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ae45" w14:textId="e51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дамуына қосқан үлесі үшін" медалімен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9 желтоқсандағы № 16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2018 жылғы 6 желтоқсандағы № 28 шешімімен бекітілген "Еуразиялық экономикалық одақтың дамуына қосқан үлесі үшін" медалі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одақтың дамуына елеулі үлес қосқан Еуразиялық экономикалық одаққа мүше мемлекеттердің азаматтарын көтермелеу мақсатында Жоғары Еуразиялық экономикалық кеңес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тізім бойынша Еуразиялық экономикалық одаққа мүше мемлекеттердің азаматтары "Еуразиялық экономикалық одақтың дамуына қосқан үлесі үшін" медалімен наградталсын.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 экономикалық кеңестің 2022 жылғы 9 желтоқсандағы № 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"Еуразиялық экономикалық одақтың дамуына қосқан үлесі үшін" медалімен наградталатын азаматтарының 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Армения Республикасынан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АГИНЯН Сергей Левонович – Армения Республикасының Қоғамдық қызметтерді реттеу жөніндегі комиссиясының мүшесі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МАРТИРОСЯН Артур Мельсикович – Армения Республикасы Білім, ғылым, мәдениет және спорт министрінің орынбасары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МУРАДЯН Ашот Оганесович – Армения Республикасы Мемлекеттік кіріс комитеті төрағасының орынбасары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НАГАПЕТЯН Давид Робертович – Армения Республикасы Орталық Банкі кеңесінің мүшесі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НАНУШЯН Лена Мануковна – Армения Республикасы Денсаулық сақтау министрінің бірінші орынбасары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ОГАННИСЯН Давид Алексанович – Армения Республикасының Бәсекелестікті қорғау комиссиясы Бас хатшысының орынбасары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Армен Оганесович – Армения Республикасы Аумақтық басқару және инфрақұрылым министрінің орынбасары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Варос Арутюнович – Армения Республикасы Экономика министрінің орынбасары (2019 – 2021 жылдар аралығы)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Беларусь Республикасынан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ГЛОВИНСКАЯ Ольга Анатольевна – Беларусь Республикасы Мемлекеттік кеден комитетінің Кедендік бақылауды ұйымдастыру Бас басқармасының кедендік бақылаумен өткізу бөлімінің бас инспекторы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ЕЖОВА Марина Юрьевна – Беларусь Республикасы Экономика министрлігінің Экономикалық интеграция Бас басқармасының бастығы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ЕСИНА Ирина Владимировна – Беларусь Республикасы Экономика министрлігі Экономикалық интеграция бас басқармасы бастығының орынбасары – нарықтарды интеграциялау басқармасының бастығы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ЗАХАРЕЕВА Мария Сергеевна – Беларусь Республикасы Министрлер Кеңесі Аппаратының Халықаралық ынтымақтастық және сауда Бас басқармасы сыртқы экономикалық қызмет басқармасының бас кеңесшісі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ЗУБРИЦКАЯ Татьяна Николаевна – Әзербайжан Республикасындағы Беларусь Республикасы Елшілігінің кеңесшісі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МАЙКОВСКИЙ Вячеслав Станиславович – Беларусь Республикасы Салық және алымдар министрлігі тауарлар мен көрсетілетін қызметтерді өткізуді бақылау Бас басқармасы электрондық бақылау жүйелері басқармасының бастығы - Бас басқарма бастығының орынбасары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ПРОКОПЧУК Андрей Викторович – Беларусь Республикасы Сыртқы істер министрлігі Сыртқы экономикалық қызмет департаменті сауда келіссөздері және қорғау шаралары басқармасының бастығы - Департамент директорының орынбасары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СЕЛИЦКАЯ Элла Александровна – Беларусь Республикасы Салық және алымдар министрінің орынбасары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СТАТКЕВИЧ Максим Андреевич – Беларусь Республикасы Мемлекеттік кеден комитетінің Халықаралық-құқықтық басқармасы интеграциялық процестер бөлімі бастығының орынбасары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ШУЛЬГА Павел Пантелеевич – Беларусь Республикасы Қаржы министрлігінің Халықаралық қаржы қатынастары Бас басқармасының бастығы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ЯКУСЕВИЧ Татьяна Эдуардовна – "Беларусь мемлекеттік метрология институты" республикалық унитарлық кәсіпорнының машина жасау өнімдері мен қызметтерді сертификаттау бөлімінің бастығы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Республикасынан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ӘБДІЛМАНОВА Жанна Тұяққызы – Қазақстан Республикасы Әділет министрлігінің Халықаралық экономикалық интеграция жөніндегі жобаларды сараптау департаменті директорының орынбасары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АСАНҚҰЛОВА Гүлсім Мамадияқызы – Қазақстан Республикасы Индустрия және инфрақұрылымдық даму министрлігі Интеграция және халықаралық ынтымақтастық департаменті директорының орынбасары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АШИТОВ Серік Батырханұлы – Қазақстан Республикасы Сауда және интеграция министрлігінің Сыртқы сауда қызметі департаменті директорының орынбасары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БЕКІШЕВ Әсет Рысқалиұлы – Қазақстан Республикасы Ұлттық экономика министрлігі Салық және кеден саясаты департаменті Халықаралық салық салу және өзара іс қимыл басқармасының бас сарапшысы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БУРИН Мәди Бауыржанұлы – Қазақстан Республикасы Қаржы нарығын реттеу және дамыту агенттігінің Халықаралық қатынастар және интеграция басқармасының бастығы (2021 - 2022 жылдар аралығы)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ГАРИФУЛЛИНА Дина Маратқызы – Қазақстан Республикасы Сауда және интеграция министрлігі Сыртқы сауда қызметі департаменті Сауда келіссөздері басқармасының басшысы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ЕРМЕКПАЕВА Розалина Асқарқызы – Қазақстан Республикасы Денсаулық сақтау министрлігі Санитариялық-эпидемиологиялық бақылау комитетінің Азық-түлік емес тауарларға техникалық регламенттерді бақылау басқармасының басшысы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ЕСПАЕВ Сағымбай Жолдоғалиұлы – Қазақстан Республикасының Ресей Федерациясындағы Елшілігінің бірінші хатшысы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ЖУМАҚАНОВ Николай Владимирович – Қазақстан Республикасы Сыртқы істер министрлігінің Халықаралық-құқықтық департаментінің директоры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МАДАЛИЕВ Бақытжан Нұржанұлы – Қазақстан Республикасы Сауда және интеграция министрлігі Сыртқы сауда қызметі департаменті Кедендік-тарифтік реттеу басқармасының бас сарапшысы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МАРАЛБАЕВ Бүркіт Зейнел-Набиұлы – Қазақстан Республикасы Сауда және интеграция министрлігі Экономикалық интеграция департаменті Сауданы дамыту басқармасының бас сарапшысы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МҰҚЫШЕВ Алмаз Қайырбекұлы – Қазақстан Республикасы Ұлттық экономика министрлігі Салық және кеден саясаты департаменті Кеден саясаты басқармасының бас сарапшысы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МҰХАНОВА Гүлнар Жанетқызы – Қазақстан Республикасы Денсаулық сақтау министрлігі Халықаралық ынтымақтастық және интеграция департаментінің директоры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НҰРБЕК Олжас Бауыржанұлы – Қазақстан Республикасы Сауда және интеграция министрлігі Экономикалық интеграция департаменті интеграцияны дамыту басқармасының басшысы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НҰРТАЗИНА Гүлжан Сабырқызы – Қазақстан Республикасы Ауыл шаруашылығы министрлігі Ветеринариялық бақылау және қадағалау комитеті төрағасының орынбасары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СИНЯГОВСКИЙ Александр Сергеевич – Қазақстан Республикасының Ресей Федерациясындағы Елшілігінің кеңесші-елшісі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Бақыт Тұрлыханұлы -Қазақстан Республикасы Премьер-Министрінің орынбасары – Сауда және интеграция министрі (2022 жылы)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СЫЗДЫҚОВА Эльмира Жақсылыққызы - Қазақстан Республикасы Сауда және интеграция министрлігі Сыртқы сауда қызметі департаменті Қорғау шаралары басқармасының басшысы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ТОҚАН Диас Ерболұлы – Қазақстан Республикасы Сауда және интеграция министрлігі Экономикалық интеграция департаменті Кәсіпкерлік саласындағы ынтымақтастықты дамыту басқармасының бас сарапшысы 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Қырғыз Республикасынан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АБДЫЛДАЕВ Акылбек Талайбекович – Қырғыз Республикасының Ресей Федерациясындағы Елшілігінің бірінші хатшысы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АБДЫМОМУНОВА Галия Кошоевна – Қырғыз Республикасы Экономика және коммерция министрлігі Техникалық реттеу және метрология басқармасының сәйкестікті бағалау бөлімінің меңгерушісі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АЛИМЖАНОВА Диляна Рустамовна – Қырғыз Республикасы Экономика және коммерция министрлігі ЕАЭО үйлестіру басқармасының интеграцияны дамыту бөлімінің меңгерушісі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АМАТОВ Эдильбек Алмазбекович – Қырғыз Республикасы Сыртқы істер министрлігі Экономикалық дипломатия департаментінің ЕАЭО секторының үшінші хатшысы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АРТЫКБАЕВ Айбек Мухтарович – Қырғыз Республикасы Сыртқы істер министрінің орынбасары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АРТЫКБАЕВА Нази Адилбековна – Қырғыз Республикасы Әділет министрлігі Экономикалық заңнама басқармасының бас маманы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ИЛЬЯСОВА Нуржамал Сатаровна – Еуразиялық экономикалық комиссияның Кәсіпкерлік қызметті дамыту департаменті директорының орынбасары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ИМАНАЛИЕВ Эркинбек Эмильевич – Қырғыз Республикасы Қаржы министрлігі жанындағы Мемлекеттік кеден қызметінің тәуекелдерді талдау және тәуекел басқармасының бастығы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КААРБАЕВА Назгуль Токтогуловна – Қырғыз Республикасы Ауыл шаруашылығы министрлігінің Еуразиялық экономикалық одақпен жұмыс және Дүниежүзілік сауда ұйымының мәселелері жөніндегі бөлім меңгерушісі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КАРМЫШАКОВ Улукбек Тойчуевич – Венгрия-қырғыз Даму Қоры Басқарма төрағасының орынбасары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КУРМАНОВ Нурлан Дамирович – Қырғыз Республикасы Сыртқы істер министрлігінің Сегізінші саяси департаментінің Экономикалық интеграция бөлімінің кеңесшісі (2018 - 2022 жылдар аралығы)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КЫЛЫЧБЕКОВА Алима Зарылбековна – Қырғыз Республикасы Президенті Әкімшілігінің Президент және Министрлер Кабинеті шешімдерін дайындау басқармасының ЕАЭО істері жөніндегі бөлімінің сарапшысы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МАМБЕТЖУНУШЕВА Элнура Рыскелдиевна – Қырғыз Республикасы Қаржы министрлігі жанындағы Мемлекеттік кеден қызметі төрағасының орынбасары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МАМЫТОВА Акмаанай Чолпонбековна – Қырғыз Республикасы Экономика және коммерция министрлігі ЕАЭО үйлестіру басқармасының интеграцияны дамыту бөлімінің бас маманы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ПРАТОВА Нурпери Манасовна – Қырғыз Республикасы Цифрлық даму министрлігі жанындағы "Инфоком" мемлекеттік кәсіпорнының жетекші талдаушысы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РАЕВА Эльгиза Султанбаевна – Қырғыз Республикасы Президенті Әкімшілігінің ЕАЭО істері жөніндегі бөлімінің сарапшысы (2018 - 2021 жылдар аралығы)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УМТУЛОВ Нурлан Джумалиевич – Қырғыз Республикасы Қаржы министрлігі жанындағы Мемлекеттік салық қызметі төрағасының орынбасары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ХУДАЙБЕРГЕНОВ Султан Азаматович – Қырғыз Республикасының Германия Федеративтік Республикасындағы Елшілігінің бірінші хатшысы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ЧЫНЫБАЕВ Исламбек Адамкулович – Қырғыз Республикасы Президенті Әкімшілігінің Президент және Министрлер Кабинеті шешімдерін дайындау басқармасының ЕАЭО істері жөніндегі бөлімінің сарапшысы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ШАБДАНОВ Бакытбек Касмалиевич – Қырғыз Республикасы Экономика және коммерция министрлігі Техникалық реттеу және метрология басқармасының бастығы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ШАМИЛЕВ Элмурат Шамилевич – Қырғыз Республикасы Қаржы министрлігі жанындағы Мемлекеттік кеден қызметі Кеден ынтымақтастығы Басқармасының ЕАЭО мәселелері жөніндегі бөлімінің бастығы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Ресей Федерациясынан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АМЕЛЬЯНОВИЧ Сергей Алексеевич – Федералдық кеден қызметінің Кедендік ресімдеуді және кедендік бақылауды ұйымдастыру Бас басқармасы бастығының бірінші орынбасары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АНАНЬЕВА Александра Алексеевна – Ресей Федерациясы Өнеркәсіп және сауда министрлігінің Еуропа, Солтүстік Америка, ТМД елдері және көпжақты экономикалық ынтымақтастық департаменті еуразиялық интеграция бөлімінің жетекші кеңесшісі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АНИСИМОВ Михаил Валериевич – Ресей Федерациясы Өнеркәсіп және сауда министрлігінің Еуропа, Солтүстік Америка, ТМД және көпжақты экономикалық ынтымақтастық департаментінің директоры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БАБИЧ Михаил Викторович – Әскери-техникалық ынтымақтастық жөніндегі федералдық қызмет директорының орынбасары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БАКИНА Алла Станиславовна – Ресей Федерациясы Орталық Банкінің Ұлттық төлем жүйесі департаментінің директоры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ВОЛЬВАЧ Дмитрий Валерьевич – Ресей Федерациясының Экономикалық даму министрінің орынбасары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ГУЛИНА Юлия Владимировна – Ресей Федерациясы Экономикалық даму министрлігі Еуразиялық интеграция департаментінің ЕАЭО-дағы ұлттықтан жоғары институттарды дамыту бөлімінің бастығы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ДОБКИН Алексей Геннадьевич – Ресей Федерациясы Экономикалық даму министрлігінің Еуразиялық интеграция департаментінің директоры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ИВИН Владимир Владимирович – Федералдық кеден қызметі басшысының орынбасары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КУЗНЕЦОВ Виктор Игоревич – Ресей Федерациясы Үкіметінің Халықаралық ынтымақтастықты дамыту департаментінің директоры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МАЛЬКОВА Виктория Валерьевна – Ресей Федерациясы Сыртқы істер министрлігінің ТМД елдерінің бірінші департаменті директорының орынбасары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НЕВЕРОВ Игорь Святославович – Ресей Федерациясы Сыртқы істер министрлігінің ТМД елдерінің бірінші департаменті директорының орынбасары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ОВЕРЧУК Алексей Логвинович – Ресей Федерациясы Үкіметі Төрағасының орынбасары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РЕШЕТНИКОВ Максим Геннадьевич – Ресей Федерациясының Экономикалық даму министрі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СОЗОНОВА Елена Юрьевна – Ресей Федерациясының Экономикалық даму министрлігі ТМД елдерімен экономикалық ынтымақтастық департаментінің аймақаралық ынтымақтастықты дамыту бөлімінің кеңесшісі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СОКОЛОВ Сергей Александрович – Ресей Федерациясы Президенті Әкімшілігінің Сыртқы саясат жөніндегі Ресей Федерациясы Президенті басқармасының референті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СПИЦЫНА Ольга Михайловна – Ресей Федерациясы Қаржы министрлігінің Кедендік саясат және алкоголь нарығын реттеу департаментінің кедендік әкімшілендіру бөлімінің бастығы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ТАЛЕЕВА Дарина Александровна – Ресей Федерациясы Ауыл шаруашылығы министрлігінің Өсімдік шаруашылығы, механикаландыру, химияландыру және өсімдіктерді қорғау департаментінің карантин, өсімдіктерді қорғау және тұқым шаруашылығы бөлімінің бастығы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ФАСТОВА Елена Владимировна – Ресей Федерациясы Ауыл шаруашылығы министрінің орынбасары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ШАМУГИЯ Ира Шалериевна – Ресей Федерациясы Сыртқы істер министрлігінің ТМД елдерінің бірінші департаментінің атташесі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ШИШЛЯННИКОВА Ольга Юрьевна – Ресей Федерациясының Орталық банкінің Инвестициялық қаржы делдалдары департаментінің директоры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комиссиядан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мүшелері, Еуразиялық экономикалық комиссия Алқасының мүшелері, Еуразиялық экономикалық комиссияның лауазымды адамдары мен қызметкерлері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АЖЕКБАРОВ Каныбек – Макроэкономикалық саясат департаменті директорының орынбасары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АСАНБЕКОВ Темирбек Ишенбаевич – Энергетика және инфрақұрылым жөніндегі алқа мүшесі (Министр) (2021 - 2022 жылдар аралығы)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БАКЕНОВ Ернар Багытжанулы – Бәсекелестік және монополияға қарсы реттеу жөніндегі алқа мүшесінің (Министрдің) көмекшісі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БАННЫХ Игорь Николаевич – Кеден инфрақұрылымы департаментінің кеден инфрақұрылымын дамыту бөлімінің кеңесшісі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БАРСЕГЯН Гоар Ашотовна – Интеграцияны дамыту департаментінің директоры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БУЦЬ Анна Александровна – Агроөнеркәсіптік саясат департаменті аграрлық нарықтарды дамыту бөлімі бастығының орынбасары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Сергей Валентинович – Кеден заңнамасы және құқық қолдану практикасы департаментінің директоры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ГЛАЗЬЕВ Сергей Юрьевич – Интеграция және макроэкономика жөніндегі алқа мүшесі (Министр)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ГРИГОРЯН Мгер Гербертович – Кеңес мүшесі, Армения Республикасының Вице-премьер-министрі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ДИЯНСКИЙ Андрей Вадимович – Интеграция және макроэкономика жөніндегі алқа мүшесі (Министр) Хатшылығының басшысы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ЕСАЯН Давид Самвелович – Ішкі нарықтар, ақпараттандыру, ақпараттық-коммуникациялық технологиялар жөніндегі алқа мүшесінің (Министрдің) көмекшісі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Данияр Елубайұлы – Хаттама және ұйымдастырушылық қамтамасыз ету департаменті директорының орынбасары (2018 - 2022 жылдар аралығы)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ЖУКОВСКИЙ Павел Васильевич – Бәсекелестік саясат және мемлекеттік сатып алу саласындағы саясат департаменті директорының орынбасары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ЗАЙЦЕВА Светлана Викторовна – Энергетика департаментінің Электр энергетикасы және атом саясаты бөлімінің бастығы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Андрей Владимирович – Ішкі нарықты қорғау департаментінің директоры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КАЗАРЯН Ваагн Рудольфович – Кедендік-тарифтік және тарифтік емес реттеу департаментінің директоры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КАМАЛЯН Артак Каджикович – Өнеркәсіп және агроөнеркәсіптік кешен жөніндегі алқа мүшесі (Министр)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КРОХИН Павел Владимирович – Санитариялық, фитосанитариялық және ветеринариялық шаралар департаментінің ветеринариялық шаралар бөлімінің кеңесшісі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ЛЕДОВСКИХ Светлана Юрьевна – Өнеркәсіп және агроөнеркәсіптік кешен жөніндегі алқа мүшесі (Министр) Хатшылығының басшысы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МАКСУДЯН Лили Погосовна – Техникалық реттеу және аккредиттеу департаменті директорының орынбасары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МАМЫТКАНОВ Максат Суйуналиевич – Кедендік ынтымақтастық жөніндегі алқа мүшесі (Министр)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МОРОЧКОВА Зоя Михайловна – Интеграцияны дамыту департаментінің талдау және перспективалық даму бөлімінің бастығы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МЯСНИКОВИЧ Михаил Владимирович – Алқа Төрағасы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НАСУТА Сергей Викторович – Қаржы саясаты департаментінің бюджеттік саясат саласындағы төлемдер және үйлестіру бөлімінің бастығы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ПАВЛОВА Ирина Николаевна – Энергетика департаментінің мұнай-газ саясаты бөлімінің бастығы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ПАСТУШЕНКО Наталья Вячеславовна – Кеден заңнамасы және құқық қолдану практикасы департаменті кеден заңнамасы бөлімінің кеңесшісі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ПЕРМИНОВА Елена Александровна – Ішкі нарықтардың жұмыс істеуі департаменті директорының орынбасары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ПЕТРИШЕНКО Игорь Викторович – Кеңес мүшесі, Беларусь Республикасы Премьер-Министрінің орынбасары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САВРО Елизавета Эдуардовна – Қаржы департаменті директорының орынбасары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САРЫБАЕВ Чингиз Абдусатарович – Еңбек көші-қоны және әлеуметтік қорғау департаментінің еңбек ресурстары бөлімінің бастығы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СУШКЕВИЧ Алексей Геннадьевич – Монополияға қарсы реттеу департаментінің директоры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ХИЗРИЕВ Назим Дарвинович – Істерді басқару департаментінің әкімшілік-шаруашылық қызмет бөлімінің бастығы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 Сергей Владимирович – Сауда жөніндегі алқа мүшесінің (Министрдің) көмекшісі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ШАРИПОВА Динара Хайрулловна – Көлік және инфрақұрылым департаменті су және әуе көлігі бөлімінің бастығы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ШУМИЛИН Дмитрий Вадимович – Өнеркәсіптік саясат департаментінің өнеркәсіптік саясат, мемлекетаралық бағдарламалар және жобалар бөлімінің бастығы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ЩЕРБИН Павел Григорьевич – Алқа Төрағасының көмекшісі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ЮЛЕГИН АртҰм Александрович – Кәсіпкерлік қызметті дамыту департаменті кәсіпкерлікті адвокаттандыру бөлімінің бастығы</w:t>
      </w:r>
    </w:p>
    <w:bookmarkEnd w:id="126"/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Сотынан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АБДУЛЛИНА Гульмира Бахитжановна – Сот судьясының кеңесшісі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АДЕРЕЙКО Александр Николаевич – Сот судьясының кеңесшісі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БУДНИК Ярослав Владимирович – Сот судьясының кеңесшісі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ВИННИК Владимир Владимирович – Сот судьясының көмекшісі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ДЬЯЧЕНКО Екатерина Борисовна – Сот судьясының кеңесшісі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ЕДЕЛЬКИНА Елена Викторовна – Сот Хатшылығының қаржы және ұйымдастыру-кадр жұмысы бөлімінің кадр жұмысы және қауіпсіздік жөніндегі кеңесшісі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КУЛЕШ Николай Николаевич – Сот Хатшылығының басшысы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МЫСЛИВСКИЙ Павел Петрович – Сот судьясының кеңесшісі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ПРОШИНА Оксана Юрьевна – Сот Хатшылығының қаржы және ұйымдастыру-кадр жұмысы бөлімінің кеңесшісі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РАФАЛЮК Елена Евгеньевна – Сот Хатшылығының сараптамалық-талдау бөлімінің кеңесшісі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РЕЗВАНОВА Ольга Александровна – Сот судьясының кеңесшісі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Грачья Владимирович – Сот судьясының кеңесшісі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ТИХОНЕНКО Светлана Владимировна – Сот Хатшылығының қаржы және ұйымдастыру-кадр жұмысы бөлімінің кеңесшісі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ЭНТИН Кирилл Владимирович – Сот Хатшылығы басшысының орынбасары - Соттың сараптамалық-талдау бөлімінің бастығы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ЯЛОВИЧ Андрей Николаевич – Сот Хатшылығының қаржы және ұйымдастыру-кадр жұмысы бөлімінің кеңесшісі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