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5bd5" w14:textId="9a35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№ 20 қосымша) 20-тармағының 5-тармақшасына сәйкес ақпарат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27 мамырдағы № 1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комиссияның 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№ 20 қосымша) </w:t>
      </w:r>
      <w:r>
        <w:rPr>
          <w:rFonts w:ascii="Times New Roman"/>
          <w:b w:val="false"/>
          <w:i w:val="false"/>
          <w:color w:val="000000"/>
          <w:sz w:val="28"/>
        </w:rPr>
        <w:t>20-тармағының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және 4-тармақшаларында көрсетілген, 2021 жылы жүргізілген жұмыс нәтижелері туралы ақпаратын назарға ала отырып:</w:t>
      </w:r>
    </w:p>
    <w:bookmarkEnd w:id="0"/>
    <w:p>
      <w:pPr>
        <w:spacing w:after="0"/>
        <w:ind w:left="0"/>
        <w:jc w:val="both"/>
      </w:pPr>
      <w:bookmarkStart w:name="z2" w:id="1"/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2023 жылдың I жартыжылдығында Еуразиялық экономикалық одаққа мүше мемлекеттердің уәкілетті органдарымен келісілген, 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№ 20 қосымша) </w:t>
      </w:r>
      <w:r>
        <w:rPr>
          <w:rFonts w:ascii="Times New Roman"/>
          <w:b w:val="false"/>
          <w:i w:val="false"/>
          <w:color w:val="000000"/>
          <w:sz w:val="28"/>
        </w:rPr>
        <w:t>20-тармағының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және 4-тармақшаларында көрсетілген,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2022 жылы жүргізілген жұмыс нәтижелері туралы ақпаратты Жоғары Еуразиялық экономикалық кеңестің қарауы үшін ұсынсын.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