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cbd2" w14:textId="223c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көрсетілетін қызметтердің бірыңғай нарығы жұмыс істейтін көрсетілетін қызметтер секторының (кіші секторының)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9 желтоқсандағы № 20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қызметтер саудасы, инвестициялар құру, қызметі және инвестицияларды жүзеге асыру туралы хаттаманың (2014 жылғы 29 мамырдағы Еуразиялық экономикалық одақ туралы шарттың  № 16 қосымшасы) </w:t>
      </w:r>
      <w:r>
        <w:rPr>
          <w:rFonts w:ascii="Times New Roman"/>
          <w:b w:val="false"/>
          <w:i w:val="false"/>
          <w:color w:val="000000"/>
          <w:sz w:val="28"/>
        </w:rPr>
        <w:t>40-тармағына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кеңестің 2014 жылғы 23 желтоқсандағы № 110 шешімімен бекітілген Еуразиялық экономикалық одақ шеңберінде көрсетілетін қызметтердің бірыңғай нарығы жұмыс істейтін көрсетілетін қызметтер секторының (кіші секторының) тізбесіне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 шеңберінде көрсетілетін қызметтердің бірыңғай нарығы жұмыс істейтін көрсетілетін қызметтер секторының (кіші секторының) тізбесіне енгізілетін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мазмұндағы 138 – 151-тармақтармен толықтырылсын: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Ауа райы болжамы және метеорология бойынша көрсетілетін қызметтер (СРС-тан 83550)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Терезелерді жуу бойынша көрсетілетін қызметтер (СРС-тан 85320).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Жинап-тазалау бойынша көрсетілетін қызметтер (СРС-тан 85340).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Құжаттарды көбейту бойынша көрсетілетін қызметтер (СРС-тан 85940).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Адресаттардың тізімін жасау және ол бойынша материалдарды жіберу жөніндегі көрсетілетін қызметтер (СРС-тан 85950).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Корректураны оқу бөлігінде басқа санаттарға енгізілмеген өзге де қосалқы көрсетілетін қызметтер (СРС-тан 85990).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Жиһазды жөндеу бойынша көрсетілетін қызметтер (CPC-тан 87240).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Кино- және бейнефильмдер, телевизиялық бағдарламалар және радиобағдарламалар шығару бойынша көрсетілетін қызметтер (CPC-тан 96149) мына бөліктерде: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түсірілім алаңында тұрмыстық фургон көрсететін қызметтер;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сахнаның техникалық персоналы көрсететін қызметтер (мысалы бутафордың).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Ақылы өзіне-өзі қызмет көрсету автоматтарымен тоқыма бұйымдарын тазалау бойынша көрсетілетін қызметтер бөлігінде ақылы кір жуу автоматтары көрсететін қызметтер (CPC-тан 9711)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Тоқыма бұйымдарын тазалау бойынша көрсетілетін қызметтер (CPC-тан 9713) мына бөліктерде: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ұжымдар мен кәсіпорындар үшін тоқыма іш киімдері мен киімдерін жуу, тазалау және үтіктеу;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 қоймалары үшін жуу, тазалау және үтіктеу;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үй шаруашылықтары үшін жуу, тазалау және үтіктеу;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клиенттің үйінде тоқыма бұйымдарын, жиһазды және кілемдерді тазалау;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кілемдерді, қатарылған перделерді, перделерді тазалау және т. б.</w:t>
      </w:r>
    </w:p>
    <w:bookmarkEnd w:id="27"/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148. Киім мен басқа да тоқыма бұйымдарын машинамен үтіктеу жөніндегі қызметтер бөлігінде үтіктеу бойынша көрсетілетін қызметтер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(CPC-тан 9714).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Осындай заттарды өндірумен байланысты емес, киім мен басқа да тоқыма бұйымдарын бояу бойынша қызметтер бөлігінде бояу бойынша көрсетілетін қызметтер (CPC-тан 9715).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Аяқ киімді тазалау бойынша көрсетілетін қызметтер (CPC-тан 97990).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Қан қысымын өлшеу, дене салмағын өлшеу, сақтау камерасы, аяқ киімді тазалау, суретке түсіру және т. б. сияқты ақылы автомат көрсететін қызметтер (CPC-тан 97990).".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мазмұндағы 18-сілтемемен толықтырылсын: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>Армения Республикасы, Беларусь Республикасы, Қырғыз Республикасы және Ресей Федерациясы үшін – 2023 жылғы 1 қаңтардан бастап, Қазақстан Республикасы үшін 2025 жылғы 1 қаңтардан бастап қолданылады.".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