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703" w14:textId="4a37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 беру өзіне қатысты Еуразиялық экономикалық одақтың "Тасымалдауға және (немесе) пайдалануға дайындалған жанғыш табиғи газдың қауіпсіздігі туралы" техникалық регламентінің (ЕАЭО ТР 046/2018) талаптарына сәйкестікті бағалау туралы құжатты (сәйкестікті бағалау туралы құжат жайындағы мәліметтерді) ұсынумен қоса жүретін өнімнің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міндетті талаптар белгіленетін өнімдерді (тауарларды) Кеден одағының  кедендік аумағына әкелу тәртібі туралы ереженің 2-тармағының "в" тармақшасын іске асыру мақсатында Еуразиялық 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декларация беру өзіне қатысты Еуразиялық экономикалық одақтың "Тасымалдауға және (немесе) пайдалануға дайындалған жанғыш табиғи газдың қауіпсіздігі туралы" техникалық регламентінің (ЕАЭО ТР 046/2018) талаптарына сәйкестікті бағалау туралы құжатты (сәйкестікті бағалау туралы құжат жайындағы мәліметтерді) ұсынумен қоса жүретін өнімнің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 беру өзіне қатысты Еуразиялық экономикалық одақтың "Тасымалдауға және (немесе) пайдалануға дайындалған жанғыш табиғи газдың қауіпсіздігі туралы" техникалық регламентінің (ЕАЭО ТР 046/2018) талаптарына сәйкестікті бағалау туралы құжатты (сәйкестікті бағалау туралы құжат жайындағы мәліметтерді) ұсынумен қоса жүретін өнімнің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 (сәйкестікті бағалау туралы құжат жайындағы мәліметтер)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Магистралды газ құбыры бойынша тасымалдауға дайындалған жанғыш табиғи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Өнеркәсіптік және коммуналдық-тұрмыстық мақсаттағы жанғыш табиғи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Сығылған жанғыш табиғи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Сұйытылған жанғыш табиғи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тізбені қолдану мақсаты үшін   өнімнің атауын да, ЕАЭО СЭҚ ТН кодын да пайдалану қажет.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