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28600" w14:textId="9928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қаңтардағы № 12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одақтың Кеден кодексінің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xml:space="preserve">
      2. Еуразиялық экономикалық комиссия Алқасының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2017 жылғы 20 маусымдағы № 69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1. Осы Қағидалар халықаралық шарттарға және Еуразиялық экономикалық одақтың (бұдан әрі – Одақ) құқығын құрайтын мынадай актілерге сәйкес әзірленді:</w:t>
      </w:r>
    </w:p>
    <w:bookmarkEnd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№1 қосымша, бұдан әрі – Одақтың Кеден кодексі);</w:t>
      </w:r>
    </w:p>
    <w:p>
      <w:pPr>
        <w:spacing w:after="0"/>
        <w:ind w:left="0"/>
        <w:jc w:val="both"/>
      </w:pPr>
      <w:r>
        <w:rPr>
          <w:rFonts w:ascii="Times New Roman"/>
          <w:b w:val="false"/>
          <w:i w:val="false"/>
          <w:color w:val="000000"/>
          <w:sz w:val="28"/>
        </w:rPr>
        <w:t xml:space="preserve">
      2014 жылғы 10 қазандағы Армения Республикасының 2014 жылғы 29 мамырдағы Еуразиялық экономикалық одақ туралы шартқа қосылуы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p>
      <w:pPr>
        <w:spacing w:after="0"/>
        <w:ind w:left="0"/>
        <w:jc w:val="both"/>
      </w:pPr>
      <w:r>
        <w:rPr>
          <w:rFonts w:ascii="Times New Roman"/>
          <w:b w:val="false"/>
          <w:i w:val="false"/>
          <w:color w:val="000000"/>
          <w:sz w:val="28"/>
        </w:rPr>
        <w:t>
      Еуразиялық экономикалық комиссия Кеңесінің "Жеке пайдалануға арналған тауарларға байланысты жекелеген мәселелер туралы" 2017 жылғы 20 желтоқсандағы №107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"Жеке пайдалануға арналған көлік құралдарымен байланысты жекелеген мәселелер туралы" 2017 жылғы 30 маусымдағы №74 </w:t>
      </w:r>
      <w:r>
        <w:rPr>
          <w:rFonts w:ascii="Times New Roman"/>
          <w:b w:val="false"/>
          <w:i w:val="false"/>
          <w:color w:val="000000"/>
          <w:sz w:val="28"/>
        </w:rPr>
        <w:t>шешімі</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w:t>
      </w:r>
    </w:p>
    <w:bookmarkEnd w:id="7"/>
    <w:bookmarkStart w:name="z10" w:id="8"/>
    <w:p>
      <w:pPr>
        <w:spacing w:after="0"/>
        <w:ind w:left="0"/>
        <w:jc w:val="both"/>
      </w:pPr>
      <w:r>
        <w:rPr>
          <w:rFonts w:ascii="Times New Roman"/>
          <w:b w:val="false"/>
          <w:i w:val="false"/>
          <w:color w:val="000000"/>
          <w:sz w:val="28"/>
        </w:rPr>
        <w:t>
      Осы Қағидалар Кеден одағына мүше мемлекеттердің кеден қызметтері біріккен Алқасының 2015 жылғы 4 маусымдағы № 15/6 шешімімен бекітілген Еуразиялық экономикалық одаққа мүше мемлекеттердің аумағына әкелінген және еркін айналымға шығарылған (ішкі тұтыну үшін) көлік құралдары туралы электрондық ақпаратты ұсыну технологиясының ережелері ескеріле отырып әзірленді.</w:t>
      </w:r>
    </w:p>
    <w:bookmarkEnd w:id="8"/>
    <w:bookmarkStart w:name="z11" w:id="9"/>
    <w:p>
      <w:pPr>
        <w:spacing w:after="0"/>
        <w:ind w:left="0"/>
        <w:jc w:val="left"/>
      </w:pPr>
      <w:r>
        <w:rPr>
          <w:rFonts w:ascii="Times New Roman"/>
          <w:b/>
          <w:i w:val="false"/>
          <w:color w:val="000000"/>
        </w:rPr>
        <w:t xml:space="preserve"> II. Қолданылу саласы</w:t>
      </w:r>
    </w:p>
    <w:bookmarkEnd w:id="9"/>
    <w:bookmarkStart w:name="z12" w:id="10"/>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(бұдан әрі – жалпы процесс) қатысушылар арасындағы осы жалпы процесс шеңберінде орындалатын рәсімдердің сипаттамасын қоса алғанда, ақпараттық өзара іс-қимыл тәртібі мен шарттарын айқындау мақсатында әзірленді.</w:t>
      </w:r>
    </w:p>
    <w:bookmarkEnd w:id="10"/>
    <w:bookmarkStart w:name="z13" w:id="11"/>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қолданады.</w:t>
      </w:r>
    </w:p>
    <w:bookmarkEnd w:id="11"/>
    <w:bookmarkStart w:name="z14" w:id="12"/>
    <w:p>
      <w:pPr>
        <w:spacing w:after="0"/>
        <w:ind w:left="0"/>
        <w:jc w:val="left"/>
      </w:pPr>
      <w:r>
        <w:rPr>
          <w:rFonts w:ascii="Times New Roman"/>
          <w:b/>
          <w:i w:val="false"/>
          <w:color w:val="000000"/>
        </w:rPr>
        <w:t xml:space="preserve"> III. Негізгі ұғымдар</w:t>
      </w:r>
    </w:p>
    <w:bookmarkEnd w:id="12"/>
    <w:bookmarkStart w:name="z15" w:id="13"/>
    <w:p>
      <w:pPr>
        <w:spacing w:after="0"/>
        <w:ind w:left="0"/>
        <w:jc w:val="left"/>
      </w:pPr>
      <w:r>
        <w:rPr>
          <w:rFonts w:ascii="Times New Roman"/>
          <w:b/>
          <w:i w:val="false"/>
          <w:color w:val="000000"/>
        </w:rPr>
        <w:t xml:space="preserve"> IV. Жалпы процесс туралы негізгі мәліметтер</w:t>
      </w:r>
    </w:p>
    <w:bookmarkEnd w:id="13"/>
    <w:bookmarkStart w:name="z16" w:id="14"/>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w:t>
      </w:r>
    </w:p>
    <w:bookmarkEnd w:id="14"/>
    <w:bookmarkStart w:name="z17" w:id="15"/>
    <w:p>
      <w:pPr>
        <w:spacing w:after="0"/>
        <w:ind w:left="0"/>
        <w:jc w:val="both"/>
      </w:pPr>
      <w:r>
        <w:rPr>
          <w:rFonts w:ascii="Times New Roman"/>
          <w:b w:val="false"/>
          <w:i w:val="false"/>
          <w:color w:val="000000"/>
          <w:sz w:val="28"/>
        </w:rPr>
        <w:t>
      6. Жалпы процестің кодтық белгіленімі: P.CP.05, 2.0.0 нұсқа.</w:t>
      </w:r>
    </w:p>
    <w:bookmarkEnd w:id="15"/>
    <w:bookmarkStart w:name="z18" w:id="16"/>
    <w:p>
      <w:pPr>
        <w:spacing w:after="0"/>
        <w:ind w:left="0"/>
        <w:jc w:val="left"/>
      </w:pPr>
      <w:r>
        <w:rPr>
          <w:rFonts w:ascii="Times New Roman"/>
          <w:b/>
          <w:i w:val="false"/>
          <w:color w:val="000000"/>
        </w:rPr>
        <w:t xml:space="preserve"> 1. Жалпы процестің мақсаты мен міндеттері</w:t>
      </w:r>
    </w:p>
    <w:bookmarkEnd w:id="16"/>
    <w:bookmarkStart w:name="z19" w:id="17"/>
    <w:p>
      <w:pPr>
        <w:spacing w:after="0"/>
        <w:ind w:left="0"/>
        <w:jc w:val="both"/>
      </w:pPr>
      <w:r>
        <w:rPr>
          <w:rFonts w:ascii="Times New Roman"/>
          <w:b w:val="false"/>
          <w:i w:val="false"/>
          <w:color w:val="000000"/>
          <w:sz w:val="28"/>
        </w:rPr>
        <w:t>
      7. Жалпы процестің мақсаты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шешімімен бекітілген мәліметтер құрамында санаттары айқындалған әкелінген және ішкі тұтыну үшін (еркін айналымға) шығарылған автомобильдерге (бұдан әрі – әкелінген және ішкі тұтыну үшін (еркін айналымға) шығарылған автомобильдер) және өзге де көлік құралдарына қатысты бақылау жүргізуді мүше мемлекеттердің уәкілетті органдары арасындағы ақпараттық өзара іс-қимыл механизмдерін жетілдіру есебінен қамтамасыз ету болып табылады.</w:t>
      </w:r>
    </w:p>
    <w:bookmarkEnd w:id="17"/>
    <w:bookmarkStart w:name="z20" w:id="18"/>
    <w:p>
      <w:pPr>
        <w:spacing w:after="0"/>
        <w:ind w:left="0"/>
        <w:jc w:val="both"/>
      </w:pPr>
      <w:r>
        <w:rPr>
          <w:rFonts w:ascii="Times New Roman"/>
          <w:b w:val="false"/>
          <w:i w:val="false"/>
          <w:color w:val="000000"/>
          <w:sz w:val="28"/>
        </w:rPr>
        <w:t xml:space="preserve">
      8. Жалпы процестің мақсатына қол жеткізу үшін мынадай міндеттерді шешу қажет: </w:t>
      </w:r>
    </w:p>
    <w:bookmarkEnd w:id="18"/>
    <w:bookmarkStart w:name="z21" w:id="19"/>
    <w:p>
      <w:pPr>
        <w:spacing w:after="0"/>
        <w:ind w:left="0"/>
        <w:jc w:val="both"/>
      </w:pPr>
      <w:r>
        <w:rPr>
          <w:rFonts w:ascii="Times New Roman"/>
          <w:b w:val="false"/>
          <w:i w:val="false"/>
          <w:color w:val="000000"/>
          <w:sz w:val="28"/>
        </w:rPr>
        <w:t>
      а) Одақтың интеграцияланған ақпараттық жүйесін пайдалана отырып, мүше мемлекеттердің уәкілетті органдары арасында ішкі тұтыну үшін (еркін айналымға) әкелінген және шығарылған автомобильдерге қатысты автоматтандырылған мәліметтер алмасуды қамтамасыз ету;</w:t>
      </w:r>
    </w:p>
    <w:bookmarkEnd w:id="19"/>
    <w:bookmarkStart w:name="z22" w:id="20"/>
    <w:p>
      <w:pPr>
        <w:spacing w:after="0"/>
        <w:ind w:left="0"/>
        <w:jc w:val="both"/>
      </w:pPr>
      <w:r>
        <w:rPr>
          <w:rFonts w:ascii="Times New Roman"/>
          <w:b w:val="false"/>
          <w:i w:val="false"/>
          <w:color w:val="000000"/>
          <w:sz w:val="28"/>
        </w:rPr>
        <w:t>
      б) деректердің ортақ моделін пайдалану негізінде құрылған электрондық құжаттар мен мәліметтердің сәйкестендірілген құрылымдарын қолдануды қамтамасыз ету;</w:t>
      </w:r>
    </w:p>
    <w:bookmarkEnd w:id="20"/>
    <w:bookmarkStart w:name="z23" w:id="21"/>
    <w:p>
      <w:pPr>
        <w:spacing w:after="0"/>
        <w:ind w:left="0"/>
        <w:jc w:val="both"/>
      </w:pPr>
      <w:r>
        <w:rPr>
          <w:rFonts w:ascii="Times New Roman"/>
          <w:b w:val="false"/>
          <w:i w:val="false"/>
          <w:color w:val="000000"/>
          <w:sz w:val="28"/>
        </w:rPr>
        <w:t>
      в) мүше мемлекеттердің уәкілетті органдарының сұрау салуы бойынша әкелінген және ішкі тұтыну үшін (еркін айналымға) шығарылған автомобильдерге қатысты бақылауды жүзеге асыру үшін қажетті ақпараттың ұсынылуын қамтамасыз ету.</w:t>
      </w:r>
    </w:p>
    <w:bookmarkEnd w:id="21"/>
    <w:bookmarkStart w:name="z24" w:id="22"/>
    <w:p>
      <w:pPr>
        <w:spacing w:after="0"/>
        <w:ind w:left="0"/>
        <w:jc w:val="left"/>
      </w:pPr>
      <w:r>
        <w:rPr>
          <w:rFonts w:ascii="Times New Roman"/>
          <w:b/>
          <w:i w:val="false"/>
          <w:color w:val="000000"/>
        </w:rPr>
        <w:t xml:space="preserve"> 2. Жалпы процеске қатысушылар</w:t>
      </w:r>
    </w:p>
    <w:bookmarkEnd w:id="22"/>
    <w:bookmarkStart w:name="z25" w:id="23"/>
    <w:p>
      <w:pPr>
        <w:spacing w:after="0"/>
        <w:ind w:left="0"/>
        <w:jc w:val="both"/>
      </w:pPr>
      <w:r>
        <w:rPr>
          <w:rFonts w:ascii="Times New Roman"/>
          <w:b w:val="false"/>
          <w:i w:val="false"/>
          <w:color w:val="000000"/>
          <w:sz w:val="28"/>
        </w:rPr>
        <w:t xml:space="preserve">
      9. Жалпы процеске қатысушылардың тізбесі 1-кестеде келтірілген. </w:t>
      </w:r>
    </w:p>
    <w:bookmarkEnd w:id="23"/>
    <w:bookmarkStart w:name="z26" w:id="24"/>
    <w:p>
      <w:pPr>
        <w:spacing w:after="0"/>
        <w:ind w:left="0"/>
        <w:jc w:val="both"/>
      </w:pPr>
      <w:r>
        <w:rPr>
          <w:rFonts w:ascii="Times New Roman"/>
          <w:b w:val="false"/>
          <w:i w:val="false"/>
          <w:color w:val="000000"/>
          <w:sz w:val="28"/>
        </w:rPr>
        <w:t>
      1-кесте</w:t>
      </w:r>
    </w:p>
    <w:bookmarkEnd w:id="24"/>
    <w:bookmarkStart w:name="z27" w:id="25"/>
    <w:p>
      <w:pPr>
        <w:spacing w:after="0"/>
        <w:ind w:left="0"/>
        <w:jc w:val="left"/>
      </w:pPr>
      <w:r>
        <w:rPr>
          <w:rFonts w:ascii="Times New Roman"/>
          <w:b/>
          <w:i w:val="false"/>
          <w:color w:val="000000"/>
        </w:rPr>
        <w:t xml:space="preserve"> Жалпы процеске қатысушылардың тізбесі</w:t>
      </w:r>
    </w:p>
    <w:bookmarkEnd w:id="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әкелінген және ішкі тұтыну үшін (еркін айналымға), соның ішінде сұрау салу бойынша шығарылған автомобильдерге қатысты мәліметтерді жинау және мәліметті алатын уәкілетті органдарға ұсыну жөніндегі операцияларды жүзеге асыратын кеден ісі саласындағы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атқарушы билігінің мәліметтерді ұсынатын уәкілетті органдардан әкелінген және ішкі тұтыну үшін (еркін айналымға) шығарылған автомобильдерге қатысты мәліметтерді алу жөніндегі операцияларды, сондай-ақ әкелінген және ішкі тұтыну үшін (еркін айналымға) шығарылған автомобильдерге қатысты сұрау салуларды қалыптастыру және мәліметтерді ұсынатын уәкілетті органдарға мәліметтерді жіберу жөніндегі операцияларды жүзеге асыратын кеден ісі саласындағы уәкілетті органы </w:t>
            </w:r>
          </w:p>
        </w:tc>
      </w:tr>
    </w:tbl>
    <w:bookmarkStart w:name="z28" w:id="26"/>
    <w:p>
      <w:pPr>
        <w:spacing w:after="0"/>
        <w:ind w:left="0"/>
        <w:jc w:val="left"/>
      </w:pPr>
      <w:r>
        <w:rPr>
          <w:rFonts w:ascii="Times New Roman"/>
          <w:b/>
          <w:i w:val="false"/>
          <w:color w:val="000000"/>
        </w:rPr>
        <w:t xml:space="preserve"> 3. Жалпы процестің құрылымы </w:t>
      </w:r>
    </w:p>
    <w:bookmarkEnd w:id="26"/>
    <w:bookmarkStart w:name="z29" w:id="27"/>
    <w:p>
      <w:pPr>
        <w:spacing w:after="0"/>
        <w:ind w:left="0"/>
        <w:jc w:val="both"/>
      </w:pPr>
      <w:r>
        <w:rPr>
          <w:rFonts w:ascii="Times New Roman"/>
          <w:b w:val="false"/>
          <w:i w:val="false"/>
          <w:color w:val="000000"/>
          <w:sz w:val="28"/>
        </w:rPr>
        <w:t>
      10. Жалпы процесс мақсаты бойынша топтастырылған рәсімдердің мынадай жиынтығын білдіреді:</w:t>
      </w:r>
    </w:p>
    <w:bookmarkEnd w:id="27"/>
    <w:bookmarkStart w:name="z30" w:id="28"/>
    <w:p>
      <w:pPr>
        <w:spacing w:after="0"/>
        <w:ind w:left="0"/>
        <w:jc w:val="both"/>
      </w:pPr>
      <w:r>
        <w:rPr>
          <w:rFonts w:ascii="Times New Roman"/>
          <w:b w:val="false"/>
          <w:i w:val="false"/>
          <w:color w:val="000000"/>
          <w:sz w:val="28"/>
        </w:rPr>
        <w:t>
      а) әкелінген және ішкі тұтыну үшін (еркін айналымға) шығарылған автомобильдерге қатысты бақылауды ақпараттық қамтамасыз ету рәсімдері;</w:t>
      </w:r>
    </w:p>
    <w:bookmarkEnd w:id="28"/>
    <w:bookmarkStart w:name="z31" w:id="29"/>
    <w:p>
      <w:pPr>
        <w:spacing w:after="0"/>
        <w:ind w:left="0"/>
        <w:jc w:val="both"/>
      </w:pPr>
      <w:r>
        <w:rPr>
          <w:rFonts w:ascii="Times New Roman"/>
          <w:b w:val="false"/>
          <w:i w:val="false"/>
          <w:color w:val="000000"/>
          <w:sz w:val="28"/>
        </w:rPr>
        <w:t xml:space="preserve">
      б)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w:t>
      </w:r>
    </w:p>
    <w:bookmarkEnd w:id="29"/>
    <w:bookmarkStart w:name="z32" w:id="30"/>
    <w:p>
      <w:pPr>
        <w:spacing w:after="0"/>
        <w:ind w:left="0"/>
        <w:jc w:val="both"/>
      </w:pPr>
      <w:r>
        <w:rPr>
          <w:rFonts w:ascii="Times New Roman"/>
          <w:b w:val="false"/>
          <w:i w:val="false"/>
          <w:color w:val="000000"/>
          <w:sz w:val="28"/>
        </w:rPr>
        <w:t>
      11. Әкелінген және ішкі тұтыну үшін (еркін айналымға) шығарылған автомобильдерге қатысты бақылауды ақпараттық қамтамасыз ету рәсімдері тобына кіретін жалпы процестің рәсімдерін орындау кезінде мәліметтерді ұсынатын уәкілетті орган мен мәліметтерді алатын уәкілетті орган арасында мүше мемлекеттердің уәкілетті органдарының бақылау функцияларын орындау үшін қажетті мәліметтермен алмасу жүзеге асырылады.</w:t>
      </w:r>
    </w:p>
    <w:bookmarkEnd w:id="30"/>
    <w:p>
      <w:pPr>
        <w:spacing w:after="0"/>
        <w:ind w:left="0"/>
        <w:jc w:val="both"/>
      </w:pPr>
      <w:r>
        <w:rPr>
          <w:rFonts w:ascii="Times New Roman"/>
          <w:b w:val="false"/>
          <w:i w:val="false"/>
          <w:color w:val="000000"/>
          <w:sz w:val="28"/>
        </w:rPr>
        <w:t xml:space="preserve">
      Мәліметтерді ұсынған кезде мәліметтерді беретін уәкілетті орган әкелінген және ішкі тұтыну үшін (еркін айналымға) шығарылған, соның ішінде өзгертілген және күші жойылған мәліметтерді қалыптастырады және автомобильдерге қатысты мәліметтерді алатын уәкілетті органға ұсынады. </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мәліметтерді ұсыну рәсімдерінің тобына кіретін жалпы процесс рәсімдерін орындаған кезде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мәліметтерге сұрау салу мен оларды алу жүзеге асырылады. </w:t>
      </w:r>
    </w:p>
    <w:bookmarkStart w:name="z33" w:id="31"/>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1-сурет. Жалпы процестің құрылымы</w:t>
      </w:r>
    </w:p>
    <w:bookmarkEnd w:id="32"/>
    <w:bookmarkStart w:name="z34" w:id="33"/>
    <w:p>
      <w:pPr>
        <w:spacing w:after="0"/>
        <w:ind w:left="0"/>
        <w:jc w:val="both"/>
      </w:pPr>
      <w:r>
        <w:rPr>
          <w:rFonts w:ascii="Times New Roman"/>
          <w:b w:val="false"/>
          <w:i w:val="false"/>
          <w:color w:val="000000"/>
          <w:sz w:val="28"/>
        </w:rPr>
        <w:t>
      13. Операциялардың мұқият сипаттамасын қоса алғанда, өзінің мақсаты бойынша топтастырылған жалпы процесс рәсімдерін орындау тәртібі осы Қағидалардың VIII бөлімінде келтірілген.</w:t>
      </w:r>
    </w:p>
    <w:bookmarkEnd w:id="33"/>
    <w:bookmarkStart w:name="z35" w:id="34"/>
    <w:p>
      <w:pPr>
        <w:spacing w:after="0"/>
        <w:ind w:left="0"/>
        <w:jc w:val="both"/>
      </w:pPr>
      <w:r>
        <w:rPr>
          <w:rFonts w:ascii="Times New Roman"/>
          <w:b w:val="false"/>
          <w:i w:val="false"/>
          <w:color w:val="000000"/>
          <w:sz w:val="28"/>
        </w:rPr>
        <w:t>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34"/>
    <w:bookmarkStart w:name="z36" w:id="35"/>
    <w:p>
      <w:pPr>
        <w:spacing w:after="0"/>
        <w:ind w:left="0"/>
        <w:jc w:val="left"/>
      </w:pPr>
      <w:r>
        <w:rPr>
          <w:rFonts w:ascii="Times New Roman"/>
          <w:b/>
          <w:i w:val="false"/>
          <w:color w:val="000000"/>
        </w:rPr>
        <w:t xml:space="preserve"> 4. Әкелінген және ішкі тұтыну үшін (еркін айналымға) шығарылған автомобильдерге қатысты бақылауды ақпараттық қамтамасыз ету рәсімдерінің тобы</w:t>
      </w:r>
    </w:p>
    <w:bookmarkEnd w:id="35"/>
    <w:bookmarkStart w:name="z37" w:id="36"/>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бақылауды жүзеге асыру кезінде мәліметтерді ұсынатын уәкілетті орган әкелінген және ішкі тұтыну үшін (еркін айналымға) шығарылған автомобильдерге қатысты мәліметтерді, соның ішінде оларға өзгерістер енгізу кезінде қалыптастырады және мәліметтерді алатын уәкілетті органға ұсынады.</w:t>
      </w:r>
    </w:p>
    <w:bookmarkEnd w:id="36"/>
    <w:p>
      <w:pPr>
        <w:spacing w:after="0"/>
        <w:ind w:left="0"/>
        <w:jc w:val="both"/>
      </w:pPr>
      <w:r>
        <w:rPr>
          <w:rFonts w:ascii="Times New Roman"/>
          <w:b w:val="false"/>
          <w:i w:val="false"/>
          <w:color w:val="000000"/>
          <w:sz w:val="28"/>
        </w:rPr>
        <w:t>
      Бұл ретте "Әкелінген және ішкі тұтыну үшін (еркін айналымға) шығарылған автомобильдерге қатысты мәліметтерді ұсыну" рәсімі (Р.СР.05.РRС.001) орындалады.</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бұрын ұсынылған мәліметтердің күшін жою қажеттігі туындаған кезде мәліметтерді ұсынатын уәкілетті орган бұрын ұсынылған мәліметтердің күшін жою туралы ақпаратты қалыптастырады және мәліметтерді алатын уәкілетті органға ұсынады. </w:t>
      </w:r>
    </w:p>
    <w:p>
      <w:pPr>
        <w:spacing w:after="0"/>
        <w:ind w:left="0"/>
        <w:jc w:val="both"/>
      </w:pPr>
      <w:r>
        <w:rPr>
          <w:rFonts w:ascii="Times New Roman"/>
          <w:b w:val="false"/>
          <w:i w:val="false"/>
          <w:color w:val="000000"/>
          <w:sz w:val="28"/>
        </w:rPr>
        <w:t>
      Бұл ретте "Әкелінген және ішкі тұтыну үшін (еркін айналымға) шығарылған автомобильдерге қатысты мәліметтердің күшін жою" рәсімі (Р.СР.05.РRС.002) орындалады.</w:t>
      </w:r>
    </w:p>
    <w:bookmarkStart w:name="z38" w:id="37"/>
    <w:p>
      <w:pPr>
        <w:spacing w:after="0"/>
        <w:ind w:left="0"/>
        <w:jc w:val="both"/>
      </w:pPr>
      <w:r>
        <w:rPr>
          <w:rFonts w:ascii="Times New Roman"/>
          <w:b w:val="false"/>
          <w:i w:val="false"/>
          <w:color w:val="000000"/>
          <w:sz w:val="28"/>
        </w:rPr>
        <w:t xml:space="preserve">
      Көрсетілген мәліметтерді ұсыну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Ақпараттық өзара іс-қимыл регламенті) сәйкес жүзеге асырылады. Көрсетілген мәліметтердің форматы мен құрылымы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 мен құрылымдарының сипаттамасы) сәйкес келуге тиіс. </w:t>
      </w:r>
    </w:p>
    <w:bookmarkEnd w:id="37"/>
    <w:bookmarkStart w:name="z39" w:id="38"/>
    <w:p>
      <w:pPr>
        <w:spacing w:after="0"/>
        <w:ind w:left="0"/>
        <w:jc w:val="both"/>
      </w:pPr>
      <w:r>
        <w:rPr>
          <w:rFonts w:ascii="Times New Roman"/>
          <w:b w:val="false"/>
          <w:i w:val="false"/>
          <w:color w:val="000000"/>
          <w:sz w:val="28"/>
        </w:rPr>
        <w:t>
      16. Әкелінген және ішкі тұтыну үшін шығарылған автомобильдерге қатысты бақылауды ақпараттық қамтамасыз ету рәсімдері тобының келтірілген сипаттамасы 2-суретте берілген.</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2-сурет. Әкелінген және ішкі тұтыну үшін (еркін айналымға) шығарылған автомобильдерге қатысты бақылауды ақпараттық қамтамасыз ету рәсімдері тобының жалпы схемасы</w:t>
      </w:r>
    </w:p>
    <w:bookmarkEnd w:id="39"/>
    <w:bookmarkStart w:name="z42" w:id="40"/>
    <w:p>
      <w:pPr>
        <w:spacing w:after="0"/>
        <w:ind w:left="0"/>
        <w:jc w:val="both"/>
      </w:pPr>
      <w:r>
        <w:rPr>
          <w:rFonts w:ascii="Times New Roman"/>
          <w:b w:val="false"/>
          <w:i w:val="false"/>
          <w:color w:val="000000"/>
          <w:sz w:val="28"/>
        </w:rPr>
        <w:t xml:space="preserve">
      17. Әкелінген және ішкі тұтыну үшін (еркін айналымға) шығарылған автомобильдерге қатысты бақылауды ақпараттық қамтамасыз ету рәсімдерінің тобына кіретін жалпы процесс рәсімдерінің тізбесі 2-кестеде берілген.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bookmarkStart w:name="z44" w:id="4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бақылауды ақпараттық қамтамасыз ету рәсімдерінің тобына кіретін жалпы процесс рәсімдерінің тізбесі</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 соның ішінде әкелінген және ішкі тұтыну үшін (еркін айналымға) шығарылған автомобильдерге қатысты бұрын ұсынылған мәліметтерді қалыптастыруға және ұсынуға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шығарылған автомобильдерге қатысты мәліметтердің күшін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бұрын ұсынылған мәліметтерді күшін жою туралы ақпаратты қалыптастыруға және ұсынуға арналған </w:t>
            </w:r>
          </w:p>
        </w:tc>
      </w:tr>
    </w:tbl>
    <w:bookmarkStart w:name="z45" w:id="42"/>
    <w:p>
      <w:pPr>
        <w:spacing w:after="0"/>
        <w:ind w:left="0"/>
        <w:jc w:val="left"/>
      </w:pPr>
      <w:r>
        <w:rPr>
          <w:rFonts w:ascii="Times New Roman"/>
          <w:b/>
          <w:i w:val="false"/>
          <w:color w:val="000000"/>
        </w:rPr>
        <w:t xml:space="preserve"> 5.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рәсімдерінің тобы</w:t>
      </w:r>
    </w:p>
    <w:bookmarkEnd w:id="42"/>
    <w:bookmarkStart w:name="z46" w:id="43"/>
    <w:p>
      <w:pPr>
        <w:spacing w:after="0"/>
        <w:ind w:left="0"/>
        <w:jc w:val="both"/>
      </w:pPr>
      <w:r>
        <w:rPr>
          <w:rFonts w:ascii="Times New Roman"/>
          <w:b w:val="false"/>
          <w:i w:val="false"/>
          <w:color w:val="000000"/>
          <w:sz w:val="28"/>
        </w:rPr>
        <w:t>
      18.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рәсімдерінің тобын орындау мынадай жағдайларда жүзеге асырылады:</w:t>
      </w:r>
    </w:p>
    <w:bookmarkEnd w:id="43"/>
    <w:p>
      <w:pPr>
        <w:spacing w:after="0"/>
        <w:ind w:left="0"/>
        <w:jc w:val="both"/>
      </w:pPr>
      <w:r>
        <w:rPr>
          <w:rFonts w:ascii="Times New Roman"/>
          <w:b w:val="false"/>
          <w:i w:val="false"/>
          <w:color w:val="000000"/>
          <w:sz w:val="28"/>
        </w:rPr>
        <w:t xml:space="preserve">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 болмаған кезде; </w:t>
      </w:r>
    </w:p>
    <w:p>
      <w:pPr>
        <w:spacing w:after="0"/>
        <w:ind w:left="0"/>
        <w:jc w:val="both"/>
      </w:pPr>
      <w:r>
        <w:rPr>
          <w:rFonts w:ascii="Times New Roman"/>
          <w:b w:val="false"/>
          <w:i w:val="false"/>
          <w:color w:val="000000"/>
          <w:sz w:val="28"/>
        </w:rPr>
        <w:t>
      жеке тұлғалар мәліметтерді алатын уәкілетті органның қызмет өңіріндегі (аймағындағы) кеден органына мәліметтерді алатын уәкілетті органда бар мәліметтерге сәйкес келмейтін әкелінген және ішкі тұтыну үшін (еркін айналымға) шығарылған автомобильдерге қатысты мәліметтер бар құжаттарды берген кезде;</w:t>
      </w:r>
    </w:p>
    <w:p>
      <w:pPr>
        <w:spacing w:after="0"/>
        <w:ind w:left="0"/>
        <w:jc w:val="both"/>
      </w:pPr>
      <w:r>
        <w:rPr>
          <w:rFonts w:ascii="Times New Roman"/>
          <w:b w:val="false"/>
          <w:i w:val="false"/>
          <w:color w:val="000000"/>
          <w:sz w:val="28"/>
        </w:rPr>
        <w:t>
      мүше мемлекеттер қатысушылар болып табылатын халықаралық шарттарға сәйкес құқықтық көмек көрсету шеңберінде мәліметтерді ұсынуға сұрау салуды жүзеге асыру қажет болған кезде.</w:t>
      </w:r>
    </w:p>
    <w:p>
      <w:pPr>
        <w:spacing w:after="0"/>
        <w:ind w:left="0"/>
        <w:jc w:val="both"/>
      </w:pPr>
      <w:r>
        <w:rPr>
          <w:rFonts w:ascii="Times New Roman"/>
          <w:b w:val="false"/>
          <w:i w:val="false"/>
          <w:color w:val="000000"/>
          <w:sz w:val="28"/>
        </w:rPr>
        <w:t xml:space="preserve">
      Мәліметтерді алатын уәкілетті орган автомобильді еркін айналымға (ішкі тұтыну үшін) шығару фактісі және ішкі тұтыну үшін (еркін айналымға) автомобиль шығару жүзеге асырылған құжат туралы мәліметтерді ұсынуға сұрау салуды қалыптастырады және мәліметтерді беретін уәкілетті органға жібереді. Мәліметтерді алатын уәкілетті органға мәліметтерді ұсынатын уәкілетті орган сұрау салынған автомобиль туралы мәліметтерді ұсынады. Бұл ретте "Әкелінген және ішкі тұтыну үшін (еркін айналымға) шығарылған автомобильдерге қатысты мәліметтерге сұрау салу және оларды ұсыну" рәсімі (Р.СР.05.РRС.003) орындалады. </w:t>
      </w:r>
    </w:p>
    <w:bookmarkStart w:name="z47" w:id="44"/>
    <w:p>
      <w:pPr>
        <w:spacing w:after="0"/>
        <w:ind w:left="0"/>
        <w:jc w:val="both"/>
      </w:pPr>
      <w:r>
        <w:rPr>
          <w:rFonts w:ascii="Times New Roman"/>
          <w:b w:val="false"/>
          <w:i w:val="false"/>
          <w:color w:val="000000"/>
          <w:sz w:val="28"/>
        </w:rPr>
        <w:t>
      19.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тобының келтірілген сипаттамасы 3-суретте берілген.</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3-сурет.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тобының жалпы схемасы</w:t>
      </w:r>
    </w:p>
    <w:bookmarkEnd w:id="45"/>
    <w:bookmarkStart w:name="z49" w:id="46"/>
    <w:p>
      <w:pPr>
        <w:spacing w:after="0"/>
        <w:ind w:left="0"/>
        <w:jc w:val="both"/>
      </w:pPr>
      <w:r>
        <w:rPr>
          <w:rFonts w:ascii="Times New Roman"/>
          <w:b w:val="false"/>
          <w:i w:val="false"/>
          <w:color w:val="000000"/>
          <w:sz w:val="28"/>
        </w:rPr>
        <w:t xml:space="preserve">
      20.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тобына кіретін жалпы процесс рәсімдерінің тізбесі 3-кестеде берілген. </w:t>
      </w:r>
    </w:p>
    <w:bookmarkEnd w:id="46"/>
    <w:bookmarkStart w:name="z50" w:id="47"/>
    <w:p>
      <w:pPr>
        <w:spacing w:after="0"/>
        <w:ind w:left="0"/>
        <w:jc w:val="both"/>
      </w:pPr>
      <w:r>
        <w:rPr>
          <w:rFonts w:ascii="Times New Roman"/>
          <w:b w:val="false"/>
          <w:i w:val="false"/>
          <w:color w:val="000000"/>
          <w:sz w:val="28"/>
        </w:rPr>
        <w:t>
      3-кесте</w:t>
      </w:r>
    </w:p>
    <w:bookmarkEnd w:id="47"/>
    <w:bookmarkStart w:name="z51" w:id="48"/>
    <w:p>
      <w:pPr>
        <w:spacing w:after="0"/>
        <w:ind w:left="0"/>
        <w:jc w:val="left"/>
      </w:pPr>
      <w:r>
        <w:rPr>
          <w:rFonts w:ascii="Times New Roman"/>
          <w:b/>
          <w:i w:val="false"/>
          <w:color w:val="000000"/>
        </w:rPr>
        <w:t xml:space="preserve">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 тобына кіретін жалпы процесс рәсімдерінің тізбесі</w:t>
      </w:r>
    </w:p>
    <w:bookmarkEnd w:id="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P.CP.05.PRC.003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 ұсынуға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еркін айналымға (ішкі тұтыну үшін) шығару фактісі және автомобильді ішкі тұтыну үшін (еркін айналымға) шығару жүзеге асырылған құжат туралы мәліметтерді алуға арналған</w:t>
            </w:r>
          </w:p>
        </w:tc>
      </w:tr>
    </w:tbl>
    <w:bookmarkStart w:name="z52" w:id="49"/>
    <w:p>
      <w:pPr>
        <w:spacing w:after="0"/>
        <w:ind w:left="0"/>
        <w:jc w:val="left"/>
      </w:pPr>
      <w:r>
        <w:rPr>
          <w:rFonts w:ascii="Times New Roman"/>
          <w:b/>
          <w:i w:val="false"/>
          <w:color w:val="000000"/>
        </w:rPr>
        <w:t xml:space="preserve"> V. Жалпы процестің ақпараттық объектілері</w:t>
      </w:r>
    </w:p>
    <w:bookmarkEnd w:id="49"/>
    <w:bookmarkStart w:name="z53" w:id="50"/>
    <w:p>
      <w:pPr>
        <w:spacing w:after="0"/>
        <w:ind w:left="0"/>
        <w:jc w:val="both"/>
      </w:pPr>
      <w:r>
        <w:rPr>
          <w:rFonts w:ascii="Times New Roman"/>
          <w:b w:val="false"/>
          <w:i w:val="false"/>
          <w:color w:val="000000"/>
          <w:sz w:val="28"/>
        </w:rPr>
        <w:t>
      21. Олар туралы мәліметтер немесе олардан алынған мәліметтер жалпы процеске қатысушылар арасындағы ақпараттық өзара іс-қимыл процесіне берілетін ақпараттық объектілер тізбесі 4-кестеде келтірілген.</w:t>
      </w:r>
    </w:p>
    <w:bookmarkEnd w:id="50"/>
    <w:bookmarkStart w:name="z54" w:id="51"/>
    <w:p>
      <w:pPr>
        <w:spacing w:after="0"/>
        <w:ind w:left="0"/>
        <w:jc w:val="both"/>
      </w:pPr>
      <w:r>
        <w:rPr>
          <w:rFonts w:ascii="Times New Roman"/>
          <w:b w:val="false"/>
          <w:i w:val="false"/>
          <w:color w:val="000000"/>
          <w:sz w:val="28"/>
        </w:rPr>
        <w:t>
      4-кесте</w:t>
      </w:r>
    </w:p>
    <w:bookmarkEnd w:id="51"/>
    <w:bookmarkStart w:name="z55" w:id="52"/>
    <w:p>
      <w:pPr>
        <w:spacing w:after="0"/>
        <w:ind w:left="0"/>
        <w:jc w:val="left"/>
      </w:pPr>
      <w:r>
        <w:rPr>
          <w:rFonts w:ascii="Times New Roman"/>
          <w:b/>
          <w:i w:val="false"/>
          <w:color w:val="000000"/>
        </w:rPr>
        <w:t xml:space="preserve"> Ақпараттық объектілердің тізбесі</w:t>
      </w:r>
    </w:p>
    <w:bookmarkEnd w:id="5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органдарының ақпараттық ресурстарындағы (дерекқорындағы) өзгертілген және күші жойылған мәліметтерді қоса алғанда, әкелінген және ішкі тұтыну үшін (еркін айналымға) шығарылған автомобильдерге қатысты мәліметтер</w:t>
            </w:r>
          </w:p>
        </w:tc>
      </w:tr>
    </w:tbl>
    <w:bookmarkStart w:name="z56" w:id="53"/>
    <w:p>
      <w:pPr>
        <w:spacing w:after="0"/>
        <w:ind w:left="0"/>
        <w:jc w:val="left"/>
      </w:pPr>
      <w:r>
        <w:rPr>
          <w:rFonts w:ascii="Times New Roman"/>
          <w:b/>
          <w:i w:val="false"/>
          <w:color w:val="000000"/>
        </w:rPr>
        <w:t xml:space="preserve"> VI. Жалпы процеске қатысушылардың жауаптылығы</w:t>
      </w:r>
    </w:p>
    <w:bookmarkEnd w:id="53"/>
    <w:bookmarkStart w:name="z57" w:id="54"/>
    <w:p>
      <w:pPr>
        <w:spacing w:after="0"/>
        <w:ind w:left="0"/>
        <w:jc w:val="both"/>
      </w:pPr>
      <w:r>
        <w:rPr>
          <w:rFonts w:ascii="Times New Roman"/>
          <w:b w:val="false"/>
          <w:i w:val="false"/>
          <w:color w:val="000000"/>
          <w:sz w:val="28"/>
        </w:rPr>
        <w:t xml:space="preserve">
      22. Ақпараттық өзара іс-қимылға қатысатын мәліметтердің уақтылы және толық берілуін қамтамасыз етуге бағытталған талаптарды сақтамағаны үшін мүше мемлекеттердің уәкілетті органдарының лауазымды адамдары мен қызметкерлерін тәртіптік жауапқа тарту мүше мемлекеттің заңнамасына сәйкес жүзеге асырылады. </w:t>
      </w:r>
    </w:p>
    <w:bookmarkEnd w:id="54"/>
    <w:bookmarkStart w:name="z58" w:id="55"/>
    <w:p>
      <w:pPr>
        <w:spacing w:after="0"/>
        <w:ind w:left="0"/>
        <w:jc w:val="left"/>
      </w:pPr>
      <w:r>
        <w:rPr>
          <w:rFonts w:ascii="Times New Roman"/>
          <w:b/>
          <w:i w:val="false"/>
          <w:color w:val="000000"/>
        </w:rPr>
        <w:t xml:space="preserve"> VII. Жалпы процестің анықтамалықтары мен сыныптауыштары</w:t>
      </w:r>
    </w:p>
    <w:bookmarkEnd w:id="55"/>
    <w:bookmarkStart w:name="z59" w:id="56"/>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берілген.</w:t>
      </w:r>
    </w:p>
    <w:bookmarkEnd w:id="56"/>
    <w:bookmarkStart w:name="z60" w:id="57"/>
    <w:p>
      <w:pPr>
        <w:spacing w:after="0"/>
        <w:ind w:left="0"/>
        <w:jc w:val="both"/>
      </w:pPr>
      <w:r>
        <w:rPr>
          <w:rFonts w:ascii="Times New Roman"/>
          <w:b w:val="false"/>
          <w:i w:val="false"/>
          <w:color w:val="000000"/>
          <w:sz w:val="28"/>
        </w:rPr>
        <w:t>
      5-кесте</w:t>
      </w:r>
    </w:p>
    <w:bookmarkEnd w:id="57"/>
    <w:bookmarkStart w:name="z61" w:id="58"/>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атауларының тізбесі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кеден ұйымының Тауарларды сипаттаудың және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тауарлардың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бірліктердің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кодтардың, шартты белгілердің және өлшем бірліктері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кеден органдары атауларының тізбесін және оларға сәйкес келетін кодтарды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P.CLS.073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көлік құралдары маркалары кодтарының және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кеден органдарына жүктелген салықтар, алымдар және өзге де төлемдер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кеден органдарына жүктелген салықтар, алымдар және өзге де төлемдер түрлерінің кодтары мен атауларының тізбесін қамтиды</w:t>
            </w:r>
          </w:p>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баждарын, салықтарды есептеу кезінде пайдаланылатын қосымша сипаттамалар мен параметрлердің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баждарын, салықтарды есептеу кезінде пайдаланылатын қосымша сипаттамалар мен параметрлер кодтарының, шартты белгіленімдерінің және атауларының тізбесін қамтиды (Кеден одағы комиссиясының 2010 жылғы 20 қыркүйектегі № 378 шешіміне сәйкес қолданылады)</w:t>
            </w:r>
          </w:p>
        </w:tc>
      </w:tr>
    </w:tbl>
    <w:bookmarkStart w:name="z62" w:id="59"/>
    <w:p>
      <w:pPr>
        <w:spacing w:after="0"/>
        <w:ind w:left="0"/>
        <w:jc w:val="left"/>
      </w:pPr>
      <w:r>
        <w:rPr>
          <w:rFonts w:ascii="Times New Roman"/>
          <w:b/>
          <w:i w:val="false"/>
          <w:color w:val="000000"/>
        </w:rPr>
        <w:t xml:space="preserve"> VIII. Жалпы процестің рәсімдері</w:t>
      </w:r>
    </w:p>
    <w:bookmarkEnd w:id="59"/>
    <w:bookmarkStart w:name="z63" w:id="60"/>
    <w:p>
      <w:pPr>
        <w:spacing w:after="0"/>
        <w:ind w:left="0"/>
        <w:jc w:val="left"/>
      </w:pPr>
      <w:r>
        <w:rPr>
          <w:rFonts w:ascii="Times New Roman"/>
          <w:b/>
          <w:i w:val="false"/>
          <w:color w:val="000000"/>
        </w:rPr>
        <w:t xml:space="preserve"> 1. Әкелінген және ішкі тұтыну үшін (еркін айналымға) шығарылған автомобильдерге қатысты бақылауды ақпараттық қамтамасыз ету рәсімдері "Әкелінген және ішкі тұтыну үшін (еркін айналымға) шығарылған автомобильдерге қатысты мәліметтерді ұсыну" рәсімі (P.CP.05.PRC.001) </w:t>
      </w:r>
    </w:p>
    <w:bookmarkEnd w:id="60"/>
    <w:bookmarkStart w:name="z64" w:id="61"/>
    <w:p>
      <w:pPr>
        <w:spacing w:after="0"/>
        <w:ind w:left="0"/>
        <w:jc w:val="both"/>
      </w:pPr>
      <w:r>
        <w:rPr>
          <w:rFonts w:ascii="Times New Roman"/>
          <w:b w:val="false"/>
          <w:i w:val="false"/>
          <w:color w:val="000000"/>
          <w:sz w:val="28"/>
        </w:rPr>
        <w:t>
      24. "Әкелінген және ішкі тұтыну үшін (еркін айналымға) шығарылған автомобильдерге қатысты мәліметтерді ұсыну" рәсімін (P.CP.05.PRC.001) орындау схемасы 4-суретте берілген.</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2"/>
    <w:p>
      <w:pPr>
        <w:spacing w:after="0"/>
        <w:ind w:left="0"/>
        <w:jc w:val="both"/>
      </w:pPr>
      <w:r>
        <w:rPr>
          <w:rFonts w:ascii="Times New Roman"/>
          <w:b w:val="false"/>
          <w:i w:val="false"/>
          <w:color w:val="000000"/>
          <w:sz w:val="28"/>
        </w:rPr>
        <w:t>
      4-сурет. "Әкелінген және ішкі тұтыну үшін (еркін айналымға) шығарылған автомобильдерге қатысты мәліметтерді ұсыну" рәсімін орындау схемасы (P.CP.05.PRC.001)</w:t>
      </w:r>
    </w:p>
    <w:bookmarkEnd w:id="62"/>
    <w:bookmarkStart w:name="z66" w:id="63"/>
    <w:p>
      <w:pPr>
        <w:spacing w:after="0"/>
        <w:ind w:left="0"/>
        <w:jc w:val="both"/>
      </w:pPr>
      <w:r>
        <w:rPr>
          <w:rFonts w:ascii="Times New Roman"/>
          <w:b w:val="false"/>
          <w:i w:val="false"/>
          <w:color w:val="000000"/>
          <w:sz w:val="28"/>
        </w:rPr>
        <w:t>
      25. "Әкелінген және ішкі тұтыну үшін (еркін айналымға) шығарылған автомобильдерге қатысты мәліметтерді ұсыну" рәсімі (P.CP.05.PRC.001):</w:t>
      </w:r>
    </w:p>
    <w:bookmarkEnd w:id="63"/>
    <w:p>
      <w:pPr>
        <w:spacing w:after="0"/>
        <w:ind w:left="0"/>
        <w:jc w:val="both"/>
      </w:pPr>
      <w:r>
        <w:rPr>
          <w:rFonts w:ascii="Times New Roman"/>
          <w:b w:val="false"/>
          <w:i w:val="false"/>
          <w:color w:val="000000"/>
          <w:sz w:val="28"/>
        </w:rPr>
        <w:t>
      мәліметтерді ұсынатын уәкілетті органда әкелінген және ішкі тұтыну үшін (еркін айналымға) шығарылған мәліметтерді, соның ішінде бұрын ұсынылған және мәліметтерді ұсынатын уәкілетті органда өзгерістер енгізілген мәліметтерді алатын уәкілетті органда өңделген мәліметтерді өңдеу аяқталғаннан кейін;</w:t>
      </w:r>
    </w:p>
    <w:p>
      <w:pPr>
        <w:spacing w:after="0"/>
        <w:ind w:left="0"/>
        <w:jc w:val="both"/>
      </w:pPr>
      <w:r>
        <w:rPr>
          <w:rFonts w:ascii="Times New Roman"/>
          <w:b w:val="false"/>
          <w:i w:val="false"/>
          <w:color w:val="000000"/>
          <w:sz w:val="28"/>
        </w:rPr>
        <w:t>
      әкелінген және ішкі тұтыну үшін (еркін айналымға) шығарылған автомобильдерге қатысты мәліметтерді өңдеу нәтижелері туралы мәліметтерді алатын уәкілетті органға бұрын ұсынылған хабарламада ол туралы ақпарат қамтылған қате тудырған себептер жойылғаннан кейін 6 жұмыс күнінен кешіктірілмей орындалады.</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мәліметтерді ұсыну" рәсімі (P.CP.05.PRC.001) әрбір мүше мемлекеттің мәліметтерді алатын уәкілетті органына қатысты орындалады. Ақпарат өңдеу қателігін тудырған себептер жойылғаннан кейін мәліметтер қайтадан ұсынылған кезде "Әкелінген және ішкі тұтыну үшін (еркін айналымға) шығарылған автомобильдерге қатысты мәліметтерді ұсыну" рәсімі (P.CP.05.PRC.001) белгілі бір мүше мемлекеттердің мәліметтерді алатын уәкілетті органдарына қатысты орындалуы мүмкін. </w:t>
      </w:r>
    </w:p>
    <w:bookmarkStart w:name="z67" w:id="64"/>
    <w:p>
      <w:pPr>
        <w:spacing w:after="0"/>
        <w:ind w:left="0"/>
        <w:jc w:val="both"/>
      </w:pPr>
      <w:r>
        <w:rPr>
          <w:rFonts w:ascii="Times New Roman"/>
          <w:b w:val="false"/>
          <w:i w:val="false"/>
          <w:color w:val="000000"/>
          <w:sz w:val="28"/>
        </w:rPr>
        <w:t>
      26. Алдымен "Әкелінген және ішкі тұтыну үшін (еркін айналымға) шығарылған автомобильдерге қатысты мәліметтерді ұсыну" операциясы (P.CP.05.PRC.001) орындалады, оның орындалу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 қалыптастырады және мәліметтерді алатын уәкілетті органға ұсынады.</w:t>
      </w:r>
    </w:p>
    <w:bookmarkEnd w:id="64"/>
    <w:bookmarkStart w:name="z68" w:id="65"/>
    <w:p>
      <w:pPr>
        <w:spacing w:after="0"/>
        <w:ind w:left="0"/>
        <w:jc w:val="both"/>
      </w:pPr>
      <w:r>
        <w:rPr>
          <w:rFonts w:ascii="Times New Roman"/>
          <w:b w:val="false"/>
          <w:i w:val="false"/>
          <w:color w:val="000000"/>
          <w:sz w:val="28"/>
        </w:rPr>
        <w:t>
      27. Мәліметтерді алатын уәкілетті орган әкелінген және ішкі тұтыну үшін (еркін айналымға) шығарылған автомобильдерге қатысты мәліметтерді алған кезде "Әкелінген және ішкі тұтыну үшін (еркін айналымға) шығарылған автомобильдерге қатысты мәліметтерді қабылдау және өңдеу" операциясы (P.CP.05.ОPR.002) орындалады, оны орындаған кезде көрсетілген мәліметтерді қабылдау және өңдеу жүзеге асырылады. Мәліметтерді ұсынатын уәкілетті органға әкелінген және ішкі тұтыну үшін (еркін айналымға) шығарылған автомобильдерге қатысты мәліметтерді өңдеу нәтижелері туралы хабарлама жіберіледі.</w:t>
      </w:r>
    </w:p>
    <w:bookmarkEnd w:id="65"/>
    <w:bookmarkStart w:name="z69" w:id="66"/>
    <w:p>
      <w:pPr>
        <w:spacing w:after="0"/>
        <w:ind w:left="0"/>
        <w:jc w:val="both"/>
      </w:pPr>
      <w:r>
        <w:rPr>
          <w:rFonts w:ascii="Times New Roman"/>
          <w:b w:val="false"/>
          <w:i w:val="false"/>
          <w:color w:val="000000"/>
          <w:sz w:val="28"/>
        </w:rPr>
        <w:t xml:space="preserve">
      28. Мәліметтерді ұсынатын уәкілетті орган әкелінген және ішкі тұтыну үшін (еркін айналымға) шығарылған автомобильдерге қатысты мәліметтерді өңдеу нәтижелері туралы хабарламаны алған кезде "Әкелінген және ішкі тұтыну үшін (еркін айналымға) шығарылған автомобильдерге қатысты мәліметтерді өңдеу нәтижелері туралы хабарламаны қабылдау" операциясы (P.CP.05.ОPR.003) орындалады, оны орындау нәтижелері бойынша әкелінген және ішкі тұтыну үшін (еркін айналымға) шығарылған автомобильдерге қатысты мәліметтерді өңдеу нәтижелері туралы хабарламаны қабылдау жүзеге асырылады. </w:t>
      </w:r>
    </w:p>
    <w:bookmarkEnd w:id="66"/>
    <w:bookmarkStart w:name="z70" w:id="67"/>
    <w:p>
      <w:pPr>
        <w:spacing w:after="0"/>
        <w:ind w:left="0"/>
        <w:jc w:val="both"/>
      </w:pPr>
      <w:r>
        <w:rPr>
          <w:rFonts w:ascii="Times New Roman"/>
          <w:b w:val="false"/>
          <w:i w:val="false"/>
          <w:color w:val="000000"/>
          <w:sz w:val="28"/>
        </w:rPr>
        <w:t xml:space="preserve">
      29. Мәліметтерді алатын уәкілетті органның әкелінген және ішкі тұтыну үшін (еркін айналымға) шығарылған автомобильдерге қатысты мәліметтерді қабылдауы мен өңдеуі "Әкелінген және ішкі тұтыну үшін (еркін айналымға) шығарылған автомобильдерге қатысты мәліметтерді ұсыну" рәсімін (P.CP.05.PRC.001) орындау нәтижелері болып табылады. </w:t>
      </w:r>
    </w:p>
    <w:bookmarkEnd w:id="67"/>
    <w:bookmarkStart w:name="z71" w:id="68"/>
    <w:p>
      <w:pPr>
        <w:spacing w:after="0"/>
        <w:ind w:left="0"/>
        <w:jc w:val="both"/>
      </w:pPr>
      <w:r>
        <w:rPr>
          <w:rFonts w:ascii="Times New Roman"/>
          <w:b w:val="false"/>
          <w:i w:val="false"/>
          <w:color w:val="000000"/>
          <w:sz w:val="28"/>
        </w:rPr>
        <w:t>
      30. "Әкелінген және ішкі тұтыну үшін (еркін айналымға) шығарылған автомобильдерге қатысты мәліметтерді ұсыну" рәсімі (P.CP.05.PRC.001) шеңберінде орындалатын жалпы процесс операцияларының тізбесі 6-кестеде берілген.</w:t>
      </w:r>
    </w:p>
    <w:bookmarkEnd w:id="68"/>
    <w:bookmarkStart w:name="z72" w:id="69"/>
    <w:p>
      <w:pPr>
        <w:spacing w:after="0"/>
        <w:ind w:left="0"/>
        <w:jc w:val="both"/>
      </w:pPr>
      <w:r>
        <w:rPr>
          <w:rFonts w:ascii="Times New Roman"/>
          <w:b w:val="false"/>
          <w:i w:val="false"/>
          <w:color w:val="000000"/>
          <w:sz w:val="28"/>
        </w:rPr>
        <w:t>
      6-кесте</w:t>
      </w:r>
    </w:p>
    <w:bookmarkEnd w:id="69"/>
    <w:bookmarkStart w:name="z73" w:id="7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 рәсімі (P.CP.05.PRC.001) шеңберінде орындалатын жалпы процесс операцияларының тізбесі</w:t>
      </w:r>
    </w:p>
    <w:bookmarkEnd w:id="7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9-кестесінде келтірілген </w:t>
            </w:r>
          </w:p>
        </w:tc>
      </w:tr>
    </w:tbl>
    <w:bookmarkStart w:name="z74" w:id="71"/>
    <w:p>
      <w:pPr>
        <w:spacing w:after="0"/>
        <w:ind w:left="0"/>
        <w:jc w:val="both"/>
      </w:pPr>
      <w:r>
        <w:rPr>
          <w:rFonts w:ascii="Times New Roman"/>
          <w:b w:val="false"/>
          <w:i w:val="false"/>
          <w:color w:val="000000"/>
          <w:sz w:val="28"/>
        </w:rPr>
        <w:t>
      7-кесте</w:t>
      </w:r>
    </w:p>
    <w:bookmarkEnd w:id="71"/>
    <w:bookmarkStart w:name="z75" w:id="72"/>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 операциясының (P.CP.05.PRC.001) сипаттамасы </w:t>
      </w:r>
    </w:p>
    <w:bookmarkEnd w:id="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органда әкелінген және ішкі тұтыну үшін (еркін айналымға) шығарылған мәліметтерді, соның ішінде бұрын ұсынылған және мәліметтерді ұсынатын уәкілетті органда өзгерістер енгізілген мәліметтерді алатын уәкілетті органда өңделген мәліметтерді өңдеу аяқталғаннан кейін не әкелінген және ішкі тұтыну үшін (еркін айналымға) шығарылған автомобильдерге қатысты мәліметтерді өңдеу нәтижелері туралы мәліметтерді алатын уәкілетті органға бұрын ұсынылған хабарламада ол туралы ақпарат қамтылған қате тудырған себептер жойылғаннан кейін 6 жұмыс күнінен кешіктірілмей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мәліметтерді қалыптастырады және мәліметтерді алатын уәкілетті органға ұсынады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мәліметтерді алатын уәкілетті органға ұсынылды</w:t>
            </w:r>
          </w:p>
        </w:tc>
      </w:tr>
    </w:tbl>
    <w:bookmarkStart w:name="z76" w:id="73"/>
    <w:p>
      <w:pPr>
        <w:spacing w:after="0"/>
        <w:ind w:left="0"/>
        <w:jc w:val="both"/>
      </w:pPr>
      <w:r>
        <w:rPr>
          <w:rFonts w:ascii="Times New Roman"/>
          <w:b w:val="false"/>
          <w:i w:val="false"/>
          <w:color w:val="000000"/>
          <w:sz w:val="28"/>
        </w:rPr>
        <w:t>
      8-кесте</w:t>
      </w:r>
    </w:p>
    <w:bookmarkEnd w:id="73"/>
    <w:bookmarkStart w:name="z77" w:id="74"/>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қабылдау және өңдеу" операциясының (P.CP.05.ОPR.002) сипаттамасы</w:t>
      </w:r>
    </w:p>
    <w:bookmarkEnd w:id="7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("Әкелінген және ішкі тұтыну үшін (еркін айналымға) шығарылған автомобильдерге қатысты мәліметтерді ұсыну" операциясы (P.CP.05.ОPR.001)) алған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регламентіне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қабылдау мен өңдеуді, соның ішінде бақылауды жүзеге асырады. Егер бұл мәліметтер көрсетілген ақпараттық ресурста (дерекқорда) болмаған кезде не орындаушының қолда бар ақпараттық ресурсындағы (дерекқорындағы) мәліметтерді өзекті ету үшін пайдаланылса, осы автомобильге қатысты мәліметтер бақылау рәсімінен өткен, әкелінген және ішкі тұтыну үшін (еркін айналымға) шығарылған белгілі бір автомобильге қатысты мәліметтер орындаушының ақпараттық ресурсына (дерекқорына) енгізіледі. Мәліметтерді өңдеу нәтижелері бойынша орындаушы әкелінген және ішкі тұтыну үшін (еркін айналымға) шығарылған әрбір автомобильге қатысты мәліметтерді өңдеу нәтижелері туралы хабарламаны қалыптастырады және мәліметтерді ұсынатын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өңделді, әкелінген және ішкі тұтыну үшін (еркін айналымға) шығарылған автомобильдерге қатысты мәліметтерді өңдеу нәтижелері туралы хабарлама мәліметтерді ұсынатын уәкілетті органға жіберілді</w:t>
            </w:r>
          </w:p>
        </w:tc>
      </w:tr>
    </w:tbl>
    <w:bookmarkStart w:name="z78" w:id="75"/>
    <w:p>
      <w:pPr>
        <w:spacing w:after="0"/>
        <w:ind w:left="0"/>
        <w:jc w:val="both"/>
      </w:pPr>
      <w:r>
        <w:rPr>
          <w:rFonts w:ascii="Times New Roman"/>
          <w:b w:val="false"/>
          <w:i w:val="false"/>
          <w:color w:val="000000"/>
          <w:sz w:val="28"/>
        </w:rPr>
        <w:t>
      9-кесте</w:t>
      </w:r>
    </w:p>
    <w:bookmarkEnd w:id="75"/>
    <w:bookmarkStart w:name="z79" w:id="76"/>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өңдеу нәтижелері туралы хабарламаны алу" операциясының (P.CP.05.ОPR.003) сипаттамасы</w:t>
      </w:r>
    </w:p>
    <w:bookmarkEnd w:id="7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өңдеу нәтижелері туралы хабарламаны алған кезде орындалады ("Әкелінген және ішкі тұтыну үшін (еркін айналымға) шығарылған автомобильдерге қатысты мәліметтерді қабылдау және өңдеу" операциясы (P.CP.05.ОPR.002))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қабылдау мен өңдеуді жүзеге асырады, ақпараттық ресурста (дерекқорда) әрбір мүше мемлекетке қатысты әкелінген және ішкі тұтыну үшін (еркін айналымға) шығарылған әрбір автомобильге қатысты мәліметтерді өңдеу фактісін немесе өңдеу қатесін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өңделді</w:t>
            </w:r>
          </w:p>
        </w:tc>
      </w:tr>
    </w:tbl>
    <w:bookmarkStart w:name="z80" w:id="7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рәсімі (P.CP.05.PRC.002)</w:t>
      </w:r>
    </w:p>
    <w:bookmarkEnd w:id="77"/>
    <w:bookmarkStart w:name="z81" w:id="78"/>
    <w:p>
      <w:pPr>
        <w:spacing w:after="0"/>
        <w:ind w:left="0"/>
        <w:jc w:val="both"/>
      </w:pPr>
      <w:r>
        <w:rPr>
          <w:rFonts w:ascii="Times New Roman"/>
          <w:b w:val="false"/>
          <w:i w:val="false"/>
          <w:color w:val="000000"/>
          <w:sz w:val="28"/>
        </w:rPr>
        <w:t>
      31. "Әкелінген және ішкі тұтыну үшін (еркін айналымға) шығарылған автомобильдерге қатысты мәліметтердің күшін жою" рәсімін (P.CP.05.PRC.002) орындау схемасы 5-суретте берілген.</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9"/>
    <w:p>
      <w:pPr>
        <w:spacing w:after="0"/>
        <w:ind w:left="0"/>
        <w:jc w:val="both"/>
      </w:pPr>
      <w:r>
        <w:rPr>
          <w:rFonts w:ascii="Times New Roman"/>
          <w:b w:val="false"/>
          <w:i w:val="false"/>
          <w:color w:val="000000"/>
          <w:sz w:val="28"/>
        </w:rPr>
        <w:t>
      5-сурет. "Әкелінген және ішкі тұтыну үшін (еркін айналымға) шығарылған автомобильдерге қатысты мәліметтердің күшін жою" рәсімін (P.CP.05.PRC.002) орындау схемасы</w:t>
      </w:r>
    </w:p>
    <w:bookmarkEnd w:id="79"/>
    <w:bookmarkStart w:name="z83" w:id="80"/>
    <w:p>
      <w:pPr>
        <w:spacing w:after="0"/>
        <w:ind w:left="0"/>
        <w:jc w:val="both"/>
      </w:pPr>
      <w:r>
        <w:rPr>
          <w:rFonts w:ascii="Times New Roman"/>
          <w:b w:val="false"/>
          <w:i w:val="false"/>
          <w:color w:val="000000"/>
          <w:sz w:val="28"/>
        </w:rPr>
        <w:t>
      32. "Әкелінген және ішкі тұтыну үшін (еркін айналымға) шығарылған автомобильдерге қатысты мәліметтердің күшін жою" рәсімін (P.CP.05.PRC.002) мәліметтерді ұсынатын уәкілетті орган:</w:t>
      </w:r>
    </w:p>
    <w:bookmarkEnd w:id="80"/>
    <w:p>
      <w:pPr>
        <w:spacing w:after="0"/>
        <w:ind w:left="0"/>
        <w:jc w:val="both"/>
      </w:pPr>
      <w:r>
        <w:rPr>
          <w:rFonts w:ascii="Times New Roman"/>
          <w:b w:val="false"/>
          <w:i w:val="false"/>
          <w:color w:val="000000"/>
          <w:sz w:val="28"/>
        </w:rPr>
        <w:t>
      мәліметтерді ұсынатын уәкілетті органда әкелінген және ішкі тұтыну үшін (еркін айналымға) шығарылған автомобильдерге қатысты бұрын ұсынылған және мәліметтерді алатын уәкілетті органда өңделген мәліметтердің күшін жою туралы ақпаратты (бұдан әрі – әкелінген және ішкі тұтыну үшін (еркін айналымға) шығарылған автомобильдерге қатысты мәліметтердің күшін жою туралы ақпарат) өңдеу аяқталғаннан кейін;</w:t>
      </w:r>
    </w:p>
    <w:p>
      <w:pPr>
        <w:spacing w:after="0"/>
        <w:ind w:left="0"/>
        <w:jc w:val="both"/>
      </w:pPr>
      <w:r>
        <w:rPr>
          <w:rFonts w:ascii="Times New Roman"/>
          <w:b w:val="false"/>
          <w:i w:val="false"/>
          <w:color w:val="000000"/>
          <w:sz w:val="28"/>
        </w:rPr>
        <w:t>
      ол туралы ақпарат мәліметтерді алатын уәкілетті органға бұрын ұсынылған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хабарламада болған қате тудырған себептер жойылғаннан кейін 6 жұмыс күнінен кешіктірмей орындайды.</w:t>
      </w:r>
    </w:p>
    <w:p>
      <w:pPr>
        <w:spacing w:after="0"/>
        <w:ind w:left="0"/>
        <w:jc w:val="both"/>
      </w:pPr>
      <w:r>
        <w:rPr>
          <w:rFonts w:ascii="Times New Roman"/>
          <w:b w:val="false"/>
          <w:i w:val="false"/>
          <w:color w:val="000000"/>
          <w:sz w:val="28"/>
        </w:rPr>
        <w:t xml:space="preserve">
      "Әкелінген және ішкі тұтыну үшін (еркін айналымға) шығарылған автомобильдерге қатысты мәліметтердің күшін жою" рәсімі (P.CP.05.PRC.002) әрбір мүше мемлекеттің мәліметтерді алатын уәкілетті органына қатысты орындалады. Ақпарат өңдеу қателігін тудырған себептер жойылғаннан кейін ақпарат қайтадан ұсынылған кезде "Әкелінген және ішкі тұтыну үшін (еркін айналымға) шығарылған автомобильдерге қатысты мәліметтердің күшін жою" рәсімі (P.CP.05.PRC.002) белгілі бір мүше мемлекеттердің мәліметтерді алатын уәкілетті органдарына қатысты орындалуы мүмкін. </w:t>
      </w:r>
    </w:p>
    <w:bookmarkStart w:name="z84" w:id="81"/>
    <w:p>
      <w:pPr>
        <w:spacing w:after="0"/>
        <w:ind w:left="0"/>
        <w:jc w:val="both"/>
      </w:pPr>
      <w:r>
        <w:rPr>
          <w:rFonts w:ascii="Times New Roman"/>
          <w:b w:val="false"/>
          <w:i w:val="false"/>
          <w:color w:val="000000"/>
          <w:sz w:val="28"/>
        </w:rPr>
        <w:t>
      33. Алдымен "Әкелінген және ішкі тұтыну үшін (еркін айналымға) шығарылған автомобильдерге қатысты мәліметтерді ұсыну" операциясы (P.CP.05.PRC.001) орындалады, оны орындау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қалыптастырады және мәліметтерді алатын уәкілетті органға ұсынады.</w:t>
      </w:r>
    </w:p>
    <w:bookmarkEnd w:id="81"/>
    <w:bookmarkStart w:name="z85" w:id="82"/>
    <w:p>
      <w:pPr>
        <w:spacing w:after="0"/>
        <w:ind w:left="0"/>
        <w:jc w:val="both"/>
      </w:pPr>
      <w:r>
        <w:rPr>
          <w:rFonts w:ascii="Times New Roman"/>
          <w:b w:val="false"/>
          <w:i w:val="false"/>
          <w:color w:val="000000"/>
          <w:sz w:val="28"/>
        </w:rPr>
        <w:t>
      34. Мәліметтерді алатын уәкілетті орган әкелінген және ішкі тұтыну үшін (еркін айналымға) шығарылған автомобильдерге қатысты мәліметтердің күшін жою туралы ақпаратты алған кезде "Әкелінген және ішкі тұтыну үшін (еркін айналымға) шығарылған автомобильдерге қатысты мәліметтердің күшін жою туралы ақпаратты қабылдау және өңдеу" операциясы (P.CP.05.ОPR.005) орындалады, оны орындау нәтижелері бойынша көрсетілген ақпаратты қабылдау және өңдеу жүзеге асырылады. Мәліметтерді ұсынатын уәкілетті органға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жіберіледі.</w:t>
      </w:r>
    </w:p>
    <w:bookmarkEnd w:id="82"/>
    <w:bookmarkStart w:name="z86" w:id="83"/>
    <w:p>
      <w:pPr>
        <w:spacing w:after="0"/>
        <w:ind w:left="0"/>
        <w:jc w:val="both"/>
      </w:pPr>
      <w:r>
        <w:rPr>
          <w:rFonts w:ascii="Times New Roman"/>
          <w:b w:val="false"/>
          <w:i w:val="false"/>
          <w:color w:val="000000"/>
          <w:sz w:val="28"/>
        </w:rPr>
        <w:t xml:space="preserve">
      35.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алған кезде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алу" операциясы (P.CP.05.ОPR.006) орындалады, оны орындау нәтижелері бойынша мәліметтерді ұсынатын уәкілетті орган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қабылдауды және өңдеуді жүзеге асырады. </w:t>
      </w:r>
    </w:p>
    <w:bookmarkEnd w:id="83"/>
    <w:bookmarkStart w:name="z87" w:id="84"/>
    <w:p>
      <w:pPr>
        <w:spacing w:after="0"/>
        <w:ind w:left="0"/>
        <w:jc w:val="both"/>
      </w:pPr>
      <w:r>
        <w:rPr>
          <w:rFonts w:ascii="Times New Roman"/>
          <w:b w:val="false"/>
          <w:i w:val="false"/>
          <w:color w:val="000000"/>
          <w:sz w:val="28"/>
        </w:rPr>
        <w:t xml:space="preserve">
      36. Мәліметтерді алатын уәкілетті органның әкелінген және ішкі тұтыну үшін (еркін айналымға) шығарылған автомобильдерге қатысты мәліметтердің күшін жою туралы ақпаратты қабылдауы мен өңдеуі "Әкелінген және ішкі тұтыну үшін (еркін айналымға) шығарылған автомобильдерге қатысты мәліметтердің күшін жою" рәсімін (P.CP.05.PRC.002) орындау нәтижелері болып табылады. </w:t>
      </w:r>
    </w:p>
    <w:bookmarkEnd w:id="84"/>
    <w:bookmarkStart w:name="z88" w:id="85"/>
    <w:p>
      <w:pPr>
        <w:spacing w:after="0"/>
        <w:ind w:left="0"/>
        <w:jc w:val="both"/>
      </w:pPr>
      <w:r>
        <w:rPr>
          <w:rFonts w:ascii="Times New Roman"/>
          <w:b w:val="false"/>
          <w:i w:val="false"/>
          <w:color w:val="000000"/>
          <w:sz w:val="28"/>
        </w:rPr>
        <w:t>
      37. "Әкелінген және ішкі тұтыну үшін (еркін айналымға) шығарылған автомобильдерге қатысты мәліметтердің күшін жою" рәсімі (P.CP.05.PRC.002) шеңберінде орындалатын жалпы процесс операцияларының тізбесі 10-кестеде берілген.</w:t>
      </w:r>
    </w:p>
    <w:bookmarkEnd w:id="85"/>
    <w:bookmarkStart w:name="z89" w:id="86"/>
    <w:p>
      <w:pPr>
        <w:spacing w:after="0"/>
        <w:ind w:left="0"/>
        <w:jc w:val="both"/>
      </w:pPr>
      <w:r>
        <w:rPr>
          <w:rFonts w:ascii="Times New Roman"/>
          <w:b w:val="false"/>
          <w:i w:val="false"/>
          <w:color w:val="000000"/>
          <w:sz w:val="28"/>
        </w:rPr>
        <w:t>
      10-кесте</w:t>
      </w:r>
    </w:p>
    <w:bookmarkEnd w:id="86"/>
    <w:bookmarkStart w:name="z90" w:id="87"/>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рәсімі (P.CP.05.PRC.002) шеңберінде орындалатын жалпы процесс операцияларының тізбесі</w:t>
      </w:r>
    </w:p>
    <w:bookmarkEnd w:id="8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мәліметтердің күшін жою туралы ақпаратты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мәліметтердің күшін жою туралы ақпаратты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келтірілген </w:t>
            </w:r>
          </w:p>
        </w:tc>
      </w:tr>
    </w:tbl>
    <w:bookmarkStart w:name="z91" w:id="88"/>
    <w:p>
      <w:pPr>
        <w:spacing w:after="0"/>
        <w:ind w:left="0"/>
        <w:jc w:val="both"/>
      </w:pPr>
      <w:r>
        <w:rPr>
          <w:rFonts w:ascii="Times New Roman"/>
          <w:b w:val="false"/>
          <w:i w:val="false"/>
          <w:color w:val="000000"/>
          <w:sz w:val="28"/>
        </w:rPr>
        <w:t>
      11-кесте</w:t>
      </w:r>
    </w:p>
    <w:bookmarkEnd w:id="88"/>
    <w:bookmarkStart w:name="z92" w:id="89"/>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туралы ақпаратты ұсыну" операциясының (P.CP.05.OPR.004) сипаттамасы</w:t>
      </w:r>
    </w:p>
    <w:bookmarkEnd w:id="8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органда әкелінген және ішкі тұтыну үшін (еркін айналымға) шығарылған автомобильдерге қатысты мәліметтердің күшін жою туралы ақпаратты өңдеу аяқталғаннан кейін не ол туралы ақпарат мәліметтерді алатын уәкілетті органға бұрын ұсынылған әкелінген және ішкі тұтыну үшін (еркін айналымға) шығарылған автомобильдерге қатысты мәліметтерді өңдеу нәтижелері туралы хабарламада болған қате тудырған себептер жойылғаннан кейін 6 жұмыс күнінен кешіктірілмей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мәліметтердің күшін жою туралы ақпаратты қалыптастырады және мәліметтерді алатын уәкілетті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мәліметтерді алатын уәкілетті органға ұсынылды</w:t>
            </w:r>
          </w:p>
        </w:tc>
      </w:tr>
    </w:tbl>
    <w:bookmarkStart w:name="z93" w:id="90"/>
    <w:p>
      <w:pPr>
        <w:spacing w:after="0"/>
        <w:ind w:left="0"/>
        <w:jc w:val="both"/>
      </w:pPr>
      <w:r>
        <w:rPr>
          <w:rFonts w:ascii="Times New Roman"/>
          <w:b w:val="false"/>
          <w:i w:val="false"/>
          <w:color w:val="000000"/>
          <w:sz w:val="28"/>
        </w:rPr>
        <w:t>
      12-кесте</w:t>
      </w:r>
    </w:p>
    <w:bookmarkEnd w:id="90"/>
    <w:bookmarkStart w:name="z94" w:id="91"/>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туралы ақпаратты қабылдау және өңдеу" операциясының (P.CP.05.OPR.005) сипаттамасы</w:t>
      </w:r>
    </w:p>
    <w:bookmarkEnd w:id="9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алған кезде орындалады ("Әкелінген және ішкі тұтыну үшін (еркін айналымға) шығарылған автомобильдерге қатысты мәліметтерді ұсыну" операциясы (P.CP.05.ОPR.004))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құжаттың (мәліметтердің) деректемелері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қабылдау мен өңдеуді жүзеге асырады,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қалыптастырады және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өңделді,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мәліметтерді ұсынатын уәкілетті органға жіберілді</w:t>
            </w:r>
          </w:p>
        </w:tc>
      </w:tr>
    </w:tbl>
    <w:bookmarkStart w:name="z95" w:id="92"/>
    <w:p>
      <w:pPr>
        <w:spacing w:after="0"/>
        <w:ind w:left="0"/>
        <w:jc w:val="both"/>
      </w:pPr>
      <w:r>
        <w:rPr>
          <w:rFonts w:ascii="Times New Roman"/>
          <w:b w:val="false"/>
          <w:i w:val="false"/>
          <w:color w:val="000000"/>
          <w:sz w:val="28"/>
        </w:rPr>
        <w:t>
      13-кесте</w:t>
      </w:r>
    </w:p>
    <w:bookmarkEnd w:id="92"/>
    <w:bookmarkStart w:name="z96" w:id="9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алу" операциясының (P.CP.05.OPR.006) сипаттамасы</w:t>
      </w:r>
    </w:p>
    <w:bookmarkEnd w:id="9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алған кезде орындалады ("Әкелінген және ішкі тұтыну үшін (еркін айналымға) шығарылған автомобильдерге қатысты мәліметтердің күшін жою туралы ақпаратты қабылдау және өңдеу" операциясы (P.CP.05.ОPR.005))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хабарламаны қабылдау мен өңдеуді жүзеге асырады, ақпараттық ресурста (дерекқорда) әрбір мүше мемлекетке қатысты әкелінген және ішкі тұтыну үшін (еркін айналымға) шығарылған әрбір автомобильге қатысты мәліметтердің күшін жою туралы ақпаратты өңдеу фактісін немесе өңдеу қатесін тіркейді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өңделді</w:t>
            </w:r>
          </w:p>
        </w:tc>
      </w:tr>
    </w:tbl>
    <w:bookmarkStart w:name="z97" w:id="94"/>
    <w:p>
      <w:pPr>
        <w:spacing w:after="0"/>
        <w:ind w:left="0"/>
        <w:jc w:val="left"/>
      </w:pPr>
      <w:r>
        <w:rPr>
          <w:rFonts w:ascii="Times New Roman"/>
          <w:b/>
          <w:i w:val="false"/>
          <w:color w:val="000000"/>
        </w:rPr>
        <w:t xml:space="preserve"> 2.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рәсімдері</w:t>
      </w:r>
    </w:p>
    <w:bookmarkEnd w:id="94"/>
    <w:bookmarkStart w:name="z98" w:id="9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ұсынуға сұрау салу" рәсімі (P.CP.05.PRC.003)</w:t>
      </w:r>
    </w:p>
    <w:bookmarkEnd w:id="95"/>
    <w:bookmarkStart w:name="z99" w:id="96"/>
    <w:p>
      <w:pPr>
        <w:spacing w:after="0"/>
        <w:ind w:left="0"/>
        <w:jc w:val="both"/>
      </w:pPr>
      <w:r>
        <w:rPr>
          <w:rFonts w:ascii="Times New Roman"/>
          <w:b w:val="false"/>
          <w:i w:val="false"/>
          <w:color w:val="000000"/>
          <w:sz w:val="28"/>
        </w:rPr>
        <w:t>
      38. "Әкелінген және ішкі тұтыну үшін (еркін айналымға) шығарылған автомобильдерге қатысты мәліметтерді ұсынуға сұрау салу" рәсімін (P.CP.05.PRC.003) орындау схемасы 6-суретте берілген.</w:t>
      </w:r>
    </w:p>
    <w:bookmarkEnd w:id="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7"/>
    <w:p>
      <w:pPr>
        <w:spacing w:after="0"/>
        <w:ind w:left="0"/>
        <w:jc w:val="both"/>
      </w:pPr>
      <w:r>
        <w:rPr>
          <w:rFonts w:ascii="Times New Roman"/>
          <w:b w:val="false"/>
          <w:i w:val="false"/>
          <w:color w:val="000000"/>
          <w:sz w:val="28"/>
        </w:rPr>
        <w:t>
      6-сурет. "Әкелінген және ішкі тұтыну үшін (еркін айналымға) шығарылған автомобильдерге қатысты мәліметтерді ұсынуға сұрау салу" рәсімін (P.CP.05.PRC.003) орындау схемасы</w:t>
      </w:r>
    </w:p>
    <w:bookmarkEnd w:id="97"/>
    <w:bookmarkStart w:name="z101" w:id="98"/>
    <w:p>
      <w:pPr>
        <w:spacing w:after="0"/>
        <w:ind w:left="0"/>
        <w:jc w:val="both"/>
      </w:pPr>
      <w:r>
        <w:rPr>
          <w:rFonts w:ascii="Times New Roman"/>
          <w:b w:val="false"/>
          <w:i w:val="false"/>
          <w:color w:val="000000"/>
          <w:sz w:val="28"/>
        </w:rPr>
        <w:t>
      39. "Әкелінген және ішкі тұтыну үшін (еркін айналымға) шығарылған автомобильдерге қатысты мәліметтерді ұсынуға сұрау салу" рәсімі (P.CP.05.PRC.003) мынадай жағдайларда:</w:t>
      </w:r>
    </w:p>
    <w:bookmarkEnd w:id="98"/>
    <w:bookmarkStart w:name="z102" w:id="99"/>
    <w:p>
      <w:pPr>
        <w:spacing w:after="0"/>
        <w:ind w:left="0"/>
        <w:jc w:val="both"/>
      </w:pPr>
      <w:r>
        <w:rPr>
          <w:rFonts w:ascii="Times New Roman"/>
          <w:b w:val="false"/>
          <w:i w:val="false"/>
          <w:color w:val="000000"/>
          <w:sz w:val="28"/>
        </w:rPr>
        <w:t>
      а) мәліметтерді алатын уәкілетті органда әкелінген және ішкі тұтыну үшін (еркін айналымға) шығарылған автомобильдерге қатысты мәліметтер болмаған кезде;</w:t>
      </w:r>
    </w:p>
    <w:bookmarkEnd w:id="99"/>
    <w:bookmarkStart w:name="z103" w:id="100"/>
    <w:p>
      <w:pPr>
        <w:spacing w:after="0"/>
        <w:ind w:left="0"/>
        <w:jc w:val="both"/>
      </w:pPr>
      <w:r>
        <w:rPr>
          <w:rFonts w:ascii="Times New Roman"/>
          <w:b w:val="false"/>
          <w:i w:val="false"/>
          <w:color w:val="000000"/>
          <w:sz w:val="28"/>
        </w:rPr>
        <w:t>
      б) жеке тұлғалар мәліметтерді алатын уәкілетті органның қызмет өңіріндегі (аймағындағы) кеден органына мәліметтерді алатын уәкілетті органда бар мәліметтерге сәйкес келмейтін әкелінген және ішкі тұтыну үшін (еркін айналымға) шығарылған автомобильдерге қатысты мәліметтер бар құжаттарды ұсынған кезде;</w:t>
      </w:r>
    </w:p>
    <w:bookmarkEnd w:id="100"/>
    <w:bookmarkStart w:name="z104" w:id="101"/>
    <w:p>
      <w:pPr>
        <w:spacing w:after="0"/>
        <w:ind w:left="0"/>
        <w:jc w:val="both"/>
      </w:pPr>
      <w:r>
        <w:rPr>
          <w:rFonts w:ascii="Times New Roman"/>
          <w:b w:val="false"/>
          <w:i w:val="false"/>
          <w:color w:val="000000"/>
          <w:sz w:val="28"/>
        </w:rPr>
        <w:t>
      в) мәліметтерді алатын уәкілетті орган тиісті мүше мемлекет қатысушылары болып табылатын халықаралық шарттарға сәйкес құқықтық көмек көрсету шеңберінде мәліметтер ұсынуға сұрау салуды жүзеге асыру қажет болған кезде орындалады.</w:t>
      </w:r>
    </w:p>
    <w:bookmarkEnd w:id="101"/>
    <w:bookmarkStart w:name="z105" w:id="102"/>
    <w:p>
      <w:pPr>
        <w:spacing w:after="0"/>
        <w:ind w:left="0"/>
        <w:jc w:val="both"/>
      </w:pPr>
      <w:r>
        <w:rPr>
          <w:rFonts w:ascii="Times New Roman"/>
          <w:b w:val="false"/>
          <w:i w:val="false"/>
          <w:color w:val="000000"/>
          <w:sz w:val="28"/>
        </w:rPr>
        <w:t>
      40. Алдымен "Әкелінген және ішкі тұтыну үшін (еркін айналымға) шығарылған автомобильдерге қатысты мәліметтерді ұсынуға сұрау салу" операциясы (P.CP.05.OPR.007) орындалады, оны орындау нәтижелері бойынша мәліметтерді алатын уәкілетті орган әкелінген және ішкі тұтыну үшін (еркін айналымға) шығарылған автомобильдерге қатысты мәліметтерді ұсынуға сұрау салуды қалыптастырады және мәліметтерді ұсынатын уәкілетті органға жібереді.</w:t>
      </w:r>
    </w:p>
    <w:bookmarkEnd w:id="102"/>
    <w:bookmarkStart w:name="z106" w:id="103"/>
    <w:p>
      <w:pPr>
        <w:spacing w:after="0"/>
        <w:ind w:left="0"/>
        <w:jc w:val="both"/>
      </w:pPr>
      <w:r>
        <w:rPr>
          <w:rFonts w:ascii="Times New Roman"/>
          <w:b w:val="false"/>
          <w:i w:val="false"/>
          <w:color w:val="000000"/>
          <w:sz w:val="28"/>
        </w:rPr>
        <w:t>
      41. Мәліметтерді ұсынатын уәкілетті орган әкелінген және ішкі тұтыну үшін (еркін айналымға) шығарылған автомобильдерге қатысты мәліметтерді ұсынуға сұрау салуды алған кезде "Әкелінген және ішкі тұтыну үшін (еркін айналымға) шығарылған автомобильдерге қатысты мәліметтерді ұсыну" операциясы (P.CP.05.OPR.008) орындалады, оны орындау нәтижелері бойынша мәліметтерді алатын уәкілетті органға әкелінген және ішкі тұтыну үшін (еркін айналымға) шығарылған автомобильдерге қатысты мәліметтер немесе сұрау салудың параметрлерін қанағаттандыратын мәліметтердің жоқ екендігі туралы хабарлама ұсынылады.</w:t>
      </w:r>
    </w:p>
    <w:bookmarkEnd w:id="103"/>
    <w:bookmarkStart w:name="z107" w:id="104"/>
    <w:p>
      <w:pPr>
        <w:spacing w:after="0"/>
        <w:ind w:left="0"/>
        <w:jc w:val="both"/>
      </w:pPr>
      <w:r>
        <w:rPr>
          <w:rFonts w:ascii="Times New Roman"/>
          <w:b w:val="false"/>
          <w:i w:val="false"/>
          <w:color w:val="000000"/>
          <w:sz w:val="28"/>
        </w:rPr>
        <w:t>
      42. Мәліметтерді алатын уәкілетті орган әкелінген және ішкі тұтыну үшін (еркін айналымға) шығарылған автомобильдерге қатысты мәліметтерді немесе сұрау салудың параметрлерін қанағаттандыратын мәліметтердің жоқ екендігі туралы хабарламаны алған кезде "Әкелінген және ішкі тұтыну үшін (еркін айналымға) шығарылған автомобильдерге қатысты мәліметтерді қабылдау және өңдеу" операциясы (P.CP.05.OPR.009) орындалады.</w:t>
      </w:r>
    </w:p>
    <w:bookmarkEnd w:id="104"/>
    <w:bookmarkStart w:name="z108" w:id="105"/>
    <w:p>
      <w:pPr>
        <w:spacing w:after="0"/>
        <w:ind w:left="0"/>
        <w:jc w:val="both"/>
      </w:pPr>
      <w:r>
        <w:rPr>
          <w:rFonts w:ascii="Times New Roman"/>
          <w:b w:val="false"/>
          <w:i w:val="false"/>
          <w:color w:val="000000"/>
          <w:sz w:val="28"/>
        </w:rPr>
        <w:t>
      43. Мәліметтерді алатын уәкілетті органның әкелінген және ішкі тұтыну үшін (еркін айналымға) шығарылған автомобильдерге қатысты мәліметтерді немесе сұрау салудың параметрлерін қанағаттандыратын мәліметтердің жоқ екендігі туралы хабарламаны өңдеуі "Әкелінген және ішкі тұтыну үшін (еркін айналымға) шығарылған автомобильдерге қатысты мәліметтерді ұсынуға сұрау салу" рәсімін (P.CP.05.PRC.003) орындау нәтижесі болып табылады.</w:t>
      </w:r>
    </w:p>
    <w:bookmarkEnd w:id="105"/>
    <w:bookmarkStart w:name="z109" w:id="106"/>
    <w:p>
      <w:pPr>
        <w:spacing w:after="0"/>
        <w:ind w:left="0"/>
        <w:jc w:val="both"/>
      </w:pPr>
      <w:r>
        <w:rPr>
          <w:rFonts w:ascii="Times New Roman"/>
          <w:b w:val="false"/>
          <w:i w:val="false"/>
          <w:color w:val="000000"/>
          <w:sz w:val="28"/>
        </w:rPr>
        <w:t>
      44. "Әкелінген және ішкі тұтыну үшін (еркін айналымға) шығарылған автомобильдерге қатысты мәліметтерді ұсынуға сұрау салу" рәсімі (P.CP.05.PRC.003) шеңберінде орындалатын жалпы процесс операцияларының тізбесі 14-кестеде берілген.</w:t>
      </w:r>
    </w:p>
    <w:bookmarkEnd w:id="106"/>
    <w:bookmarkStart w:name="z110" w:id="107"/>
    <w:p>
      <w:pPr>
        <w:spacing w:after="0"/>
        <w:ind w:left="0"/>
        <w:jc w:val="both"/>
      </w:pPr>
      <w:r>
        <w:rPr>
          <w:rFonts w:ascii="Times New Roman"/>
          <w:b w:val="false"/>
          <w:i w:val="false"/>
          <w:color w:val="000000"/>
          <w:sz w:val="28"/>
        </w:rPr>
        <w:t>
      14-кесте</w:t>
      </w:r>
    </w:p>
    <w:bookmarkEnd w:id="107"/>
    <w:bookmarkStart w:name="z111" w:id="108"/>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ұсынуға сұрау салу" рәсімі (P.CP.05.PRC.003) шеңберінде орындалатын жалпы процесс операцияларының тізбесі</w:t>
      </w:r>
    </w:p>
    <w:bookmarkEnd w:id="10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17-кестесінде келтірілген </w:t>
            </w:r>
          </w:p>
        </w:tc>
      </w:tr>
    </w:tbl>
    <w:bookmarkStart w:name="z112" w:id="109"/>
    <w:p>
      <w:pPr>
        <w:spacing w:after="0"/>
        <w:ind w:left="0"/>
        <w:jc w:val="both"/>
      </w:pPr>
      <w:r>
        <w:rPr>
          <w:rFonts w:ascii="Times New Roman"/>
          <w:b w:val="false"/>
          <w:i w:val="false"/>
          <w:color w:val="000000"/>
          <w:sz w:val="28"/>
        </w:rPr>
        <w:t>
      15-кесте</w:t>
      </w:r>
    </w:p>
    <w:bookmarkEnd w:id="109"/>
    <w:bookmarkStart w:name="z113" w:id="11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ұсынуға сұрау салу" операциясының (P.CP.05.OPR.007) сипаттамасы </w:t>
      </w:r>
    </w:p>
    <w:bookmarkEnd w:id="1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органда әкелінген және ішкі тұтыну үшін (еркін айналымға) шығарылған автомобильдерге қатысты қажетті мәліметтер болмаған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Ақпараттық өзара іс-қимыл регламентіне сәйкес бақыланатын автомобильдер туралы мәліметтерді ұсынуға сұрау салуды қалыптастырады және мәліметтерді ұсынатын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мәліметтерді ұсынатын уәкілетті органға жіберілді</w:t>
            </w:r>
          </w:p>
        </w:tc>
      </w:tr>
    </w:tbl>
    <w:bookmarkStart w:name="z114" w:id="111"/>
    <w:p>
      <w:pPr>
        <w:spacing w:after="0"/>
        <w:ind w:left="0"/>
        <w:jc w:val="both"/>
      </w:pPr>
      <w:r>
        <w:rPr>
          <w:rFonts w:ascii="Times New Roman"/>
          <w:b w:val="false"/>
          <w:i w:val="false"/>
          <w:color w:val="000000"/>
          <w:sz w:val="28"/>
        </w:rPr>
        <w:t>
      16-кесте</w:t>
      </w:r>
    </w:p>
    <w:bookmarkEnd w:id="111"/>
    <w:bookmarkStart w:name="z115" w:id="112"/>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сұрау салу бойынша ұсыну" операциясының (P.CP.05.OPR.008) сипаттамасы</w:t>
      </w:r>
    </w:p>
    <w:bookmarkEnd w:id="11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сұрау салу бойынша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ұсынуға сұрау салуды алған кезде орындалады ("Әкелінген және ішкі тұтыну үшін (еркін айналымға) шығарылған автомобильдерге қатысты мәліметтерге сұрау салу" операциясы (P.CP.05.ОPR.007))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сұрау салуды өңдеуді жүзеге асырады, әкелінген және ішкі тұтыну үшін (еркін айналымға) шығарылған автомобильдерге қатысты мәліметтерді қалыптастырады және мәліметтерді алатын уәкілетті органға ұсынады. Әкелінген және ішкі тұтыну үшін (еркін айналымға) шығарылған автомобильдерге қатысты сұрау салу параметрлерін қанағаттандыратын мәліметтер болмаған кезде сұрау салу параметрлерін қанағаттандыратын мәліметтердің жоқ екендігі туралы хабарлама қалыптастырылады және жіберіледі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органға әкелінген және ішкі тұтыну үшін (еркін айналымға) шығарылған автомобильдерге қатысты мәліметтер ұсынылды немесе сұрау салу параметрлерін қанағаттандыратын мәліметтердің жоқ екендігі туралы хабарлама жіберілді</w:t>
            </w:r>
          </w:p>
        </w:tc>
      </w:tr>
    </w:tbl>
    <w:bookmarkStart w:name="z116" w:id="113"/>
    <w:p>
      <w:pPr>
        <w:spacing w:after="0"/>
        <w:ind w:left="0"/>
        <w:jc w:val="both"/>
      </w:pPr>
      <w:r>
        <w:rPr>
          <w:rFonts w:ascii="Times New Roman"/>
          <w:b w:val="false"/>
          <w:i w:val="false"/>
          <w:color w:val="000000"/>
          <w:sz w:val="28"/>
        </w:rPr>
        <w:t>
      17-кесте</w:t>
      </w:r>
    </w:p>
    <w:bookmarkEnd w:id="113"/>
    <w:bookmarkStart w:name="z117" w:id="114"/>
    <w:p>
      <w:pPr>
        <w:spacing w:after="0"/>
        <w:ind w:left="0"/>
        <w:jc w:val="left"/>
      </w:pPr>
      <w:r>
        <w:rPr>
          <w:rFonts w:ascii="Times New Roman"/>
          <w:b/>
          <w:i w:val="false"/>
          <w:color w:val="000000"/>
        </w:rPr>
        <w:t xml:space="preserve"> "Сұрау салу бойынша ұсынылған әкелінген және ішкі тұтыну үшін (еркін айналымға) шығарылған автомобильдерге қатысты мәліметтерді қабылдау және өңдеу" операциясының (P.CP.05.OPR.009) сипаттамасы</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әкелінген және ішкі тұтыну үшін (еркін айналымға) шығарылған автомобильдерге қатысты мәліметтерді немесе сұрау салу параметрлерін қанағаттандыратын мәліметтердің жоқ екендігі туралы хабарламаны алған кезде орындалады ("Әкелінген және ішкі тұтыну үшін (еркін айналымға) шығарылған автомобильдерге қатысты мәліметтерді сұрау салу бойынша ұсыну" операциясы (P.CP.05.ОPR.008))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мәліметтердің немесе сұрау салу параметрлерін қанағаттандыратын мәліметтердің жоқ екендігі туралы хабарламаның форматы мен құрылымы Электрондық құжаттар мен мәліметтердің форматтары мен құрылымдарының сипаттамасына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Ақпараттық өзара іс-қимыл регламентіне сәйкес әкелінген және ішкі тұтыну үшін (еркін айналымға) шығарылған автомобильдерге қатысты мәліметтерді немесе сұрау салу параметрлерін қанағаттандыратын мәліметтердің жоқ екендігі туралы хабарламаны қабылдау мен өңдеуді жүзеге асырады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немесе сұрау салу параметрлерін қанағаттандыратын мәліметтердің жоқ екендігі туралы хабарлама өңделді</w:t>
            </w:r>
          </w:p>
        </w:tc>
      </w:tr>
    </w:tbl>
    <w:bookmarkStart w:name="z118" w:id="115"/>
    <w:p>
      <w:pPr>
        <w:spacing w:after="0"/>
        <w:ind w:left="0"/>
        <w:jc w:val="left"/>
      </w:pPr>
      <w:r>
        <w:rPr>
          <w:rFonts w:ascii="Times New Roman"/>
          <w:b/>
          <w:i w:val="false"/>
          <w:color w:val="000000"/>
        </w:rPr>
        <w:t xml:space="preserve"> IX. Штаттан тыс жағдайлардағы іс-қимыл тәртібі</w:t>
      </w:r>
    </w:p>
    <w:bookmarkEnd w:id="115"/>
    <w:bookmarkStart w:name="z119" w:id="116"/>
    <w:p>
      <w:pPr>
        <w:spacing w:after="0"/>
        <w:ind w:left="0"/>
        <w:jc w:val="both"/>
      </w:pPr>
      <w:r>
        <w:rPr>
          <w:rFonts w:ascii="Times New Roman"/>
          <w:b w:val="false"/>
          <w:i w:val="false"/>
          <w:color w:val="000000"/>
          <w:sz w:val="28"/>
        </w:rPr>
        <w:t>
      45. Жалпы процесс рәсімдерін орындаған кезде айрықша жағдайлар орын алып, онда деректерді өңдеу әдеттегі режимде жүргізіле алмауы мүмкін. Бұл техникалық іркілістер, құрылымдық және форматтық-логикалық бақылау қателіктері туындаған кезде және өзге жағдайларда орын алуы мүмкін.</w:t>
      </w:r>
    </w:p>
    <w:bookmarkEnd w:id="116"/>
    <w:bookmarkStart w:name="z120" w:id="117"/>
    <w:p>
      <w:pPr>
        <w:spacing w:after="0"/>
        <w:ind w:left="0"/>
        <w:jc w:val="both"/>
      </w:pPr>
      <w:r>
        <w:rPr>
          <w:rFonts w:ascii="Times New Roman"/>
          <w:b w:val="false"/>
          <w:i w:val="false"/>
          <w:color w:val="000000"/>
          <w:sz w:val="28"/>
        </w:rPr>
        <w:t xml:space="preserve">
      46. Құрылымдық және форматтық-логикалық бақылау қателіктері туындаған жағдайда, мүше мемлекеттің уәкілетті органы Ақпараттық өзара іс-қимыл регламентіне сәйкес, оған қатысты қателік туралы хабарлама алынған хабардың Электрондық құжаттар мен мәліметтердің форматтары мен құрылымдарының сипаттамасына және электрондық құжаттар мен мәліметтерге қойылатын талаптарға сәйкестігін тексеруді жүзеге асырады. Мәліметтердің көрсетілген құжаттар талаптарына сәйкес келмейтіні анықталған жағдайда, мүше мемлекеттің уәкілетті органы анықталған қателікті жою үшін белгіленген тәртіппен қажетті шаралар қабылдайды. </w:t>
      </w:r>
    </w:p>
    <w:bookmarkEnd w:id="117"/>
    <w:bookmarkStart w:name="z121" w:id="118"/>
    <w:p>
      <w:pPr>
        <w:spacing w:after="0"/>
        <w:ind w:left="0"/>
        <w:jc w:val="both"/>
      </w:pPr>
      <w:r>
        <w:rPr>
          <w:rFonts w:ascii="Times New Roman"/>
          <w:b w:val="false"/>
          <w:i w:val="false"/>
          <w:color w:val="000000"/>
          <w:sz w:val="28"/>
        </w:rPr>
        <w:t>
      47. Штаттан тыс жағдайларды шешу мақсатында мүше мемлекеттер бір-біріне және Комиссияға мүше мемлекеттердің өз құзыретіне осы Қағидаларда көзделген талаптарды орындау жататын уәкілетті органдары туралы ақпарат береді, сондай-ақ жалпы процесті іске асыру кезінде техникалық сүйемелдеуді қамтамасыз етуге жауапты адамдар туралы мәліметтер ұсынады.</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123" w:id="119"/>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w:t>
      </w:r>
    </w:p>
    <w:bookmarkEnd w:id="119"/>
    <w:bookmarkStart w:name="z124" w:id="120"/>
    <w:p>
      <w:pPr>
        <w:spacing w:after="0"/>
        <w:ind w:left="0"/>
        <w:jc w:val="left"/>
      </w:pPr>
      <w:r>
        <w:rPr>
          <w:rFonts w:ascii="Times New Roman"/>
          <w:b/>
          <w:i w:val="false"/>
          <w:color w:val="000000"/>
        </w:rPr>
        <w:t xml:space="preserve"> І. Жалпы ережелер</w:t>
      </w:r>
    </w:p>
    <w:bookmarkEnd w:id="120"/>
    <w:bookmarkStart w:name="z125" w:id="121"/>
    <w:p>
      <w:pPr>
        <w:spacing w:after="0"/>
        <w:ind w:left="0"/>
        <w:jc w:val="both"/>
      </w:pPr>
      <w:r>
        <w:rPr>
          <w:rFonts w:ascii="Times New Roman"/>
          <w:b w:val="false"/>
          <w:i w:val="false"/>
          <w:color w:val="000000"/>
          <w:sz w:val="28"/>
        </w:rPr>
        <w:t>
      1. Осы Регламент халықаралық шарттарға және Еуразиялық экономикалық одақтың (бұдан әрі – Одақ) құқығын құрайтын мынадай актілерге сәйкес әзірленді:</w:t>
      </w:r>
    </w:p>
    <w:bookmarkEnd w:id="12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қосымша, бұдан әрі – Одақтың Кеден кодексі);</w:t>
      </w:r>
    </w:p>
    <w:p>
      <w:pPr>
        <w:spacing w:after="0"/>
        <w:ind w:left="0"/>
        <w:jc w:val="both"/>
      </w:pPr>
      <w:r>
        <w:rPr>
          <w:rFonts w:ascii="Times New Roman"/>
          <w:b w:val="false"/>
          <w:i w:val="false"/>
          <w:color w:val="000000"/>
          <w:sz w:val="28"/>
        </w:rPr>
        <w:t xml:space="preserve">
      2014 жылғы 10 қазандағы Армения Республикасының 2014 жылғы 29 мамырдағы Еуразиялық экономикалық одақ туралы шартқа қосылуы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p>
      <w:pPr>
        <w:spacing w:after="0"/>
        <w:ind w:left="0"/>
        <w:jc w:val="both"/>
      </w:pPr>
      <w:r>
        <w:rPr>
          <w:rFonts w:ascii="Times New Roman"/>
          <w:b w:val="false"/>
          <w:i w:val="false"/>
          <w:color w:val="000000"/>
          <w:sz w:val="28"/>
        </w:rPr>
        <w:t>
      Еуразиялық экономикалық комиссия Кеңесінің "Жеке пайдалануға арналған тауарларға байланысты жекелеген мәселелер туралы" 2017 жылғы 20 желтоқсандағы №107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"Жеке пайдалануға арналған көлік құралдарымен байланысты жекелеген мәселелер туралы" 2017 жылғы 30 маусымдағы №74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w:t>
      </w:r>
    </w:p>
    <w:bookmarkStart w:name="z126" w:id="122"/>
    <w:p>
      <w:pPr>
        <w:spacing w:after="0"/>
        <w:ind w:left="0"/>
        <w:jc w:val="both"/>
      </w:pPr>
      <w:r>
        <w:rPr>
          <w:rFonts w:ascii="Times New Roman"/>
          <w:b w:val="false"/>
          <w:i w:val="false"/>
          <w:color w:val="000000"/>
          <w:sz w:val="28"/>
        </w:rPr>
        <w:t>
      Осы Регламент Кеден одағына мүше мемлекеттердің кеден қызметтері біріккен Алқасының 2015 жылғы 4 маусымдағы № 15/6 шешімімен бекітілген Еуразиялық экономикалық одаққа мүше мемлекеттердің аумағына әкелінген және еркін айналымға шығарылған (ішкі тұтыну үшін) көлік құралдары туралы электрондық ақпаратты ұсыну технологиясының ережелері ескеріле отырып әзірленді.</w:t>
      </w:r>
    </w:p>
    <w:bookmarkEnd w:id="122"/>
    <w:bookmarkStart w:name="z127" w:id="123"/>
    <w:p>
      <w:pPr>
        <w:spacing w:after="0"/>
        <w:ind w:left="0"/>
        <w:jc w:val="left"/>
      </w:pPr>
      <w:r>
        <w:rPr>
          <w:rFonts w:ascii="Times New Roman"/>
          <w:b/>
          <w:i w:val="false"/>
          <w:color w:val="000000"/>
        </w:rPr>
        <w:t xml:space="preserve"> ІІ. Қолданылу саласы</w:t>
      </w:r>
    </w:p>
    <w:bookmarkEnd w:id="123"/>
    <w:bookmarkStart w:name="z128" w:id="124"/>
    <w:p>
      <w:pPr>
        <w:spacing w:after="0"/>
        <w:ind w:left="0"/>
        <w:jc w:val="both"/>
      </w:pPr>
      <w:r>
        <w:rPr>
          <w:rFonts w:ascii="Times New Roman"/>
          <w:b w:val="false"/>
          <w:i w:val="false"/>
          <w:color w:val="000000"/>
          <w:sz w:val="28"/>
        </w:rPr>
        <w:t xml:space="preserve">
      2. Осы Регламент жалпы процеске қатысушылардың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процесінің (бұдан әрі – жалпы процесс) транзакцияларын орындау тәртібі мен шарттарын, сондай-ақ оларды орындау кезіндегі өз рөлін біркелкі түсінуін қамтамасыз ету мақсатында әзірленді. </w:t>
      </w:r>
    </w:p>
    <w:bookmarkEnd w:id="124"/>
    <w:bookmarkStart w:name="z129" w:id="125"/>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25"/>
    <w:bookmarkStart w:name="z130" w:id="126"/>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 мен операцияларды орындау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26"/>
    <w:bookmarkStart w:name="z131" w:id="127"/>
    <w:p>
      <w:pPr>
        <w:spacing w:after="0"/>
        <w:ind w:left="0"/>
        <w:jc w:val="left"/>
      </w:pPr>
      <w:r>
        <w:rPr>
          <w:rFonts w:ascii="Times New Roman"/>
          <w:b/>
          <w:i w:val="false"/>
          <w:color w:val="000000"/>
        </w:rPr>
        <w:t xml:space="preserve"> III. Негізгі ұғымдар</w:t>
      </w:r>
    </w:p>
    <w:bookmarkEnd w:id="127"/>
    <w:bookmarkStart w:name="z132" w:id="128"/>
    <w:p>
      <w:pPr>
        <w:spacing w:after="0"/>
        <w:ind w:left="0"/>
        <w:jc w:val="both"/>
      </w:pPr>
      <w:r>
        <w:rPr>
          <w:rFonts w:ascii="Times New Roman"/>
          <w:b w:val="false"/>
          <w:i w:val="false"/>
          <w:color w:val="000000"/>
          <w:sz w:val="28"/>
        </w:rPr>
        <w:t>
      5. Осы Регламенттің мақсаттары үшін мынаны білдіретін ұғымдар пайдаланылады:</w:t>
      </w:r>
    </w:p>
    <w:bookmarkEnd w:id="128"/>
    <w:p>
      <w:pPr>
        <w:spacing w:after="0"/>
        <w:ind w:left="0"/>
        <w:jc w:val="both"/>
      </w:pPr>
      <w:r>
        <w:rPr>
          <w:rFonts w:ascii="Times New Roman"/>
          <w:b w:val="false"/>
          <w:i w:val="false"/>
          <w:color w:val="000000"/>
          <w:sz w:val="28"/>
        </w:rPr>
        <w:t>
      "әкелінген және ішкі тұтыну үшін (еркін айналымға) шығарылған автомобиль" – әкелінген және ішкі тұтыну үшін (еркін айналымға) шығарылған,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шешімімен бекітілген мәліметтердің құрамында санаттары айқындалған автомобиль немесе өзге де көлік құралы;</w:t>
      </w:r>
    </w:p>
    <w:p>
      <w:pPr>
        <w:spacing w:after="0"/>
        <w:ind w:left="0"/>
        <w:jc w:val="both"/>
      </w:pPr>
      <w:r>
        <w:rPr>
          <w:rFonts w:ascii="Times New Roman"/>
          <w:b w:val="false"/>
          <w:i w:val="false"/>
          <w:color w:val="000000"/>
          <w:sz w:val="28"/>
        </w:rPr>
        <w:t>
      "авторландыру" – жалпы процеске белгілі бір қатысушыға белгілі бір іс-қимылдарды орындауға құқықтар беру;</w:t>
      </w:r>
    </w:p>
    <w:p>
      <w:pPr>
        <w:spacing w:after="0"/>
        <w:ind w:left="0"/>
        <w:jc w:val="both"/>
      </w:pPr>
      <w:r>
        <w:rPr>
          <w:rFonts w:ascii="Times New Roman"/>
          <w:b w:val="false"/>
          <w:i w:val="false"/>
          <w:color w:val="000000"/>
          <w:sz w:val="28"/>
        </w:rPr>
        <w:t>
      "электрондық құжаттың (мәліметтердің) деректемесі" – белгілі бір контексте бөлінбейтін болып саналатын электрондық құжат (мәліметтер) деректерінің бірлігі.</w:t>
      </w:r>
    </w:p>
    <w:bookmarkStart w:name="z133" w:id="129"/>
    <w:p>
      <w:pPr>
        <w:spacing w:after="0"/>
        <w:ind w:left="0"/>
        <w:jc w:val="both"/>
      </w:pPr>
      <w:r>
        <w:rPr>
          <w:rFonts w:ascii="Times New Roman"/>
          <w:b w:val="false"/>
          <w:i w:val="false"/>
          <w:color w:val="000000"/>
          <w:sz w:val="28"/>
        </w:rPr>
        <w:t>
      Осы Регламентте пайдаланылатын "бастамашы", "бастамашылық операция", "қабылдаушы операция", "респондент", "жалпы процесс хабары" және "жалпы процесс транзакциясы"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үндестіру және сипаттау әдістемесінде айқындалған мағыналарда қолданылады.</w:t>
      </w:r>
    </w:p>
    <w:bookmarkEnd w:id="129"/>
    <w:bookmarkStart w:name="z134" w:id="130"/>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130"/>
    <w:bookmarkStart w:name="z135" w:id="131"/>
    <w:p>
      <w:pPr>
        <w:spacing w:after="0"/>
        <w:ind w:left="0"/>
        <w:jc w:val="left"/>
      </w:pPr>
      <w:r>
        <w:rPr>
          <w:rFonts w:ascii="Times New Roman"/>
          <w:b/>
          <w:i w:val="false"/>
          <w:color w:val="000000"/>
        </w:rPr>
        <w:t xml:space="preserve"> ІV. Жалпы процесс шеңберіндегі ақпараттық өзара іс-қимыл туралы негізгі мәліметтер</w:t>
      </w:r>
    </w:p>
    <w:bookmarkEnd w:id="131"/>
    <w:bookmarkStart w:name="z136" w:id="132"/>
    <w:p>
      <w:pPr>
        <w:spacing w:after="0"/>
        <w:ind w:left="0"/>
        <w:jc w:val="left"/>
      </w:pPr>
      <w:r>
        <w:rPr>
          <w:rFonts w:ascii="Times New Roman"/>
          <w:b/>
          <w:i w:val="false"/>
          <w:color w:val="000000"/>
        </w:rPr>
        <w:t xml:space="preserve"> 1. Ақпараттық өзара іс-қимылға қатысушылар</w:t>
      </w:r>
    </w:p>
    <w:bookmarkEnd w:id="132"/>
    <w:bookmarkStart w:name="z137" w:id="133"/>
    <w:p>
      <w:pPr>
        <w:spacing w:after="0"/>
        <w:ind w:left="0"/>
        <w:jc w:val="both"/>
      </w:pPr>
      <w:r>
        <w:rPr>
          <w:rFonts w:ascii="Times New Roman"/>
          <w:b w:val="false"/>
          <w:i w:val="false"/>
          <w:color w:val="000000"/>
          <w:sz w:val="28"/>
        </w:rPr>
        <w:t xml:space="preserve">
      6. Жалпы процесс шеңберіндегі ақпараттық өзара іс-қимылға қатысушылар рөлдерінің тізбесі 1-кестеде берілген. </w:t>
      </w:r>
    </w:p>
    <w:bookmarkEnd w:id="133"/>
    <w:bookmarkStart w:name="z138" w:id="134"/>
    <w:p>
      <w:pPr>
        <w:spacing w:after="0"/>
        <w:ind w:left="0"/>
        <w:jc w:val="both"/>
      </w:pPr>
      <w:r>
        <w:rPr>
          <w:rFonts w:ascii="Times New Roman"/>
          <w:b w:val="false"/>
          <w:i w:val="false"/>
          <w:color w:val="000000"/>
          <w:sz w:val="28"/>
        </w:rPr>
        <w:t>
      1-кесте</w:t>
      </w:r>
    </w:p>
    <w:bookmarkEnd w:id="134"/>
    <w:bookmarkStart w:name="z139" w:id="135"/>
    <w:p>
      <w:pPr>
        <w:spacing w:after="0"/>
        <w:ind w:left="0"/>
        <w:jc w:val="left"/>
      </w:pPr>
      <w:r>
        <w:rPr>
          <w:rFonts w:ascii="Times New Roman"/>
          <w:b/>
          <w:i w:val="false"/>
          <w:color w:val="000000"/>
        </w:rPr>
        <w:t xml:space="preserve"> Ақпараттық өзара іс-қимылға қатысушылар рөлдерінің тізбесі</w:t>
      </w:r>
    </w:p>
    <w:bookmarkEnd w:id="1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Рөлді орындайтын қатысушы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жіберуші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соның ішінде сұрау салу бойынша шығарылған автомобильдерге қатысты мәліметтерді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ұсынатын уәкілетті орган (P.CP.05.ACT.001)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ұсынылған мәліметтерді, соның ішінде сұрау салу бойынша ұсынылған мәліметтерді қабылдау мен өңдеуді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алатын уәкілетті орган (P.CP.05.ACT.002)</w:t>
            </w:r>
          </w:p>
        </w:tc>
      </w:tr>
    </w:tbl>
    <w:bookmarkStart w:name="z140" w:id="136"/>
    <w:p>
      <w:pPr>
        <w:spacing w:after="0"/>
        <w:ind w:left="0"/>
        <w:jc w:val="left"/>
      </w:pPr>
      <w:r>
        <w:rPr>
          <w:rFonts w:ascii="Times New Roman"/>
          <w:b/>
          <w:i w:val="false"/>
          <w:color w:val="000000"/>
        </w:rPr>
        <w:t xml:space="preserve"> 2. Ақпараттық өзара іс-қимылдың құрылымы</w:t>
      </w:r>
    </w:p>
    <w:bookmarkEnd w:id="136"/>
    <w:bookmarkStart w:name="z141" w:id="137"/>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мемлекеттердің уәкілетті органдары) арасында мынадай жалпы процесс рәсімдеріне сәйкес жүзеге асырылады:</w:t>
      </w:r>
    </w:p>
    <w:bookmarkEnd w:id="137"/>
    <w:p>
      <w:pPr>
        <w:spacing w:after="0"/>
        <w:ind w:left="0"/>
        <w:jc w:val="both"/>
      </w:pPr>
      <w:r>
        <w:rPr>
          <w:rFonts w:ascii="Times New Roman"/>
          <w:b w:val="false"/>
          <w:i w:val="false"/>
          <w:color w:val="000000"/>
          <w:sz w:val="28"/>
        </w:rPr>
        <w:t>
      әкелінген және ішкі тұтыну үшін (еркін айналымға) шығарылған автомобильдерге қатысты бақылауды қамтамасыз ету кезіндегі ақпараттық өзара іс-қимыл;</w:t>
      </w:r>
    </w:p>
    <w:p>
      <w:pPr>
        <w:spacing w:after="0"/>
        <w:ind w:left="0"/>
        <w:jc w:val="both"/>
      </w:pPr>
      <w:r>
        <w:rPr>
          <w:rFonts w:ascii="Times New Roman"/>
          <w:b w:val="false"/>
          <w:i w:val="false"/>
          <w:color w:val="000000"/>
          <w:sz w:val="28"/>
        </w:rPr>
        <w:t>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кезіндегі ақпараттық өзара іс-қимыл.</w:t>
      </w:r>
    </w:p>
    <w:p>
      <w:pPr>
        <w:spacing w:after="0"/>
        <w:ind w:left="0"/>
        <w:jc w:val="both"/>
      </w:pPr>
      <w:r>
        <w:rPr>
          <w:rFonts w:ascii="Times New Roman"/>
          <w:b w:val="false"/>
          <w:i w:val="false"/>
          <w:color w:val="000000"/>
          <w:sz w:val="28"/>
        </w:rPr>
        <w:t>
      Мүше мемлекеттердің уәкілетті органдары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8"/>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іс-қимылдың құрылымы</w:t>
      </w:r>
    </w:p>
    <w:bookmarkEnd w:id="138"/>
    <w:bookmarkStart w:name="z143" w:id="139"/>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39"/>
    <w:bookmarkStart w:name="z144" w:id="140"/>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әрбірі жалпы процеске қатысушылар арасында жалпы процестің ақпараттық объектісінің жай-күйін синхрондау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40"/>
    <w:bookmarkStart w:name="z145" w:id="141"/>
    <w:p>
      <w:pPr>
        <w:spacing w:after="0"/>
        <w:ind w:left="0"/>
        <w:jc w:val="both"/>
      </w:pPr>
      <w:r>
        <w:rPr>
          <w:rFonts w:ascii="Times New Roman"/>
          <w:b w:val="false"/>
          <w:i w:val="false"/>
          <w:color w:val="000000"/>
          <w:sz w:val="28"/>
        </w:rPr>
        <w:t>
      10. Жалпы процесс транзакцияларын орындау кезінде бастамашы өзі жүзеге асыратын операция (бастамашылық операция) шеңберінде респондентке сұрау салу хабарын жібереді, оған жауап ретінде респондент өзі жүзеге асырып жатқан операция (қабылдаушы операция) шеңберінде жалпы процесс транзакциясының шаблонына қарай, жауап хабар жіберуі немесе жібермеуі мүмкін. Хабар құрамындағы деректердің құрылымы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 форматтарының және құрылымдарының сипаттамасы) сәйкес келуге тиіс.</w:t>
      </w:r>
    </w:p>
    <w:bookmarkEnd w:id="141"/>
    <w:bookmarkStart w:name="z146" w:id="142"/>
    <w:p>
      <w:pPr>
        <w:spacing w:after="0"/>
        <w:ind w:left="0"/>
        <w:jc w:val="both"/>
      </w:pPr>
      <w:r>
        <w:rPr>
          <w:rFonts w:ascii="Times New Roman"/>
          <w:b w:val="false"/>
          <w:i w:val="false"/>
          <w:color w:val="000000"/>
          <w:sz w:val="28"/>
        </w:rPr>
        <w:t>
      11. Жалпы процестің транзакциялары осы Регламентте айқындалғандай жалпы процесс транзакцияларының берілген параметрлеріне сәйкес орындалады.</w:t>
      </w:r>
    </w:p>
    <w:bookmarkEnd w:id="142"/>
    <w:bookmarkStart w:name="z147" w:id="143"/>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143"/>
    <w:bookmarkStart w:name="z148" w:id="144"/>
    <w:p>
      <w:pPr>
        <w:spacing w:after="0"/>
        <w:ind w:left="0"/>
        <w:jc w:val="left"/>
      </w:pPr>
      <w:r>
        <w:rPr>
          <w:rFonts w:ascii="Times New Roman"/>
          <w:b/>
          <w:i w:val="false"/>
          <w:color w:val="000000"/>
        </w:rPr>
        <w:t xml:space="preserve"> 1. Әкелінген және ішкі тұтыну үшін (еркін айналымға) шығарылған автомобильдерге қатысты бақылауды қамтамасыз ету кезіндегі ақпараттық өзара іс-қимыл</w:t>
      </w:r>
    </w:p>
    <w:bookmarkEnd w:id="144"/>
    <w:bookmarkStart w:name="z149" w:id="145"/>
    <w:p>
      <w:pPr>
        <w:spacing w:after="0"/>
        <w:ind w:left="0"/>
        <w:jc w:val="both"/>
      </w:pPr>
      <w:r>
        <w:rPr>
          <w:rFonts w:ascii="Times New Roman"/>
          <w:b w:val="false"/>
          <w:i w:val="false"/>
          <w:color w:val="000000"/>
          <w:sz w:val="28"/>
        </w:rPr>
        <w:t xml:space="preserve">
      12. Әкелінген және ішкі тұтыну үшін (еркін айналымға) шығарылған автомобильдерге қатысты бақылауды қамтамасыз ету кезінде жалпы процесс транзакцияларын орындау схемасы 2-суретте берілген. Жалпы процестің әрбір рәсімі үшін 2-кестеде жалпы процестің ақпараттық объектілерінің операциялары, аралық және нәтижелеуші жай-күйі мен жалпы процесс транзакциялары арасындағы байланыс берілген. </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38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 w:id="146"/>
    <w:p>
      <w:pPr>
        <w:spacing w:after="0"/>
        <w:ind w:left="0"/>
        <w:jc w:val="both"/>
      </w:pPr>
      <w:r>
        <w:rPr>
          <w:rFonts w:ascii="Times New Roman"/>
          <w:b w:val="false"/>
          <w:i w:val="false"/>
          <w:color w:val="000000"/>
          <w:sz w:val="28"/>
        </w:rPr>
        <w:t>
      2-сурет. Әкелінген және ішкі тұтыну үшін (еркін айналымға) шығарылған автомобильдерге қатысты бақылауды қамтамасыз ету кезінде жалпы процесс транзакцияларын орындау схемасы</w:t>
      </w:r>
    </w:p>
    <w:bookmarkEnd w:id="146"/>
    <w:bookmarkStart w:name="z151" w:id="147"/>
    <w:p>
      <w:pPr>
        <w:spacing w:after="0"/>
        <w:ind w:left="0"/>
        <w:jc w:val="both"/>
      </w:pPr>
      <w:r>
        <w:rPr>
          <w:rFonts w:ascii="Times New Roman"/>
          <w:b w:val="false"/>
          <w:i w:val="false"/>
          <w:color w:val="000000"/>
          <w:sz w:val="28"/>
        </w:rPr>
        <w:t>
      2-кесте</w:t>
      </w:r>
    </w:p>
    <w:bookmarkEnd w:id="147"/>
    <w:bookmarkStart w:name="z152" w:id="148"/>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бақылауды қамтамасыз ету кезіндегі жалпы процесс транзакцияларының тізбесі</w:t>
      </w:r>
    </w:p>
    <w:bookmarkEnd w:id="14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Бастамашы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(P.CP.05.OPR.001).</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алу (P.CP.05.OPR.003)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 (P.CP.05.OPR.002)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 (P.CP.05.TRN.001)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(P.CP.05.PRC.002)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ұсыну (P.CP.05.OPR.004).</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өңдеу нәтижелері туралы хабарлама алу (P.CP.05.OPR.006)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ақпарат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 (P.CP.05.OPR.005)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(P.CP.05.TRN.002)</w:t>
            </w:r>
          </w:p>
        </w:tc>
      </w:tr>
    </w:tbl>
    <w:bookmarkStart w:name="z153" w:id="149"/>
    <w:p>
      <w:pPr>
        <w:spacing w:after="0"/>
        <w:ind w:left="0"/>
        <w:jc w:val="left"/>
      </w:pPr>
      <w:r>
        <w:rPr>
          <w:rFonts w:ascii="Times New Roman"/>
          <w:b/>
          <w:i w:val="false"/>
          <w:color w:val="000000"/>
        </w:rPr>
        <w:t xml:space="preserve"> 2.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кезіндегі ақпараттық өзара іс-қимыл</w:t>
      </w:r>
    </w:p>
    <w:bookmarkEnd w:id="149"/>
    <w:bookmarkStart w:name="z154" w:id="150"/>
    <w:p>
      <w:pPr>
        <w:spacing w:after="0"/>
        <w:ind w:left="0"/>
        <w:jc w:val="both"/>
      </w:pPr>
      <w:r>
        <w:rPr>
          <w:rFonts w:ascii="Times New Roman"/>
          <w:b w:val="false"/>
          <w:i w:val="false"/>
          <w:color w:val="000000"/>
          <w:sz w:val="28"/>
        </w:rPr>
        <w:t>
      13.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нәтижелік жай-күйлері және жалпы процесс транзакциялары арасындағы байланыс берілген.</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3-сурет.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 жалпы процесс транзакцияларын орындау схемасы</w:t>
      </w:r>
    </w:p>
    <w:bookmarkEnd w:id="151"/>
    <w:bookmarkStart w:name="z156" w:id="152"/>
    <w:p>
      <w:pPr>
        <w:spacing w:after="0"/>
        <w:ind w:left="0"/>
        <w:jc w:val="both"/>
      </w:pPr>
      <w:r>
        <w:rPr>
          <w:rFonts w:ascii="Times New Roman"/>
          <w:b w:val="false"/>
          <w:i w:val="false"/>
          <w:color w:val="000000"/>
          <w:sz w:val="28"/>
        </w:rPr>
        <w:t>
      3-кесте</w:t>
      </w:r>
    </w:p>
    <w:bookmarkEnd w:id="152"/>
    <w:bookmarkStart w:name="z157" w:id="153"/>
    <w:p>
      <w:pPr>
        <w:spacing w:after="0"/>
        <w:ind w:left="0"/>
        <w:jc w:val="left"/>
      </w:pPr>
      <w:r>
        <w:rPr>
          <w:rFonts w:ascii="Times New Roman"/>
          <w:b/>
          <w:i w:val="false"/>
          <w:color w:val="000000"/>
        </w:rPr>
        <w:t xml:space="preserve"> Мәліметтерді алатын уәкілетті органның сұрау салуы бойынша әкелінген және ішкі тұтыну үшін (еркін айналымға) шығарылған автомобильдерге қатысты мәліметтерді ұсыну кезіндегі жалпы процесс транзакцияларының тізбесі</w:t>
      </w:r>
    </w:p>
    <w:bookmarkEnd w:id="1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Бастамашы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Респондент орындайтын операция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нәтижелеуші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(P.CP.05.OPR.007).</w:t>
            </w:r>
          </w:p>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мәліметтерді қабылдау және өңдеу (P.CP.05.OPR.009)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мәліметтерге сұрау салынды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сұрау салу бойынша ұсыну (P.CP.05.OPR.008)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жоқ.</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берілген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 (P.CP.05.TRN.003)</w:t>
            </w:r>
          </w:p>
        </w:tc>
      </w:tr>
    </w:tbl>
    <w:bookmarkStart w:name="z158" w:id="154"/>
    <w:p>
      <w:pPr>
        <w:spacing w:after="0"/>
        <w:ind w:left="0"/>
        <w:jc w:val="left"/>
      </w:pPr>
      <w:r>
        <w:rPr>
          <w:rFonts w:ascii="Times New Roman"/>
          <w:b/>
          <w:i w:val="false"/>
          <w:color w:val="000000"/>
        </w:rPr>
        <w:t xml:space="preserve"> VI. Жалпы процесс хабарларының сипаттамасы</w:t>
      </w:r>
    </w:p>
    <w:bookmarkEnd w:id="154"/>
    <w:bookmarkStart w:name="z159" w:id="155"/>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келтірілген. Хабар құрамындағы деректердің құрылымы Электрондық құжаттар мен мәліметтердің форматтары мен құрылымдарының сипаттамасына сай келуге тиіс. Электрондық құжаттар мен мәліметтердің форматтары мен құрылымдарының сипаттамасындағы тиісті құрылымға сілтеме 4-кестенің 3-бағанының мәні бойынша белгіленеді.</w:t>
      </w:r>
    </w:p>
    <w:bookmarkEnd w:id="155"/>
    <w:bookmarkStart w:name="z160" w:id="156"/>
    <w:p>
      <w:pPr>
        <w:spacing w:after="0"/>
        <w:ind w:left="0"/>
        <w:jc w:val="both"/>
      </w:pPr>
      <w:r>
        <w:rPr>
          <w:rFonts w:ascii="Times New Roman"/>
          <w:b w:val="false"/>
          <w:i w:val="false"/>
          <w:color w:val="000000"/>
          <w:sz w:val="28"/>
        </w:rPr>
        <w:t>
      4-кесте</w:t>
      </w:r>
    </w:p>
    <w:bookmarkEnd w:id="156"/>
    <w:bookmarkStart w:name="z161" w:id="157"/>
    <w:p>
      <w:pPr>
        <w:spacing w:after="0"/>
        <w:ind w:left="0"/>
        <w:jc w:val="left"/>
      </w:pPr>
      <w:r>
        <w:rPr>
          <w:rFonts w:ascii="Times New Roman"/>
          <w:b/>
          <w:i w:val="false"/>
          <w:color w:val="000000"/>
        </w:rPr>
        <w:t xml:space="preserve"> Жалпы процесс хабарларының тізбесі</w:t>
      </w:r>
    </w:p>
    <w:bookmarkEnd w:id="15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параметрлерін қанағаттандыратын мәліметтердің жоқ екендігі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сұрау салу бойынша ұсынылғандар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(R.CA.CP.05.001)</w:t>
            </w:r>
          </w:p>
        </w:tc>
      </w:tr>
    </w:tbl>
    <w:bookmarkStart w:name="z162" w:id="158"/>
    <w:p>
      <w:pPr>
        <w:spacing w:after="0"/>
        <w:ind w:left="0"/>
        <w:jc w:val="left"/>
      </w:pPr>
      <w:r>
        <w:rPr>
          <w:rFonts w:ascii="Times New Roman"/>
          <w:b/>
          <w:i w:val="false"/>
          <w:color w:val="000000"/>
        </w:rPr>
        <w:t xml:space="preserve"> VII. Жалпы процесс транзакцияларының сипаттамасы</w:t>
      </w:r>
    </w:p>
    <w:bookmarkEnd w:id="158"/>
    <w:bookmarkStart w:name="z163" w:id="159"/>
    <w:p>
      <w:pPr>
        <w:spacing w:after="0"/>
        <w:ind w:left="0"/>
        <w:jc w:val="left"/>
      </w:pPr>
      <w:r>
        <w:rPr>
          <w:rFonts w:ascii="Times New Roman"/>
          <w:b/>
          <w:i w:val="false"/>
          <w:color w:val="000000"/>
        </w:rPr>
        <w:t xml:space="preserve"> 1. "Әкелінген және ішкі тұтыну үшін (еркін айналымға) шығарылған автомобильдерге қатысты мәліметтерді ұсыну" жалпы процесінің транзакциясы (P.CP.05.TRN.001)</w:t>
      </w:r>
    </w:p>
    <w:bookmarkEnd w:id="159"/>
    <w:bookmarkStart w:name="z164" w:id="160"/>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мәліметтерді ұсыну" жалпы процесінің транзакциясы (P.CP.05.TRN.001) бастамашының респондентке тиісті мәліметтерді беруі үшін орындалады. Көрсетілген жалпы процесс транзакциясын орындау схемасы 4-суретте берілген. Жалпы процесс транзакциясының параметрлері 5-кестеде келтірілген.</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61"/>
    <w:p>
      <w:pPr>
        <w:spacing w:after="0"/>
        <w:ind w:left="0"/>
        <w:jc w:val="both"/>
      </w:pPr>
      <w:r>
        <w:rPr>
          <w:rFonts w:ascii="Times New Roman"/>
          <w:b w:val="false"/>
          <w:i w:val="false"/>
          <w:color w:val="000000"/>
          <w:sz w:val="28"/>
        </w:rPr>
        <w:t>
      4-сурет. "Әкелінген және ішкі тұтыну үшін (еркін айналымға) шығарылған автомобильдерге қатысты мәліметтерді ұсыну" жалпы процесінің транзакциясын (P.CP.05.TRN.001) орындау схемасы</w:t>
      </w:r>
    </w:p>
    <w:bookmarkEnd w:id="161"/>
    <w:bookmarkStart w:name="z166" w:id="162"/>
    <w:p>
      <w:pPr>
        <w:spacing w:after="0"/>
        <w:ind w:left="0"/>
        <w:jc w:val="both"/>
      </w:pPr>
      <w:r>
        <w:rPr>
          <w:rFonts w:ascii="Times New Roman"/>
          <w:b w:val="false"/>
          <w:i w:val="false"/>
          <w:color w:val="000000"/>
          <w:sz w:val="28"/>
        </w:rPr>
        <w:t>
      5-кесте</w:t>
      </w:r>
    </w:p>
    <w:bookmarkEnd w:id="162"/>
    <w:bookmarkStart w:name="z167" w:id="16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 жалпы процесі транзакциясының (P.CP.05.TRN.001) сипаттамасы </w:t>
      </w:r>
    </w:p>
    <w:bookmarkEnd w:id="16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(жалпы процесс шеңберінде ақпараттық өзара іс-қимылды жүзеге асыру кезінде ЭЦҚ қолдану Еуразиялық экономикалық комиссия (бұдан әрі – Комиссия) Алқасының тиісті шешімімен көзделген жағдайларды қоспағанда)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68" w:id="164"/>
    <w:p>
      <w:pPr>
        <w:spacing w:after="0"/>
        <w:ind w:left="0"/>
        <w:jc w:val="left"/>
      </w:pPr>
      <w:r>
        <w:rPr>
          <w:rFonts w:ascii="Times New Roman"/>
          <w:b/>
          <w:i w:val="false"/>
          <w:color w:val="000000"/>
        </w:rPr>
        <w:t xml:space="preserve"> 2. "Әкелінген және ішкі тұтыну үшін (еркін айналымға) шығарылған автомобильдерге қатысты мәліметтердің күшін жою" жалпы процесінің транзакциясы (P.CP.05.TRN.002)</w:t>
      </w:r>
    </w:p>
    <w:bookmarkEnd w:id="164"/>
    <w:bookmarkStart w:name="z169" w:id="165"/>
    <w:p>
      <w:pPr>
        <w:spacing w:after="0"/>
        <w:ind w:left="0"/>
        <w:jc w:val="both"/>
      </w:pPr>
      <w:r>
        <w:rPr>
          <w:rFonts w:ascii="Times New Roman"/>
          <w:b w:val="false"/>
          <w:i w:val="false"/>
          <w:color w:val="000000"/>
          <w:sz w:val="28"/>
        </w:rPr>
        <w:t>
      16. "Әкелінген және ішкі тұтыну үшін (еркін айналымға) шығарылған автомобильдерге қатысты мәліметтердің күшін жою" жалпы процесінің транзакциясы (P.CP.05.TRN.002) бастамашының респондентке тиісті мәліметтерді беруі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5-сурет. "Әкелінген және ішкі тұтыну үшін (еркін айналымға) шығарылған автомобильдерге қатысты мәліметтердің күшін жою" жалпы процесінің транзакциясын (P.CP.05.TRN.002) орындау схемасы</w:t>
      </w:r>
    </w:p>
    <w:bookmarkEnd w:id="166"/>
    <w:bookmarkStart w:name="z171" w:id="167"/>
    <w:p>
      <w:pPr>
        <w:spacing w:after="0"/>
        <w:ind w:left="0"/>
        <w:jc w:val="both"/>
      </w:pPr>
      <w:r>
        <w:rPr>
          <w:rFonts w:ascii="Times New Roman"/>
          <w:b w:val="false"/>
          <w:i w:val="false"/>
          <w:color w:val="000000"/>
          <w:sz w:val="28"/>
        </w:rPr>
        <w:t>
      6-кесте</w:t>
      </w:r>
    </w:p>
    <w:bookmarkEnd w:id="167"/>
    <w:bookmarkStart w:name="z172" w:id="168"/>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жалпы процесі транзакциясының (P.CP.05.TRN.002) сипаттамасы</w:t>
      </w:r>
    </w:p>
    <w:bookmarkEnd w:id="16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күшін жою туралы мәліметтер өңделген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мәліметтердің күшін жою туралы ақпарат (P.CP.05.MSG.002)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туралы хабарлама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3" w:id="169"/>
    <w:p>
      <w:pPr>
        <w:spacing w:after="0"/>
        <w:ind w:left="0"/>
        <w:jc w:val="left"/>
      </w:pPr>
      <w:r>
        <w:rPr>
          <w:rFonts w:ascii="Times New Roman"/>
          <w:b/>
          <w:i w:val="false"/>
          <w:color w:val="000000"/>
        </w:rPr>
        <w:t xml:space="preserve"> 3. "Әкелінген және ішкі тұтыну үшін (еркін айналымға) шығарылған автомобильдерге қатысты мәліметтерді ұсынуға сұрау салу" жалпы процесінің транзакциясы (P.CP.05.TRN.003)</w:t>
      </w:r>
    </w:p>
    <w:bookmarkEnd w:id="169"/>
    <w:bookmarkStart w:name="z174" w:id="170"/>
    <w:p>
      <w:pPr>
        <w:spacing w:after="0"/>
        <w:ind w:left="0"/>
        <w:jc w:val="both"/>
      </w:pPr>
      <w:r>
        <w:rPr>
          <w:rFonts w:ascii="Times New Roman"/>
          <w:b w:val="false"/>
          <w:i w:val="false"/>
          <w:color w:val="000000"/>
          <w:sz w:val="28"/>
        </w:rPr>
        <w:t>
      17. "Әкелінген және ішкі тұтыну үшін (еркін айналымға) шығарылған автомобильдерге қатысты мәліметтерді ұсынуға сұрау салу" жалпы процесінің транзакциясы (P.CP.05.TRN.003) бастамашының респондентке тиісті мәліметтерді оның сұрау салуы бойынша ұсынуы үшін орындалады. Көрсетілген жалпы процесс транзакциясын орындау схемасы 6-суретте берілген. Жалпы процесс транзакциясының параметрлері 7-кестеде келтірілген.</w:t>
      </w:r>
    </w:p>
    <w:bookmarkEnd w:id="1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71"/>
    <w:p>
      <w:pPr>
        <w:spacing w:after="0"/>
        <w:ind w:left="0"/>
        <w:jc w:val="both"/>
      </w:pPr>
      <w:r>
        <w:rPr>
          <w:rFonts w:ascii="Times New Roman"/>
          <w:b w:val="false"/>
          <w:i w:val="false"/>
          <w:color w:val="000000"/>
          <w:sz w:val="28"/>
        </w:rPr>
        <w:t>
      6-сурет. "Әкелінген және ішкі тұтыну үшін (еркін айналымға) шығарылған автомобильдерге қатысты мәліметтерді ұсынуға сұрау салу" жалпы процесінің транзакциясын (P.CP.05.TRN.003) орындау схемасы</w:t>
      </w:r>
    </w:p>
    <w:bookmarkEnd w:id="171"/>
    <w:bookmarkStart w:name="z176" w:id="172"/>
    <w:p>
      <w:pPr>
        <w:spacing w:after="0"/>
        <w:ind w:left="0"/>
        <w:jc w:val="both"/>
      </w:pPr>
      <w:r>
        <w:rPr>
          <w:rFonts w:ascii="Times New Roman"/>
          <w:b w:val="false"/>
          <w:i w:val="false"/>
          <w:color w:val="000000"/>
          <w:sz w:val="28"/>
        </w:rPr>
        <w:t>
      7-кесте</w:t>
      </w:r>
    </w:p>
    <w:bookmarkEnd w:id="172"/>
    <w:bookmarkStart w:name="z177" w:id="17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ұсынуға сұрау салу" жалпы процесі транзакциясының (P.CP.05.TRN.003) сипаттамасы</w:t>
      </w:r>
    </w:p>
    <w:bookmarkEnd w:id="1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ұсынуға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салуды өңдеу және оларды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жоқ</w:t>
            </w:r>
          </w:p>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 (P.CP.05.BEN.001):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қайталаулар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 (P.CP.05.MSG.003)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бойынша ұсынылған әкелінген және ішкі тұтыну үшін (еркін айналымға) шығарылған автомобильдерге қатысты мәліметтер (P.CP.05.MSG.006)</w:t>
            </w:r>
          </w:p>
          <w:p>
            <w:pPr>
              <w:spacing w:after="20"/>
              <w:ind w:left="20"/>
              <w:jc w:val="both"/>
            </w:pPr>
            <w:r>
              <w:rPr>
                <w:rFonts w:ascii="Times New Roman"/>
                <w:b w:val="false"/>
                <w:i w:val="false"/>
                <w:color w:val="000000"/>
                <w:sz w:val="20"/>
              </w:rPr>
              <w:t>
сұрау салу параметрлерін қанағаттандыратын мәліметтердің жоқ екендігі туралы хабарлама (P.CP.05.MSG.004)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дұрыс емес ЭЦҚ-мен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78" w:id="174"/>
    <w:p>
      <w:pPr>
        <w:spacing w:after="0"/>
        <w:ind w:left="0"/>
        <w:jc w:val="left"/>
      </w:pPr>
      <w:r>
        <w:rPr>
          <w:rFonts w:ascii="Times New Roman"/>
          <w:b/>
          <w:i w:val="false"/>
          <w:color w:val="000000"/>
        </w:rPr>
        <w:t xml:space="preserve"> VIII. Штаттан тыс жағдайлардағы іс-қимыл тәртібі</w:t>
      </w:r>
    </w:p>
    <w:bookmarkEnd w:id="174"/>
    <w:bookmarkStart w:name="z179" w:id="175"/>
    <w:p>
      <w:pPr>
        <w:spacing w:after="0"/>
        <w:ind w:left="0"/>
        <w:jc w:val="both"/>
      </w:pPr>
      <w:r>
        <w:rPr>
          <w:rFonts w:ascii="Times New Roman"/>
          <w:b w:val="false"/>
          <w:i w:val="false"/>
          <w:color w:val="000000"/>
          <w:sz w:val="28"/>
        </w:rPr>
        <w:t>
      18. Жалпы процесс шеңберінде ақпараттық өзара іс-қимыл кезінде штаттан тыс жағдайлар болып, онда деректерді өңдеу әдеттегі режимде жүргізіле алмауы мүмкін. Штаттан тыс жағдайлар техникалық іркілістер, күту уақыты өткен кезде және өзге жағдайларда туындайды. Жалпы процесс қатысушысының штаттан тыс жағдайдың туындау себептері туралы түсініктемелер және оны шешу жөнінде ұсынымдар алуы үшін сыртқы және өзара сауданың интеграцияланған ақпараттық жүйесін қолдау қызметіне тиісті сұрау салу жолдау мүмкіндігі көзделген. Штаттан тыс жағдайды шешу жөніндегі жалпы ұсынымдар 8-кестеде келтірілген.</w:t>
      </w:r>
    </w:p>
    <w:bookmarkEnd w:id="175"/>
    <w:bookmarkStart w:name="z180" w:id="176"/>
    <w:p>
      <w:pPr>
        <w:spacing w:after="0"/>
        <w:ind w:left="0"/>
        <w:jc w:val="both"/>
      </w:pPr>
      <w:r>
        <w:rPr>
          <w:rFonts w:ascii="Times New Roman"/>
          <w:b w:val="false"/>
          <w:i w:val="false"/>
          <w:color w:val="000000"/>
          <w:sz w:val="28"/>
        </w:rPr>
        <w:t>
      19. Мүше мемлекеттің уәкілетті органы оған байланысты қате туралы хабарлама алынған хабардың Электрондық құжаттар мен мәліметтердің форматтары мен құрылымдарының сипаттамасына және осы Регламенттің ІХ бөлімінде көрсетілген хабарларды бақылауға қойылатын талаптарға сәйкестігіне тексеру жүргізеді. Егер көрсетілген талаптарға сәйкессіздік анықталған болса, мүше мемлекеттің уәкілетті органы анықталған қатені жою үшін барлық қажетті шараны қабылдайды. Егер сәйкессіздік анықталмаса, мүше мемлекеттің уәкілетті органы сыртқы және өзара сауданың интеграцияланған ақпараттық жүйесін қолдау қызметіне осы штаттан тыс жағдайды сипаттай отырып, хабар жібереді.</w:t>
      </w:r>
    </w:p>
    <w:bookmarkEnd w:id="176"/>
    <w:bookmarkStart w:name="z181" w:id="177"/>
    <w:p>
      <w:pPr>
        <w:spacing w:after="0"/>
        <w:ind w:left="0"/>
        <w:jc w:val="both"/>
      </w:pPr>
      <w:r>
        <w:rPr>
          <w:rFonts w:ascii="Times New Roman"/>
          <w:b w:val="false"/>
          <w:i w:val="false"/>
          <w:color w:val="000000"/>
          <w:sz w:val="28"/>
        </w:rPr>
        <w:t>
      8-кесте</w:t>
      </w:r>
    </w:p>
    <w:bookmarkEnd w:id="177"/>
    <w:bookmarkStart w:name="z182" w:id="178"/>
    <w:p>
      <w:pPr>
        <w:spacing w:after="0"/>
        <w:ind w:left="0"/>
        <w:jc w:val="left"/>
      </w:pPr>
      <w:r>
        <w:rPr>
          <w:rFonts w:ascii="Times New Roman"/>
          <w:b/>
          <w:i w:val="false"/>
          <w:color w:val="000000"/>
        </w:rPr>
        <w:t xml:space="preserve"> Штаттан тыс жағдайлардағы іс-қимыл</w:t>
      </w:r>
    </w:p>
    <w:bookmarkEnd w:id="178"/>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 туған кездегі іс-қимылдың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біржақты транзакциясының бастамашысы қайталаулардың келісілген уақыты мен саны өткеннен кейін хабарлама-хабардың өңдеуге қабылданғаны туралы хабарлама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жіберілген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транзакциясының бастамашысы қайталаулардың келісілген саны өткеннен кейін жауап хабар алмады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қалыптастырылған ұлттық сегментті техникалық қолдау қызметіне сұрау салу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біржақты транзакциясының респонденті бастамашыға өңдеуге қабылдау туралы хабарлама жібергеннен кейін сұрау салу хабарын немесе хабарлама-хабарды өңдей алмады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тарап жағындағы бағдарламалық қамтымның жүйелік қатесі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жіберілген ұлттық сегментті техникалық қолдау қызметіне құрамында жалпы процесс транзакциясының сәйкестендіргіші бар хабар, сұрау салу жіберу қажет, ол штаттық режимде, жалпы процесс транзакциясына қайтадан бастамашы болу үшін өңделмейді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синхрондалмаған немесе электрондық құжаттың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пайдаланатын анықтамалықтар мен сыныптауыштарды синхрондауы немесе электрондық құжаттардың (мәліметтердің)</w:t>
            </w:r>
          </w:p>
          <w:p>
            <w:pPr>
              <w:spacing w:after="20"/>
              <w:ind w:left="20"/>
              <w:jc w:val="both"/>
            </w:pPr>
            <w:r>
              <w:rPr>
                <w:rFonts w:ascii="Times New Roman"/>
                <w:b w:val="false"/>
                <w:i w:val="false"/>
                <w:color w:val="000000"/>
                <w:sz w:val="20"/>
              </w:rPr>
              <w:t xml:space="preserve">XML-схемаларын жаңартуы қажет. Егер анықтамалықтар мен сыныптауыштар синхрондалса немесе электрондық құжаттардың (мәліметтердің) </w:t>
            </w:r>
          </w:p>
          <w:p>
            <w:pPr>
              <w:spacing w:after="20"/>
              <w:ind w:left="20"/>
              <w:jc w:val="both"/>
            </w:pPr>
            <w:r>
              <w:rPr>
                <w:rFonts w:ascii="Times New Roman"/>
                <w:b w:val="false"/>
                <w:i w:val="false"/>
                <w:color w:val="000000"/>
                <w:sz w:val="20"/>
              </w:rPr>
              <w:t>XML-схемаларын жаңартылса, қабылдаушы қатысушының қолдау қызметіне сұрау салу жіберуі керек</w:t>
            </w:r>
          </w:p>
        </w:tc>
      </w:tr>
    </w:tbl>
    <w:bookmarkStart w:name="z183" w:id="17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79"/>
    <w:bookmarkStart w:name="z184" w:id="180"/>
    <w:p>
      <w:pPr>
        <w:spacing w:after="0"/>
        <w:ind w:left="0"/>
        <w:jc w:val="both"/>
      </w:pPr>
      <w:r>
        <w:rPr>
          <w:rFonts w:ascii="Times New Roman"/>
          <w:b w:val="false"/>
          <w:i w:val="false"/>
          <w:color w:val="000000"/>
          <w:sz w:val="28"/>
        </w:rPr>
        <w:t>
      20. "Әкелінген және ішкі тұтыну үшін (еркін айналымға) шығарылған автомобильдерге қатысты мәліметтер" (P.CP.05.MSG.001)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9-кестеде келтірілген.</w:t>
      </w:r>
    </w:p>
    <w:bookmarkEnd w:id="180"/>
    <w:bookmarkStart w:name="z185" w:id="181"/>
    <w:p>
      <w:pPr>
        <w:spacing w:after="0"/>
        <w:ind w:left="0"/>
        <w:jc w:val="both"/>
      </w:pPr>
      <w:r>
        <w:rPr>
          <w:rFonts w:ascii="Times New Roman"/>
          <w:b w:val="false"/>
          <w:i w:val="false"/>
          <w:color w:val="000000"/>
          <w:sz w:val="28"/>
        </w:rPr>
        <w:t>
      9-кесте</w:t>
      </w:r>
    </w:p>
    <w:bookmarkEnd w:id="181"/>
    <w:bookmarkStart w:name="z186" w:id="182"/>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 (P.CP.05.MSG.001)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шығару туралы мәліметтер" деректемесінің құрамында (cacdo:‌Import‌Car‌Info‌Details) "Кедендік декларацияның тіркеу нөмірі" деректемесі (cacdo:‌Customs‌Declaration‌Id‌Details) немесе "Кедендік кіріс ордерінің анықтамалық нөмірі" деректемесі (cacdo:‌Customs‌Receipt‌Id‌Details), не "Кедендік жолаушылар декларациясының тіркеу нөмірі" (cacdo:Passenger Declaration‌Id‌Details), не "Тауарларды шығару нөмірі" (cacdo:GoodsReleaseld‌Details)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жолаушылар декларациясының тіркеу нөмірі" (cacdo:Passenger Declaration‌Id‌Details) деректемесі толтырылса, онда оның құрамында "Елдің коды" (csdo:UnifiedCountryCode)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(cacdo:DTExchAutomobileDetails) деректемесінің құрамында мынадай деректемелердің ең болмағанда 1-еуі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(csdo:‌Manufacture‌Date) деректемесінің мәні оны толтыру кезіндегі ағымдағы жылдың мәнінен аспауға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(csdo:‌Manufacture‌Date) деректемесінің мәні оны толтыру кезінде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 (casdo:‌Goods‌Issue‌Date)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деректемесінің мәні (casdo:‌Goods‌Issue‌Date) "Кедендік декларацияның тіркеу нөмірі" деректемесінің (cacdo:‌Customs‌Declaration‌Id‌Details) құрамына кіретін "Құжаттың күні" деректемесінде (csdo:‌Doc‌Creation‌Date)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деректемесінің мәні (casdo:‌Goods‌Issue‌Date) "Кедендік кіріс ордерінің анықтамалық нөмірі" деректемесінің (cacdo:‌Customs‌Receipt‌Id‌Details) құрамына кіретін "Құжаттың күні" деректемесінде (csdo:‌Doc‌Creation‌Date)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"8701" не "8716" мәнін қабылдаса, онда "Көлік құралының сәйкестендіру нөмірі" (csdo:VehicleId), "Көлік құралы шассиінің (рамасының) сәйкестендіру нөмірі" (csdo:VehicleChassisId) және "Көлік құралы шанағының сәйкестендіру нөмірі" (VehicleBodyId)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сәйкестендіру нөмірі" деректемесі (csdo:‌Engine‌Id)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Date‌Time‌Type),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Date‌Type)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"Пайдаланылатын төлем ставкасы" (casdo:EffectiveCustomsRateDetails) деректемесі толтырылса, онда оның құрамында "Кедендік төлем ставкасының түрі" (casdo:DutyTaxFeeRateKindCode) және "Кедендік төлем ставкасы" (casdo:DutyTaxFeeRateValue)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түрі" (casdo:DutyTaxFeeRateKindCode)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құрауышы), қайта қаржыландыру ставкасы (түйінді ставка, есептік ставка), пайыздық ставка);</w:t>
            </w:r>
          </w:p>
          <w:p>
            <w:pPr>
              <w:spacing w:after="20"/>
              <w:ind w:left="20"/>
              <w:jc w:val="both"/>
            </w:pPr>
            <w:r>
              <w:rPr>
                <w:rFonts w:ascii="Times New Roman"/>
                <w:b w:val="false"/>
                <w:i w:val="false"/>
                <w:color w:val="000000"/>
                <w:sz w:val="20"/>
              </w:rPr>
              <w:t xml:space="preserve">
* - өзіндік ерекшелікті ставка (қиыстырылған ставканың өзіндік ерекшелікті құрауышы)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"Ставка және әкелінген көлік құралдарына қатысты кеден баждарын, салықтарды төлеу туралы мәліметтер" (casdo:FLAvtoPaymentRateDetails) деректемесі толтырылса, онда "Пайдаланылатын төлем ставкасы" (casdo:EffectiveCustomsRateDetails)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(cacdo:DTExchAutomobileDetails) күрделі деректемесінің құрамындағы "Құжаттың нөмірі" (csdo:Dosld)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(еркін айналымға) шығарылған автокөлік құралы" (cacdo: FLAvtoDetails) күрделі деректемесінің құрамындағы "Көлік құралының сипаттамасы" (cacdo:VehicleDescriptionText)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төлем ставкасы" (casdo:EffectiveCustomsRateDetails) күрделі деректемесінің құрамындағы "Күндердің саны" (csdo:DayQuantity), "Кезеңдердің саны" (casdo:StageQuantity), "Айлардың саны" (csdo:MonthQuantity) және "Салмақтық коэффициент" (casdo:WeightRatioNumber)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"Төлем тәсілінің коды" (casdo:CustomsTaxPaymentMethodCode)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"Төлемді растайтын құжат" (casdo:PaymentDocDetails)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"Төлеу күні" (casdo:PaymentDate) деректемесі толтырылмайды</w:t>
            </w:r>
          </w:p>
        </w:tc>
      </w:tr>
    </w:tbl>
    <w:bookmarkStart w:name="z187" w:id="183"/>
    <w:p>
      <w:pPr>
        <w:spacing w:after="0"/>
        <w:ind w:left="0"/>
        <w:jc w:val="both"/>
      </w:pPr>
      <w:r>
        <w:rPr>
          <w:rFonts w:ascii="Times New Roman"/>
          <w:b w:val="false"/>
          <w:i w:val="false"/>
          <w:color w:val="000000"/>
          <w:sz w:val="28"/>
        </w:rPr>
        <w:t>
      21. "Әкелінген және ішкі тұтыну үшін (еркін айналымға) шығарылған автомобильдерге қатысты мәліметтердің күшін жою туралы ақпарат" (P.CP.05.MSG.002)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10-кестеде келтірілген.</w:t>
      </w:r>
    </w:p>
    <w:bookmarkEnd w:id="183"/>
    <w:bookmarkStart w:name="z188" w:id="184"/>
    <w:p>
      <w:pPr>
        <w:spacing w:after="0"/>
        <w:ind w:left="0"/>
        <w:jc w:val="both"/>
      </w:pPr>
      <w:r>
        <w:rPr>
          <w:rFonts w:ascii="Times New Roman"/>
          <w:b w:val="false"/>
          <w:i w:val="false"/>
          <w:color w:val="000000"/>
          <w:sz w:val="28"/>
        </w:rPr>
        <w:t>
      10-кесте</w:t>
      </w:r>
    </w:p>
    <w:bookmarkEnd w:id="184"/>
    <w:bookmarkStart w:name="z189" w:id="185"/>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мәліметтердің күшін жою туралы ақпарат" (P.CP.05.MSG.002)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"Автомобиль көлік құралын шығару туралы мәліметтер" деректемесінің (cacdo:‌Import‌Car‌Info‌Details) 1 данасы ғана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шығару туралы мәліметтер" деректемесінің құрамында (cacdo:‌Import‌Car‌Info‌Details) "Кедендік декларацияның тіркеу нөмірі" деректемесі (cacdo:‌Customs‌Declaration‌Id‌Details) немесе "Кедендік кіріс ордерінің анықтамалық нөмірі" деректемесі (cacdo:‌Customs‌Receipt‌Id‌Details), не "Кедендік жолаушылар декларациясының тіркеу нөмірі" (cacdo:Passenger Declaration‌Id‌Details), не "Тауарларды шығару нөмірі" (cacdo:GoodsReleaseld‌Details)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жолаушылар декларациясының тіркеу нөмірі" (cacdo:Passenger Declaration‌Id‌Details)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деректемесінің құрамында (cacdo:DTExchAutomobileDetails) мынадай деректемелердің ең болмағанда 1-еуі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ақпараттық ресурсында (дерекқорында) мынадай талаптардың бірін қанағаттандыратын жазба болуға тиіс:</w:t>
            </w:r>
          </w:p>
          <w:p>
            <w:pPr>
              <w:spacing w:after="20"/>
              <w:ind w:left="20"/>
              <w:jc w:val="both"/>
            </w:pPr>
            <w:r>
              <w:rPr>
                <w:rFonts w:ascii="Times New Roman"/>
                <w:b w:val="false"/>
                <w:i w:val="false"/>
                <w:color w:val="000000"/>
                <w:sz w:val="20"/>
              </w:rPr>
              <w:t>
"Кеден құжатының тіркеу нөмірі" (cacdo:CustomsDeclarationIdDetails) деректемесінің, егер ол толтырылса және жазбадағы оларға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(VehicleBodyId) деректемелерінің мәндері хабарда берілетін "Кеден құжатының тіркеу нөмірі" деректемесінің (cacdo:CustomsDeclarationIdDetails) және оларға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деректемелерінің (csdo:‌Vehicle‌Body‌Id) мәндеріне сәйкес келеді;</w:t>
            </w:r>
          </w:p>
          <w:p>
            <w:pPr>
              <w:spacing w:after="20"/>
              <w:ind w:left="20"/>
              <w:jc w:val="both"/>
            </w:pPr>
            <w:r>
              <w:rPr>
                <w:rFonts w:ascii="Times New Roman"/>
                <w:b w:val="false"/>
                <w:i w:val="false"/>
                <w:color w:val="000000"/>
                <w:sz w:val="20"/>
              </w:rPr>
              <w:t>
"Кедендік кіріс ордерінің анықтамалық нөмірі" деректемесінің (cacdo:CustomsReceiptIdDetails) , егер ол толтырылса және жазбадағы оларға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деректемелерінің (csdo:‌Vehicle‌Body‌Id) мәндері хабарда берілетін "Кедендік кіріс ордерінің анықтамалық нөмірі" деректемесінің (cacdo: CustomsReceiptIdDetails) және оларға байланысты "Көлік құралының сәйкестендіру нөмірі" (csdo:‌Vehicle‌Id), "Көлік құралы шассиінің (рамасының) сәйкестендіру нөмірі" (csdo:VehicleChassisId), "Көлік құралы шанағының сәйкестендіру нөмірі" деректемелерінің (csdo:‌Vehicle‌Body‌Id) мәндеріне сәйкес келеді;</w:t>
            </w:r>
          </w:p>
          <w:p>
            <w:pPr>
              <w:spacing w:after="20"/>
              <w:ind w:left="20"/>
              <w:jc w:val="both"/>
            </w:pPr>
            <w:r>
              <w:rPr>
                <w:rFonts w:ascii="Times New Roman"/>
                <w:b w:val="false"/>
                <w:i w:val="false"/>
                <w:color w:val="000000"/>
                <w:sz w:val="20"/>
              </w:rPr>
              <w:t>
"Кедендік жолаушылар декларациясының тіркеу нөмірі" (cacdo:Passenger Declaration‌Id‌Details) деректемесінің мәндері, егер ол толтырылса және жазбадағы онымен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деректемелерінің (csdo:‌Vehicle‌Body‌Id) деректемелерінің мәндері "Кедендік жолаушылар декларациясының тіркеу нөмірі" (cacdo:Passenger Declaration‌Id‌Details) деректемесінің және хабарда берілетін онымен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деректемелерінің (csdo:‌Vehicle‌Body‌Id) мәндеріне сәйкес келеді;</w:t>
            </w:r>
          </w:p>
          <w:p>
            <w:pPr>
              <w:spacing w:after="20"/>
              <w:ind w:left="20"/>
              <w:jc w:val="both"/>
            </w:pPr>
            <w:r>
              <w:rPr>
                <w:rFonts w:ascii="Times New Roman"/>
                <w:b w:val="false"/>
                <w:i w:val="false"/>
                <w:color w:val="000000"/>
                <w:sz w:val="20"/>
              </w:rPr>
              <w:t>
"Тауарларды шығару нөмірі" (cacdo:CoodsReleaseldDetails) деректемесінің мәні, егер ол толтырылса және онымен байланысты, жазбада қамтылған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деректемелерінің (csdo:‌Vehicle‌Body‌Id) деректемелерінің мәндері "Тауарларды шығару нөмірі" (cacdo:CoodsReleaseldDetails) деректемесінің және хабарда берілетін онымен байланысты "Көлік құралының сәйкестендіру нөмірі" (csdo:‌Vehicle‌Id) не "Көлік құралы шассиінің (рамасының) сәйкестендіру нөмірі" (csdo:VehicleChassisId) не "Көлік құралы шанағының сәйкестендіру нөмірі" (csdo:‌Vehicle‌Body‌Id) деректемелерінің мәндеріне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сәйкестендіру нөмірі" деректемесі (csdo:‌Engine‌Id)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деректемесі (casdo:‌Engine‌Volume‌Measure)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Date‌Time‌Type),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Date‌Type) YYYY-MM-DD шаблонына сәйкес келтірілуге тиіс</w:t>
            </w:r>
          </w:p>
        </w:tc>
      </w:tr>
    </w:tbl>
    <w:bookmarkStart w:name="z190" w:id="186"/>
    <w:p>
      <w:pPr>
        <w:spacing w:after="0"/>
        <w:ind w:left="0"/>
        <w:jc w:val="both"/>
      </w:pPr>
      <w:r>
        <w:rPr>
          <w:rFonts w:ascii="Times New Roman"/>
          <w:b w:val="false"/>
          <w:i w:val="false"/>
          <w:color w:val="000000"/>
          <w:sz w:val="28"/>
        </w:rPr>
        <w:t>
      22. "Әкелінген және ішкі тұтыну үшін (еркін айналымға) шығарылған автомобильдерге қатысты мәліметтерге сұрау салу" (P.CP.05.MSG.003) хабарында берілетін "Әкелінген және ішкі тұтыну үшін (еркін айналымға) шығарылған автомобильдерге қатысты мәліметтерге сұрау салу" (R.CA.CP.05.002) электрондық құжаттар (мәліметтер) деректемелерін толтыруға қойылатын талаптар 11-кестеде келтірілген.</w:t>
      </w:r>
    </w:p>
    <w:bookmarkEnd w:id="186"/>
    <w:bookmarkStart w:name="z191" w:id="187"/>
    <w:p>
      <w:pPr>
        <w:spacing w:after="0"/>
        <w:ind w:left="0"/>
        <w:jc w:val="both"/>
      </w:pPr>
      <w:r>
        <w:rPr>
          <w:rFonts w:ascii="Times New Roman"/>
          <w:b w:val="false"/>
          <w:i w:val="false"/>
          <w:color w:val="000000"/>
          <w:sz w:val="28"/>
        </w:rPr>
        <w:t>
      11-кесте</w:t>
      </w:r>
    </w:p>
    <w:bookmarkEnd w:id="187"/>
    <w:bookmarkStart w:name="z192" w:id="188"/>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мәліметтерге сұрау салу" (P.CP.05.MSG.003) хабарында берілетін "Әкелінген және ішкі тұтыну үшін (еркін айналымға) шығарылған автомобильдерге қатысты мәліметтерге сұрау салу" (R.CA.CP.05.002) электрондық құжаттар (мәліметтер) деректемелерін толтыруға қойылатын талаптар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мына деректемелердің 1 толтырылуға тиіс:</w:t>
            </w:r>
          </w:p>
          <w:p>
            <w:pPr>
              <w:spacing w:after="20"/>
              <w:ind w:left="20"/>
              <w:jc w:val="both"/>
            </w:pPr>
            <w:r>
              <w:rPr>
                <w:rFonts w:ascii="Times New Roman"/>
                <w:b w:val="false"/>
                <w:i w:val="false"/>
                <w:color w:val="000000"/>
                <w:sz w:val="20"/>
              </w:rPr>
              <w:t>
"Кедендік кіріс ордерінің тіркеу нөмірі" (casdo:CustomsReceiptDocId);</w:t>
            </w:r>
          </w:p>
          <w:p>
            <w:pPr>
              <w:spacing w:after="20"/>
              <w:ind w:left="20"/>
              <w:jc w:val="both"/>
            </w:pPr>
            <w:r>
              <w:rPr>
                <w:rFonts w:ascii="Times New Roman"/>
                <w:b w:val="false"/>
                <w:i w:val="false"/>
                <w:color w:val="000000"/>
                <w:sz w:val="20"/>
              </w:rPr>
              <w:t>
"Кеден құжатының тіркеу нөмірі" (cacdo:CustomsDeclarationIdDetails);</w:t>
            </w:r>
          </w:p>
          <w:p>
            <w:pPr>
              <w:spacing w:after="20"/>
              <w:ind w:left="20"/>
              <w:jc w:val="both"/>
            </w:pPr>
            <w:r>
              <w:rPr>
                <w:rFonts w:ascii="Times New Roman"/>
                <w:b w:val="false"/>
                <w:i w:val="false"/>
                <w:color w:val="000000"/>
                <w:sz w:val="20"/>
              </w:rPr>
              <w:t>
"Кедендік жолаушылар декларациясының тіркеу нөмірі" (cacdo:Passenger Declaration‌Id‌Details);</w:t>
            </w:r>
          </w:p>
          <w:p>
            <w:pPr>
              <w:spacing w:after="20"/>
              <w:ind w:left="20"/>
              <w:jc w:val="both"/>
            </w:pPr>
            <w:r>
              <w:rPr>
                <w:rFonts w:ascii="Times New Roman"/>
                <w:b w:val="false"/>
                <w:i w:val="false"/>
                <w:color w:val="000000"/>
                <w:sz w:val="20"/>
              </w:rPr>
              <w:t xml:space="preserve">
"Тауарларды шығару нөмірі" (cacdo:CoodsReleaseldDetails); </w:t>
            </w:r>
          </w:p>
          <w:p>
            <w:pPr>
              <w:spacing w:after="20"/>
              <w:ind w:left="20"/>
              <w:jc w:val="both"/>
            </w:pPr>
            <w:r>
              <w:rPr>
                <w:rFonts w:ascii="Times New Roman"/>
                <w:b w:val="false"/>
                <w:i w:val="false"/>
                <w:color w:val="000000"/>
                <w:sz w:val="20"/>
              </w:rPr>
              <w:t xml:space="preserve">
"Көлік құралының сәйкестендіргіштері" (ccdo:‌Vehicle‌Id‌Details)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жолаушылар декларациясының тіркеу нөмірі" (cacdo:Passenger Declaration‌Id‌Details)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құралының сәйкестендіргіштері" (ccdo:‌Vehicle‌Id‌Details) деректемесі толтырылса, онда оның құрамында мына деректемелердің 1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Date‌Time‌Type),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Date‌Type) YYYY-MM-DD шаблонына сәйкес келтірілуге тиіс</w:t>
            </w:r>
          </w:p>
        </w:tc>
      </w:tr>
    </w:tbl>
    <w:bookmarkStart w:name="z193" w:id="189"/>
    <w:p>
      <w:pPr>
        <w:spacing w:after="0"/>
        <w:ind w:left="0"/>
        <w:jc w:val="both"/>
      </w:pPr>
      <w:r>
        <w:rPr>
          <w:rFonts w:ascii="Times New Roman"/>
          <w:b w:val="false"/>
          <w:i w:val="false"/>
          <w:color w:val="000000"/>
          <w:sz w:val="28"/>
        </w:rPr>
        <w:t>
      23. "Сұрау салу параметрлерін қанағаттандыратын мәліметтердің жоқ екендігі туралы хабарлама" (P.CP.05.MSG.004) хабарында берілетін "Өңдеу нәтижесі туралы хабарлама" (R.006) электрондық құжаттар (мәліметтер) деректемелерін толтыруға қойылатын талаптар 12-кестеде келтірілген.</w:t>
      </w:r>
    </w:p>
    <w:bookmarkEnd w:id="189"/>
    <w:bookmarkStart w:name="z194" w:id="190"/>
    <w:p>
      <w:pPr>
        <w:spacing w:after="0"/>
        <w:ind w:left="0"/>
        <w:jc w:val="both"/>
      </w:pPr>
      <w:r>
        <w:rPr>
          <w:rFonts w:ascii="Times New Roman"/>
          <w:b w:val="false"/>
          <w:i w:val="false"/>
          <w:color w:val="000000"/>
          <w:sz w:val="28"/>
        </w:rPr>
        <w:t>
      12-кесте</w:t>
      </w:r>
    </w:p>
    <w:bookmarkEnd w:id="190"/>
    <w:bookmarkStart w:name="z195" w:id="191"/>
    <w:p>
      <w:pPr>
        <w:spacing w:after="0"/>
        <w:ind w:left="0"/>
        <w:jc w:val="left"/>
      </w:pPr>
      <w:r>
        <w:rPr>
          <w:rFonts w:ascii="Times New Roman"/>
          <w:b/>
          <w:i w:val="false"/>
          <w:color w:val="000000"/>
        </w:rPr>
        <w:t xml:space="preserve"> "Сұрау салу параметрлерін қанағаттандыратын мәліметтердің жоқ екендігі туралы хабарлама" (P.CP.05.MSG.004) хабарында берілетін "Өңдеу нәтижесі туралы хабарлама" (R.006) электрондық құжаттар (мәліметтер) деректемелерін толтыруға қойылатын талаптар</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нәтижесінің коды" (csdo:‌Processing‌Result‌V2‌Code) деректемесінде "1" -мәліметтер жоқ" мәні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мен уақыты" деректерінің типі бар деректемелердің мәні (bdt: Date‌Time‌Type),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 </w:t>
            </w:r>
          </w:p>
        </w:tc>
      </w:tr>
    </w:tbl>
    <w:bookmarkStart w:name="z196" w:id="192"/>
    <w:p>
      <w:pPr>
        <w:spacing w:after="0"/>
        <w:ind w:left="0"/>
        <w:jc w:val="both"/>
      </w:pPr>
      <w:r>
        <w:rPr>
          <w:rFonts w:ascii="Times New Roman"/>
          <w:b w:val="false"/>
          <w:i w:val="false"/>
          <w:color w:val="000000"/>
          <w:sz w:val="28"/>
        </w:rPr>
        <w:t>
      24. "Әкелінген және ішкі тұтыну үшін (еркін айналымға) шығарылған автомобильдерге қатысты мәліметтерді өңдеу нәтижелері туралы хабарлама" (P.CP.05.MSG.005) хабарында берілетін "Әкелінген және ішкі тұтыну үшін (еркін айналымға) шығарылған автомобильдерге қатысты мәліметтерді өңдеу нәтижесі туралы хабарлама" (R.CA.CP.05.003) электрондық құжаттар (мәліметтер) деректемелерін толтыруға қойылатын талаптар 13-кестеде келтірілген.</w:t>
      </w:r>
    </w:p>
    <w:bookmarkEnd w:id="192"/>
    <w:bookmarkStart w:name="z197" w:id="193"/>
    <w:p>
      <w:pPr>
        <w:spacing w:after="0"/>
        <w:ind w:left="0"/>
        <w:jc w:val="both"/>
      </w:pPr>
      <w:r>
        <w:rPr>
          <w:rFonts w:ascii="Times New Roman"/>
          <w:b w:val="false"/>
          <w:i w:val="false"/>
          <w:color w:val="000000"/>
          <w:sz w:val="28"/>
        </w:rPr>
        <w:t>
      13-кесте</w:t>
      </w:r>
    </w:p>
    <w:bookmarkEnd w:id="193"/>
    <w:bookmarkStart w:name="z198" w:id="194"/>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өңдеу нәтижелері туралы хабарлама" (P.CP.05.MSG.005) хабарында берілетін "Әкелінген және ішкі тұтыну үшін (еркін айналымға) шығарылған автомобильдерге қатысты мәліметтерді өңдеу нәтижесі туралы хабарлама" (R.CA.CP.05.003) электрондық құжаттар (мәліметтер) деректемелерін толтыруға қойылатын талаптар</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нәтижелері" (cacdo:ImportCarProcessingResultInfoDetails) деректемесінің құрамында мына деректемелердің 1 толтырылуға тиіс:</w:t>
            </w:r>
          </w:p>
          <w:p>
            <w:pPr>
              <w:spacing w:after="20"/>
              <w:ind w:left="20"/>
              <w:jc w:val="both"/>
            </w:pPr>
            <w:r>
              <w:rPr>
                <w:rFonts w:ascii="Times New Roman"/>
                <w:b w:val="false"/>
                <w:i w:val="false"/>
                <w:color w:val="000000"/>
                <w:sz w:val="20"/>
              </w:rPr>
              <w:t>
"Кеден құжатының тіркеу нөмірі" (cacdo:CustomsDeclarationIdDetails);</w:t>
            </w:r>
          </w:p>
          <w:p>
            <w:pPr>
              <w:spacing w:after="20"/>
              <w:ind w:left="20"/>
              <w:jc w:val="both"/>
            </w:pPr>
            <w:r>
              <w:rPr>
                <w:rFonts w:ascii="Times New Roman"/>
                <w:b w:val="false"/>
                <w:i w:val="false"/>
                <w:color w:val="000000"/>
                <w:sz w:val="20"/>
              </w:rPr>
              <w:t>
"Кедендік жолаушылар декларациясының тіркеу нөмірі" (cacdo:Passenger Declaration‌Id‌Details);</w:t>
            </w:r>
          </w:p>
          <w:p>
            <w:pPr>
              <w:spacing w:after="20"/>
              <w:ind w:left="20"/>
              <w:jc w:val="both"/>
            </w:pPr>
            <w:r>
              <w:rPr>
                <w:rFonts w:ascii="Times New Roman"/>
                <w:b w:val="false"/>
                <w:i w:val="false"/>
                <w:color w:val="000000"/>
                <w:sz w:val="20"/>
              </w:rPr>
              <w:t>
"Тауарларды шығару нөмірі" (cacdo:CoodsReleaseldDetails);</w:t>
            </w:r>
          </w:p>
          <w:p>
            <w:pPr>
              <w:spacing w:after="20"/>
              <w:ind w:left="20"/>
              <w:jc w:val="both"/>
            </w:pPr>
            <w:r>
              <w:rPr>
                <w:rFonts w:ascii="Times New Roman"/>
                <w:b w:val="false"/>
                <w:i w:val="false"/>
                <w:color w:val="000000"/>
                <w:sz w:val="20"/>
              </w:rPr>
              <w:t>
"Кедендік кіріс ордерінің анықтамалық нөмірі" (casdo:CustomsReceiptDocId)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жолаушылар декларациясының тіркеу нөмірі" (cacdo:Passenger Declaration‌Id‌Details)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сәйкестендіргіштері" (ccdo:‌Vehicle‌Id‌Details) деректемесінің құрамында мына деректемелердің ең болмағанда 1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Date‌Time‌Type), YYYY-MM-DDThh:mm:ss.cccZ шаблонына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нәтижесінің коды" (csdo:‌Processing‌Result‌V2‌Code) деректемесі "6" - "мәліметтер өңделді" мәнін қамтуға тиіс</w:t>
            </w:r>
          </w:p>
        </w:tc>
      </w:tr>
    </w:tbl>
    <w:bookmarkStart w:name="z199" w:id="195"/>
    <w:p>
      <w:pPr>
        <w:spacing w:after="0"/>
        <w:ind w:left="0"/>
        <w:jc w:val="both"/>
      </w:pPr>
      <w:r>
        <w:rPr>
          <w:rFonts w:ascii="Times New Roman"/>
          <w:b w:val="false"/>
          <w:i w:val="false"/>
          <w:color w:val="000000"/>
          <w:sz w:val="28"/>
        </w:rPr>
        <w:t>
      25. "Сұрау салу бойынша ұсынылған әкелінген және ішкі тұтыну үшін (еркін айналымға) шығарылған автомобильдерге қатысты мәліметтер" (P.CP.05.MSG.006)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 14-кестеде келтірілген.</w:t>
      </w:r>
    </w:p>
    <w:bookmarkEnd w:id="195"/>
    <w:bookmarkStart w:name="z200" w:id="196"/>
    <w:p>
      <w:pPr>
        <w:spacing w:after="0"/>
        <w:ind w:left="0"/>
        <w:jc w:val="both"/>
      </w:pPr>
      <w:r>
        <w:rPr>
          <w:rFonts w:ascii="Times New Roman"/>
          <w:b w:val="false"/>
          <w:i w:val="false"/>
          <w:color w:val="000000"/>
          <w:sz w:val="28"/>
        </w:rPr>
        <w:t>
      14-кесте</w:t>
      </w:r>
    </w:p>
    <w:bookmarkEnd w:id="196"/>
    <w:bookmarkStart w:name="z201" w:id="197"/>
    <w:p>
      <w:pPr>
        <w:spacing w:after="0"/>
        <w:ind w:left="0"/>
        <w:jc w:val="left"/>
      </w:pPr>
      <w:r>
        <w:rPr>
          <w:rFonts w:ascii="Times New Roman"/>
          <w:b/>
          <w:i w:val="false"/>
          <w:color w:val="000000"/>
        </w:rPr>
        <w:t xml:space="preserve"> "Сұрау салу бойынша ұсынылған әкелінген және ішкі тұтыну үшін (еркін айналымға) шығарылған автомобильдерге қатысты мәліметтер" (P.CP.05.MSG.006) хабарында берілетін "Әкелінген және ішкі тұтыну үшін (еркін айналымға) шығарылған автомобильдерге қатысты мәліметтер" (R.CA.CP.05.001) электрондық құжаттар (мәліметтер) деректемелерін толтыруға қойылатын талаптар</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 шығару туралы мәліметтер" (cacdo:ImportCarInfoDetails) деректемесінің құрамында "Кеден құжатының тіркеу нөмірі" (cacdo:CustomsDeclarationIdDetails) деректемесі, не "Кедендік кіріс ордерінің анықтамалық нөмірі" (casdo:CustomsReceiptDocId) деректемесі, не "Кедендік жолаушылар декларациясының тіркеу нөмірі" (cacdo:Passenger Declaration‌Id‌Details) деректемесі, не "Тауарларды шығару нөмірі" (cacdo:CoodsReleaseldDetails)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жолаушылар декларациясының тіркеу нөмірі" (cacdo:Passenger Declaration‌Id‌Details) деректемесі толтырылса, онда оның құрамында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деректемесінің құрамында (cacdo:DTExchAutomobileDetails) мынадай деректемелердің ең болмағанда 1-еуі толтырылуға тиіс:</w:t>
            </w:r>
          </w:p>
          <w:p>
            <w:pPr>
              <w:spacing w:after="20"/>
              <w:ind w:left="20"/>
              <w:jc w:val="both"/>
            </w:pPr>
            <w:r>
              <w:rPr>
                <w:rFonts w:ascii="Times New Roman"/>
                <w:b w:val="false"/>
                <w:i w:val="false"/>
                <w:color w:val="000000"/>
                <w:sz w:val="20"/>
              </w:rPr>
              <w:t>
"Көлік құралының сәйкестендіру нөмірі" (csdo:‌Vehicle‌Id);</w:t>
            </w:r>
          </w:p>
          <w:p>
            <w:pPr>
              <w:spacing w:after="20"/>
              <w:ind w:left="20"/>
              <w:jc w:val="both"/>
            </w:pPr>
            <w:r>
              <w:rPr>
                <w:rFonts w:ascii="Times New Roman"/>
                <w:b w:val="false"/>
                <w:i w:val="false"/>
                <w:color w:val="000000"/>
                <w:sz w:val="20"/>
              </w:rPr>
              <w:t>
"Көлік құралы шассиінің (рамасының) сәйкестендіру нөмірі" (csdo:‌Vehicle‌Chassis‌Id);</w:t>
            </w:r>
          </w:p>
          <w:p>
            <w:pPr>
              <w:spacing w:after="20"/>
              <w:ind w:left="20"/>
              <w:jc w:val="both"/>
            </w:pPr>
            <w:r>
              <w:rPr>
                <w:rFonts w:ascii="Times New Roman"/>
                <w:b w:val="false"/>
                <w:i w:val="false"/>
                <w:color w:val="000000"/>
                <w:sz w:val="20"/>
              </w:rPr>
              <w:t>
 "Көлік құралы шанағының сәйкестендіру нөмірі"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(csdo:‌Manufacture‌Date) деректемесінің мәні оны толтыру кезінде ағымдағы жылғы мәннен артық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(csdo:‌Manufacture‌Date) деректемесінің мәні оны толтыру кезінде YYYY-MM-DD шаблонына сәйкес жүргізілуге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 (casdo:GoodsIssueDate)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 деректемесінің мәні (casdo:‌Goods‌Issue‌Date) "Кедендік декларацияның тіркеу нөмірі" деректемесінің (cacdo:‌Customs‌Declaration‌Id‌Details) құрамына кіретін "Құжаттың күні" деректемесінде (csdo:‌Doc‌Creation‌Date)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күні" деректемесінің мәні (casdo:‌Goods‌Issue‌Date) "Кедендік кіріс ордерінің анықтамалық нөмірі" деректемесінің (cacdo:‌Customs‌Receipt‌Id‌Details) құрамына кіретін "Құжаттың күні" деректемесінде (csdo:‌Doc‌Creation‌Date) көрсетілген мәннен ерте болмауға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ЕАЭО СЭҚ ТН бойынша коды" (csdo:CommodityCode) "8701" не "8716" мәнін қабылдаса, онда "Көлік құралының сәйкестендіру нөмірі" (csdo:VehicleId), "Көлік құралы шассиінің (рамасының) сәйкестендіру нөмірі" (csdo:VehicleChassisId) және "Көлік құралы шанағының сәйкестендіру нөмірі" (VehicleBodyId)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сәйкестендіру нөмірі" деректемесі (csdo:‌Engine‌Id)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деректемесі (casdo:‌Engine‌Volume‌Measure)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уақыты" деректерінің типі бар деректемелердің мәні (bdt: Date‌Time‌Type), YYYY-MM-DDThh:mm:ss.cccZ шаблонға сәйкес келтірілуге тиіс, мұнда ccc – миллисекунд мәнін көрсететін символдар, Z – Дүниежүзілік уақытқа (UTC) сәйкес уақыт беру форматын белгілейтін тиянақталған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деректерінің типі бар деректемелердің мәні (bdt: Date‌Type) YYYY-MM-DD шаблонына сәйкес келтірілуге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"Пайдаланылатын төлем ставкасы" (casdo:EffectiveCustomsRateDetails) деректемесі толтырылса, онда оның құрамында "Кедендік төлем ставкасының түрі" (casdo:DutyTaxFeeRateKindCode) және "Кедендік төлем ставкасы" (casdo:DutyTaxFeeRateValue)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түрі" (casdo:DutyTaxFeeRateKindCode) деректемесінің мәні мынадай мәндердің біріне сәйкес келуге тиіс:</w:t>
            </w:r>
          </w:p>
          <w:p>
            <w:pPr>
              <w:spacing w:after="20"/>
              <w:ind w:left="20"/>
              <w:jc w:val="both"/>
            </w:pPr>
            <w:r>
              <w:rPr>
                <w:rFonts w:ascii="Times New Roman"/>
                <w:b w:val="false"/>
                <w:i w:val="false"/>
                <w:color w:val="000000"/>
                <w:sz w:val="20"/>
              </w:rPr>
              <w:t>
% - пайызбен көрсетілген ставка (адвалорлық ставка (қиыстырылған ставканың адвалорлық құрауышы), қайта қаржыландыру ставкасы (түйінді ставка, есептік ставка), пайыздық ставка);</w:t>
            </w:r>
          </w:p>
          <w:p>
            <w:pPr>
              <w:spacing w:after="20"/>
              <w:ind w:left="20"/>
              <w:jc w:val="both"/>
            </w:pPr>
            <w:r>
              <w:rPr>
                <w:rFonts w:ascii="Times New Roman"/>
                <w:b w:val="false"/>
                <w:i w:val="false"/>
                <w:color w:val="000000"/>
                <w:sz w:val="20"/>
              </w:rPr>
              <w:t xml:space="preserve">
* - өзіндік ерекшелікті ставка (қиыстырылған ставканың өзіндік ерекшелікті құрауышы)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"Ставка және әкелінген көлік құралдарына қатысты кеден баждарын, салықтарды төлеу туралы мәліметтер" (casdo:FLAvtoPaymentRateDetails) деректемесі толтырылса, онда "Пайдаланылатын төлем ставкасы" (casdo:EffectiveCustomsRateDetails)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 (cacdo:DTExchAutomobileDetails) күрделі деректемесінің құрамындағы "Құжаттың нөмірі" (csdo:Dosld)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(еркін айналымға) шығарылған автокөлік құралы" (cacdo: FLAvtoDetails) күрделі деректемесінің құрамындағы "Көлік құралының сипаттамасы" (cacdo:VehicleDescriptionText)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төлем ставкасы" (casdo:EffectiveCustomsRateDetails) күрделі деректемесінің құрамындағы "Күндердің саны" (csdo:DayQuantity), "Кезеңдердің саны" (casdo:StageQuantity), "Айлардың саны" (csdo:MonthQuantity) және "Салмақтық коэффициент" (casdo:WeightRatioNumber)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"Төлем тәсілінің коды" (casdo:CustomsTaxPaymentMethodCode)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"Төлемді растайтын құжат" (casdo:PaymentDocDetails)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туралы мәліметтер" (casdo: FactPaymentDetails) күрделі деректемесінің құрамындағы "Төлеу күні" (casdo:PaymentDate) деректемесі толтырылмайды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18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203" w:id="198"/>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w:t>
      </w:r>
    </w:p>
    <w:bookmarkEnd w:id="198"/>
    <w:bookmarkStart w:name="z204" w:id="199"/>
    <w:p>
      <w:pPr>
        <w:spacing w:after="0"/>
        <w:ind w:left="0"/>
        <w:jc w:val="left"/>
      </w:pPr>
      <w:r>
        <w:rPr>
          <w:rFonts w:ascii="Times New Roman"/>
          <w:b/>
          <w:i w:val="false"/>
          <w:color w:val="000000"/>
        </w:rPr>
        <w:t xml:space="preserve"> І. Жалпы ережелер</w:t>
      </w:r>
    </w:p>
    <w:bookmarkEnd w:id="199"/>
    <w:bookmarkStart w:name="z205" w:id="200"/>
    <w:p>
      <w:pPr>
        <w:spacing w:after="0"/>
        <w:ind w:left="0"/>
        <w:jc w:val="both"/>
      </w:pPr>
      <w:r>
        <w:rPr>
          <w:rFonts w:ascii="Times New Roman"/>
          <w:b w:val="false"/>
          <w:i w:val="false"/>
          <w:color w:val="000000"/>
          <w:sz w:val="28"/>
        </w:rPr>
        <w:t>
      1. Осы Сипаттама халықаралық шарттарға және Еуразиялық экономикалық одақтың (бұдан әрі – Одақ) құқығын құрайтын мынадай актілерге сәйкес әзірленді:</w:t>
      </w:r>
    </w:p>
    <w:bookmarkEnd w:id="20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қосымша, бұдан әрі – Одақтың Кеден кодексі);</w:t>
      </w:r>
    </w:p>
    <w:p>
      <w:pPr>
        <w:spacing w:after="0"/>
        <w:ind w:left="0"/>
        <w:jc w:val="both"/>
      </w:pPr>
      <w:r>
        <w:rPr>
          <w:rFonts w:ascii="Times New Roman"/>
          <w:b w:val="false"/>
          <w:i w:val="false"/>
          <w:color w:val="000000"/>
          <w:sz w:val="28"/>
        </w:rPr>
        <w:t xml:space="preserve">
      2014 жылғы 10 қазандағы Армения Республикасының 2014 жылғы 29 мамырдағы Еуразиялық экономикалық одақ туралы шартқа қосылуы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p>
      <w:pPr>
        <w:spacing w:after="0"/>
        <w:ind w:left="0"/>
        <w:jc w:val="both"/>
      </w:pPr>
      <w:r>
        <w:rPr>
          <w:rFonts w:ascii="Times New Roman"/>
          <w:b w:val="false"/>
          <w:i w:val="false"/>
          <w:color w:val="000000"/>
          <w:sz w:val="28"/>
        </w:rPr>
        <w:t>
      Еуразиялық экономикалық комиссия Кеңесінің "Жеке пайдалануға арналған тауарларға байланысты жекелеген мәселелер туралы" 2017 жылғы 20 желтоқсандағы №107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"Жеке пайдалануға арналған көлік құралдарымен байланысты жекелеген мәселелер туралы" 2017 жылғы 30 маусымдағы №74 </w:t>
      </w:r>
      <w:r>
        <w:rPr>
          <w:rFonts w:ascii="Times New Roman"/>
          <w:b w:val="false"/>
          <w:i w:val="false"/>
          <w:color w:val="000000"/>
          <w:sz w:val="28"/>
        </w:rPr>
        <w:t>шешімі</w:t>
      </w:r>
      <w:r>
        <w:rPr>
          <w:rFonts w:ascii="Times New Roman"/>
          <w:b w:val="false"/>
          <w:i w:val="false"/>
          <w:color w:val="000000"/>
          <w:sz w:val="28"/>
        </w:rPr>
        <w:t>;</w:t>
      </w:r>
    </w:p>
    <w:bookmarkStart w:name="z206" w:id="201"/>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w:t>
      </w:r>
    </w:p>
    <w:bookmarkEnd w:id="201"/>
    <w:bookmarkStart w:name="z207" w:id="202"/>
    <w:p>
      <w:pPr>
        <w:spacing w:after="0"/>
        <w:ind w:left="0"/>
        <w:jc w:val="left"/>
      </w:pPr>
      <w:r>
        <w:rPr>
          <w:rFonts w:ascii="Times New Roman"/>
          <w:b/>
          <w:i w:val="false"/>
          <w:color w:val="000000"/>
        </w:rPr>
        <w:t xml:space="preserve"> ІІ. Қолданылу саласы</w:t>
      </w:r>
    </w:p>
    <w:bookmarkEnd w:id="202"/>
    <w:bookmarkStart w:name="z208" w:id="203"/>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 (бұдан әрі – жалпы процесс) шеңберіндегі ақпараттық өзара іс-қимыл кезінде пайдаланылатын электрондық құжаттар мен мәліметтердің форматтары мен құрылымдарына қойылатын талаптарды айқындайды.</w:t>
      </w:r>
    </w:p>
    <w:bookmarkEnd w:id="203"/>
    <w:bookmarkStart w:name="z209" w:id="204"/>
    <w:p>
      <w:pPr>
        <w:spacing w:after="0"/>
        <w:ind w:left="0"/>
        <w:jc w:val="both"/>
      </w:pPr>
      <w:r>
        <w:rPr>
          <w:rFonts w:ascii="Times New Roman"/>
          <w:b w:val="false"/>
          <w:i w:val="false"/>
          <w:color w:val="000000"/>
          <w:sz w:val="28"/>
        </w:rPr>
        <w:t xml:space="preserve">
      3. Осы Сипаттама жалпы процесс рәсімдерін Еуразиялық экономикалық одақтың интеграцияланған ақпараттық жүйесінің (бұлан әрі – интеграцияланған жүйе) құралдарымен іске асыру кезінде ақпараттық жүйелердің компоненттерін жобалау, әзірлеу және пысықтау кезінде қолданылады. </w:t>
      </w:r>
    </w:p>
    <w:bookmarkEnd w:id="204"/>
    <w:bookmarkStart w:name="z210" w:id="205"/>
    <w:p>
      <w:pPr>
        <w:spacing w:after="0"/>
        <w:ind w:left="0"/>
        <w:jc w:val="both"/>
      </w:pPr>
      <w:r>
        <w:rPr>
          <w:rFonts w:ascii="Times New Roman"/>
          <w:b w:val="false"/>
          <w:i w:val="false"/>
          <w:color w:val="000000"/>
          <w:sz w:val="28"/>
        </w:rPr>
        <w:t xml:space="preserve">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 </w:t>
      </w:r>
    </w:p>
    <w:bookmarkEnd w:id="205"/>
    <w:bookmarkStart w:name="z211" w:id="206"/>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w:t>
      </w:r>
    </w:p>
    <w:bookmarkEnd w:id="206"/>
    <w:bookmarkStart w:name="z212" w:id="207"/>
    <w:p>
      <w:pPr>
        <w:spacing w:after="0"/>
        <w:ind w:left="0"/>
        <w:jc w:val="both"/>
      </w:pPr>
      <w:r>
        <w:rPr>
          <w:rFonts w:ascii="Times New Roman"/>
          <w:b w:val="false"/>
          <w:i w:val="false"/>
          <w:color w:val="000000"/>
          <w:sz w:val="28"/>
        </w:rPr>
        <w:t>
      6. Кестеде мынадай жолдар (бағандар) қалыптастырылады:</w:t>
      </w:r>
    </w:p>
    <w:bookmarkEnd w:id="20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белгілемесі;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"сәйкестендіргіш" – деректер моделіндегі деректер элементінің деректемеге сәйкес келетін сәйкестендіргіші; </w:t>
      </w:r>
    </w:p>
    <w:p>
      <w:pPr>
        <w:spacing w:after="0"/>
        <w:ind w:left="0"/>
        <w:jc w:val="both"/>
      </w:pPr>
      <w:r>
        <w:rPr>
          <w:rFonts w:ascii="Times New Roman"/>
          <w:b w:val="false"/>
          <w:i w:val="false"/>
          <w:color w:val="000000"/>
          <w:sz w:val="28"/>
        </w:rPr>
        <w:t xml:space="preserve">
      "мәндер саласы" – деректеменің ықтимал мәндерінің сөздік сипаттамасы; </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213" w:id="208"/>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0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ешбір шектеусіз қайталана алады;</w:t>
      </w:r>
    </w:p>
    <w:p>
      <w:pPr>
        <w:spacing w:after="0"/>
        <w:ind w:left="0"/>
        <w:jc w:val="both"/>
      </w:pPr>
      <w:r>
        <w:rPr>
          <w:rFonts w:ascii="Times New Roman"/>
          <w:b w:val="false"/>
          <w:i w:val="false"/>
          <w:color w:val="000000"/>
          <w:sz w:val="28"/>
        </w:rPr>
        <w:t>
      n..* – деректеме міндетті, кемінде n рет (n &gt; 1) кем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0..* – деректеме опциялы, ешбір шектеусіз қайталана алады;</w:t>
      </w:r>
    </w:p>
    <w:p>
      <w:pPr>
        <w:spacing w:after="0"/>
        <w:ind w:left="0"/>
        <w:jc w:val="both"/>
      </w:pPr>
      <w:r>
        <w:rPr>
          <w:rFonts w:ascii="Times New Roman"/>
          <w:b w:val="false"/>
          <w:i w:val="false"/>
          <w:color w:val="000000"/>
          <w:sz w:val="28"/>
        </w:rPr>
        <w:t>
      0..m – деректеме опциялы, m реттен (m &gt; 1) асырмай қайталана алады.</w:t>
      </w:r>
    </w:p>
    <w:bookmarkStart w:name="z214" w:id="209"/>
    <w:p>
      <w:pPr>
        <w:spacing w:after="0"/>
        <w:ind w:left="0"/>
        <w:jc w:val="left"/>
      </w:pPr>
      <w:r>
        <w:rPr>
          <w:rFonts w:ascii="Times New Roman"/>
          <w:b/>
          <w:i w:val="false"/>
          <w:color w:val="000000"/>
        </w:rPr>
        <w:t xml:space="preserve"> III. Негізгі ұғымдар</w:t>
      </w:r>
    </w:p>
    <w:bookmarkEnd w:id="209"/>
    <w:bookmarkStart w:name="z215" w:id="210"/>
    <w:p>
      <w:pPr>
        <w:spacing w:after="0"/>
        <w:ind w:left="0"/>
        <w:jc w:val="both"/>
      </w:pPr>
      <w:r>
        <w:rPr>
          <w:rFonts w:ascii="Times New Roman"/>
          <w:b w:val="false"/>
          <w:i w:val="false"/>
          <w:color w:val="000000"/>
          <w:sz w:val="28"/>
        </w:rPr>
        <w:t>
      8. Осы Сипаттаманың мақсаты үшін мынаны білдіретін ұғымдар пайдаланылады:</w:t>
      </w:r>
    </w:p>
    <w:bookmarkEnd w:id="210"/>
    <w:p>
      <w:pPr>
        <w:spacing w:after="0"/>
        <w:ind w:left="0"/>
        <w:jc w:val="both"/>
      </w:pPr>
      <w:r>
        <w:rPr>
          <w:rFonts w:ascii="Times New Roman"/>
          <w:b w:val="false"/>
          <w:i w:val="false"/>
          <w:color w:val="000000"/>
          <w:sz w:val="28"/>
        </w:rPr>
        <w:t>
      "мүше мемлекет" – Одаққа мүше болып табылатын мемлекет;</w:t>
      </w:r>
    </w:p>
    <w:p>
      <w:pPr>
        <w:spacing w:after="0"/>
        <w:ind w:left="0"/>
        <w:jc w:val="both"/>
      </w:pPr>
      <w:r>
        <w:rPr>
          <w:rFonts w:ascii="Times New Roman"/>
          <w:b w:val="false"/>
          <w:i w:val="false"/>
          <w:color w:val="000000"/>
          <w:sz w:val="28"/>
        </w:rPr>
        <w:t>
      "ЛНП" – кеден органдарының лауазымды адамының жеке нөмірлік мөрі, кеден құжаттарына оның бедері мен лауазымды адамның қолы қойылып, кедендік операцияның жасалғаны куәландырылады;</w:t>
      </w:r>
    </w:p>
    <w:p>
      <w:pPr>
        <w:spacing w:after="0"/>
        <w:ind w:left="0"/>
        <w:jc w:val="both"/>
      </w:pPr>
      <w:r>
        <w:rPr>
          <w:rFonts w:ascii="Times New Roman"/>
          <w:b w:val="false"/>
          <w:i w:val="false"/>
          <w:color w:val="000000"/>
          <w:sz w:val="28"/>
        </w:rPr>
        <w:t>
      "деректеме" – белгілі бір контексте бөлінбейтін біртұтас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Start w:name="z216" w:id="211"/>
    <w:p>
      <w:pPr>
        <w:spacing w:after="0"/>
        <w:ind w:left="0"/>
        <w:jc w:val="both"/>
      </w:pPr>
      <w:r>
        <w:rPr>
          <w:rFonts w:ascii="Times New Roman"/>
          <w:b w:val="false"/>
          <w:i w:val="false"/>
          <w:color w:val="000000"/>
          <w:sz w:val="28"/>
        </w:rPr>
        <w:t>
      Осы Сипаттамада пайдаланылатын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мәндерде қолданылады.</w:t>
      </w:r>
    </w:p>
    <w:bookmarkEnd w:id="211"/>
    <w:bookmarkStart w:name="z217" w:id="212"/>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мәндерде қолданылады.</w:t>
      </w:r>
    </w:p>
    <w:bookmarkEnd w:id="212"/>
    <w:bookmarkStart w:name="z218" w:id="213"/>
    <w:p>
      <w:pPr>
        <w:spacing w:after="0"/>
        <w:ind w:left="0"/>
        <w:jc w:val="both"/>
      </w:pPr>
      <w:r>
        <w:rPr>
          <w:rFonts w:ascii="Times New Roman"/>
          <w:b w:val="false"/>
          <w:i w:val="false"/>
          <w:color w:val="000000"/>
          <w:sz w:val="28"/>
        </w:rPr>
        <w:t xml:space="preserve">
      Осы Сипаттаманың 4, 7, 10 және 13-кестелерінде Ақпараттық өзара іс-қимыл регламенті деп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 </w:t>
      </w:r>
    </w:p>
    <w:bookmarkEnd w:id="213"/>
    <w:bookmarkStart w:name="z219" w:id="214"/>
    <w:p>
      <w:pPr>
        <w:spacing w:after="0"/>
        <w:ind w:left="0"/>
        <w:jc w:val="left"/>
      </w:pPr>
      <w:r>
        <w:rPr>
          <w:rFonts w:ascii="Times New Roman"/>
          <w:b/>
          <w:i w:val="false"/>
          <w:color w:val="000000"/>
        </w:rPr>
        <w:t xml:space="preserve"> IV. Электрондық құжаттар мен мәліметтердің құрылымы</w:t>
      </w:r>
    </w:p>
    <w:bookmarkEnd w:id="214"/>
    <w:bookmarkStart w:name="z220" w:id="215"/>
    <w:p>
      <w:pPr>
        <w:spacing w:after="0"/>
        <w:ind w:left="0"/>
        <w:jc w:val="both"/>
      </w:pPr>
      <w:r>
        <w:rPr>
          <w:rFonts w:ascii="Times New Roman"/>
          <w:b w:val="false"/>
          <w:i w:val="false"/>
          <w:color w:val="000000"/>
          <w:sz w:val="28"/>
        </w:rPr>
        <w:t>
      9. Электрондық құжаттар мен мәліметтер құрылымының тізбесі 1-кестеде келтірілген.</w:t>
      </w:r>
    </w:p>
    <w:bookmarkEnd w:id="215"/>
    <w:bookmarkStart w:name="z221" w:id="216"/>
    <w:p>
      <w:pPr>
        <w:spacing w:after="0"/>
        <w:ind w:left="0"/>
        <w:jc w:val="both"/>
      </w:pPr>
      <w:r>
        <w:rPr>
          <w:rFonts w:ascii="Times New Roman"/>
          <w:b w:val="false"/>
          <w:i w:val="false"/>
          <w:color w:val="000000"/>
          <w:sz w:val="28"/>
        </w:rPr>
        <w:t>
      1-кесте</w:t>
      </w:r>
    </w:p>
    <w:bookmarkEnd w:id="216"/>
    <w:bookmarkStart w:name="z222" w:id="217"/>
    <w:p>
      <w:pPr>
        <w:spacing w:after="0"/>
        <w:ind w:left="0"/>
        <w:jc w:val="left"/>
      </w:pPr>
      <w:r>
        <w:rPr>
          <w:rFonts w:ascii="Times New Roman"/>
          <w:b/>
          <w:i w:val="false"/>
          <w:color w:val="000000"/>
        </w:rPr>
        <w:t xml:space="preserve"> Электрондық құжаттар мен мәліметтер құрылымының тізбесі</w:t>
      </w:r>
    </w:p>
    <w:bookmarkEnd w:id="21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моделдегі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нысаналы саладағы құрылымы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әкелінген және ішкі тұтыну үшін (еркін айналымға) шығарылған автомобильдерге қатысты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urn:EEC:R:CA:CP:05:ImportCarProcessingResultDetails:v2.0.0</w:t>
            </w:r>
          </w:p>
        </w:tc>
      </w:tr>
    </w:tbl>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осы Сипаттамаға сәйкес Кеден одағының сыртқы және өзара саудасының интеграцияланған ақпараттық жүйесінде ақпараттық өзара іс-қимылды іске асыру кезінде пайдаланылатын электрондық құжаттар мен мәліметтер құрылымының тізіліміне (бұдан әрі – құрылымдар тізілімі) қосуға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23" w:id="218"/>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құрылымы</w:t>
      </w:r>
    </w:p>
    <w:bookmarkEnd w:id="218"/>
    <w:bookmarkStart w:name="z224" w:id="219"/>
    <w:p>
      <w:pPr>
        <w:spacing w:after="0"/>
        <w:ind w:left="0"/>
        <w:jc w:val="both"/>
      </w:pPr>
      <w:r>
        <w:rPr>
          <w:rFonts w:ascii="Times New Roman"/>
          <w:b w:val="false"/>
          <w:i w:val="false"/>
          <w:color w:val="000000"/>
          <w:sz w:val="28"/>
        </w:rPr>
        <w:t>
      10. "Өңдеу нәтижесі туралы хабарлама" электрондық құжат (мәліметтер) құрылымының (R.004) сипаттамасы 2-кестеде келтірілген.</w:t>
      </w:r>
    </w:p>
    <w:bookmarkEnd w:id="219"/>
    <w:bookmarkStart w:name="z225" w:id="220"/>
    <w:p>
      <w:pPr>
        <w:spacing w:after="0"/>
        <w:ind w:left="0"/>
        <w:jc w:val="both"/>
      </w:pPr>
      <w:r>
        <w:rPr>
          <w:rFonts w:ascii="Times New Roman"/>
          <w:b w:val="false"/>
          <w:i w:val="false"/>
          <w:color w:val="000000"/>
          <w:sz w:val="28"/>
        </w:rPr>
        <w:t>
      2-кесте</w:t>
      </w:r>
    </w:p>
    <w:bookmarkEnd w:id="220"/>
    <w:bookmarkStart w:name="z226" w:id="221"/>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(R.006) сипаттамасы</w:t>
      </w:r>
    </w:p>
    <w:bookmarkEnd w:id="22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27" w:id="222"/>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End w:id="222"/>
    <w:bookmarkStart w:name="z228" w:id="223"/>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23"/>
    <w:bookmarkStart w:name="z229" w:id="224"/>
    <w:p>
      <w:pPr>
        <w:spacing w:after="0"/>
        <w:ind w:left="0"/>
        <w:jc w:val="both"/>
      </w:pPr>
      <w:r>
        <w:rPr>
          <w:rFonts w:ascii="Times New Roman"/>
          <w:b w:val="false"/>
          <w:i w:val="false"/>
          <w:color w:val="000000"/>
          <w:sz w:val="28"/>
        </w:rPr>
        <w:t>
      3-кесте</w:t>
      </w:r>
    </w:p>
    <w:bookmarkEnd w:id="224"/>
    <w:bookmarkStart w:name="z230" w:id="225"/>
    <w:p>
      <w:pPr>
        <w:spacing w:after="0"/>
        <w:ind w:left="0"/>
        <w:jc w:val="left"/>
      </w:pPr>
      <w:r>
        <w:rPr>
          <w:rFonts w:ascii="Times New Roman"/>
          <w:b/>
          <w:i w:val="false"/>
          <w:color w:val="000000"/>
        </w:rPr>
        <w:t xml:space="preserve"> Аттардың импортталатын кеңістіктері</w:t>
      </w:r>
    </w:p>
    <w:bookmarkEnd w:id="22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31" w:id="226"/>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End w:id="226"/>
    <w:bookmarkStart w:name="z232" w:id="227"/>
    <w:p>
      <w:pPr>
        <w:spacing w:after="0"/>
        <w:ind w:left="0"/>
        <w:jc w:val="both"/>
      </w:pPr>
      <w:r>
        <w:rPr>
          <w:rFonts w:ascii="Times New Roman"/>
          <w:b w:val="false"/>
          <w:i w:val="false"/>
          <w:color w:val="000000"/>
          <w:sz w:val="28"/>
        </w:rPr>
        <w:t>
      12. "Өңдеу нәтижесі туралы хабарлама" электрондық құжат (мәліметтер) құрылымының (R.006) деректемелік құрамы 4-кестеде берілген.</w:t>
      </w:r>
    </w:p>
    <w:bookmarkEnd w:id="227"/>
    <w:bookmarkStart w:name="z233" w:id="228"/>
    <w:p>
      <w:pPr>
        <w:spacing w:after="0"/>
        <w:ind w:left="0"/>
        <w:jc w:val="both"/>
      </w:pPr>
      <w:r>
        <w:rPr>
          <w:rFonts w:ascii="Times New Roman"/>
          <w:b w:val="false"/>
          <w:i w:val="false"/>
          <w:color w:val="000000"/>
          <w:sz w:val="28"/>
        </w:rPr>
        <w:t>
      4-кесте</w:t>
      </w:r>
    </w:p>
    <w:bookmarkEnd w:id="228"/>
    <w:bookmarkStart w:name="z234" w:id="229"/>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деректемелік құрамы</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коды1.</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өңдеудің аяқталған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5" w:id="230"/>
    <w:p>
      <w:pPr>
        <w:spacing w:after="0"/>
        <w:ind w:left="0"/>
        <w:jc w:val="left"/>
      </w:pPr>
      <w:r>
        <w:rPr>
          <w:rFonts w:ascii="Times New Roman"/>
          <w:b/>
          <w:i w:val="false"/>
          <w:color w:val="000000"/>
        </w:rPr>
        <w:t xml:space="preserve"> 2. Нысаналы саладағы электрондық құжаттар мен мәліметтердің құрылымдары </w:t>
      </w:r>
    </w:p>
    <w:bookmarkEnd w:id="230"/>
    <w:bookmarkStart w:name="z236" w:id="231"/>
    <w:p>
      <w:pPr>
        <w:spacing w:after="0"/>
        <w:ind w:left="0"/>
        <w:jc w:val="both"/>
      </w:pPr>
      <w:r>
        <w:rPr>
          <w:rFonts w:ascii="Times New Roman"/>
          <w:b w:val="false"/>
          <w:i w:val="false"/>
          <w:color w:val="000000"/>
          <w:sz w:val="28"/>
        </w:rPr>
        <w:t>
      13. "Әкелінген және ішкі тұтыну үшін (еркін айналымға) шығарылған автомобильдерге қатысты мәліметтер" электрондық құжаты (мәліметтер) құрылымының (R.СА.СР.05.001) сипаттамасы 5-кестеде келтірілген.</w:t>
      </w:r>
    </w:p>
    <w:bookmarkEnd w:id="231"/>
    <w:bookmarkStart w:name="z237" w:id="232"/>
    <w:p>
      <w:pPr>
        <w:spacing w:after="0"/>
        <w:ind w:left="0"/>
        <w:jc w:val="both"/>
      </w:pPr>
      <w:r>
        <w:rPr>
          <w:rFonts w:ascii="Times New Roman"/>
          <w:b w:val="false"/>
          <w:i w:val="false"/>
          <w:color w:val="000000"/>
          <w:sz w:val="28"/>
        </w:rPr>
        <w:t>
      5-кесте</w:t>
      </w:r>
    </w:p>
    <w:bookmarkEnd w:id="232"/>
    <w:bookmarkStart w:name="z238" w:id="23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 электрондық құжаты (мәліметтер) құрылымының (R.СА.СР.05.001) сипаттамасы</w:t>
      </w:r>
    </w:p>
    <w:bookmarkEnd w:id="2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 аумағына әкелінген және ішкі тұтыну үшін (еркін айналымға) шығарылған автомобильдерге қатысты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EEC_R_CA_CP_05_ImportCarInformation_v1.0.0.xsd</w:t>
            </w:r>
          </w:p>
        </w:tc>
      </w:tr>
    </w:tbl>
    <w:bookmarkStart w:name="z239" w:id="234"/>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234"/>
    <w:bookmarkStart w:name="z240" w:id="235"/>
    <w:p>
      <w:pPr>
        <w:spacing w:after="0"/>
        <w:ind w:left="0"/>
        <w:jc w:val="both"/>
      </w:pPr>
      <w:r>
        <w:rPr>
          <w:rFonts w:ascii="Times New Roman"/>
          <w:b w:val="false"/>
          <w:i w:val="false"/>
          <w:color w:val="000000"/>
          <w:sz w:val="28"/>
        </w:rPr>
        <w:t>
      6-кесте</w:t>
      </w:r>
    </w:p>
    <w:bookmarkEnd w:id="235"/>
    <w:bookmarkStart w:name="z241" w:id="236"/>
    <w:p>
      <w:pPr>
        <w:spacing w:after="0"/>
        <w:ind w:left="0"/>
        <w:jc w:val="left"/>
      </w:pPr>
      <w:r>
        <w:rPr>
          <w:rFonts w:ascii="Times New Roman"/>
          <w:b/>
          <w:i w:val="false"/>
          <w:color w:val="000000"/>
        </w:rPr>
        <w:t xml:space="preserve"> Аттардың импортталатын кеңістіктері</w:t>
      </w:r>
    </w:p>
    <w:bookmarkEnd w:id="23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42" w:id="237"/>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"Кедендік әкімшілендіру" нысаналы саласының деректердің базистік моделі мен деректер моделі нұсқасының нөмірлеріне сәйкес келеді.</w:t>
      </w:r>
    </w:p>
    <w:bookmarkEnd w:id="237"/>
    <w:bookmarkStart w:name="z243" w:id="238"/>
    <w:p>
      <w:pPr>
        <w:spacing w:after="0"/>
        <w:ind w:left="0"/>
        <w:jc w:val="both"/>
      </w:pPr>
      <w:r>
        <w:rPr>
          <w:rFonts w:ascii="Times New Roman"/>
          <w:b w:val="false"/>
          <w:i w:val="false"/>
          <w:color w:val="000000"/>
          <w:sz w:val="28"/>
        </w:rPr>
        <w:t>
      15. "Әкелінген және ішкі тұтыну үшін (еркін айналымға) шығарылған автомобильдерге қатысты мәліметтер" электрондық құжат (мәліметтер) құрылымының (R.CA.CP.05.001) деректемелік құрамы 7-кестеде келтірілген.</w:t>
      </w:r>
    </w:p>
    <w:bookmarkEnd w:id="238"/>
    <w:bookmarkStart w:name="z244" w:id="239"/>
    <w:p>
      <w:pPr>
        <w:spacing w:after="0"/>
        <w:ind w:left="0"/>
        <w:jc w:val="both"/>
      </w:pPr>
      <w:r>
        <w:rPr>
          <w:rFonts w:ascii="Times New Roman"/>
          <w:b w:val="false"/>
          <w:i w:val="false"/>
          <w:color w:val="000000"/>
          <w:sz w:val="28"/>
        </w:rPr>
        <w:t>
      7-кесте</w:t>
      </w:r>
    </w:p>
    <w:bookmarkEnd w:id="239"/>
    <w:bookmarkStart w:name="z245" w:id="24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 электрондық құжат (мәліметтер) құрылымының (R.CA.CP.05.001) деректемелік құрамы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2. Автомобиль көлік құралын шығару туралы мәліметтер</w:t>
            </w:r>
          </w:p>
          <w:p>
            <w:pPr>
              <w:spacing w:after="20"/>
              <w:ind w:left="20"/>
              <w:jc w:val="both"/>
            </w:pPr>
            <w:r>
              <w:rPr>
                <w:rFonts w:ascii="Times New Roman"/>
                <w:b w:val="false"/>
                <w:i w:val="false"/>
                <w:color w:val="000000"/>
                <w:sz w:val="20"/>
              </w:rPr>
              <w:t>
(cacdo:‌Import‌Car‌Info‌Details)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көлік құралын еркін айналымға (ішкі тұтыну үшін) шығару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cacdo:‌Import‌Car‌Info‌Details‌Type (M.CA.CDT.00282)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ұсынған мүше мемлекеттің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Кедендік кіріс ордерінің анықтамалық нөмірі  </w:t>
            </w:r>
          </w:p>
          <w:p>
            <w:pPr>
              <w:spacing w:after="20"/>
              <w:ind w:left="20"/>
              <w:jc w:val="both"/>
            </w:pPr>
            <w:r>
              <w:rPr>
                <w:rFonts w:ascii="Times New Roman"/>
                <w:b w:val="false"/>
                <w:i w:val="false"/>
                <w:color w:val="000000"/>
                <w:sz w:val="20"/>
              </w:rPr>
              <w:t>
(cacdo:​Customs​Receipt​Id​Details)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кіріс ордерінің анықтамалық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Кедендік кіріс ордерінің тіркеу нөмірі</w:t>
            </w:r>
          </w:p>
          <w:p>
            <w:pPr>
              <w:spacing w:after="20"/>
              <w:ind w:left="20"/>
              <w:jc w:val="both"/>
            </w:pPr>
            <w:r>
              <w:rPr>
                <w:rFonts w:ascii="Times New Roman"/>
                <w:b w:val="false"/>
                <w:i w:val="false"/>
                <w:color w:val="000000"/>
                <w:sz w:val="20"/>
              </w:rPr>
              <w:t>
(casdo:​Customs​Receipt​Doc​Id)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Кедендік жолаушылар декларациясының тіркеу нөмірі</w:t>
            </w:r>
          </w:p>
          <w:p>
            <w:pPr>
              <w:spacing w:after="20"/>
              <w:ind w:left="20"/>
              <w:jc w:val="both"/>
            </w:pPr>
            <w:r>
              <w:rPr>
                <w:rFonts w:ascii="Times New Roman"/>
                <w:b w:val="false"/>
                <w:i w:val="false"/>
                <w:color w:val="000000"/>
                <w:sz w:val="20"/>
              </w:rPr>
              <w:t>
(cacdo:​Passenger​Declaration​Id​Details)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жолаушылар декларациясының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cacdo:​Passenger​Declaration​Id​Details​Type (M.CA.CDT.00241)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Тіркеу журналының түрі</w:t>
            </w:r>
          </w:p>
          <w:p>
            <w:pPr>
              <w:spacing w:after="20"/>
              <w:ind w:left="20"/>
              <w:jc w:val="both"/>
            </w:pPr>
            <w:r>
              <w:rPr>
                <w:rFonts w:ascii="Times New Roman"/>
                <w:b w:val="false"/>
                <w:i w:val="false"/>
                <w:color w:val="000000"/>
                <w:sz w:val="20"/>
              </w:rPr>
              <w:t>
(casdo:​P​D​Add​Registration​Code)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кедендік жолаушылар декларациясын тіркеу журналы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кедендік жолаушылар декларациясын тіркеген мүше мемлекеттің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Тауарларды шығару нөмірі</w:t>
            </w:r>
          </w:p>
          <w:p>
            <w:pPr>
              <w:spacing w:after="20"/>
              <w:ind w:left="20"/>
              <w:jc w:val="both"/>
            </w:pPr>
            <w:r>
              <w:rPr>
                <w:rFonts w:ascii="Times New Roman"/>
                <w:b w:val="false"/>
                <w:i w:val="false"/>
                <w:color w:val="000000"/>
                <w:sz w:val="20"/>
              </w:rPr>
              <w:t>
(cacdo:​Goods​Release​Id​Details)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Тауарларды шығаруды тіркеу нөмірі</w:t>
            </w:r>
          </w:p>
          <w:p>
            <w:pPr>
              <w:spacing w:after="20"/>
              <w:ind w:left="20"/>
              <w:jc w:val="both"/>
            </w:pPr>
            <w:r>
              <w:rPr>
                <w:rFonts w:ascii="Times New Roman"/>
                <w:b w:val="false"/>
                <w:i w:val="false"/>
                <w:color w:val="000000"/>
                <w:sz w:val="20"/>
              </w:rPr>
              <w:t>
(cacdo:​Release​Id​Details)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шығаруды тіркеу нөмірі</w:t>
            </w:r>
          </w:p>
          <w:p>
            <w:pPr>
              <w:spacing w:after="20"/>
              <w:ind w:left="20"/>
              <w:jc w:val="both"/>
            </w:pPr>
            <w:r>
              <w:rPr>
                <w:rFonts w:ascii="Times New Roman"/>
                <w:b w:val="false"/>
                <w:i w:val="false"/>
                <w:color w:val="000000"/>
                <w:sz w:val="20"/>
              </w:rPr>
              <w:t>
(casdo:​Release​Id)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тауарлар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Ішкі тұтыну үшін (еркін айналымға) шығарылған автокөлік құралы</w:t>
            </w:r>
          </w:p>
          <w:p>
            <w:pPr>
              <w:spacing w:after="20"/>
              <w:ind w:left="20"/>
              <w:jc w:val="both"/>
            </w:pPr>
            <w:r>
              <w:rPr>
                <w:rFonts w:ascii="Times New Roman"/>
                <w:b w:val="false"/>
                <w:i w:val="false"/>
                <w:color w:val="000000"/>
                <w:sz w:val="20"/>
              </w:rPr>
              <w:t>
(cacdo:​F​L​Avto​Details)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(еркін айналымға) шығарылған автокөлік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cacdo:​F​L​Avto​Details​Type (M.CA.CDT.00336)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Автомобиль туралы мәліметтер</w:t>
            </w:r>
          </w:p>
          <w:p>
            <w:pPr>
              <w:spacing w:after="20"/>
              <w:ind w:left="20"/>
              <w:jc w:val="both"/>
            </w:pPr>
            <w:r>
              <w:rPr>
                <w:rFonts w:ascii="Times New Roman"/>
                <w:b w:val="false"/>
                <w:i w:val="false"/>
                <w:color w:val="000000"/>
                <w:sz w:val="20"/>
              </w:rPr>
              <w:t>
(cacdo:​D​T​Exch​Automobile​Details)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автомобиль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cacdo:​D​T​Exch​Automobile​Details​Type (M.CA.CDT.00360)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тағайындаған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 шанағының сәйкестендіру нөмірі </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маркасы (моделі)</w:t>
            </w:r>
          </w:p>
          <w:p>
            <w:pPr>
              <w:spacing w:after="20"/>
              <w:ind w:left="20"/>
              <w:jc w:val="both"/>
            </w:pPr>
            <w:r>
              <w:rPr>
                <w:rFonts w:ascii="Times New Roman"/>
                <w:b w:val="false"/>
                <w:i w:val="false"/>
                <w:color w:val="000000"/>
                <w:sz w:val="20"/>
              </w:rPr>
              <w:t>
(cacdo:​Vehicle​Model​Details)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маркасы мен моделі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жол көлік құралы маркасы кодының мәні.</w:t>
            </w:r>
          </w:p>
          <w:p>
            <w:pPr>
              <w:spacing w:after="20"/>
              <w:ind w:left="20"/>
              <w:jc w:val="both"/>
            </w:pPr>
            <w:r>
              <w:rPr>
                <w:rFonts w:ascii="Times New Roman"/>
                <w:b w:val="false"/>
                <w:i w:val="false"/>
                <w:color w:val="000000"/>
                <w:sz w:val="20"/>
              </w:rPr>
              <w:t>
Шаблон: \d{3}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 маркасының атауы</w:t>
            </w:r>
          </w:p>
          <w:p>
            <w:pPr>
              <w:spacing w:after="20"/>
              <w:ind w:left="20"/>
              <w:jc w:val="both"/>
            </w:pPr>
            <w:r>
              <w:rPr>
                <w:rFonts w:ascii="Times New Roman"/>
                <w:b w:val="false"/>
                <w:i w:val="false"/>
                <w:color w:val="000000"/>
                <w:sz w:val="20"/>
              </w:rPr>
              <w:t>
(csdo:​Vehicle​Make​Name)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(көлік құралы шассиінің, өздігінен жүретін машинаның)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 моделінің атауы</w:t>
            </w:r>
          </w:p>
          <w:p>
            <w:pPr>
              <w:spacing w:after="20"/>
              <w:ind w:left="20"/>
              <w:jc w:val="both"/>
            </w:pPr>
            <w:r>
              <w:rPr>
                <w:rFonts w:ascii="Times New Roman"/>
                <w:b w:val="false"/>
                <w:i w:val="false"/>
                <w:color w:val="000000"/>
                <w:sz w:val="20"/>
              </w:rPr>
              <w:t>
(casdo:​Vehicle​Model​Name)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Жасалған күні</w:t>
            </w:r>
          </w:p>
          <w:p>
            <w:pPr>
              <w:spacing w:after="20"/>
              <w:ind w:left="20"/>
              <w:jc w:val="both"/>
            </w:pPr>
            <w:r>
              <w:rPr>
                <w:rFonts w:ascii="Times New Roman"/>
                <w:b w:val="false"/>
                <w:i w:val="false"/>
                <w:color w:val="000000"/>
                <w:sz w:val="20"/>
              </w:rPr>
              <w:t>
(csdo:​Manufacture​Date)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жасалған күн (шығару сәті)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белгілер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Көлік құралының сипаттамасы </w:t>
            </w:r>
          </w:p>
          <w:p>
            <w:pPr>
              <w:spacing w:after="20"/>
              <w:ind w:left="20"/>
              <w:jc w:val="both"/>
            </w:pPr>
            <w:r>
              <w:rPr>
                <w:rFonts w:ascii="Times New Roman"/>
                <w:b w:val="false"/>
                <w:i w:val="false"/>
                <w:color w:val="000000"/>
                <w:sz w:val="20"/>
              </w:rPr>
              <w:t>
(casdo:​Vehicle​Description​Text)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Кедендік құн</w:t>
            </w:r>
          </w:p>
          <w:p>
            <w:pPr>
              <w:spacing w:after="20"/>
              <w:ind w:left="20"/>
              <w:jc w:val="both"/>
            </w:pPr>
            <w:r>
              <w:rPr>
                <w:rFonts w:ascii="Times New Roman"/>
                <w:b w:val="false"/>
                <w:i w:val="false"/>
                <w:color w:val="000000"/>
                <w:sz w:val="20"/>
              </w:rPr>
              <w:t>
(casdo:​Customs​Value​Amount)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көлік құралының кедендік құны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Тауарлар шығару күні</w:t>
            </w:r>
          </w:p>
          <w:p>
            <w:pPr>
              <w:spacing w:after="20"/>
              <w:ind w:left="20"/>
              <w:jc w:val="both"/>
            </w:pPr>
            <w:r>
              <w:rPr>
                <w:rFonts w:ascii="Times New Roman"/>
                <w:b w:val="false"/>
                <w:i w:val="false"/>
                <w:color w:val="000000"/>
                <w:sz w:val="20"/>
              </w:rPr>
              <w:t>
(casdo:​Goods​Issue​Date)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Өзге де мәліметтер</w:t>
            </w:r>
          </w:p>
          <w:p>
            <w:pPr>
              <w:spacing w:after="20"/>
              <w:ind w:left="20"/>
              <w:jc w:val="both"/>
            </w:pPr>
            <w:r>
              <w:rPr>
                <w:rFonts w:ascii="Times New Roman"/>
                <w:b w:val="false"/>
                <w:i w:val="false"/>
                <w:color w:val="000000"/>
                <w:sz w:val="20"/>
              </w:rPr>
              <w:t>
(csdo:​Additional​Info​Text)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автомобиль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Әкелінген көлік құралдарына қатысты кеден баждарының, салықтардың ставкасы және оларды төлеу  туралы мәліметтер</w:t>
            </w:r>
          </w:p>
          <w:p>
            <w:pPr>
              <w:spacing w:after="20"/>
              <w:ind w:left="20"/>
              <w:jc w:val="both"/>
            </w:pPr>
            <w:r>
              <w:rPr>
                <w:rFonts w:ascii="Times New Roman"/>
                <w:b w:val="false"/>
                <w:i w:val="false"/>
                <w:color w:val="000000"/>
                <w:sz w:val="20"/>
              </w:rPr>
              <w:t>
(cacdo:​F​L​Avto​Payment​Rate​Details)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көлік құралдарына қатысты кеден баждарының, салықтардың ставкасы және оларды төлеу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cacdo:​F​L​Avto​Payment​Rate​Details​Type (M.CA.CDT.00501)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Пайдаланылатын төлем ставкасы</w:t>
            </w:r>
          </w:p>
          <w:p>
            <w:pPr>
              <w:spacing w:after="20"/>
              <w:ind w:left="20"/>
              <w:jc w:val="both"/>
            </w:pPr>
            <w:r>
              <w:rPr>
                <w:rFonts w:ascii="Times New Roman"/>
                <w:b w:val="false"/>
                <w:i w:val="false"/>
                <w:color w:val="000000"/>
                <w:sz w:val="20"/>
              </w:rPr>
              <w:t>
(cacdo:​Effective​Customs​Rate​Details)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кезінде пайдаланылатын төлем ставкасы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Кедендік төлем ставкасының түрі</w:t>
            </w:r>
          </w:p>
          <w:p>
            <w:pPr>
              <w:spacing w:after="20"/>
              <w:ind w:left="20"/>
              <w:jc w:val="both"/>
            </w:pPr>
            <w:r>
              <w:rPr>
                <w:rFonts w:ascii="Times New Roman"/>
                <w:b w:val="false"/>
                <w:i w:val="false"/>
                <w:color w:val="000000"/>
                <w:sz w:val="20"/>
              </w:rPr>
              <w:t>
(casdo:​Duty​Tax​Fee​Rate​Kind​Code)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ставкасының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ставкасы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Кедендік төлем ставкасы</w:t>
            </w:r>
          </w:p>
          <w:p>
            <w:pPr>
              <w:spacing w:after="20"/>
              <w:ind w:left="20"/>
              <w:jc w:val="both"/>
            </w:pPr>
            <w:r>
              <w:rPr>
                <w:rFonts w:ascii="Times New Roman"/>
                <w:b w:val="false"/>
                <w:i w:val="false"/>
                <w:color w:val="000000"/>
                <w:sz w:val="20"/>
              </w:rPr>
              <w:t>
(casdo:​Duty​Tax​Fee​Rate​Value)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ставкасының немесе қайта қаржыландыру ставкасының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Өлшем бірлігі</w:t>
            </w:r>
          </w:p>
          <w:p>
            <w:pPr>
              <w:spacing w:after="20"/>
              <w:ind w:left="20"/>
              <w:jc w:val="both"/>
            </w:pPr>
            <w:r>
              <w:rPr>
                <w:rFonts w:ascii="Times New Roman"/>
                <w:b w:val="false"/>
                <w:i w:val="false"/>
                <w:color w:val="000000"/>
                <w:sz w:val="20"/>
              </w:rPr>
              <w:t>
(csdo:​Unified​Measurement​Unit​Code)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(өзіндік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Цифрлық валютаның коды</w:t>
            </w:r>
          </w:p>
          <w:p>
            <w:pPr>
              <w:spacing w:after="20"/>
              <w:ind w:left="20"/>
              <w:jc w:val="both"/>
            </w:pPr>
            <w:r>
              <w:rPr>
                <w:rFonts w:ascii="Times New Roman"/>
                <w:b w:val="false"/>
                <w:i w:val="false"/>
                <w:color w:val="000000"/>
                <w:sz w:val="20"/>
              </w:rPr>
              <w:t>
(csdo:​Unified​Currency​N3​Code)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валютасының цифрлық кодтық белгіленуі (өзіндік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xml:space="preserve">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 </w:t>
            </w:r>
          </w:p>
          <w:p>
            <w:pPr>
              <w:spacing w:after="20"/>
              <w:ind w:left="20"/>
              <w:jc w:val="both"/>
            </w:pPr>
            <w:r>
              <w:rPr>
                <w:rFonts w:ascii="Times New Roman"/>
                <w:b w:val="false"/>
                <w:i w:val="false"/>
                <w:color w:val="000000"/>
                <w:sz w:val="20"/>
              </w:rPr>
              <w:t>
Шаблон: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оған сәйкес көрсетілген анықтамалықтың (сыныптауыштың)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Күндердің саны</w:t>
            </w:r>
          </w:p>
          <w:p>
            <w:pPr>
              <w:spacing w:after="20"/>
              <w:ind w:left="20"/>
              <w:jc w:val="both"/>
            </w:pPr>
            <w:r>
              <w:rPr>
                <w:rFonts w:ascii="Times New Roman"/>
                <w:b w:val="false"/>
                <w:i w:val="false"/>
                <w:color w:val="000000"/>
                <w:sz w:val="20"/>
              </w:rPr>
              <w:t>
(csdo:​Day​Quantity)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Кезеңдердің саны</w:t>
            </w:r>
          </w:p>
          <w:p>
            <w:pPr>
              <w:spacing w:after="20"/>
              <w:ind w:left="20"/>
              <w:jc w:val="both"/>
            </w:pPr>
            <w:r>
              <w:rPr>
                <w:rFonts w:ascii="Times New Roman"/>
                <w:b w:val="false"/>
                <w:i w:val="false"/>
                <w:color w:val="000000"/>
                <w:sz w:val="20"/>
              </w:rPr>
              <w:t>
(casdo:​Stage​Quantity)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Айлардың саны</w:t>
            </w:r>
          </w:p>
          <w:p>
            <w:pPr>
              <w:spacing w:after="20"/>
              <w:ind w:left="20"/>
              <w:jc w:val="both"/>
            </w:pPr>
            <w:r>
              <w:rPr>
                <w:rFonts w:ascii="Times New Roman"/>
                <w:b w:val="false"/>
                <w:i w:val="false"/>
                <w:color w:val="000000"/>
                <w:sz w:val="20"/>
              </w:rPr>
              <w:t>
(csdo:​Month​Quantity)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және толық емес күнтізбелік айлардың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Салмақтық коэффициент</w:t>
            </w:r>
          </w:p>
          <w:p>
            <w:pPr>
              <w:spacing w:after="20"/>
              <w:ind w:left="20"/>
              <w:jc w:val="both"/>
            </w:pPr>
            <w:r>
              <w:rPr>
                <w:rFonts w:ascii="Times New Roman"/>
                <w:b w:val="false"/>
                <w:i w:val="false"/>
                <w:color w:val="000000"/>
                <w:sz w:val="20"/>
              </w:rPr>
              <w:t>
(casdo:​Weight​Ratio​Number)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салмақтық коэффициенті (өзіндік ерекшелікті ставка)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туралы мәліметтер</w:t>
            </w:r>
          </w:p>
          <w:p>
            <w:pPr>
              <w:spacing w:after="20"/>
              <w:ind w:left="20"/>
              <w:jc w:val="both"/>
            </w:pPr>
            <w:r>
              <w:rPr>
                <w:rFonts w:ascii="Times New Roman"/>
                <w:b w:val="false"/>
                <w:i w:val="false"/>
                <w:color w:val="000000"/>
                <w:sz w:val="20"/>
              </w:rPr>
              <w:t>
(cacdo:​Fact​Payment​Details)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(өндіріп алынған) сомалары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Сома</w:t>
            </w:r>
          </w:p>
          <w:p>
            <w:pPr>
              <w:spacing w:after="20"/>
              <w:ind w:left="20"/>
              <w:jc w:val="both"/>
            </w:pPr>
            <w:r>
              <w:rPr>
                <w:rFonts w:ascii="Times New Roman"/>
                <w:b w:val="false"/>
                <w:i w:val="false"/>
                <w:color w:val="000000"/>
                <w:sz w:val="20"/>
              </w:rPr>
              <w:t>
(casdo:​C​A​Payment​N​Amount)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Валюта бағамы</w:t>
            </w:r>
          </w:p>
          <w:p>
            <w:pPr>
              <w:spacing w:after="20"/>
              <w:ind w:left="20"/>
              <w:jc w:val="both"/>
            </w:pPr>
            <w:r>
              <w:rPr>
                <w:rFonts w:ascii="Times New Roman"/>
                <w:b w:val="false"/>
                <w:i w:val="false"/>
                <w:color w:val="000000"/>
                <w:sz w:val="20"/>
              </w:rPr>
              <w:t>
(casdo:​Exchange​Rate)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p>
            <w:pPr>
              <w:spacing w:after="20"/>
              <w:ind w:left="20"/>
              <w:jc w:val="both"/>
            </w:pPr>
            <w:r>
              <w:rPr>
                <w:rFonts w:ascii="Times New Roman"/>
                <w:b w:val="false"/>
                <w:i w:val="false"/>
                <w:color w:val="000000"/>
                <w:sz w:val="20"/>
              </w:rPr>
              <w:t>
Мин. знач.: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ұсынылған ондық есептеу жүйесіндегі ақша сомасының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Төлеу тәсілінің коды</w:t>
            </w:r>
          </w:p>
          <w:p>
            <w:pPr>
              <w:spacing w:after="20"/>
              <w:ind w:left="20"/>
              <w:jc w:val="both"/>
            </w:pPr>
            <w:r>
              <w:rPr>
                <w:rFonts w:ascii="Times New Roman"/>
                <w:b w:val="false"/>
                <w:i w:val="false"/>
                <w:color w:val="000000"/>
                <w:sz w:val="20"/>
              </w:rPr>
              <w:t>
(casdo:​Customs​Tax​Payment​Method​Code)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тәсілінің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алу кеден органдарына жүктелген кедендік және өзге де төлемдерді төлеу тәсілі кодының мәні.</w:t>
            </w:r>
          </w:p>
          <w:p>
            <w:pPr>
              <w:spacing w:after="20"/>
              <w:ind w:left="20"/>
              <w:jc w:val="both"/>
            </w:pPr>
            <w:r>
              <w:rPr>
                <w:rFonts w:ascii="Times New Roman"/>
                <w:b w:val="false"/>
                <w:i w:val="false"/>
                <w:color w:val="000000"/>
                <w:sz w:val="20"/>
              </w:rPr>
              <w:t>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Төлемді растайтын құжат</w:t>
            </w:r>
          </w:p>
          <w:p>
            <w:pPr>
              <w:spacing w:after="20"/>
              <w:ind w:left="20"/>
              <w:jc w:val="both"/>
            </w:pPr>
            <w:r>
              <w:rPr>
                <w:rFonts w:ascii="Times New Roman"/>
                <w:b w:val="false"/>
                <w:i w:val="false"/>
                <w:color w:val="000000"/>
                <w:sz w:val="20"/>
              </w:rPr>
              <w:t>
(cacdo:​Payment​Doc​Details)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немесе өзге де төлемді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заңды немесе жеке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Ресей Федерациясында салық есебіне қою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(country​Code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қағидалары бойынша қалыптастырылған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сериясын цифрлық немесе әріптік-цифрлық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 Құжаттың қолданылу мерзімінің өткен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 ол өкілеттік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өкілеттік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Төлеу күні</w:t>
            </w:r>
          </w:p>
          <w:p>
            <w:pPr>
              <w:spacing w:after="20"/>
              <w:ind w:left="20"/>
              <w:jc w:val="both"/>
            </w:pPr>
            <w:r>
              <w:rPr>
                <w:rFonts w:ascii="Times New Roman"/>
                <w:b w:val="false"/>
                <w:i w:val="false"/>
                <w:color w:val="000000"/>
                <w:sz w:val="20"/>
              </w:rPr>
              <w:t>
(casdo:​Payment​Date)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міндеттемелерін орындау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Одаққа қосылған мүше мемлекетке әкелу кезінде төленген кедендік баждар, салықтар есептелген тауар декларациясының тіркеу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Кедендік кіріс ордерінің анықтамалық нөмірі  </w:t>
            </w:r>
          </w:p>
          <w:p>
            <w:pPr>
              <w:spacing w:after="20"/>
              <w:ind w:left="20"/>
              <w:jc w:val="both"/>
            </w:pPr>
            <w:r>
              <w:rPr>
                <w:rFonts w:ascii="Times New Roman"/>
                <w:b w:val="false"/>
                <w:i w:val="false"/>
                <w:color w:val="000000"/>
                <w:sz w:val="20"/>
              </w:rPr>
              <w:t>
(cacdo:​Customs​Receipt​Id​Details)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Одаққа қосылған мүше мемлекетке әкелу кезінде төленген кедендік баждар, салықтар сомасы есептелген кедендік кіріс ордерінің анықтамалық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Кедендік кіріс ордерінің тіркеу нөмірі</w:t>
            </w:r>
          </w:p>
          <w:p>
            <w:pPr>
              <w:spacing w:after="20"/>
              <w:ind w:left="20"/>
              <w:jc w:val="both"/>
            </w:pPr>
            <w:r>
              <w:rPr>
                <w:rFonts w:ascii="Times New Roman"/>
                <w:b w:val="false"/>
                <w:i w:val="false"/>
                <w:color w:val="000000"/>
                <w:sz w:val="20"/>
              </w:rPr>
              <w:t>
(casdo:​Customs​Receipt​Doc​Id)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46" w:id="241"/>
    <w:p>
      <w:pPr>
        <w:spacing w:after="0"/>
        <w:ind w:left="0"/>
        <w:jc w:val="both"/>
      </w:pPr>
      <w:r>
        <w:rPr>
          <w:rFonts w:ascii="Times New Roman"/>
          <w:b w:val="false"/>
          <w:i w:val="false"/>
          <w:color w:val="000000"/>
          <w:sz w:val="28"/>
        </w:rPr>
        <w:t>
      16.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сипаттамасы (R.CA.CP.05.002) 8-кестеде берілген.</w:t>
      </w:r>
    </w:p>
    <w:bookmarkEnd w:id="241"/>
    <w:bookmarkStart w:name="z247" w:id="242"/>
    <w:p>
      <w:pPr>
        <w:spacing w:after="0"/>
        <w:ind w:left="0"/>
        <w:jc w:val="both"/>
      </w:pPr>
      <w:r>
        <w:rPr>
          <w:rFonts w:ascii="Times New Roman"/>
          <w:b w:val="false"/>
          <w:i w:val="false"/>
          <w:color w:val="000000"/>
          <w:sz w:val="28"/>
        </w:rPr>
        <w:t>
      8-кесте</w:t>
      </w:r>
    </w:p>
    <w:bookmarkEnd w:id="242"/>
    <w:bookmarkStart w:name="z248" w:id="24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(R.CA.CP.05.002) сипаттамасы</w:t>
      </w:r>
    </w:p>
    <w:bookmarkEnd w:id="24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кедендік аумағына әкелінген және ішкі тұтыну үшін (еркін айналымға) шығарылған автомобильдерге қатысты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EEC_R_CA_CP_05_ImportCarQuery_v1.0.0.xsd</w:t>
            </w:r>
          </w:p>
        </w:tc>
      </w:tr>
    </w:tbl>
    <w:bookmarkStart w:name="z249" w:id="244"/>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244"/>
    <w:bookmarkStart w:name="z250" w:id="245"/>
    <w:p>
      <w:pPr>
        <w:spacing w:after="0"/>
        <w:ind w:left="0"/>
        <w:jc w:val="both"/>
      </w:pPr>
      <w:r>
        <w:rPr>
          <w:rFonts w:ascii="Times New Roman"/>
          <w:b w:val="false"/>
          <w:i w:val="false"/>
          <w:color w:val="000000"/>
          <w:sz w:val="28"/>
        </w:rPr>
        <w:t>
      9-кесте</w:t>
      </w:r>
    </w:p>
    <w:bookmarkEnd w:id="245"/>
    <w:bookmarkStart w:name="z251" w:id="246"/>
    <w:p>
      <w:pPr>
        <w:spacing w:after="0"/>
        <w:ind w:left="0"/>
        <w:jc w:val="left"/>
      </w:pPr>
      <w:r>
        <w:rPr>
          <w:rFonts w:ascii="Times New Roman"/>
          <w:b/>
          <w:i w:val="false"/>
          <w:color w:val="000000"/>
        </w:rPr>
        <w:t xml:space="preserve"> Аттардың импортталатын кеңістіктері</w:t>
      </w:r>
    </w:p>
    <w:bookmarkEnd w:id="24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52" w:id="247"/>
    <w:p>
      <w:pPr>
        <w:spacing w:after="0"/>
        <w:ind w:left="0"/>
        <w:jc w:val="both"/>
      </w:pPr>
      <w:r>
        <w:rPr>
          <w:rFonts w:ascii="Times New Roman"/>
          <w:b w:val="false"/>
          <w:i w:val="false"/>
          <w:color w:val="000000"/>
          <w:sz w:val="28"/>
        </w:rPr>
        <w:t xml:space="preserve">
      Электрондық құжаттар мен мәліметтер құрылымдарының аттар кеңістігіндегі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"Кедендік әкімшілендіру" нысаналы саласының деректердің базистік моделі мен деректер моделі нұсқасының нөмірлеріне сәйкес келеді. </w:t>
      </w:r>
    </w:p>
    <w:bookmarkEnd w:id="247"/>
    <w:bookmarkStart w:name="z253" w:id="248"/>
    <w:p>
      <w:pPr>
        <w:spacing w:after="0"/>
        <w:ind w:left="0"/>
        <w:jc w:val="both"/>
      </w:pPr>
      <w:r>
        <w:rPr>
          <w:rFonts w:ascii="Times New Roman"/>
          <w:b w:val="false"/>
          <w:i w:val="false"/>
          <w:color w:val="000000"/>
          <w:sz w:val="28"/>
        </w:rPr>
        <w:t>
      18.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(R.CA.CP.05.002) деректемелік құрамы 10-кестеде келтірілген.</w:t>
      </w:r>
    </w:p>
    <w:bookmarkEnd w:id="248"/>
    <w:bookmarkStart w:name="z254" w:id="249"/>
    <w:p>
      <w:pPr>
        <w:spacing w:after="0"/>
        <w:ind w:left="0"/>
        <w:jc w:val="both"/>
      </w:pPr>
      <w:r>
        <w:rPr>
          <w:rFonts w:ascii="Times New Roman"/>
          <w:b w:val="false"/>
          <w:i w:val="false"/>
          <w:color w:val="000000"/>
          <w:sz w:val="28"/>
        </w:rPr>
        <w:t>
      10-кесте</w:t>
      </w:r>
    </w:p>
    <w:bookmarkEnd w:id="249"/>
    <w:bookmarkStart w:name="z255" w:id="25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мәліметтерге сұрау салу" электрондық құжат (мәліметтер) құрылымының (R.CA.CP.05.002) деректемелік құрамы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қалыптастырған мүше мемлекеттің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қалыптастырған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4.3. Кеден құжатының тіркеу журналы бойынша реттік нөмірі </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5. Кедендік кіріс ордерінің анықтамалық нөмірі  </w:t>
            </w:r>
          </w:p>
          <w:p>
            <w:pPr>
              <w:spacing w:after="20"/>
              <w:ind w:left="20"/>
              <w:jc w:val="both"/>
            </w:pPr>
            <w:r>
              <w:rPr>
                <w:rFonts w:ascii="Times New Roman"/>
                <w:b w:val="false"/>
                <w:i w:val="false"/>
                <w:color w:val="000000"/>
                <w:sz w:val="20"/>
              </w:rPr>
              <w:t>
(cacdo:‌Customs‌Receipt‌Id‌Details)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анықтамалық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5.3. Кедендік кіріс ордерінің тіркеу нөмірі  </w:t>
            </w:r>
          </w:p>
          <w:p>
            <w:pPr>
              <w:spacing w:after="20"/>
              <w:ind w:left="20"/>
              <w:jc w:val="both"/>
            </w:pPr>
            <w:r>
              <w:rPr>
                <w:rFonts w:ascii="Times New Roman"/>
                <w:b w:val="false"/>
                <w:i w:val="false"/>
                <w:color w:val="000000"/>
                <w:sz w:val="20"/>
              </w:rPr>
              <w:t>
(casdo:‌Customs‌Receipt‌Doc‌Id)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жолаушылар декларациясының тіркеу нөмірі</w:t>
            </w:r>
          </w:p>
          <w:p>
            <w:pPr>
              <w:spacing w:after="20"/>
              <w:ind w:left="20"/>
              <w:jc w:val="both"/>
            </w:pPr>
            <w:r>
              <w:rPr>
                <w:rFonts w:ascii="Times New Roman"/>
                <w:b w:val="false"/>
                <w:i w:val="false"/>
                <w:color w:val="000000"/>
                <w:sz w:val="20"/>
              </w:rPr>
              <w:t>
(cacdo:​Passenger​Declaration​Id​Details)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жолаушылар декларациясының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cacdo:​Passenger​Declaration​Id​Details​Type (M.CA.CDT.00241)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6.3. Кеден құжатының тіркеу журналы бойынша реттік нөмірі </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Тіркеу журналының түрі</w:t>
            </w:r>
          </w:p>
          <w:p>
            <w:pPr>
              <w:spacing w:after="20"/>
              <w:ind w:left="20"/>
              <w:jc w:val="both"/>
            </w:pPr>
            <w:r>
              <w:rPr>
                <w:rFonts w:ascii="Times New Roman"/>
                <w:b w:val="false"/>
                <w:i w:val="false"/>
                <w:color w:val="000000"/>
                <w:sz w:val="20"/>
              </w:rPr>
              <w:t>
(casdo:​P​D​Add​Registration​Code)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кедендік жолаушылар декларациясын тіркеу журналы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кедендік жолаушылар декларациясын тіркеген мүше мемлекеттің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шығару нөмірі</w:t>
            </w:r>
          </w:p>
          <w:p>
            <w:pPr>
              <w:spacing w:after="20"/>
              <w:ind w:left="20"/>
              <w:jc w:val="both"/>
            </w:pPr>
            <w:r>
              <w:rPr>
                <w:rFonts w:ascii="Times New Roman"/>
                <w:b w:val="false"/>
                <w:i w:val="false"/>
                <w:color w:val="000000"/>
                <w:sz w:val="20"/>
              </w:rPr>
              <w:t>
(cacdo:​Goods​Release​Id​Details)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Тауарлар шығаруды тіркеу нөмірі</w:t>
            </w:r>
          </w:p>
          <w:p>
            <w:pPr>
              <w:spacing w:after="20"/>
              <w:ind w:left="20"/>
              <w:jc w:val="both"/>
            </w:pPr>
            <w:r>
              <w:rPr>
                <w:rFonts w:ascii="Times New Roman"/>
                <w:b w:val="false"/>
                <w:i w:val="false"/>
                <w:color w:val="000000"/>
                <w:sz w:val="20"/>
              </w:rPr>
              <w:t>
(cacdo:​Release​Id​Details)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Тауарлар шығаруды тіркеу нөмірі</w:t>
            </w:r>
          </w:p>
          <w:p>
            <w:pPr>
              <w:spacing w:after="20"/>
              <w:ind w:left="20"/>
              <w:jc w:val="both"/>
            </w:pPr>
            <w:r>
              <w:rPr>
                <w:rFonts w:ascii="Times New Roman"/>
                <w:b w:val="false"/>
                <w:i w:val="false"/>
                <w:color w:val="000000"/>
                <w:sz w:val="20"/>
              </w:rPr>
              <w:t>
(casdo:​Release​Id)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тауарлар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Көлік құралының сәйкестендіргіштері</w:t>
            </w:r>
          </w:p>
          <w:p>
            <w:pPr>
              <w:spacing w:after="20"/>
              <w:ind w:left="20"/>
              <w:jc w:val="both"/>
            </w:pPr>
            <w:r>
              <w:rPr>
                <w:rFonts w:ascii="Times New Roman"/>
                <w:b w:val="false"/>
                <w:i w:val="false"/>
                <w:color w:val="000000"/>
                <w:sz w:val="20"/>
              </w:rPr>
              <w:t>
(ccdo:​Vehicle​Id​Details)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сәйкестендіргіштерінің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ccdo:​Vehicle​Id​Details​Type (M.CDT.00083)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тағайындаған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Көлік құралы шанағының сәйкестендіру нөмірі </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тобының (сыныбының)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ЕАЭО СЭҚ ТН-нан 2, 4, 6, 8, 9 немесе 10 белгілер деңгейіндегі кодтың мәні.</w:t>
            </w:r>
          </w:p>
          <w:p>
            <w:pPr>
              <w:spacing w:after="20"/>
              <w:ind w:left="20"/>
              <w:jc w:val="both"/>
            </w:pPr>
            <w:r>
              <w:rPr>
                <w:rFonts w:ascii="Times New Roman"/>
                <w:b w:val="false"/>
                <w:i w:val="false"/>
                <w:color w:val="000000"/>
                <w:sz w:val="20"/>
              </w:rPr>
              <w:t>
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Кеден органының лауазымды тұлғасы</w:t>
            </w:r>
          </w:p>
          <w:p>
            <w:pPr>
              <w:spacing w:after="20"/>
              <w:ind w:left="20"/>
              <w:jc w:val="both"/>
            </w:pPr>
            <w:r>
              <w:rPr>
                <w:rFonts w:ascii="Times New Roman"/>
                <w:b w:val="false"/>
                <w:i w:val="false"/>
                <w:color w:val="000000"/>
                <w:sz w:val="20"/>
              </w:rPr>
              <w:t>
(cacdo:​Customs​Person​Details)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сұрау салуды қалыптастырған лауазымды тұлғасы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cacdo:​Customs​Person​Details​Type (M.CA.CDT.00209)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Лауазымының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Кеден органы лауазымды тұлғасының ЖНМ нөмірі</w:t>
            </w:r>
          </w:p>
          <w:p>
            <w:pPr>
              <w:spacing w:after="20"/>
              <w:ind w:left="20"/>
              <w:jc w:val="both"/>
            </w:pPr>
            <w:r>
              <w:rPr>
                <w:rFonts w:ascii="Times New Roman"/>
                <w:b w:val="false"/>
                <w:i w:val="false"/>
                <w:color w:val="000000"/>
                <w:sz w:val="20"/>
              </w:rPr>
              <w:t>
(casdo:​L​N​P​Id)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лауазымды тұлғасының ЖНМ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casdo:​L​N​P​Id​Type (M.CA.SDT.00090)</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ЖНМ бедерінде көрсетілген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56" w:id="251"/>
    <w:p>
      <w:pPr>
        <w:spacing w:after="0"/>
        <w:ind w:left="0"/>
        <w:jc w:val="both"/>
      </w:pPr>
      <w:r>
        <w:rPr>
          <w:rFonts w:ascii="Times New Roman"/>
          <w:b w:val="false"/>
          <w:i w:val="false"/>
          <w:color w:val="000000"/>
          <w:sz w:val="28"/>
        </w:rPr>
        <w:t>
      19.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сипаттамасы 11-кестеде келтірілген.</w:t>
      </w:r>
    </w:p>
    <w:bookmarkEnd w:id="251"/>
    <w:bookmarkStart w:name="z257" w:id="252"/>
    <w:p>
      <w:pPr>
        <w:spacing w:after="0"/>
        <w:ind w:left="0"/>
        <w:jc w:val="both"/>
      </w:pPr>
      <w:r>
        <w:rPr>
          <w:rFonts w:ascii="Times New Roman"/>
          <w:b w:val="false"/>
          <w:i w:val="false"/>
          <w:color w:val="000000"/>
          <w:sz w:val="28"/>
        </w:rPr>
        <w:t>
      11-кесте</w:t>
      </w:r>
    </w:p>
    <w:bookmarkEnd w:id="252"/>
    <w:bookmarkStart w:name="z258" w:id="253"/>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сипаттамасы</w:t>
      </w:r>
    </w:p>
    <w:bookmarkEnd w:id="25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кедендік аумағына әкелінген және ішкі тұтыну үшін (еркін айналымға) шығарылған автомобильдерге қатысты мәліметтерді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EEC_R_CA_CP_05_ImportCarProcessingResultDetails_v1.0.0.xsd</w:t>
            </w:r>
          </w:p>
        </w:tc>
      </w:tr>
    </w:tbl>
    <w:bookmarkStart w:name="z259" w:id="254"/>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End w:id="254"/>
    <w:bookmarkStart w:name="z260" w:id="255"/>
    <w:p>
      <w:pPr>
        <w:spacing w:after="0"/>
        <w:ind w:left="0"/>
        <w:jc w:val="both"/>
      </w:pPr>
      <w:r>
        <w:rPr>
          <w:rFonts w:ascii="Times New Roman"/>
          <w:b w:val="false"/>
          <w:i w:val="false"/>
          <w:color w:val="000000"/>
          <w:sz w:val="28"/>
        </w:rPr>
        <w:t>
      12-кесте</w:t>
      </w:r>
    </w:p>
    <w:bookmarkEnd w:id="255"/>
    <w:bookmarkStart w:name="z261" w:id="256"/>
    <w:p>
      <w:pPr>
        <w:spacing w:after="0"/>
        <w:ind w:left="0"/>
        <w:jc w:val="left"/>
      </w:pPr>
      <w:r>
        <w:rPr>
          <w:rFonts w:ascii="Times New Roman"/>
          <w:b/>
          <w:i w:val="false"/>
          <w:color w:val="000000"/>
        </w:rPr>
        <w:t xml:space="preserve"> Аттардың импортталатын кеңістіктері</w:t>
      </w:r>
    </w:p>
    <w:bookmarkEnd w:id="25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262" w:id="257"/>
    <w:p>
      <w:pPr>
        <w:spacing w:after="0"/>
        <w:ind w:left="0"/>
        <w:jc w:val="both"/>
      </w:pPr>
      <w:r>
        <w:rPr>
          <w:rFonts w:ascii="Times New Roman"/>
          <w:b w:val="false"/>
          <w:i w:val="false"/>
          <w:color w:val="000000"/>
          <w:sz w:val="28"/>
        </w:rPr>
        <w:t>
      Электрондық құжаттар мен мәліметтер құрылымдарының аттар кеңістігіндегі "Y.Y.Y" символдары осы Сипаттамаға сәйкес құрылымдар тізіліміне енгізуге жататын электрондық құжат (мәліметтер) құрылымының техникалық схемасын әзірлеу кезінде пайдаланылған "Кедендік әкімшілендіру" нысаналы саласының деректердің базистік моделі мен деректер моделі нұсқасының нөмірлеріне сәйкес келеді.</w:t>
      </w:r>
    </w:p>
    <w:bookmarkEnd w:id="257"/>
    <w:bookmarkStart w:name="z263" w:id="258"/>
    <w:p>
      <w:pPr>
        <w:spacing w:after="0"/>
        <w:ind w:left="0"/>
        <w:jc w:val="both"/>
      </w:pPr>
      <w:r>
        <w:rPr>
          <w:rFonts w:ascii="Times New Roman"/>
          <w:b w:val="false"/>
          <w:i w:val="false"/>
          <w:color w:val="000000"/>
          <w:sz w:val="28"/>
        </w:rPr>
        <w:t>
      21.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деректемелік құрамы 13-кестеде келтірілген.</w:t>
      </w:r>
    </w:p>
    <w:bookmarkEnd w:id="258"/>
    <w:bookmarkStart w:name="z264" w:id="259"/>
    <w:p>
      <w:pPr>
        <w:spacing w:after="0"/>
        <w:ind w:left="0"/>
        <w:jc w:val="both"/>
      </w:pPr>
      <w:r>
        <w:rPr>
          <w:rFonts w:ascii="Times New Roman"/>
          <w:b w:val="false"/>
          <w:i w:val="false"/>
          <w:color w:val="000000"/>
          <w:sz w:val="28"/>
        </w:rPr>
        <w:t>
      13-кесте</w:t>
      </w:r>
    </w:p>
    <w:bookmarkEnd w:id="259"/>
    <w:bookmarkStart w:name="z265" w:id="260"/>
    <w:p>
      <w:pPr>
        <w:spacing w:after="0"/>
        <w:ind w:left="0"/>
        <w:jc w:val="left"/>
      </w:pPr>
      <w:r>
        <w:rPr>
          <w:rFonts w:ascii="Times New Roman"/>
          <w:b/>
          <w:i w:val="false"/>
          <w:color w:val="000000"/>
        </w:rPr>
        <w:t xml:space="preserve"> "Әкелінген және ішкі тұтыну үшін (еркін айналымға) шығарылған автомобильдерге қатысты мәліметтерді өңдеу нәтижесі туралы хабарлама" электрондық құжат (мәліметтер) құрылымының (R.CA.CP.05.003) деректемелік құрамы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және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1.3. Электрондық құжаттың (мәліметтердің) сәйкестендіргіші </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нақты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оған жауап ретінде осы электрондық құжат (мәліметтер) қалыптастырылған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 (мәліметтерді) жасау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Әкелінген және ішкі тұтыну үшін (еркін айналымға) шығарылған автомобильдерге қатысты мәліметтерді өңдеу нәтижесі (cacdo:ImportCarProcessingResultInfoDetails)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және ішкі тұтыну үшін (еркін айналымға) шығарылған автомобильдерге қатысты мәліметтерді өңдеу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cacdo:ImportCarProcessingResultInfoDetailsТуре (М.СА.СDT.00502)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құжаттың тіркеу нөмірі</w:t>
            </w:r>
          </w:p>
          <w:p>
            <w:pPr>
              <w:spacing w:after="20"/>
              <w:ind w:left="20"/>
              <w:jc w:val="both"/>
            </w:pPr>
            <w:r>
              <w:rPr>
                <w:rFonts w:ascii="Times New Roman"/>
                <w:b w:val="false"/>
                <w:i w:val="false"/>
                <w:color w:val="000000"/>
                <w:sz w:val="20"/>
              </w:rPr>
              <w:t>
(cacdo:‌Customs‌Declaration‌Id‌Details)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2.1.3. Кеден құжатының тіркеу журналы бойынша реттік нөмірі </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2.2. Кедендік кіріс ордерінің анықтамалық нөмірі  </w:t>
            </w:r>
          </w:p>
          <w:p>
            <w:pPr>
              <w:spacing w:after="20"/>
              <w:ind w:left="20"/>
              <w:jc w:val="both"/>
            </w:pPr>
            <w:r>
              <w:rPr>
                <w:rFonts w:ascii="Times New Roman"/>
                <w:b w:val="false"/>
                <w:i w:val="false"/>
                <w:color w:val="000000"/>
                <w:sz w:val="20"/>
              </w:rPr>
              <w:t>
(cacdo:‌Customs‌Receipt‌Id‌Details)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анықтамалық нөмірі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2.2.3. Кедендік кіріс ордерінің тіркеу нөмірі  </w:t>
            </w:r>
          </w:p>
          <w:p>
            <w:pPr>
              <w:spacing w:after="20"/>
              <w:ind w:left="20"/>
              <w:jc w:val="both"/>
            </w:pPr>
            <w:r>
              <w:rPr>
                <w:rFonts w:ascii="Times New Roman"/>
                <w:b w:val="false"/>
                <w:i w:val="false"/>
                <w:color w:val="000000"/>
                <w:sz w:val="20"/>
              </w:rPr>
              <w:t>
(casdo:‌Customs‌Receipt‌Doc‌Id)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кіріс ордерінің сериясы және (немесе) типографиялық нөмірі не тіркеу журналы бойынша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Ұзындық: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Кедендік жолаушылар декларациясының тіркеу нөмірі</w:t>
            </w:r>
          </w:p>
          <w:p>
            <w:pPr>
              <w:spacing w:after="20"/>
              <w:ind w:left="20"/>
              <w:jc w:val="both"/>
            </w:pPr>
            <w:r>
              <w:rPr>
                <w:rFonts w:ascii="Times New Roman"/>
                <w:b w:val="false"/>
                <w:i w:val="false"/>
                <w:color w:val="000000"/>
                <w:sz w:val="20"/>
              </w:rPr>
              <w:t>
(cacdo:​Passenger​Declaration​Id​Details)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жолаушылар декларациясының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cacdo:​Passenger​Declaration​Id​Details​Type (M.CA.CDT.00241)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Құжаттың берілген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берілген, қол қойылған, бекітілген немесе тіркелген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Тіркеу журналының түрі</w:t>
            </w:r>
          </w:p>
          <w:p>
            <w:pPr>
              <w:spacing w:after="20"/>
              <w:ind w:left="20"/>
              <w:jc w:val="both"/>
            </w:pPr>
            <w:r>
              <w:rPr>
                <w:rFonts w:ascii="Times New Roman"/>
                <w:b w:val="false"/>
                <w:i w:val="false"/>
                <w:color w:val="000000"/>
                <w:sz w:val="20"/>
              </w:rPr>
              <w:t>
(casdo:​P​D​Add​Registration​Code)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кедендік жолаушылар декларациясын тіркеу журналы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кедендік жолаушылар декларациясын тіркеген мүше мемлекеттің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оған сәйкес коды көрсетілген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Тауарларды шығару нөмірі</w:t>
            </w:r>
          </w:p>
          <w:p>
            <w:pPr>
              <w:spacing w:after="20"/>
              <w:ind w:left="20"/>
              <w:jc w:val="both"/>
            </w:pPr>
            <w:r>
              <w:rPr>
                <w:rFonts w:ascii="Times New Roman"/>
                <w:b w:val="false"/>
                <w:i w:val="false"/>
                <w:color w:val="000000"/>
                <w:sz w:val="20"/>
              </w:rPr>
              <w:t>
(cacdo:​Goods​Release​Id​Details)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cacdo:​Goods​Release​Id​Details​Type (M.CA.CDT.00286)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Тауарларды шығаруды тіркеу нөмірі</w:t>
            </w:r>
          </w:p>
          <w:p>
            <w:pPr>
              <w:spacing w:after="20"/>
              <w:ind w:left="20"/>
              <w:jc w:val="both"/>
            </w:pPr>
            <w:r>
              <w:rPr>
                <w:rFonts w:ascii="Times New Roman"/>
                <w:b w:val="false"/>
                <w:i w:val="false"/>
                <w:color w:val="000000"/>
                <w:sz w:val="20"/>
              </w:rPr>
              <w:t>
(cacdo:​Release​Id​Details)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cacdo:​Release​Id​Details​Type (M.CA.CDT.00411)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2.3.1. Кеден органының коды</w:t>
            </w:r>
          </w:p>
          <w:p>
            <w:pPr>
              <w:spacing w:after="20"/>
              <w:ind w:left="20"/>
              <w:jc w:val="both"/>
            </w:pPr>
            <w:r>
              <w:rPr>
                <w:rFonts w:ascii="Times New Roman"/>
                <w:b w:val="false"/>
                <w:i w:val="false"/>
                <w:color w:val="000000"/>
                <w:sz w:val="20"/>
              </w:rPr>
              <w:t>
(casdo:‌Customs‌Office‌Code)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шығаруды тіркеу нөмірі</w:t>
            </w:r>
          </w:p>
          <w:p>
            <w:pPr>
              <w:spacing w:after="20"/>
              <w:ind w:left="20"/>
              <w:jc w:val="both"/>
            </w:pPr>
            <w:r>
              <w:rPr>
                <w:rFonts w:ascii="Times New Roman"/>
                <w:b w:val="false"/>
                <w:i w:val="false"/>
                <w:color w:val="000000"/>
                <w:sz w:val="20"/>
              </w:rPr>
              <w:t>
(casdo:​Release​Id)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бойынша тауарлар шығаруды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Көлік құралының сәйкестендіргіштері</w:t>
            </w:r>
          </w:p>
          <w:p>
            <w:pPr>
              <w:spacing w:after="20"/>
              <w:ind w:left="20"/>
              <w:jc w:val="both"/>
            </w:pPr>
            <w:r>
              <w:rPr>
                <w:rFonts w:ascii="Times New Roman"/>
                <w:b w:val="false"/>
                <w:i w:val="false"/>
                <w:color w:val="000000"/>
                <w:sz w:val="20"/>
              </w:rPr>
              <w:t>
(ccdo:​Vehicle​Id​Details)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сәйкестендіргіштерінің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ccdo:​Vehicle​Id​Details​Type (M.CDT.00083)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тағайындаған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2.5.3. Көлік құралы шанағының сәйкестендіру нөмірі </w:t>
            </w:r>
          </w:p>
          <w:p>
            <w:pPr>
              <w:spacing w:after="20"/>
              <w:ind w:left="20"/>
              <w:jc w:val="both"/>
            </w:pPr>
            <w:r>
              <w:rPr>
                <w:rFonts w:ascii="Times New Roman"/>
                <w:b w:val="false"/>
                <w:i w:val="false"/>
                <w:color w:val="000000"/>
                <w:sz w:val="20"/>
              </w:rPr>
              <w:t>
(csdo:‌Vehicle‌Body‌Id)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шанағының (кабинасының) (көлік құралы шассиінің, өздігінен жүретін машинаның)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Біріздендірілген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2.6. Күні және уақыты</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өңдеудің аяқталған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полученного электронного документа (сведений) информационной системой участника общего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18 қаңтардағы</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267" w:id="261"/>
    <w:p>
      <w:pPr>
        <w:spacing w:after="0"/>
        <w:ind w:left="0"/>
        <w:jc w:val="left"/>
      </w:pPr>
      <w:r>
        <w:rPr>
          <w:rFonts w:ascii="Times New Roman"/>
          <w:b/>
          <w:i w:val="false"/>
          <w:color w:val="000000"/>
        </w:rPr>
        <w:t xml:space="preserve">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қосылу ТӘРТІБІ</w:t>
      </w:r>
    </w:p>
    <w:bookmarkEnd w:id="261"/>
    <w:bookmarkStart w:name="z268" w:id="262"/>
    <w:p>
      <w:pPr>
        <w:spacing w:after="0"/>
        <w:ind w:left="0"/>
        <w:jc w:val="left"/>
      </w:pPr>
      <w:r>
        <w:rPr>
          <w:rFonts w:ascii="Times New Roman"/>
          <w:b/>
          <w:i w:val="false"/>
          <w:color w:val="000000"/>
        </w:rPr>
        <w:t xml:space="preserve"> I. Жалпы ережелер</w:t>
      </w:r>
    </w:p>
    <w:bookmarkEnd w:id="262"/>
    <w:bookmarkStart w:name="z269" w:id="263"/>
    <w:p>
      <w:pPr>
        <w:spacing w:after="0"/>
        <w:ind w:left="0"/>
        <w:jc w:val="both"/>
      </w:pPr>
      <w:r>
        <w:rPr>
          <w:rFonts w:ascii="Times New Roman"/>
          <w:b w:val="false"/>
          <w:i w:val="false"/>
          <w:color w:val="000000"/>
          <w:sz w:val="28"/>
        </w:rPr>
        <w:t>
      1. Осы Тәртіп халықаралық шарттарға және Еуразиялық экономикалық одақтың (бұдан әрі – Одақ) құқығын құрайтын мынадай актілерге сәйкес әзірленді:</w:t>
      </w:r>
    </w:p>
    <w:bookmarkEnd w:id="26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(2017 жылғы 11 сәуірдегі Еуразиялық экономикалық одақтың Кеден кодексі туралы шартқа №1 қосымша, бұдан әрі – Одақтың Кеден кодексі);</w:t>
      </w:r>
    </w:p>
    <w:p>
      <w:pPr>
        <w:spacing w:after="0"/>
        <w:ind w:left="0"/>
        <w:jc w:val="both"/>
      </w:pPr>
      <w:r>
        <w:rPr>
          <w:rFonts w:ascii="Times New Roman"/>
          <w:b w:val="false"/>
          <w:i w:val="false"/>
          <w:color w:val="000000"/>
          <w:sz w:val="28"/>
        </w:rPr>
        <w:t xml:space="preserve">
      2014 жылғы 10 қазандағы Армения Республикасының 2014 жылғы 29 мамырдағы Еуразиялық экономикалық одақ туралы шартқа қосылуы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2015 жылғы 8 мамырдағы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Қырғыз Республикасының 2014 жылғы 29 мамырдағы Еуразиялық экономикалық одақ туралы шартқа қосылуына байланысты Еуразиялық экономикалық одақ органдарының актілерін қолдану жөніндегі шарттар мен ауыспалы ережелер туралы хаттама;</w:t>
      </w:r>
    </w:p>
    <w:p>
      <w:pPr>
        <w:spacing w:after="0"/>
        <w:ind w:left="0"/>
        <w:jc w:val="both"/>
      </w:pPr>
      <w:r>
        <w:rPr>
          <w:rFonts w:ascii="Times New Roman"/>
          <w:b w:val="false"/>
          <w:i w:val="false"/>
          <w:color w:val="000000"/>
          <w:sz w:val="28"/>
        </w:rPr>
        <w:t>
      Еуразиялық экономикалық комиссия Кеңесінің "Жеке пайдалануға арналған тауарларға байланысты жекелеген мәселелер туралы" 2017 жылғы 20 желтоқсандағы №107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ішкі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ішкі сауданың интеграцияланған ақпараттық жүйесіндегі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№169 шешімі;</w:t>
      </w:r>
    </w:p>
    <w:bookmarkStart w:name="z270" w:id="264"/>
    <w:p>
      <w:pPr>
        <w:spacing w:after="0"/>
        <w:ind w:left="0"/>
        <w:jc w:val="both"/>
      </w:pPr>
      <w:r>
        <w:rPr>
          <w:rFonts w:ascii="Times New Roman"/>
          <w:b w:val="false"/>
          <w:i w:val="false"/>
          <w:color w:val="000000"/>
          <w:sz w:val="28"/>
        </w:rPr>
        <w:t xml:space="preserve">
      Еуразиялық экономикалық комиссия Алқасының "Жеке пайдалануға арналған көлік құралдарымен байланысты жекелеген мәселелер туралы" 2017 жылғы 30 маусымдағы №74 </w:t>
      </w:r>
      <w:r>
        <w:rPr>
          <w:rFonts w:ascii="Times New Roman"/>
          <w:b w:val="false"/>
          <w:i w:val="false"/>
          <w:color w:val="000000"/>
          <w:sz w:val="28"/>
        </w:rPr>
        <w:t>шешімі</w:t>
      </w:r>
      <w:r>
        <w:rPr>
          <w:rFonts w:ascii="Times New Roman"/>
          <w:b w:val="false"/>
          <w:i w:val="false"/>
          <w:color w:val="000000"/>
          <w:sz w:val="28"/>
        </w:rPr>
        <w:t>;</w:t>
      </w:r>
    </w:p>
    <w:bookmarkEnd w:id="264"/>
    <w:bookmarkStart w:name="z271" w:id="265"/>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кедендік аумағына әкелінген және ішкі тұтыну үшін немесе еркін айналысқа шығарылған, Еуразиялық экономикалық одақтың бір мүше мемлекетінің кеден органы басқа мүше мемлекеттің кеден органына жіберетін автомобильдер мен өзге де көлік құралдары туралы мәліметтердің құрамын бекіту туралы" 2022 жылғы 18 қаңтардағы № 13 шешімі.</w:t>
      </w:r>
    </w:p>
    <w:bookmarkEnd w:id="265"/>
    <w:bookmarkStart w:name="z272" w:id="266"/>
    <w:p>
      <w:pPr>
        <w:spacing w:after="0"/>
        <w:ind w:left="0"/>
        <w:jc w:val="left"/>
      </w:pPr>
      <w:r>
        <w:rPr>
          <w:rFonts w:ascii="Times New Roman"/>
          <w:b/>
          <w:i w:val="false"/>
          <w:color w:val="000000"/>
        </w:rPr>
        <w:t xml:space="preserve"> II. Қолданылу саласы</w:t>
      </w:r>
    </w:p>
    <w:bookmarkEnd w:id="266"/>
    <w:bookmarkStart w:name="z273" w:id="267"/>
    <w:p>
      <w:pPr>
        <w:spacing w:after="0"/>
        <w:ind w:left="0"/>
        <w:jc w:val="both"/>
      </w:pPr>
      <w:r>
        <w:rPr>
          <w:rFonts w:ascii="Times New Roman"/>
          <w:b w:val="false"/>
          <w:i w:val="false"/>
          <w:color w:val="000000"/>
          <w:sz w:val="28"/>
        </w:rPr>
        <w:t xml:space="preserve">
      2. Осы Тәртіп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процесіне (Р.СР.05) (бұдан әрі – жалпы процесс) жаңа қатысушы қосылған кезде ақпараттық өзара іс-қимылға қойылатын талаптарды айқындайды. </w:t>
      </w:r>
    </w:p>
    <w:bookmarkEnd w:id="267"/>
    <w:bookmarkStart w:name="z274" w:id="268"/>
    <w:p>
      <w:pPr>
        <w:spacing w:after="0"/>
        <w:ind w:left="0"/>
        <w:jc w:val="both"/>
      </w:pPr>
      <w:r>
        <w:rPr>
          <w:rFonts w:ascii="Times New Roman"/>
          <w:b w:val="false"/>
          <w:i w:val="false"/>
          <w:color w:val="000000"/>
          <w:sz w:val="28"/>
        </w:rPr>
        <w:t>
      3. Осы Тәртіпте айқындалған рәсімдерді өзара іс-қимылға қатысушы бір мезгілде не белгілі бір уақыт аралығында жалпы процеске жаңа қатысушы қосылған кезде орындайды.</w:t>
      </w:r>
    </w:p>
    <w:bookmarkEnd w:id="268"/>
    <w:bookmarkStart w:name="z275" w:id="269"/>
    <w:p>
      <w:pPr>
        <w:spacing w:after="0"/>
        <w:ind w:left="0"/>
        <w:jc w:val="left"/>
      </w:pPr>
      <w:r>
        <w:rPr>
          <w:rFonts w:ascii="Times New Roman"/>
          <w:b/>
          <w:i w:val="false"/>
          <w:color w:val="000000"/>
        </w:rPr>
        <w:t xml:space="preserve"> III. Негізгі ұғымдар</w:t>
      </w:r>
    </w:p>
    <w:bookmarkEnd w:id="269"/>
    <w:bookmarkStart w:name="z276" w:id="270"/>
    <w:p>
      <w:pPr>
        <w:spacing w:after="0"/>
        <w:ind w:left="0"/>
        <w:jc w:val="both"/>
      </w:pPr>
      <w:r>
        <w:rPr>
          <w:rFonts w:ascii="Times New Roman"/>
          <w:b w:val="false"/>
          <w:i w:val="false"/>
          <w:color w:val="000000"/>
          <w:sz w:val="28"/>
        </w:rPr>
        <w:t xml:space="preserve">
      4. Осы Тәртіптің мақсаттары үшін мыналарды білдіретін ұғымдар пайдаланылады: </w:t>
      </w:r>
    </w:p>
    <w:bookmarkEnd w:id="270"/>
    <w:p>
      <w:pPr>
        <w:spacing w:after="0"/>
        <w:ind w:left="0"/>
        <w:jc w:val="both"/>
      </w:pPr>
      <w:r>
        <w:rPr>
          <w:rFonts w:ascii="Times New Roman"/>
          <w:b w:val="false"/>
          <w:i w:val="false"/>
          <w:color w:val="000000"/>
          <w:sz w:val="28"/>
        </w:rPr>
        <w:t xml:space="preserve">
      "сыртқы және өзара сауданың интеграцияланған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30-тармағына сәйкес Еуразиялық экономикалық комиссия әзірлейтін және бекітетін техникалық, технологиялық, әдістемелік және ұйымдастырушылық құжаттар; </w:t>
      </w:r>
    </w:p>
    <w:p>
      <w:pPr>
        <w:spacing w:after="0"/>
        <w:ind w:left="0"/>
        <w:jc w:val="both"/>
      </w:pPr>
      <w:r>
        <w:rPr>
          <w:rFonts w:ascii="Times New Roman"/>
          <w:b w:val="false"/>
          <w:i w:val="false"/>
          <w:color w:val="000000"/>
          <w:sz w:val="28"/>
        </w:rPr>
        <w:t xml:space="preserve">
      "жалпы процесті іске асыру кезіндегі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көрсетілген технологиялық құжаттардың типтік тізбесіне енгізілген құжаттар. </w:t>
      </w:r>
    </w:p>
    <w:bookmarkStart w:name="z277" w:id="271"/>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End w:id="271"/>
    <w:bookmarkStart w:name="z278" w:id="272"/>
    <w:p>
      <w:pPr>
        <w:spacing w:after="0"/>
        <w:ind w:left="0"/>
        <w:jc w:val="left"/>
      </w:pPr>
      <w:r>
        <w:rPr>
          <w:rFonts w:ascii="Times New Roman"/>
          <w:b/>
          <w:i w:val="false"/>
          <w:color w:val="000000"/>
        </w:rPr>
        <w:t xml:space="preserve"> IV. Өзара іс-қимылға қатысушылар</w:t>
      </w:r>
    </w:p>
    <w:bookmarkEnd w:id="272"/>
    <w:bookmarkStart w:name="z279" w:id="273"/>
    <w:p>
      <w:pPr>
        <w:spacing w:after="0"/>
        <w:ind w:left="0"/>
        <w:jc w:val="both"/>
      </w:pPr>
      <w:r>
        <w:rPr>
          <w:rFonts w:ascii="Times New Roman"/>
          <w:b w:val="false"/>
          <w:i w:val="false"/>
          <w:color w:val="000000"/>
          <w:sz w:val="28"/>
        </w:rPr>
        <w:t>
      5. Өзара іс-қимылға қатысушылардың жалпы процеске қосылу рәсімдерін орындауы кезіндегі рөлдері 1-кестеде келтірілген.</w:t>
      </w:r>
    </w:p>
    <w:bookmarkEnd w:id="273"/>
    <w:bookmarkStart w:name="z280" w:id="274"/>
    <w:p>
      <w:pPr>
        <w:spacing w:after="0"/>
        <w:ind w:left="0"/>
        <w:jc w:val="both"/>
      </w:pPr>
      <w:r>
        <w:rPr>
          <w:rFonts w:ascii="Times New Roman"/>
          <w:b w:val="false"/>
          <w:i w:val="false"/>
          <w:color w:val="000000"/>
          <w:sz w:val="28"/>
        </w:rPr>
        <w:t>
      1-кесте</w:t>
      </w:r>
    </w:p>
    <w:bookmarkEnd w:id="274"/>
    <w:bookmarkStart w:name="z281" w:id="275"/>
    <w:p>
      <w:pPr>
        <w:spacing w:after="0"/>
        <w:ind w:left="0"/>
        <w:jc w:val="left"/>
      </w:pPr>
      <w:r>
        <w:rPr>
          <w:rFonts w:ascii="Times New Roman"/>
          <w:b/>
          <w:i w:val="false"/>
          <w:color w:val="000000"/>
        </w:rPr>
        <w:t xml:space="preserve"> Өзара іс-қимылға қатысушылардың рөлдері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қосылады, қажетті анықтамалықтар мен сыныптауыштарды алады және синхрондайды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жүйесінде ішкі тұтыну үшін (еркін айналымға) кедендік шығару рәсіміне сәйкес автомобильдерді шығару жүзеге асырылатын жалпы процеске қосылатын мүше мемлекеттің атқарушы билік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бірыңғай нормативтік-анықтамалық ақпарат жүйесінің әкімшісі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қатысушыға Еуразиялық экономикалық комиссия қабылдайтын (бекітетін) анықтамалықтарға және сыныптауыштарға қолжетімділік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(Р.АСТ.001)</w:t>
            </w:r>
          </w:p>
        </w:tc>
      </w:tr>
    </w:tbl>
    <w:bookmarkStart w:name="z282" w:id="276"/>
    <w:p>
      <w:pPr>
        <w:spacing w:after="0"/>
        <w:ind w:left="0"/>
        <w:jc w:val="left"/>
      </w:pPr>
      <w:r>
        <w:rPr>
          <w:rFonts w:ascii="Times New Roman"/>
          <w:b/>
          <w:i w:val="false"/>
          <w:color w:val="000000"/>
        </w:rPr>
        <w:t xml:space="preserve"> V. Қосылу рәсімінің сипаттамасы</w:t>
      </w:r>
    </w:p>
    <w:bookmarkEnd w:id="276"/>
    <w:bookmarkStart w:name="z283" w:id="277"/>
    <w:p>
      <w:pPr>
        <w:spacing w:after="0"/>
        <w:ind w:left="0"/>
        <w:jc w:val="left"/>
      </w:pPr>
      <w:r>
        <w:rPr>
          <w:rFonts w:ascii="Times New Roman"/>
          <w:b/>
          <w:i w:val="false"/>
          <w:color w:val="000000"/>
        </w:rPr>
        <w:t xml:space="preserve"> 1. Жалпы талаптар</w:t>
      </w:r>
    </w:p>
    <w:bookmarkEnd w:id="277"/>
    <w:bookmarkStart w:name="z284" w:id="278"/>
    <w:p>
      <w:pPr>
        <w:spacing w:after="0"/>
        <w:ind w:left="0"/>
        <w:jc w:val="both"/>
      </w:pPr>
      <w:r>
        <w:rPr>
          <w:rFonts w:ascii="Times New Roman"/>
          <w:b w:val="false"/>
          <w:i w:val="false"/>
          <w:color w:val="000000"/>
          <w:sz w:val="28"/>
        </w:rPr>
        <w:t>
      6. Жалпы процеске қосылу рәсімін орындағанға дейін жалпы процеске қосылатын қатысушы жалпы процесті іске асыру және ақпараттық өзара іс-қимыл жасауды қамтамасыз ету үшін қажетті сыртқы және өзара сауданың интеграцияланған ақпараттық жүйесінің жұмыс істеуін қамтамасыз ету кезінде қолданылатын құжаттарда айқындалған талаптарды, сондай-ақ Одаққа мүше мемлекет (бұдан әрі – мүше мемлекет) заңнамасының ұлттық сегмент шеңберінде ақпараттық өзара іс-қимылды регламенттейтін талаптарын орындауға тиіс.</w:t>
      </w:r>
    </w:p>
    <w:bookmarkEnd w:id="278"/>
    <w:bookmarkStart w:name="z285" w:id="279"/>
    <w:p>
      <w:pPr>
        <w:spacing w:after="0"/>
        <w:ind w:left="0"/>
        <w:jc w:val="both"/>
      </w:pPr>
      <w:r>
        <w:rPr>
          <w:rFonts w:ascii="Times New Roman"/>
          <w:b w:val="false"/>
          <w:i w:val="false"/>
          <w:color w:val="000000"/>
          <w:sz w:val="28"/>
        </w:rPr>
        <w:t>
      7. Жалпы процеске қосылу рәсімін орындау мынадай тәртіппен жүзеге асырылады:</w:t>
      </w:r>
    </w:p>
    <w:bookmarkEnd w:id="279"/>
    <w:p>
      <w:pPr>
        <w:spacing w:after="0"/>
        <w:ind w:left="0"/>
        <w:jc w:val="both"/>
      </w:pPr>
      <w:r>
        <w:rPr>
          <w:rFonts w:ascii="Times New Roman"/>
          <w:b w:val="false"/>
          <w:i w:val="false"/>
          <w:color w:val="000000"/>
          <w:sz w:val="28"/>
        </w:rPr>
        <w:t>
      жалпы процесс шеңберіндегі ақпараттық өзара іс-қимылды қамтамасыз етуге жауапты мүше мемлекеттің уәкілетті органын тағайындау;</w:t>
      </w:r>
    </w:p>
    <w:p>
      <w:pPr>
        <w:spacing w:after="0"/>
        <w:ind w:left="0"/>
        <w:jc w:val="both"/>
      </w:pPr>
      <w:r>
        <w:rPr>
          <w:rFonts w:ascii="Times New Roman"/>
          <w:b w:val="false"/>
          <w:i w:val="false"/>
          <w:color w:val="000000"/>
          <w:sz w:val="28"/>
        </w:rPr>
        <w:t>
      Ақпараттық өзара іс-қимыл қағидаларының VІІІ бөлімінде көрсетілген анықтамалықтар мен сыныптауыштар ақпаратын синхрондау;</w:t>
      </w:r>
    </w:p>
    <w:p>
      <w:pPr>
        <w:spacing w:after="0"/>
        <w:ind w:left="0"/>
        <w:jc w:val="both"/>
      </w:pPr>
      <w:r>
        <w:rPr>
          <w:rFonts w:ascii="Times New Roman"/>
          <w:b w:val="false"/>
          <w:i w:val="false"/>
          <w:color w:val="000000"/>
          <w:sz w:val="28"/>
        </w:rPr>
        <w:t xml:space="preserve">
      жалпы процеске қосылатын қатысушы мен жалпы процеске бұрын қосылған уәкілетті орган арасындағы әкелінген және ішкі тұтыну үшін (еркін айналымға) шығарылған автомобильдер туралы мәліметтер тізілімінен (бұдан әрі – шығарылған автомобильдер туралы мәліметтердің тізілімі) мәліметтермен алмасу. Көрсетілген іс-қимылдар, егер жалпы процеске қосылатын қатысушы 2014 жылғы 29 мамырдағы Еуразиялық экономикалық одақ туралы шартқа қосылатын мүше мемлекет болғанда орындалады. </w:t>
      </w:r>
    </w:p>
    <w:bookmarkStart w:name="z286" w:id="280"/>
    <w:p>
      <w:pPr>
        <w:spacing w:after="0"/>
        <w:ind w:left="0"/>
        <w:jc w:val="both"/>
      </w:pPr>
      <w:r>
        <w:rPr>
          <w:rFonts w:ascii="Times New Roman"/>
          <w:b w:val="false"/>
          <w:i w:val="false"/>
          <w:color w:val="000000"/>
          <w:sz w:val="28"/>
        </w:rPr>
        <w:t>
      8. Талаптар сақталған және іс-қимыл табысты орындалған кезде осы Тәртіптің 6 – 7-тармақтарына сәйкес жалпы процеске қатысушылар арасындағы кейінгі ақпарат алмасу жалпы процесті іске асыру кезінде ақпараттық өзара іс-қимыл жасауды регламенттейтін технологиялық құжаттарға сәйкес жүзеге асырылады.</w:t>
      </w:r>
    </w:p>
    <w:bookmarkEnd w:id="280"/>
    <w:bookmarkStart w:name="z287" w:id="281"/>
    <w:p>
      <w:pPr>
        <w:spacing w:after="0"/>
        <w:ind w:left="0"/>
        <w:jc w:val="left"/>
      </w:pPr>
      <w:r>
        <w:rPr>
          <w:rFonts w:ascii="Times New Roman"/>
          <w:b/>
          <w:i w:val="false"/>
          <w:color w:val="000000"/>
        </w:rPr>
        <w:t xml:space="preserve"> 2. Шығарылған автомобильдер туралы мәліметтердің тізілімін тағайындау, қалыптастыру және өңдеу қағидалары</w:t>
      </w:r>
    </w:p>
    <w:bookmarkEnd w:id="281"/>
    <w:bookmarkStart w:name="z288" w:id="282"/>
    <w:p>
      <w:pPr>
        <w:spacing w:after="0"/>
        <w:ind w:left="0"/>
        <w:jc w:val="both"/>
      </w:pPr>
      <w:r>
        <w:rPr>
          <w:rFonts w:ascii="Times New Roman"/>
          <w:b w:val="false"/>
          <w:i w:val="false"/>
          <w:color w:val="000000"/>
          <w:sz w:val="28"/>
        </w:rPr>
        <w:t xml:space="preserve">
      9. Шығарылған автомобильдер туралы мәліметтердің тізілімі тауардың мәртебесін айқындау мақсатында кедендік бақылау кезінде пайдаланылады. </w:t>
      </w:r>
    </w:p>
    <w:bookmarkEnd w:id="282"/>
    <w:bookmarkStart w:name="z289" w:id="283"/>
    <w:p>
      <w:pPr>
        <w:spacing w:after="0"/>
        <w:ind w:left="0"/>
        <w:jc w:val="both"/>
      </w:pPr>
      <w:r>
        <w:rPr>
          <w:rFonts w:ascii="Times New Roman"/>
          <w:b w:val="false"/>
          <w:i w:val="false"/>
          <w:color w:val="000000"/>
          <w:sz w:val="28"/>
        </w:rPr>
        <w:t xml:space="preserve">
      10. Шығарылған автомобильдер туралы мәліметтер тізілімі тауарды шығаруды жүзеге асырған әрбір уәкілетті орган үшін жеке қалыптастырылады. </w:t>
      </w:r>
    </w:p>
    <w:bookmarkEnd w:id="283"/>
    <w:bookmarkStart w:name="z290" w:id="284"/>
    <w:p>
      <w:pPr>
        <w:spacing w:after="0"/>
        <w:ind w:left="0"/>
        <w:jc w:val="both"/>
      </w:pPr>
      <w:r>
        <w:rPr>
          <w:rFonts w:ascii="Times New Roman"/>
          <w:b w:val="false"/>
          <w:i w:val="false"/>
          <w:color w:val="000000"/>
          <w:sz w:val="28"/>
        </w:rPr>
        <w:t>
      11. Шығарылған автомобильдер туралы мәліметтер тізілімі осы Тәртіптің 12-13-тармақтарында айқындалған талаптарды ескере отырып қалыптастырылған XML-құжат түрінде ұсынылуы мүмкін.</w:t>
      </w:r>
    </w:p>
    <w:bookmarkEnd w:id="284"/>
    <w:bookmarkStart w:name="z291" w:id="285"/>
    <w:p>
      <w:pPr>
        <w:spacing w:after="0"/>
        <w:ind w:left="0"/>
        <w:jc w:val="both"/>
      </w:pPr>
      <w:r>
        <w:rPr>
          <w:rFonts w:ascii="Times New Roman"/>
          <w:b w:val="false"/>
          <w:i w:val="false"/>
          <w:color w:val="000000"/>
          <w:sz w:val="28"/>
        </w:rPr>
        <w:t>
      12. Шығарылған автомобильдер туралы мәліметтерді қамтитын берілетін XML-құжатының құрылымы мен деректемелік құрамы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сипаттамасында (бұдан әрі – Электрондық құжаттар мен мәліметтер форматтарының және құрылымдарының сипаттамасы) келтірілген "Шығарылған автомобильдер туралы мәліметтер" электрондық құжатының (мәліметтердің) (R.СА.СР.05.001) құрылымына сәйкес келуге тиіс.</w:t>
      </w:r>
    </w:p>
    <w:bookmarkEnd w:id="285"/>
    <w:bookmarkStart w:name="z292" w:id="286"/>
    <w:p>
      <w:pPr>
        <w:spacing w:after="0"/>
        <w:ind w:left="0"/>
        <w:jc w:val="both"/>
      </w:pPr>
      <w:r>
        <w:rPr>
          <w:rFonts w:ascii="Times New Roman"/>
          <w:b w:val="false"/>
          <w:i w:val="false"/>
          <w:color w:val="000000"/>
          <w:sz w:val="28"/>
        </w:rPr>
        <w:t>
      13. Шығарылған автомобильдер туралы мәліметтердің тізілімін қамтитын XML-құжаттың жекелеген деректемелері толтырылған кезде берілетін "Әкелінген және ішкі тұтыну үшін (еркін айналымға) шығарылған автомобильдерге қатысты мәліметтер" хабарында (Р.СР.05.MSG.001) Еуразиялық экономикалық комиссия Алқасының 2022 жылғы 18 қаңтардағы № 12 шешімімен бекітілген "Еуразиялық экономикалық одаққа мүше мемлекеттердің кеден органдары арасында Еуразиялық экономикалық одақтың кедендік аумағына әкелінген және ішкі тұтыну үшін шығарылған автомобильдерге қатысты ақпарат алмасуды қамтамасыз ету"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регламентінде белгіленген талаптар мынадай ерекшеліктер ескеріле отырып сақталады:</w:t>
      </w:r>
    </w:p>
    <w:bookmarkEnd w:id="286"/>
    <w:bookmarkStart w:name="z293" w:id="287"/>
    <w:p>
      <w:pPr>
        <w:spacing w:after="0"/>
        <w:ind w:left="0"/>
        <w:jc w:val="both"/>
      </w:pPr>
      <w:r>
        <w:rPr>
          <w:rFonts w:ascii="Times New Roman"/>
          <w:b w:val="false"/>
          <w:i w:val="false"/>
          <w:color w:val="000000"/>
          <w:sz w:val="28"/>
        </w:rPr>
        <w:t>
      а) шығарылған автомобильдер туралы мәліметтердің тізіліміне барлық шығарылған автомобильдер туралы мәліметтер енгізілуге тиіс, олар туралы мәліметтер көрсетілген мәліметтерге шығарылған автомобильдер туралы мәліметтердің тізілімін қалыптастыру кезеңінде енгізілген өзгерістерді ескере отырып, қосылу рәсімін орындау барысында берілуге тиіс;</w:t>
      </w:r>
    </w:p>
    <w:bookmarkEnd w:id="287"/>
    <w:bookmarkStart w:name="z294" w:id="288"/>
    <w:p>
      <w:pPr>
        <w:spacing w:after="0"/>
        <w:ind w:left="0"/>
        <w:jc w:val="both"/>
      </w:pPr>
      <w:r>
        <w:rPr>
          <w:rFonts w:ascii="Times New Roman"/>
          <w:b w:val="false"/>
          <w:i w:val="false"/>
          <w:color w:val="000000"/>
          <w:sz w:val="28"/>
        </w:rPr>
        <w:t>
      б) "Әкелінген және ішкі тұтыну үшін (еркін айналымға) шығарылған автомобильдерге қатысты мәліметтер" (R.CA.CP.05.001) электрондық құжаты мен мәліметтердің деректемелерін толтыру мыналарды ескере отырып, Ақпараттық өзара іс-қимыл регламентінің 9-кестесінде айқындалған талаптарға сәйкес жүзеге асырылуға тиіс:</w:t>
      </w:r>
    </w:p>
    <w:bookmarkEnd w:id="288"/>
    <w:p>
      <w:pPr>
        <w:spacing w:after="0"/>
        <w:ind w:left="0"/>
        <w:jc w:val="both"/>
      </w:pPr>
      <w:r>
        <w:rPr>
          <w:rFonts w:ascii="Times New Roman"/>
          <w:b w:val="false"/>
          <w:i w:val="false"/>
          <w:color w:val="000000"/>
          <w:sz w:val="28"/>
        </w:rPr>
        <w:t>
      "Жалпы процесс хабарының кодпен белгіленуі" деректемесінің мәнінде (csdo: InfEnvelopeCode) "P.CP.05.MSG.000" мәні болуға тиіс;</w:t>
      </w:r>
    </w:p>
    <w:p>
      <w:pPr>
        <w:spacing w:after="0"/>
        <w:ind w:left="0"/>
        <w:jc w:val="both"/>
      </w:pPr>
      <w:r>
        <w:rPr>
          <w:rFonts w:ascii="Times New Roman"/>
          <w:b w:val="false"/>
          <w:i w:val="false"/>
          <w:color w:val="000000"/>
          <w:sz w:val="28"/>
        </w:rPr>
        <w:t>
      "Электрондық құжаттың (мәліметтердің) коды" (csdo: EDocCode) деректемесі үшін "R.CA.CP.05.001" мәні белгіленеді.</w:t>
      </w:r>
    </w:p>
    <w:bookmarkStart w:name="z295" w:id="289"/>
    <w:p>
      <w:pPr>
        <w:spacing w:after="0"/>
        <w:ind w:left="0"/>
        <w:jc w:val="both"/>
      </w:pPr>
      <w:r>
        <w:rPr>
          <w:rFonts w:ascii="Times New Roman"/>
          <w:b w:val="false"/>
          <w:i w:val="false"/>
          <w:color w:val="000000"/>
          <w:sz w:val="28"/>
        </w:rPr>
        <w:t>
      14. Шығарылған автомобильдер туралы мәліметтер тізілімін өңдеу нәтижелері бойынша мәліметтерді өңдеу хаттамасы қалыптастырылады.</w:t>
      </w:r>
    </w:p>
    <w:bookmarkEnd w:id="289"/>
    <w:bookmarkStart w:name="z296" w:id="290"/>
    <w:p>
      <w:pPr>
        <w:spacing w:after="0"/>
        <w:ind w:left="0"/>
        <w:jc w:val="both"/>
      </w:pPr>
      <w:r>
        <w:rPr>
          <w:rFonts w:ascii="Times New Roman"/>
          <w:b w:val="false"/>
          <w:i w:val="false"/>
          <w:color w:val="000000"/>
          <w:sz w:val="28"/>
        </w:rPr>
        <w:t>
      15. Мәліметтерді өңдеу хаттамасы орыс тілінде қалыптастырылады.</w:t>
      </w:r>
    </w:p>
    <w:bookmarkEnd w:id="290"/>
    <w:bookmarkStart w:name="z297" w:id="291"/>
    <w:p>
      <w:pPr>
        <w:spacing w:after="0"/>
        <w:ind w:left="0"/>
        <w:jc w:val="both"/>
      </w:pPr>
      <w:r>
        <w:rPr>
          <w:rFonts w:ascii="Times New Roman"/>
          <w:b w:val="false"/>
          <w:i w:val="false"/>
          <w:color w:val="000000"/>
          <w:sz w:val="28"/>
        </w:rPr>
        <w:t>
      16. Мәліметтерді өңдеу хаттамасында шығарылған автомобильдер туралы мәліметтер тізілімін өңдеу нәтижесінде туындаған қателердің сипаттамасы не олардың жоқ екендігі туралы ақпарат қамтылады.</w:t>
      </w:r>
    </w:p>
    <w:bookmarkEnd w:id="291"/>
    <w:bookmarkStart w:name="z298" w:id="292"/>
    <w:p>
      <w:pPr>
        <w:spacing w:after="0"/>
        <w:ind w:left="0"/>
        <w:jc w:val="both"/>
      </w:pPr>
      <w:r>
        <w:rPr>
          <w:rFonts w:ascii="Times New Roman"/>
          <w:b w:val="false"/>
          <w:i w:val="false"/>
          <w:color w:val="000000"/>
          <w:sz w:val="28"/>
        </w:rPr>
        <w:t>
      17. Қателерді сипаттауды қамтитын мәліметтерді өңдеу хаттамасын алған кезде қателерді жою және бұған дейін жалпы процеске қосылған уәкілетті органға шығарылған автомобильдер туралы мәліметтер тізілімін беру процесін қайталау қажет.</w:t>
      </w:r>
    </w:p>
    <w:bookmarkEnd w:id="292"/>
    <w:bookmarkStart w:name="z299" w:id="293"/>
    <w:p>
      <w:pPr>
        <w:spacing w:after="0"/>
        <w:ind w:left="0"/>
        <w:jc w:val="left"/>
      </w:pPr>
      <w:r>
        <w:rPr>
          <w:rFonts w:ascii="Times New Roman"/>
          <w:b/>
          <w:i w:val="false"/>
          <w:color w:val="000000"/>
        </w:rPr>
        <w:t xml:space="preserve"> 3. Беру параметрлеріне қойылатын талаптар </w:t>
      </w:r>
    </w:p>
    <w:bookmarkEnd w:id="293"/>
    <w:bookmarkStart w:name="z300" w:id="294"/>
    <w:p>
      <w:pPr>
        <w:spacing w:after="0"/>
        <w:ind w:left="0"/>
        <w:jc w:val="both"/>
      </w:pPr>
      <w:r>
        <w:rPr>
          <w:rFonts w:ascii="Times New Roman"/>
          <w:b w:val="false"/>
          <w:i w:val="false"/>
          <w:color w:val="000000"/>
          <w:sz w:val="28"/>
        </w:rPr>
        <w:t>
      18. XML-құжат түріндегі шығарылған автомобильдер туралы мәліметтер тізілімін және оларды өңдеу хаттамасын қалыптастырған кезде UTF-8 кодировкасы пайдаланылады.</w:t>
      </w:r>
    </w:p>
    <w:bookmarkEnd w:id="294"/>
    <w:bookmarkStart w:name="z301" w:id="295"/>
    <w:p>
      <w:pPr>
        <w:spacing w:after="0"/>
        <w:ind w:left="0"/>
        <w:jc w:val="both"/>
      </w:pPr>
      <w:r>
        <w:rPr>
          <w:rFonts w:ascii="Times New Roman"/>
          <w:b w:val="false"/>
          <w:i w:val="false"/>
          <w:color w:val="000000"/>
          <w:sz w:val="28"/>
        </w:rPr>
        <w:t>
      19. Шығарылған автомобильдер туралы мәліметтер тізілімі атауының құрылымы CP05_XXYYYYMMDDhhmm түрінде болуға тиіс, мұнда:</w:t>
      </w:r>
    </w:p>
    <w:bookmarkEnd w:id="295"/>
    <w:bookmarkStart w:name="z302" w:id="296"/>
    <w:p>
      <w:pPr>
        <w:spacing w:after="0"/>
        <w:ind w:left="0"/>
        <w:jc w:val="both"/>
      </w:pPr>
      <w:r>
        <w:rPr>
          <w:rFonts w:ascii="Times New Roman"/>
          <w:b w:val="false"/>
          <w:i w:val="false"/>
          <w:color w:val="000000"/>
          <w:sz w:val="28"/>
        </w:rPr>
        <w:t>
      а) CP05 – жалпы процесс кодын білдіретін тіркелген мән;</w:t>
      </w:r>
    </w:p>
    <w:bookmarkEnd w:id="296"/>
    <w:bookmarkStart w:name="z303" w:id="297"/>
    <w:p>
      <w:pPr>
        <w:spacing w:after="0"/>
        <w:ind w:left="0"/>
        <w:jc w:val="both"/>
      </w:pPr>
      <w:r>
        <w:rPr>
          <w:rFonts w:ascii="Times New Roman"/>
          <w:b w:val="false"/>
          <w:i w:val="false"/>
          <w:color w:val="000000"/>
          <w:sz w:val="28"/>
        </w:rPr>
        <w:t>
      б) XX – Ақпараттық өзара іс-қимыл қағидаларының VІІ бөлімінде көрсетілген уәкілетті органы мәліметтерді беретін әлем елдерінің сыныптауышына сәйкес мүше мемлекеттің әріптік коды;</w:t>
      </w:r>
    </w:p>
    <w:bookmarkEnd w:id="297"/>
    <w:bookmarkStart w:name="z304" w:id="298"/>
    <w:p>
      <w:pPr>
        <w:spacing w:after="0"/>
        <w:ind w:left="0"/>
        <w:jc w:val="both"/>
      </w:pPr>
      <w:r>
        <w:rPr>
          <w:rFonts w:ascii="Times New Roman"/>
          <w:b w:val="false"/>
          <w:i w:val="false"/>
          <w:color w:val="000000"/>
          <w:sz w:val="28"/>
        </w:rPr>
        <w:t>
      в) YYYYMMDD – файл қалыптастырылған күн (жылы, айы, күні);</w:t>
      </w:r>
    </w:p>
    <w:bookmarkEnd w:id="298"/>
    <w:bookmarkStart w:name="z305" w:id="299"/>
    <w:p>
      <w:pPr>
        <w:spacing w:after="0"/>
        <w:ind w:left="0"/>
        <w:jc w:val="both"/>
      </w:pPr>
      <w:r>
        <w:rPr>
          <w:rFonts w:ascii="Times New Roman"/>
          <w:b w:val="false"/>
          <w:i w:val="false"/>
          <w:color w:val="000000"/>
          <w:sz w:val="28"/>
        </w:rPr>
        <w:t>
      г) hhmm – файл қалыптастырылған уақыт (сағаттар, минуттар).</w:t>
      </w:r>
    </w:p>
    <w:bookmarkEnd w:id="299"/>
    <w:bookmarkStart w:name="z306" w:id="300"/>
    <w:p>
      <w:pPr>
        <w:spacing w:after="0"/>
        <w:ind w:left="0"/>
        <w:jc w:val="both"/>
      </w:pPr>
      <w:r>
        <w:rPr>
          <w:rFonts w:ascii="Times New Roman"/>
          <w:b w:val="false"/>
          <w:i w:val="false"/>
          <w:color w:val="000000"/>
          <w:sz w:val="28"/>
        </w:rPr>
        <w:t xml:space="preserve">
      20. Файлдарды қалыптастыру ZIP форматында (алгоритмнің нұсқасы 2.0 төмен болмауға тиіс, файлды кеңейтіп жазу: *.zip) архив файлы түрінде жүзеге асырылады. Архив файлының атауы осы Тәртіптің 19-тармағында белгіленген талаптарға сәйкес келуге тиіс (мысалы, архив CP05_BY201701201234.zip-те CP05_BY201701201234 файл болуға тиіс). </w:t>
      </w:r>
    </w:p>
    <w:bookmarkEnd w:id="300"/>
    <w:bookmarkStart w:name="z307" w:id="301"/>
    <w:p>
      <w:pPr>
        <w:spacing w:after="0"/>
        <w:ind w:left="0"/>
        <w:jc w:val="both"/>
      </w:pPr>
      <w:r>
        <w:rPr>
          <w:rFonts w:ascii="Times New Roman"/>
          <w:b w:val="false"/>
          <w:i w:val="false"/>
          <w:color w:val="000000"/>
          <w:sz w:val="28"/>
        </w:rPr>
        <w:t>
      21. Мәліметтерді өңдеу хаттамасы мәтіндік файл түрінде беріледі. Файлдың аты (кеңейтіп жазуды ескерместен) өңделетін файлдың атына сәйкес келуге тиіс. Файлды кеңейтіп жазу ".txt" деген мәнде болуға тиіс.</w:t>
      </w:r>
    </w:p>
    <w:bookmarkEnd w:id="3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