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983a" w14:textId="49a9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2017 жылғы 26 қыркүйектегі № 128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10 наурыздағы № 36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</w:t>
      </w:r>
      <w:r>
        <w:rPr>
          <w:rFonts w:ascii="Times New Roman"/>
          <w:b w:val="false"/>
          <w:i w:val="false"/>
          <w:color w:val="000000"/>
          <w:sz w:val="28"/>
        </w:rPr>
        <w:t>434-бабының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Алқасының 2017 жылғы 26 қыркүйектегі "Уәкілетті экономикалық операторлар тізіліміне кіргізу жайындағы өтініш туралы" № 128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 2017 жылғы 26 қыркүйектегі № 128 шешіміне енгізілетінӨЗГЕРІСТЕР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Көрсетілген Шешіммен бекітілген Уәкілетті экономикалық операторлар тізіліміне кіргізу жайындағы өтініш </w:t>
      </w:r>
      <w:r>
        <w:rPr>
          <w:rFonts w:ascii="Times New Roman"/>
          <w:b w:val="false"/>
          <w:i w:val="false"/>
          <w:color w:val="000000"/>
          <w:sz w:val="28"/>
        </w:rPr>
        <w:t>нысанында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жолдың жоласты мәтіні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(өтініш берушінің құрылтай құжаттарына сәйкес толық және қысқаша (бар боған кезде) атауы, өтініш берушінің ағылшын тіліндегі атауы, өтініш берушінің тілегі бойынша - орналасқан жері, электрондық пошта мекенжайы, телефонмен байланысу нөмірлері)";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2-графадағы 10-тармақтағы </w:t>
      </w:r>
      <w:r>
        <w:rPr>
          <w:rFonts w:ascii="Times New Roman"/>
          <w:b w:val="false"/>
          <w:i w:val="false"/>
          <w:color w:val="000000"/>
          <w:sz w:val="28"/>
        </w:rPr>
        <w:t>І бөлімде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"өтініш берушінің" деген сөздер "тізілімге кіруден үміткер заңды тұлға" деген сөздермен ауыстырылсын;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2-графадағы 10-тармақтағы </w:t>
      </w:r>
      <w:r>
        <w:rPr>
          <w:rFonts w:ascii="Times New Roman"/>
          <w:b w:val="false"/>
          <w:i w:val="false"/>
          <w:color w:val="000000"/>
          <w:sz w:val="28"/>
        </w:rPr>
        <w:t>ІІІ бөлімде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"тізілімге кіруден үміткер заңды тұлға" деген сөздер "өтініш берушінің" деген сөздермен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VI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2-графадағы 1-тармақтағы "тізілімге кіруден үміткер заңды тұлға" деген сөздер "өтініш берушінің" деген сөздермен ауыстырылсын;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Кестеден кейін "(өтініш берушінің қойылған қолы)" деген сөздер "(өтініш берушінің басшысының қойылған қолы)" деген сөздермен ауыстырылсын, "(өтініш берушінің Т.А.Ә.)" деген сөздер "(өтініш берушінің басшысының Т.А.Ә.)" деген сөздермен ауыстырылсын;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 қойылған күн көрсетілген жолдан кейін мынадай мазмұндағы ескертпемен толықтырылсын: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"Ескертпе. Өтініш берушінің тілегі бойынша өтініштің сыртқы жағында өтінішті құраушы адамның аты-жөні, тегі, телефонмен байланысу нөмірі көрсетілуі мүмкін".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Шешіммен бекітілген уәкілетті экономикалық операторлар тізіліміне кіргізу жайындағы өтініш нысанын толтыру </w:t>
      </w:r>
      <w:r>
        <w:rPr>
          <w:rFonts w:ascii="Times New Roman"/>
          <w:b w:val="false"/>
          <w:i w:val="false"/>
          <w:color w:val="000000"/>
          <w:sz w:val="28"/>
        </w:rPr>
        <w:t>тәртібінде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Уәкілетті экономикалық операторлар тізіліміне кіргізу жайындағы өтініште (бұдан әрі – тиісінше өтініш, тізілім):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тізілімге кіруден үміткер заңды тұлғаның (бұдан әрі - өтініш беруші) құрылтай құжаттарына сәйкес  толық және қысқаша (бар болған кезде) атауы;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 ағылшын тіліндегі атауы;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жері, электрондық пошта мекенжайы, телефонмен байланысу нөмірлері (өтініш берушінің тілегі бойынша);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одаққа мүше мемлекеттің (бұдан әрі - мүше мемлекет) салық органы (мемлекеттік кірістер органы) берген нөмірі көрсетіледі.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9-тармақтың екінші абзацы мынадай мазмұндағы абзацтармен ауыстырылсын: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"Бұл ретте өтініш беруші кестенің 3-графасында: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Алқасының 2019 жылғы 2 сәуірдегі №53 шешімімен бекітілген жеке басты куәландыратын құжаттардың түрлерінің </w:t>
      </w:r>
      <w:r>
        <w:rPr>
          <w:rFonts w:ascii="Times New Roman"/>
          <w:b w:val="false"/>
          <w:i w:val="false"/>
          <w:color w:val="000000"/>
          <w:sz w:val="28"/>
        </w:rPr>
        <w:t>сыныптауышына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басты куәландыратын құжат түрінің кодын;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әлем елдерінің сыныптауышына сәйкес (Еуразиялық экономикалық комиссия Алқасының 2010 жылғы 20 қыркүйектегі №378 шешіміне № 22 қосымша) жеке басты куәландыратын құжатты берген уәкілетті орган елінің (өңірдің немесе елдің бір бөлігінің) кодын;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басты куәландыратын құжаттың сериясын, нөмірі мен берілген күнін, сәйкестендіру нөмірін (бар болған кезде);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 мекенжайын (тұрғылықты жерін) және (немесе) жеке басты куәландыратын құжаттарға сәйкес уақытша болу орнын (Ресей Федерациясы үшін) қосымша көрсетеді.".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