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cf4a" w14:textId="710c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2017 жылғы 28 ақпандағы № 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10 наурыздағы № 38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мамырдағы Еуразиялық экономикалық одақ туралы шартқа № 9 қосымша)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Зерттеулер (сынақтар) және өлшеу қағидалары мен әдістерін, соның ішінде Еуразиялық экономикалық одақтың "Сұйылтылған көмірсутек газдарына отын ретінде пайдалану үшін қойылатын талаптар" техникалық регламентінің (EAЭО ТР 036/2016)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стандарттар тізбесі туралы" 2017 жылғы 28 ақпандағы № 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180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2017 жылғы 28 ақпандағы № 26 шешіміне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Атауындағы "стандарттар" деген сөз "халықаралық және өңірлік стандарттар, ал олар болмаған жағдайда – ұлттық (мемлекеттік) стандарттар" деген сөздермен ауыстырылсын.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Зерттеулер (сынақтар) және өлшеу қағидалары мен әдістерін, соның ішінде Еуразиялық экономикалық одақтың "Сұйылтылған көмірсутек газдарына отын ретінде пайдалану үшін қойылатын талаптар" техникалық регламентінің (EAЭО ТР 036/2016)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      №    редакциясында)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 (сынақтар) және өлшеу қағидалары мен әдістерін, соның ішінде Еуразиялық экономикалық одақтың "Сұйылтылған көмірсутек газдарына отын ретінде пайдалану үшін қойылатын талаптар" техникалық регламентінің (EAЭО ТР 036/2016) талаптарын қолдану мен орындау және техникалық реттеу объектілерінің сәйкестігін бағалауды жүзеге асыру үшін қажетті үлгілерді іріктеу қағидаларын  қамтитын стандарттар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 одақтың техни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калық регламентінің құрылымдық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элементі немесе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Стандарттың, зерттеулер (сынақтар) мен өлшемдердің белгіленімі мен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Ескерту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бөлім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4257-2013 "Сұйытылған көмірсутекті газ. Сынамаларды алу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14921-2018 "Сұйытылған көмірсутекті газ. Сынамаларды алу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14921-78 "Сұйытылған көмірсутекті газ. Сынамаларды алу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01.01.2023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ASTM 3700-2015 "Мұнай және газ өнеркәсібі. Өзгермелі поршеньді цилиндр көмегімен сұйылтылған мұнай газының үлгілерін алуға арналған сынаудың стандартты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55609-2013 "Газ конденсатының, сұйытылған көмірсутек газының және жеңіл көмірсутектердің кең фракциясының сынамаларын алу. Жалпы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 "Октан саны" көрсеткіші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МЕМСТ EN 589-2014 қосымша "Іштен жанатын қозғалтқыштарға арналған отын. Сұйытылған көмірсутекті газ. Техникалық талаптар және сынақ жүргізу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МЕМСТ 27578-2018 қосымша "Автомобиль көлігіне арналған  сұйытылған көмірсутекті газ.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ASTM D 2598-2015 5-бөлімінің 5.3-тармағы "Сұйытылған мұнай газы. Композициялық талдау әдісі арқылы физикалық қасиеттерін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МЕМСТ Р 52087-2018 қосымша "Сұйытылған көмірсутекті отын газы.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 "Белгісіз көмірсутектер сомасының жалпы үлесі" көрсеткіші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10679-2019 "Сұйытылған көмірсутекті газ. Көмірсутекті құрамды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10679-76 "Сұйытылған көмірсутекті газ. Көмірсутекті құрамды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01.01.2023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33012-2014 "Тауарлық пропан және бутан. Көмірсутек құрамын газ хроматографиясының көмегі арқылы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АСТМ Д 2163-2011 "Сұйытылған мұнай газы. Көмірсутек құрамын газ хроматографиясының көмегі арқылы анықтау"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54484-2011 "Сұйытылған көмірсутекті газ. Көмірсутек құрамын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56869-2016 "Сұйытылған көмірсутекті газ және пропан-пропилен қоспалары. Көмірсутекті газ хроматографиясымен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 "Қаныққан булар қысымы" көрсеткіші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4256-2013 "Сұйытылған көмірсутекті газ. Будың манометриялық қысымын анықтау. СУГ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28656-2019 "Сұйытылған көмірсутекті газ. Қаныққан булардың тығыздығы мен қысымын анықтаудың есептеу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28656-90 "Сұйытылған көмірсутекті газ. Қаныққан булардың тығыздығы мен қысымын анықтаудың есептеу әдісі""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01.01.2023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34429-2018 "Сұйытылған көмірсутекті газ. Қаныққан булардың қысымын анықтаудың есептеу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АСТМ Д 1267-2011 "Сұйытылған мұнай газы. Қаныққан булардың қысымын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ASTM D 2598-2015 "Сұйытылған мұнай газы. Композициялық талдау әдісі арқылы физикалық қасиеттерін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ASTM D 6897-2015 "Сұйытылған көмірсутекті газ. Сұйытылған мұнай газының (СУГ) қаныққан бу қысымын анықтаудың стандартты сынау әдісі (кеңейту әдісі)"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50994-96 (ИСО 4256-78) "Сұйытылған көмірсутекті газ. Қаныққан булардың қысымын анықтаудың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 "Күкіртсутегінің, меркаптан күкіртінің және күкірттің жалпы үлесі" көрсеткіші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22985-2017 "Сұйытылған көмірсутекті газ. Күкіртсутегін, меркаптан күкіртін және күкіртті көміртегін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қосымша, "Иіс" көрсеткіші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589-2014 А қосымшасы "Іштен жанатын қозғалтқыштарға арналған отын. Сұйытылған көмірсутекті газ.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27578-2018 Б қосымшасы "Автомобиль көлігіне арналған сұйытылған көмірсутекті газ.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 Р 52087-2018 Б қосымшасы және 8.3-тармағы "Сұйытылған көмірсутекті отын газы.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 "Иістің күштілігі" көрсеткіші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22387.5-2014 "Тұрмыстық тұтынуға арналған газ. Иістің күштілігін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1240-2004 "Тұрмыстық тұтынуға арналған газ. Иістің күштілігін анықтау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 "Бос судың және сілтінің құрамы" көрсеткіші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20448-2018 Б қосымшасы "Тұрмыстық тұтынуға арналған сұйытылған көмірсутекті отын газы.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20448-90 3.2-тармақ "Тұрмыстық тұтынуға арналған сұйытылған көмірсутекті отын газы.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01.01.2023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27578-2018 А қосымшасы "Автомобиль көлігіне арналған сұйытылған көмірсутекті газ.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2262-2012 8.2-тармақ "Сұйытылған көмірсутекті отын газы.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1663-2007 8.2-тармақ "Сұйытылған көмірсутекті отын газы.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8.2 МЕМСТ Р 52087-2018 8-тармақ "Сұйытылған көмірсутекті отын газы.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56870-2016 5-тармақ "Сұйытылған көмірсутекті газ. Аммиакты, суды және сілтіні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 "Сұйық қалдықтың ауқымды үлесі" көрсеткіші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20448-2018 Б қосымшасы "Коммуналдық-тұрмыстық тұтынуға арналған сұйытылған көмірсутекті отын газы.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20448-90 3.2-тармақ "Коммуналдық-тұрмыстық тұтынуға арналған сұйытылған көмірсутекті отын газы.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01.01.2023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27578-2018 А қосымшасы "Автомобиль көлігіне арналған көмірсутекті газ.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2262-2012 8.2-тармақ "Сұйытылған көмірсутекті отын газы.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ASTM Д 7756-2015 "Сұйытылған көмірсутекті газ. Сынаманы бағанға енгізу арқылы қалдықты газ хроматографиясы арқылы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1663-2007 8.2-бөлім "Сұйытылған көмірсутекті отын газы.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52087-2018 8.2-тармақ "Сұйытылған көмірсутекті отын газы.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01.01.2035 дейін қолданылады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