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f8d4" w14:textId="642f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сәйкес стоматологиялық қағаз штифттерді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15 наурыздағы № 40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</w:t>
      </w:r>
      <w:r>
        <w:rPr>
          <w:rFonts w:ascii="Times New Roman"/>
          <w:b w:val="false"/>
          <w:i w:val="false"/>
          <w:color w:val="000000"/>
          <w:sz w:val="28"/>
        </w:rPr>
        <w:t>22-бабының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бірінші абзацына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Тісті тығындауға (тіс түбірін құрғатуға) және (немесе) оларға медикаменттер енгізуге арналған жоғары сіңіру қабілеті бар целлюлозадан әзірленген, стерилді қаптамадағы стоматологиялық қағаз штифттер Сыртқы экономикалық қызметтің Бірыңғай тауар номенклатурасына Түсіндірмелердің 1 және 6-негізгі қағидаларына сәйкес Еуразиялық экономикалық одақтың сыртқы экономикалық қызметінің Бірыңғай тауар номенклатурасының 3006 40 000 0 қосалқы позициясында сыныпталады.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 Осы Шешім ресми жарияланған күнінен бастап күнтізбелік 30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