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3ad9" w14:textId="a2d3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Өнеркәсіптік майлы спирттерге қатысты Еуразиялық экономикалық одақтың Бірыңғай кедендік тарифінің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15 наурыздағы № 41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42 және 45-баптарына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ЕАЭО СЭҚ ТН 3823 70 000 0 кодымен сыныпталатын өнеркәсіптік майлы спирттерге қатысты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тарифінің  кедендік әкелу бажының ставкасы осы Шешім күшіне енген күннен бастап қоса алғанда 2025 жылғы 31 наурызға дейінгі аралықта кедендік құннан 0 пайыз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Кеңесінің 2021 жылғы 14 қыркүйектегі № 80 шешімімен бекітілген Еуразиялық  экономикалық одақтың Бірыңғай кедендік тарифіне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3823 70 000 0 коды бар позиция төртінші графада "</w:t>
      </w:r>
      <w:r>
        <w:rPr>
          <w:rFonts w:ascii="Times New Roman"/>
          <w:b w:val="false"/>
          <w:i w:val="false"/>
          <w:color w:val="000000"/>
          <w:vertAlign w:val="superscript"/>
        </w:rPr>
        <w:t>56С)</w:t>
      </w:r>
      <w:r>
        <w:rPr>
          <w:rFonts w:ascii="Times New Roman"/>
          <w:b w:val="false"/>
          <w:i w:val="false"/>
          <w:color w:val="000000"/>
          <w:sz w:val="28"/>
        </w:rPr>
        <w:t xml:space="preserve">" ескертпесіне сілтемемен толықтырылсын;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ескертпелер мынадай мазмұндағы 56С ескертпесімен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56С)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Еуразиялық экономикалық комиссия Кеңесінің 2022 жылғы 15 наурыздағы № 41 шешімі күшіне енген күннен бастап қоса алғанда 2025.31.03. дейінгі аралықта қолданылады.".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