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987e" w14:textId="07e9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Балықтардың ұрықтанған уылдырығының жекелеген түрлеріне қатысты Еуразиялық экономикалық одақтың Бірыңғай кедендік тарифінің кедендік әкелу бажының ставкасын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2022 жылғы 22 наурыздағы № 43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және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16-тармағына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ЕАЭО СЭҚ ТН 0511 91 901 9 кодымен сыныпталатын балықтардың ұрықтанған уылдырығының  жекелеген түрлеріне қатысты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тарифінің кедендік әкелу бажының ставкасы осы Шешім күшіне енген күннен бастап қоса алғанда 2024 жылғы 31 желтоқсанға дейінгі аралықта кедендік құннан 0 пайыз мөлшерінде белгіленсін.</w:t>
      </w:r>
    </w:p>
    <w:bookmarkEnd w:id="1"/>
    <w:bookmarkStart w:name="z3" w:id="2"/>
    <w:p>
      <w:pPr>
        <w:spacing w:after="0"/>
        <w:ind w:left="0"/>
        <w:jc w:val="both"/>
      </w:pPr>
      <w:r>
        <w:rPr>
          <w:rFonts w:ascii="Times New Roman"/>
          <w:b w:val="false"/>
          <w:i w:val="false"/>
          <w:color w:val="000000"/>
          <w:sz w:val="28"/>
        </w:rPr>
        <w:t>
      2.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тарифіне мынадай өзгерістер енгізілсін:</w:t>
      </w:r>
    </w:p>
    <w:bookmarkEnd w:id="2"/>
    <w:bookmarkStart w:name="z4" w:id="3"/>
    <w:p>
      <w:pPr>
        <w:spacing w:after="0"/>
        <w:ind w:left="0"/>
        <w:jc w:val="both"/>
      </w:pPr>
      <w:r>
        <w:rPr>
          <w:rFonts w:ascii="Times New Roman"/>
          <w:b w:val="false"/>
          <w:i w:val="false"/>
          <w:color w:val="000000"/>
          <w:sz w:val="28"/>
        </w:rPr>
        <w:t>
      а) ЕАЭО СЭҚ ТН 0511 91 901 9 коды бар позицияда Еуразиялық экономикалық одақтың Бірыңғай кедендік тарифіне ескертпеге "</w:t>
      </w:r>
      <w:r>
        <w:rPr>
          <w:rFonts w:ascii="Times New Roman"/>
          <w:b w:val="false"/>
          <w:i w:val="false"/>
          <w:color w:val="000000"/>
          <w:vertAlign w:val="superscript"/>
        </w:rPr>
        <w:t>1С)</w:t>
      </w:r>
      <w:r>
        <w:rPr>
          <w:rFonts w:ascii="Times New Roman"/>
          <w:b w:val="false"/>
          <w:i w:val="false"/>
          <w:color w:val="000000"/>
          <w:sz w:val="28"/>
        </w:rPr>
        <w:t>" сілтеме "</w:t>
      </w:r>
      <w:r>
        <w:rPr>
          <w:rFonts w:ascii="Times New Roman"/>
          <w:b w:val="false"/>
          <w:i w:val="false"/>
          <w:color w:val="000000"/>
          <w:vertAlign w:val="superscript"/>
        </w:rPr>
        <w:t>48С)</w:t>
      </w:r>
      <w:r>
        <w:rPr>
          <w:rFonts w:ascii="Times New Roman"/>
          <w:b w:val="false"/>
          <w:i w:val="false"/>
          <w:color w:val="000000"/>
          <w:sz w:val="28"/>
        </w:rPr>
        <w:t>" сілтемесімен ауыстырылсын;</w:t>
      </w:r>
    </w:p>
    <w:bookmarkEnd w:id="3"/>
    <w:bookmarkStart w:name="z5" w:id="4"/>
    <w:p>
      <w:pPr>
        <w:spacing w:after="0"/>
        <w:ind w:left="0"/>
        <w:jc w:val="both"/>
      </w:pPr>
      <w:r>
        <w:rPr>
          <w:rFonts w:ascii="Times New Roman"/>
          <w:b w:val="false"/>
          <w:i w:val="false"/>
          <w:color w:val="000000"/>
          <w:sz w:val="28"/>
        </w:rPr>
        <w:t>
      б) Еуразиялық экономикалық одақтың Бірыңғай кедендік тарифіне ескертпелер мынадай мазмұндағы 48С ескертпесімен толықтырылсын:</w:t>
      </w:r>
    </w:p>
    <w:bookmarkEnd w:id="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48С)</w:t>
      </w:r>
      <w:r>
        <w:rPr>
          <w:rFonts w:ascii="Times New Roman"/>
          <w:b w:val="false"/>
          <w:i w:val="false"/>
          <w:color w:val="000000"/>
          <w:sz w:val="28"/>
        </w:rPr>
        <w:t xml:space="preserve"> Кедендік құннан 0 (нөл) % мөлшеріндегі кедендік әкелу бажының ставкасы Еуразиялық экономикалық комиссия Кеңесінің 2022 жылғы 22 наурыздағы № 43 шешімі күшіне енген күннен бастап қоса алғанда 2024.31.12. дейінгі аралықта қолданылады.".</w:t>
      </w:r>
    </w:p>
    <w:bookmarkStart w:name="z6" w:id="5"/>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бірақ ерте дегенде Еуразиялық экономикалық комиссия Кеңесінің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осындай баждар ставкалары мөлшерінің тізбесіне балықтардың ұрықтанған уылдырығының жекелеген түрлеріне қатысты өзгерістер енгізу туралы шешімі күшіне енгеннен кейін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