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6949" w14:textId="92e6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"Темір жол жылжымалы құрамының қауіпсіздігі туралы" (КО ТР 001/2011), "Жоғары жылдамдықты темір жол көлігінің қауіпсіздігі туралы" (КО ТР 002/2011) және "Темір жол көлігі инфрақұрылымының қауіпсіздігі туралы" (КО ТР 003/2011) техникалық регламенттерінің талаптарын іске асыру үшін қажетті стандарттардың тізбелері туралы</w:t>
      </w:r>
    </w:p>
    <w:p>
      <w:pPr>
        <w:spacing w:after="0"/>
        <w:ind w:left="0"/>
        <w:jc w:val="both"/>
      </w:pPr>
      <w:r>
        <w:rPr>
          <w:rFonts w:ascii="Times New Roman"/>
          <w:b w:val="false"/>
          <w:i w:val="false"/>
          <w:color w:val="000000"/>
          <w:sz w:val="28"/>
        </w:rPr>
        <w:t>Еуразиялық экономикалық комиссия Алқасының 2022 жылғы 29 наурыздағы № 48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w:t>
      </w:r>
      <w:r>
        <w:rPr>
          <w:rFonts w:ascii="Times New Roman"/>
          <w:b/>
          <w:i w:val="false"/>
          <w:color w:val="000000"/>
          <w:sz w:val="28"/>
        </w:rPr>
        <w:t>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ерікті негізде қолдану нәтижесінде Кеден одағының "Темір жол жылжымалы құрамының қауіпсіздігі туралы" (КО ТР 001/2011)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зерттеулер (сынақтар) және өлшемдер қағидалары мен әдістерін, соның ішінде Кеден одағының "Темір жол жылжымалы құрамының қауіпсіздігі туралы" (КО ТР 001/2011)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ерікті негізде қолдану нәтижесінде Кеден одағының "Жоғары жылдамдықты темір жол көлігінің қауіпсіздігі туралы" (КО ТР 002/2011)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 (сынақтар) және өлшемдер қағидалары мен әдістерін, соның ішінде Кеден одағының "Жоғары жылдамдықты темір жол көлігінің қауіпсіздігі туралы" (КО ТР 002/2011)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ерікті негізде қолдану нәтижесінде Кеден одағының "Темір жол көлігі инфрақұрылымының қауіпсіздігі туралы" (КО ТР 003/2011)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 (сынақтар) және өлшемдер қағидалары мен әдістерін, соның ішінде Кеден одағының "Темір жол көлігі инфрақұрылымының қауіпсіздігі туралы" (КО ТР 003/2011)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Кеден одағы Комиссиясының "Кеден одағының "Темір жол жылжымалы құрамының қауіпсіздігі туралы", "Жоғары жылдамдықты темір жол көлігінің қауіпсіздігі туралы" және "Темір жол көлігі инфрақұрылымының қауіпсіздігі туралы" техникалық регламенттерін қабылдау туралы" 2011 жылғы 15 шілдедегі № 710 шешімінің 2-тармағының күші жойылды деп танылсын.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Ерікті негізде қолдану нәтижесінде Кеден одағының "Темір жол жылжымалы құрамының қауіпсіздігі туралы" (КО ТР 001/2011)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таңбалау және оның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 жол жылжымалы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Бункерлік типтегі вагондар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30243.1-2021 "Сусымалы жүктерге арналған ашық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xml:space="preserve">
МЕМСТ 34765-2021 "Бункерлік үлгідегі жүк вагондары. Жалпы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режимі)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4.1.4-тармақтың "б" тармақшасы</w:t>
            </w:r>
          </w:p>
          <w:p>
            <w:pPr>
              <w:spacing w:after="20"/>
              <w:ind w:left="20"/>
              <w:jc w:val="both"/>
            </w:pPr>
            <w:r>
              <w:rPr>
                <w:rFonts w:ascii="Times New Roman"/>
                <w:b w:val="false"/>
                <w:i w:val="false"/>
                <w:color w:val="000000"/>
                <w:sz w:val="20"/>
              </w:rPr>
              <w:t>
МЕМСТ 30243.1-2021 "Сусымалы жүктерге арналған ашық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4.1.4-тармақтың "б" тармақшасы </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8.4 және 8.5-тармақтар </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5.4-тармақтың екінші абзацы</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5.5-тармақтың екінші абзацы</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14-кесте 7.1.8, 7.3-тармақтар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5.3-тармақпен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және 5.3-тармақтар </w:t>
            </w:r>
          </w:p>
          <w:p>
            <w:pPr>
              <w:spacing w:after="20"/>
              <w:ind w:left="20"/>
              <w:jc w:val="both"/>
            </w:pPr>
            <w:r>
              <w:rPr>
                <w:rFonts w:ascii="Times New Roman"/>
                <w:b w:val="false"/>
                <w:i w:val="false"/>
                <w:color w:val="000000"/>
                <w:sz w:val="20"/>
              </w:rPr>
              <w:t>
МЕМСТ 30243.1-2021 "Сусымалы жүктерге арналған ашық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5.18-тармақтар</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5.11, 5.13 және 5.19-тармақтар</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және 5.14-тармақтар </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және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5.4-тармақтар</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5.5-тармақтар</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6.1-тармақтың үшінші жолы </w:t>
            </w:r>
          </w:p>
          <w:p>
            <w:pPr>
              <w:spacing w:after="20"/>
              <w:ind w:left="20"/>
              <w:jc w:val="both"/>
            </w:pPr>
            <w:r>
              <w:rPr>
                <w:rFonts w:ascii="Times New Roman"/>
                <w:b w:val="false"/>
                <w:i w:val="false"/>
                <w:color w:val="000000"/>
                <w:sz w:val="20"/>
              </w:rPr>
              <w:t>
МЕМСТ 22235-2010 "Жолтабаны 1520 мм магистральдық темір жол жүк вагондары. Тиеу-түсіру және маневрлік жұмыстарды жүргізу кезінде сақталуын қамтамасыз ету жөніндегі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1г режимдері),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21-тармағы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ҚР СТ 1818-2008 "Жүк вагондарының сатылары, басқыштары және тұтқалары.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4.3.14-тармақпен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5.14-тармақтар</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5.16-тармақтар</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 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 және 5.11-тармақтар</w:t>
            </w:r>
          </w:p>
          <w:p>
            <w:pPr>
              <w:spacing w:after="20"/>
              <w:ind w:left="20"/>
              <w:jc w:val="both"/>
            </w:pPr>
            <w:r>
              <w:rPr>
                <w:rFonts w:ascii="Times New Roman"/>
                <w:b w:val="false"/>
                <w:i w:val="false"/>
                <w:color w:val="000000"/>
                <w:sz w:val="20"/>
              </w:rPr>
              <w:t>
МЕМСТ 30243.1-2021 "Сусымалы жүктерге арналған ашық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5.2-5.4-тармақтар </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4.5.2, 4.5.5 және 5.4-тармақтар (бірінші абзац)</w:t>
            </w:r>
          </w:p>
          <w:p>
            <w:pPr>
              <w:spacing w:after="20"/>
              <w:ind w:left="20"/>
              <w:jc w:val="both"/>
            </w:pPr>
            <w:r>
              <w:rPr>
                <w:rFonts w:ascii="Times New Roman"/>
                <w:b w:val="false"/>
                <w:i w:val="false"/>
                <w:color w:val="000000"/>
                <w:sz w:val="20"/>
              </w:rPr>
              <w:t>
МЕМСТ 30243.1-2021 "Сусымалы жүктерге арналған ашық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4.6.2, 4.6.6, 4.6.7, 5.3 және 5.6-тармақтар </w:t>
            </w:r>
          </w:p>
          <w:p>
            <w:pPr>
              <w:spacing w:after="20"/>
              <w:ind w:left="20"/>
              <w:jc w:val="both"/>
            </w:pPr>
            <w:r>
              <w:rPr>
                <w:rFonts w:ascii="Times New Roman"/>
                <w:b w:val="false"/>
                <w:i w:val="false"/>
                <w:color w:val="000000"/>
                <w:sz w:val="20"/>
              </w:rPr>
              <w:t>
МЕМСТ 34765-2021 "Бункерлік үлгідегі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 және 5.13-тармақтар (бірінші абзац)</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 және 5.15-тармақтар</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Изотермиялық вагондар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режимі)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4.2-тармақ.1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және 8.5-тармақтар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7.1.8-тармақтың 14-кестесінің 4-көрсеткіші, 7.3-тармақ </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5.3-тармақпен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және 4.4.1-тармақтар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4.3-тармақтар</w:t>
            </w:r>
          </w:p>
          <w:p>
            <w:pPr>
              <w:spacing w:after="20"/>
              <w:ind w:left="20"/>
              <w:jc w:val="both"/>
            </w:pPr>
            <w:r>
              <w:rPr>
                <w:rFonts w:ascii="Times New Roman"/>
                <w:b w:val="false"/>
                <w:i w:val="false"/>
                <w:color w:val="000000"/>
                <w:sz w:val="20"/>
              </w:rPr>
              <w:t>
МЕМСТ 33436.3-1-2015 (IEC 62236-3-1:2008) "Техникалық құралдардың үйлесімділігі электромагниттік.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А қосымша (АЗ кесте)</w:t>
            </w:r>
          </w:p>
          <w:p>
            <w:pPr>
              <w:spacing w:after="20"/>
              <w:ind w:left="20"/>
              <w:jc w:val="both"/>
            </w:pPr>
            <w:r>
              <w:rPr>
                <w:rFonts w:ascii="Times New Roman"/>
                <w:b w:val="false"/>
                <w:i w:val="false"/>
                <w:color w:val="000000"/>
                <w:sz w:val="20"/>
              </w:rPr>
              <w:t>
МЕМСТ 33436.3-1-2015 (IEC 62236-3-1:2008) "Техникалық құралдардың электромагниттік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және 5.28-тармақтар</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және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8.2.1.5, 8.2.1.6 және 8.2.2.1-тармақтар</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6.1-тармақтың үшінші жолы </w:t>
            </w:r>
          </w:p>
          <w:p>
            <w:pPr>
              <w:spacing w:after="20"/>
              <w:ind w:left="20"/>
              <w:jc w:val="both"/>
            </w:pPr>
            <w:r>
              <w:rPr>
                <w:rFonts w:ascii="Times New Roman"/>
                <w:b w:val="false"/>
                <w:i w:val="false"/>
                <w:color w:val="000000"/>
                <w:sz w:val="20"/>
              </w:rPr>
              <w:t>
МЕМСТ 22235-2010 "Жолтабаны 1520 мм магистральдық темір жол жүк вагондары. Тиеу-түсіру және маневрлік жұмыстарды жүргізу кезінде сақталуын қамтамасыз ету жөніндегі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1г режимдері),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ҚР СТ 1818-2008 "Жүк вагондарының сатылары, басқыштары және тұтқалары.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4.3.14-кестемен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5.14-тармақтар</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4.1.24, 4.1.28, 4.2.1.6, 4.2.9.1 - 4.2.9.10, 4.2.10.1 - 4.2.10.3, 4.2.10.5 және 4.2.11.25-тармақтар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5.11 және 5.30-тармақтар</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4.2.11.10 - 4.2.11.12 және 4.2.11.19-тармақтар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4.2.11.15 және 4.2.11.17-тармақтар (жерге қосудың болуы бөлігінде)</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4.3-тармақтар</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8.1.17-тармақ </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(өрт дабылы қондырғысының болуы және жұмыс қабілеттілігі бөлігінде), 8.2 (өрт дабылы қондырғысының болуы және жұмыс қабілеттілігі бөлігінде), 8.3- 8.5, 8.8, 10.1 - 10.4, 11.5 - 11.6 (автоматты өрт сөндіру қондырғысына және газ талдағыштарға қойылатын талаптар бөлігінде) </w:t>
            </w:r>
          </w:p>
          <w:p>
            <w:pPr>
              <w:spacing w:after="20"/>
              <w:ind w:left="20"/>
              <w:jc w:val="both"/>
            </w:pPr>
            <w:r>
              <w:rPr>
                <w:rFonts w:ascii="Times New Roman"/>
                <w:b w:val="false"/>
                <w:i w:val="false"/>
                <w:color w:val="000000"/>
                <w:sz w:val="20"/>
              </w:rPr>
              <w:t>
МЕМСТ Р 55183-2012 "Локомотивтік тартқыш жолаушылар вагондары.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вагондар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режимі)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және 8.5-тармақтар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7.1.8-тармақтың 14-кестесінің 4-көрсеткіші, және 7.3-тармақ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5.3-тармақпен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4.4.1-тармақтар</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және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4.1.3-кестемен бірге және 4.3.13 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6.1-тармақтың үшінші жолы </w:t>
            </w:r>
          </w:p>
          <w:p>
            <w:pPr>
              <w:spacing w:after="20"/>
              <w:ind w:left="20"/>
              <w:jc w:val="both"/>
            </w:pPr>
            <w:r>
              <w:rPr>
                <w:rFonts w:ascii="Times New Roman"/>
                <w:b w:val="false"/>
                <w:i w:val="false"/>
                <w:color w:val="000000"/>
                <w:sz w:val="20"/>
              </w:rPr>
              <w:t>
МЕМСТ 22235-2010 "Жолтабаны 1520 мм магистральдық темір жол жүк вагондары. Тиеу-түсіру және маневрлік жұмыстарды жүргізу кезінде сақталуын қамтамасыз ету жөніндегі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6.1.3-тармақтың 6.2-формуласы 1-кестемен бірге </w:t>
            </w:r>
          </w:p>
          <w:p>
            <w:pPr>
              <w:spacing w:after="20"/>
              <w:ind w:left="20"/>
              <w:jc w:val="both"/>
            </w:pPr>
            <w:r>
              <w:rPr>
                <w:rFonts w:ascii="Times New Roman"/>
                <w:b w:val="false"/>
                <w:i w:val="false"/>
                <w:color w:val="000000"/>
                <w:sz w:val="20"/>
              </w:rPr>
              <w:t>
(1а, 1в, 1г режимдері),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ҚР СТ 1818-2008 "Жүк вагондарының сатылары, басқыштары және тұтқалары.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6.1.3-тармақтың 6.2-формуласы 4.3.14-кестемен бірге </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5.14-тармақтар</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5.11 және 5.30-тармақтар</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5.15-тармақ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4.2.6- 4.2.8, 5.6 (үшінші тармақша), 5.8 және 5.21-тармақтар </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Локомотивтік тартқыш магистральдық жолаушылар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4.1.5 және 4.1.10-тармақтар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5.1.9 - 5.1.11-тармақтар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4.2.7.7-тармақ </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4.2.5.1-4.2.5.3-тармақтар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 (бірінші абзац) және 4.2.7.13-тармақтар (тайғаққа қарсы құрылғымен жабдықталған вагондар үшін)</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4.1.12-тармақтар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4.1.28, 4.2.8.3 (бірінші абзац), 4.2.8.4, 4.2.8.6, 4.2.9.8, 4.2.9.9, 4.3.2 және 4.3.3-тармақтар (бірінші сөйлем) </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және 4.3-тармақтар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 (бірінші және бесінші абзацтар), 4.2.11.23 және 4.2.11.24-тармақтар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4.2.2, 4.3.1 - 4.3.6, 4.3.8, 5.2.1, 6.1 - 6.5, 8.1 (өрт дабылы қондырғысының болуы және жұмыс қабілеттілігі бөлігінде), 8.2 (өрт дабылы қондырғысының болуы және жұмыс қабілеттілігі бөлігінде), 8.3-8.5, 8.8, 9.2, 9.3, 10.1 - 10.4, 11.2 - 11.6-тармақтар </w:t>
            </w:r>
          </w:p>
          <w:p>
            <w:pPr>
              <w:spacing w:after="20"/>
              <w:ind w:left="20"/>
              <w:jc w:val="both"/>
            </w:pPr>
            <w:r>
              <w:rPr>
                <w:rFonts w:ascii="Times New Roman"/>
                <w:b w:val="false"/>
                <w:i w:val="false"/>
                <w:color w:val="000000"/>
                <w:sz w:val="20"/>
              </w:rPr>
              <w:t>
МЕМСТ Р 55183-2012 "Локомотивтік тартқыш жолаушылар вагондары.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4.1.10 және 4.2.2.1-тармақтар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 (вагон рамасы мен шанағы элементтерінің шаршауына төзімділік қоры коэффициентінің көрсеткіші бөлігінде)</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 4.2.11.11, 4.2.11.17 және 4.2.11.19-тармақтар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(вагон рамасы мен шанағы элементтерінің шаршауына төзімділік қоры коэффициентінің көрсеткіші бөлігінде), 4.1.2, 4.1.10 және 4.2.2.1-тармақтар </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 және 4.2.12.8-тармақтар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4.2.1.5, 4.2.1.7, 4.2.1.10, 4.2.3.14, 4.2.3.15, 4.2.6.1 (тұтқалардың болуы бөлігінде), 4.2.6.2 және 4.2.1.16-тармақтар</w:t>
            </w:r>
          </w:p>
          <w:p>
            <w:pPr>
              <w:spacing w:after="20"/>
              <w:ind w:left="20"/>
              <w:jc w:val="both"/>
            </w:pPr>
            <w:r>
              <w:rPr>
                <w:rFonts w:ascii="Times New Roman"/>
                <w:b w:val="false"/>
                <w:i w:val="false"/>
                <w:color w:val="000000"/>
                <w:sz w:val="20"/>
              </w:rPr>
              <w:t>
МЕМСТ 33885-2016 "Локомотивтік тартқыш жолаушылар вагондары. Санитарлық-гигиеналық және экологиялық көрсеткіштер бойынша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 4.2.12.9 және 4.2.12.10-тармақтар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4.2.1.2.12-тармақ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4.2.6.1 (жарықтандыру бөлігінде), 4.2.11.8 (бірінші абзац, жұмысқа қабілеттілік бөлігінде) және 4.2.11.14-тармақтар (үшінші абзац, қосымша жарықтандырудың болуы бөлігінде)</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 (болуы бөлігінде), 4.2.3.2 (болуы бөлігінде) және 4.2.3.10-тармақтар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 (бірінші абзац) және 4.2.7.13-тармақтар (тайғаққа қарсы құрылғымен жабдықталған вагондар үшін)</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(бірінші абзац) және 4.2.7.10-тармақтар (бар болғанда)</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3.2.3-тармақ </w:t>
            </w:r>
          </w:p>
          <w:p>
            <w:pPr>
              <w:spacing w:after="20"/>
              <w:ind w:left="20"/>
              <w:jc w:val="both"/>
            </w:pPr>
            <w:r>
              <w:rPr>
                <w:rFonts w:ascii="Times New Roman"/>
                <w:b w:val="false"/>
                <w:i w:val="false"/>
                <w:color w:val="000000"/>
                <w:sz w:val="20"/>
              </w:rPr>
              <w:t>
МЕМСТ 34506-2019 "Жолаушылар вагондарының магнит-рельсті тежегіші. Техникалық талаптар" (МРТ-мен жабдықталған вагондар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 4.2.5.3 және 4.2.5.5-тармақтар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4.1.24, 4.1.28, 4.2.1.6, 4.2.6.1 (жарықтандыру бөлігінде), 4.2.9.1 - 4.2.9.10, 4.2.10.1-4.2.10.5, 4.2.11.25 және 5.2-тармақтар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4.2.1.3 (бірінші сөйлем) және 4.2.1.5-тармақтар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4.3.1-4.3.6, 4.3.8, 5.2.1, 6.1-6.5-тармақтар</w:t>
            </w:r>
          </w:p>
          <w:p>
            <w:pPr>
              <w:spacing w:after="20"/>
              <w:ind w:left="20"/>
              <w:jc w:val="both"/>
            </w:pPr>
            <w:r>
              <w:rPr>
                <w:rFonts w:ascii="Times New Roman"/>
                <w:b w:val="false"/>
                <w:i w:val="false"/>
                <w:color w:val="000000"/>
                <w:sz w:val="20"/>
              </w:rPr>
              <w:t>
МЕМСТ Р 55183-2012 "Локомотивтік тартқыш жолаушылар вагондары.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4.2.6.2 және 4.2.6.3-тармақтар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4.2.1.14-тармақ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4.1.15-4.1.21, 4.1.23, 4.2.1.15, 4.2.1.13 және 4.2.3.8-тармақтар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 және 4.2.11.11-тармақтар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4.2.11.14, 4.2.11.15, 4.2.11.16 және 4.2.11.17-тармақтар (жерге қосудың болуы бөлігінде)</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 (бірінші және бесінші абзацтар), 4.2.11.23 және 4.2.11.24-тармақтар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(өрт дабылы қондырғысының болуы және жұмыс қабілеттілігі бөлігінде), 8.2 (өрт дабылы қондырғысының болуы және жұмыс қабілеттілігі бөлігінде), 8.3-8.5, 8.8, 10.1 – 10.4, 11.5 – 11.6-тармақтар (автоматты өрт сөндіру қондырғысына және газ талдағыштарға қойылатын талаптар бөлігінде) </w:t>
            </w:r>
          </w:p>
          <w:p>
            <w:pPr>
              <w:spacing w:after="20"/>
              <w:ind w:left="20"/>
              <w:jc w:val="both"/>
            </w:pPr>
            <w:r>
              <w:rPr>
                <w:rFonts w:ascii="Times New Roman"/>
                <w:b w:val="false"/>
                <w:i w:val="false"/>
                <w:color w:val="000000"/>
                <w:sz w:val="20"/>
              </w:rPr>
              <w:t>
МЕМСТ Р 55183-2012 "Локомотивтік тартқыш жолаушылар вагондары.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 (болуы бөлігінде), 4.2.8.6 (болуы бөлігінде), 4.2.9.1 (жылыту, желдету және ауа баптау жүйелерінің болуы бөлігінде), 4.2.11.26 және 4.2.13.4-тармақтар (болуы бөлігінде)</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б-тармақ (болуы бөлігінде)</w:t>
            </w:r>
          </w:p>
          <w:p>
            <w:pPr>
              <w:spacing w:after="20"/>
              <w:ind w:left="20"/>
              <w:jc w:val="both"/>
            </w:pPr>
            <w:r>
              <w:rPr>
                <w:rFonts w:ascii="Times New Roman"/>
                <w:b w:val="false"/>
                <w:i w:val="false"/>
                <w:color w:val="000000"/>
                <w:sz w:val="20"/>
              </w:rPr>
              <w:t>
МЕМСТ Р 55183-2012 "Локомотивтік тартқыш жолаушылар вагондары.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 (үшінші және төртінші абзац), 4.2.3.10, 4.2.3.11 (болуы бөлігінде) және 4.2.3.13-тармақтар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 (есіктерді авариялық ашу бөлігінде) және 4.2.3.10-тармақтар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7.4-7.6, 7.4.1.1, 7.4.1.2, 7.4.2, 7.4.3, 7.5.1, 7.5.2, 8.2, 9.6, 9.1 (бірінші абзац), 9.2.3, 9.3.2, 9.4, 9.7.1-9.7.3, 10.2.7, 10.4.1, 11.1.1, 11.1.2, 11.2.8 және 12.1-тармақтар</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7.2-тармақтар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4.2.1.16, 4.6.1-4.6.5-тармақтар</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және 14-бөлім</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4.6.6-тармақ</w:t>
            </w:r>
          </w:p>
          <w:p>
            <w:pPr>
              <w:spacing w:after="20"/>
              <w:ind w:left="20"/>
              <w:jc w:val="both"/>
            </w:pPr>
            <w:r>
              <w:rPr>
                <w:rFonts w:ascii="Times New Roman"/>
                <w:b w:val="false"/>
                <w:i w:val="false"/>
                <w:color w:val="000000"/>
                <w:sz w:val="20"/>
              </w:rPr>
              <w:t>
МЕМСТ 34681-2020 "Локомотивтік тартқыш жолаушылар вагондары.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Вагон-платформлар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режимі)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(екінші абзац) және 4.2.1-тармақтар</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және 8.5-тармақтар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7.1.8-тармақтың 14-кестесінің 4-көрсеткіші және 7.3-тармақ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5.3-тармақпен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және 9.1-тармақтар</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және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4.1.3-кестемен бірге және 4.3.13 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(2-кесте, үшінші жол)</w:t>
            </w:r>
          </w:p>
          <w:p>
            <w:pPr>
              <w:spacing w:after="20"/>
              <w:ind w:left="20"/>
              <w:jc w:val="both"/>
            </w:pPr>
            <w:r>
              <w:rPr>
                <w:rFonts w:ascii="Times New Roman"/>
                <w:b w:val="false"/>
                <w:i w:val="false"/>
                <w:color w:val="000000"/>
                <w:sz w:val="20"/>
              </w:rPr>
              <w:t>
МЕМСТ 22235-2010 "Жолтабаны 1520 мм магистральдық темір жол жүк вагондары. Тиеу-түсіру және маневрлік жұмыстарды жүргізу кезінде сақталуын қамтамасыз ету жөніндегі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1г режимдері),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ҚР СТ 1818-2008 "Жүк вагондарының сатылары, басқыштары және тұтқалары.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4.3.14-кестемен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5.6-тармақтар</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және 5.6-тармақтар</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 аударғыш вагондар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5973-2009 "Жолтабаны 1520 мм темір жолдардың өзі аударғыш вагондары (думпкарлар).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29-формуласы 1-кестемен бірге (1а режимі) және кестемен 2 (1а режимі)</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5973-2009 "Жолтабаны 1520 мм темір жолдардың өзі аударғыш вагондары (думпкарлар).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8.1- 8.3-тармақ </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4.1.5-тармақтар (бірінші абзац)</w:t>
            </w:r>
          </w:p>
          <w:p>
            <w:pPr>
              <w:spacing w:after="20"/>
              <w:ind w:left="20"/>
              <w:jc w:val="both"/>
            </w:pPr>
            <w:r>
              <w:rPr>
                <w:rFonts w:ascii="Times New Roman"/>
                <w:b w:val="false"/>
                <w:i w:val="false"/>
                <w:color w:val="000000"/>
                <w:sz w:val="20"/>
              </w:rPr>
              <w:t>
МЕМСТ 5973-2009 Жолтабаны 1520 мм темір жолдардың өзі аударғыш вагондары (думпкарлар).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5.14-тармақтың 9-кестесінің 3-көрсеткіші</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9-кестенің 4-көрсеткіші</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1-кестесі</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29-формуласы 1-кестемен бірге (1а, 1в, 1г режимдері) және 2-кестемен (IIа, IIв, IIг режимдері)</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6.3.7-тармақ 4.18-тармақпен бірге</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6.1-тармақтың үшінші жолы </w:t>
            </w:r>
          </w:p>
          <w:p>
            <w:pPr>
              <w:spacing w:after="20"/>
              <w:ind w:left="20"/>
              <w:jc w:val="both"/>
            </w:pPr>
            <w:r>
              <w:rPr>
                <w:rFonts w:ascii="Times New Roman"/>
                <w:b w:val="false"/>
                <w:i w:val="false"/>
                <w:color w:val="000000"/>
                <w:sz w:val="20"/>
              </w:rPr>
              <w:t>
МЕМСТ 22235-2010 "Жолтабаны 1520 мм магистральдық темір жол жүк вагондары. Тиеу-түсіру және маневрлік жұмыстарды жүргізу кезінде сақталуын қамтамасыз ету жөніндегі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29-формуласы 1-кестемен бірге (1а, 1в, 1г режимдері) және 2-кестемен(IIа, IIв, IIг режимдері), 6.3.7-тармақ 4.18-тармақпен бірге</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ҚР СТ 1818-2008 "Жүк вагондарының сатылары, басқыштары және тұтқалары.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5.3.1-тармақтар,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және 3.1.6-тармақтар,</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29-формуласы 4.9-тармақпен бірге</w:t>
            </w:r>
          </w:p>
          <w:p>
            <w:pPr>
              <w:spacing w:after="20"/>
              <w:ind w:left="20"/>
              <w:jc w:val="both"/>
            </w:pPr>
            <w:r>
              <w:rPr>
                <w:rFonts w:ascii="Times New Roman"/>
                <w:b w:val="false"/>
                <w:i w:val="false"/>
                <w:color w:val="000000"/>
                <w:sz w:val="20"/>
              </w:rPr>
              <w:t>
МЕМСТ 34764-2021 "Өзі аударғыш вагондар.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3.1.1-тармақ </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және 3.1.6-тармақтар</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 (төртінші абзац)</w:t>
            </w:r>
          </w:p>
          <w:p>
            <w:pPr>
              <w:spacing w:after="20"/>
              <w:ind w:left="20"/>
              <w:jc w:val="both"/>
            </w:pPr>
            <w:r>
              <w:rPr>
                <w:rFonts w:ascii="Times New Roman"/>
                <w:b w:val="false"/>
                <w:i w:val="false"/>
                <w:color w:val="000000"/>
                <w:sz w:val="20"/>
              </w:rPr>
              <w:t>
МЕМСТ 5973-2009 "Жолтабаны 1520 мм темір жолдардың өзі аударғыш вагондары (думпкарлар).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4.4.1-4.4.3-тармақтар</w:t>
            </w:r>
          </w:p>
          <w:p>
            <w:pPr>
              <w:spacing w:after="20"/>
              <w:ind w:left="20"/>
              <w:jc w:val="both"/>
            </w:pPr>
            <w:r>
              <w:rPr>
                <w:rFonts w:ascii="Times New Roman"/>
                <w:b w:val="false"/>
                <w:i w:val="false"/>
                <w:color w:val="000000"/>
                <w:sz w:val="20"/>
              </w:rPr>
              <w:t>
МЕМСТ 5973-2009 "Жолтабаны 1520 мм темір жолдардың өзі аударғыш вагондары (думпкарлар).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Вагон-цистерналар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w:t>
            </w:r>
          </w:p>
          <w:p>
            <w:pPr>
              <w:spacing w:after="20"/>
              <w:ind w:left="20"/>
              <w:jc w:val="both"/>
            </w:pPr>
            <w:r>
              <w:rPr>
                <w:rFonts w:ascii="Times New Roman"/>
                <w:b w:val="false"/>
                <w:i w:val="false"/>
                <w:color w:val="000000"/>
                <w:sz w:val="20"/>
              </w:rPr>
              <w:t>
1-кестемен бірге (1а режимі)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4.1.3-тармақтың "б" тармақшасы </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және 8.5-тармақтар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7.1.8-тармақтың 14-кестесінің 4-көрсеткіші, және 7.3-тармақ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5.3-тармақпен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4-бөлімнің 1-кестесі </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(бірінші және екінші ұсыныс тек мұнай бензині цистерналарына арналған), 4.2.18 (тамақ өнімдерін тасымалдайтын цистерналар үшін), 5.18 (қауіпті жүктерді тасымалдайтын цистерналар үшін), 5.20 (2-сыныпты қауіпті жүктер үшін болуы бөлігінде), 5.23 және 5.28-тармақтар</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және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(2-кесте, үшінші жол)</w:t>
            </w:r>
          </w:p>
          <w:p>
            <w:pPr>
              <w:spacing w:after="20"/>
              <w:ind w:left="20"/>
              <w:jc w:val="both"/>
            </w:pPr>
            <w:r>
              <w:rPr>
                <w:rFonts w:ascii="Times New Roman"/>
                <w:b w:val="false"/>
                <w:i w:val="false"/>
                <w:color w:val="000000"/>
                <w:sz w:val="20"/>
              </w:rPr>
              <w:t>
МЕМСТ 22235-2010 "Жолтабаны 1520 мм магистральдық темір жол жүк вагондары. Тиеу-түсіру және маневрлік жұмыстарды жүргізу кезінде сақталуын қамтамасыз ету жөніндегі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w:t>
            </w:r>
          </w:p>
          <w:p>
            <w:pPr>
              <w:spacing w:after="20"/>
              <w:ind w:left="20"/>
              <w:jc w:val="both"/>
            </w:pPr>
            <w:r>
              <w:rPr>
                <w:rFonts w:ascii="Times New Roman"/>
                <w:b w:val="false"/>
                <w:i w:val="false"/>
                <w:color w:val="000000"/>
                <w:sz w:val="20"/>
              </w:rPr>
              <w:t>
(1а, 1в, 1г режимдері),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ҚР СТ 1818-2008 "Жүк вагондарының сатылары, басқыштары және тұтқалары.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4..3.14-кестемен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 және 5.10-тармақтар</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және 5.16-тармақтар</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4.2.6, 5.9, 5.12, 5.14 және 5.22-тармақтар</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4.4.1-4.4.3, 4.4.4 (тек мұнай-бензинді цистерналар үшін), 4.4.5 (қауіпті жүктерді тасымалдайтын цистерналар үшін) және 5.25-тармақтар (құю құрылғысы бар болғанда)</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Дизель-поездар, автомотрисалар, рельстік автобустар, олардың вагондары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Дизель-поездар, олардың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 4.10, 11.1.6 және 11.1.9-тармақтар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4.14, 5.13.1, 5.13.3, 5.13.4 , 5.13.5* (бар болғанда), 5.13.6 (бар болғанда), 5.13.7, 5.13.8 (1*, 3-абзац), 5.15.1 (1-абзац, 2-сөйлем), 5.22 (160 км/с жылдамдық кезінде), 8.34 және 8.44-тармақтар (бар болғанда)*</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4.3-тармақтар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5.1.3 (2-абзац) және 5.2-тармақтар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5.4-тармақ.1 (1-абзацтың 4-тармақшасы)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5.13-тармақ.7 (1-абзац, 1, 3-тармақша)</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(1-абзац) және 7.14-тармақтар (2-абзац)</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5.1.8-тармақ</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(1-кесте, 3-көрсеткіш) және 9.4*-тармақтар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5.4.1-тармақтың 1-абзацының 4-тармақшасы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w:t>
            </w:r>
            <w:r>
              <w:rPr>
                <w:rFonts w:ascii="Times New Roman"/>
                <w:b w:val="false"/>
                <w:i w:val="false"/>
                <w:color w:val="000000"/>
                <w:sz w:val="20"/>
              </w:rPr>
              <w:t>33434-2015 "Теміржол жылжымалы құрамының тіркеу және автотіркеу құрылғысы. Техникалық талаптар және қабылдау ережелері"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(ауысу параметрлері бөлігінде), 5.14.6 (тұтқалардың (түймелердің) орналасу параметрлері бөлігінде), 5.15.3 (есік ойығының параметрлері бөлігінде), 5.15.4 және 5.15.5 (тұтқаның (батырманың) орналасу параметрлері бөлігінде), 5.15.9, 5.16 *, 5.17, 5.18 (бар болғанда), 5.19, 6.21, 8.5 (2-абзац), 12.1.1 (2, 3, 4-абзацтар), 12.3.1, 12.4, 12.5.6, 12.6.4, 12.7 (абзацы 5, 6, 8, 10), 12.9.1, 12.9.2 (2-абзац), 12.9.3 (1-4-тармақша), 13.2 және 13.3-тармақтар (2-абзац)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(1-абзац), 7.4-7.6, 9.1 (1-абзац), 9.2, 9.2.1, 9.2.3, 9.2.4, 9.4-9.6, 9.7*, 11.1, 11.1.1, 11.1.2, 11.2, 11.2.1-11.2.6, 11.2.8, 11.2.9, 12.1, 12.3, 13.1, 13.2, (1-абзац), 13.3, 13.3.1-тармақтар және 14-бөлім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8.34-тармақ</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 5.15.7 (2-абзац, 3), 6.3 (1-абзац, 16-тармақша), 6.23 (1-абзац, 2, 4, 5), 8.3, 8.9 (4-абзац), 8.20 (1-абзац)*, 8.27, 8.30, 8.37 (1-абзац, 3, 4), 12.1.1 (7-абзац), 12.6.5 (бар болғанда), 13.1.1, 13.1.3 (1-абзац), 13.1.4 және 13.1.5-тармақтар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5.3, 5.5, 6.2.1 және 9.3-тармақтар </w:t>
            </w:r>
          </w:p>
          <w:p>
            <w:pPr>
              <w:spacing w:after="20"/>
              <w:ind w:left="20"/>
              <w:jc w:val="both"/>
            </w:pPr>
            <w:r>
              <w:rPr>
                <w:rFonts w:ascii="Times New Roman"/>
                <w:b w:val="false"/>
                <w:i w:val="false"/>
                <w:color w:val="000000"/>
                <w:sz w:val="20"/>
              </w:rPr>
              <w:t>
МЕМСТ 34394-2018 "Локомотивы және моторвагонды жылжымалы құрам. Өрт қауіпсіздігі талаптары"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(1-абзац, 2*), 5.1.4, 5.1.7, 5.5, 5.7 және 5.23-тармақтар (1-абзац)</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5.1.4, 5.1.7, 5.5 және 5.7-тармақтар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және 5.1.7-тармақтар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8.2, 8.3, 8.9 (1, 2 сөйлемдердің 4, 3 абзацтары), 8.20 (1-абзац), 8.37 (1-абзац), 8.38 және 11.1.7-тармақтар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5.1.4-тармақтар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5.1.7 және 5.7-тармақтар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8.10 және 8.11-тармақтар</w:t>
            </w:r>
          </w:p>
          <w:p>
            <w:pPr>
              <w:spacing w:after="20"/>
              <w:ind w:left="20"/>
              <w:jc w:val="both"/>
            </w:pPr>
            <w:r>
              <w:rPr>
                <w:rFonts w:ascii="Times New Roman"/>
                <w:b w:val="false"/>
                <w:i w:val="false"/>
                <w:color w:val="000000"/>
                <w:sz w:val="20"/>
              </w:rPr>
              <w:t>
МЕМСТ 32410-2013 "Жолаушылар тасымалдарына арналған жылжымалы темір жол құрамының авариялық крэш-жүйелері.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 5.17, 5.18 (бар болғанда), 5.21.4 (2, 3-абзацтар), 6.18, 8.3 (5, 6-абзацтар), 8.20 (бар болғанда) және 12.2-тармақтар (3-абзац)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(1-абзац, 1, 2-сөйлемдер), 5.15.8, 6.22, 7.3 (1-абзац), 7.12, 7.15 (1-абзац, 4-тармақша), 7.20-7.22 және 8.20-тармақтар (1-абзац)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(1-абзац, 3-сөйлем), 6.10 (1-тармақша), 7.16, 7.18, 7.19, 10.3.1 (26-тармақша) және 10.4.4-тармақтар (5-тармақша)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w:t>
            </w:r>
          </w:p>
          <w:p>
            <w:pPr>
              <w:spacing w:after="20"/>
              <w:ind w:left="20"/>
              <w:jc w:val="both"/>
            </w:pPr>
            <w:r>
              <w:rPr>
                <w:rFonts w:ascii="Times New Roman"/>
                <w:b w:val="false"/>
                <w:i w:val="false"/>
                <w:color w:val="000000"/>
                <w:sz w:val="20"/>
              </w:rPr>
              <w:t>
МЕМСТ 31666-2014 "Дизель-поездар. Жалпы техникалық талаптар Дизель-поездар. Жалпы техникалық талаптар" ("б" және "в" тармақтары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35-тармағы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(1-абзац, 3-сөйлем), 7.1 (2-тармақша), 10.3.1 (1-абзац, 1-тармақша, 4, 6, 15, 17), 11.1.1 (1,2-тармақша), 11.2.1, 11.2.2* және 13.1.1-тармақтар (2,3-абзацтар)</w:t>
            </w:r>
          </w:p>
          <w:p>
            <w:pPr>
              <w:spacing w:after="20"/>
              <w:ind w:left="20"/>
              <w:jc w:val="both"/>
            </w:pPr>
            <w:r>
              <w:rPr>
                <w:rFonts w:ascii="Times New Roman"/>
                <w:b w:val="false"/>
                <w:i w:val="false"/>
                <w:color w:val="000000"/>
                <w:sz w:val="20"/>
              </w:rPr>
              <w:t>
МЕМСТ 31666-2014 "Дизель-поездар. Жалпы техникалық талаптар Дизель-поездар. Жалпы техникалық талаптар"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(1-абзац, 3-сөйлем), 7.1 (2-тармақша), 10.3.1 (1-абзац, 1-тармақша, 4, 6, 15, 17), 11.1.1 (1-тармақша, 2), 11.2.1, 11.2.2* және 13.1.1-тармақтар (2,3-абзацтар)</w:t>
            </w:r>
          </w:p>
          <w:p>
            <w:pPr>
              <w:spacing w:after="20"/>
              <w:ind w:left="20"/>
              <w:jc w:val="both"/>
            </w:pPr>
            <w:r>
              <w:rPr>
                <w:rFonts w:ascii="Times New Roman"/>
                <w:b w:val="false"/>
                <w:i w:val="false"/>
                <w:color w:val="000000"/>
                <w:sz w:val="20"/>
              </w:rPr>
              <w:t>
МЕМСТ 31666-2014 "Дизель-поездар. Жалпы техникалық талаптар Дизель-поездар. Жалпы техникалық талаптар"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11.1.1-тармақ (2,3-тармақша)</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10.3 (7,9-тармақша) және 12.2-тармақтар (7-абзац)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12.1.9 (1-абзац, 2-4-сөйлем), 12.2 (2-абзац), 12.5.1, 12.5.3, 12.5.5 - 12.5.7-тармақтар.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10.4.2, 12.2 (2-абзац) және 12.4-тармақтар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(11-абзац, 2-сөйлемдер), 12.1.10, 12.1.14 және 12.1.16*тармақтар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(2,3-абзац) және 12.2-тармақтар (Б.13-кесте, соңғы сөйлем)</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 12.5.5 (2-сөйлем) және 12.7-тармақтар (9-абзац)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(2-абзац) және 12.1.15-тармақтар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(1-абзац), 7.14 (2-абзац), 7.20-7.22 және 9.4*-тармақтар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7.15-тармақ (9-тармақша)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7.11-тармақ </w:t>
            </w:r>
          </w:p>
          <w:p>
            <w:pPr>
              <w:spacing w:after="20"/>
              <w:ind w:left="20"/>
              <w:jc w:val="both"/>
            </w:pPr>
            <w:r>
              <w:rPr>
                <w:rFonts w:ascii="Times New Roman"/>
                <w:b w:val="false"/>
                <w:i w:val="false"/>
                <w:color w:val="000000"/>
                <w:sz w:val="20"/>
              </w:rPr>
              <w:t>
МЕМСТ 31666-2014 "Дизель-поездар. Жалпы техникалық талаптар, пломбалау бойынша КО ТР талаптарын тікелей орындауды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5.1.8-тармақ</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(1-абзац)* және 7.22-тармақтар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5.13.4, 5.13.5 (газсыз тіркеуіш құрылғы бар болған да) және 5.13.7-тармақтар (1,2-абзацтар)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(3-абзац), 5.13.5 (бар болғанда) – саңылаусыз тіркеуіш құрылғы және 5.13.8-тармақтар (1-абзац) – автотіркегіш құрылғымен жабдықтаған кезде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13.3-тармақтар (2-абзац)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 3-абзацтар), 12.1.4, 12.1.5, 12.1.6 (1-кесте2), 12.1.7.1, 12.1.8-12.1.10 және 13.2-тармақтар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5.17 және 5.18-тармақтар (бар болғанда)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(1-абзац) және 13.1.4-тармақтар (1-абзац, 1,2*-тармақша, 3, 4, 2-абзац*)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тармақтың 2 абзацы</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және 5.14.2-тармақтар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5.14.1, 5.15.3 (1-сөйлем), 5.15.4, 5.15.5, 5.19 және 12.7-тармақтар (5-абзац)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6.18-тармақ</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(1-абзац), 8.3 және 8.9-тармақтар (4-абзац)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(бар болғанда) және 8.3-тармақтар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8.34-тармақ</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8.20-тармақ (1-абзац)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және 13.1.5-тармақтар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10.4-тармақ</w:t>
            </w:r>
          </w:p>
          <w:p>
            <w:pPr>
              <w:spacing w:after="20"/>
              <w:ind w:left="20"/>
              <w:jc w:val="both"/>
            </w:pPr>
            <w:r>
              <w:rPr>
                <w:rFonts w:ascii="Times New Roman"/>
                <w:b w:val="false"/>
                <w:i w:val="false"/>
                <w:color w:val="000000"/>
                <w:sz w:val="20"/>
              </w:rPr>
              <w:t>
МЕМСТ 34394-2018 "Локомотивы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(16-тармақша)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12.1.5-тармақтар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(1-тармақша), 12.9.1, 12.9.3 (1-4-тармақша) және 11.2.1-тармақтар (1-абзац))</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5.8-тармақ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1-абзац, 11.2.1-тармақтың 1-тармақшасы</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5.15.7-тармақтың 1-абзацы</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 және 5.15.7-тармақтар (2, 3-абзацтар (1-сөйлем))</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және 9.2.4-тармақтар</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(1-абзац), 7.4- 7.6, 9.1 (1-абзац), 9.4-9.6, 11.1, 11.2, 11.1.1, 11.1.2, 11.2.1-11.2.6, 11.2.8, 11.2.9, 12.1, 12.3, 13.1, 13.2 (2-абзац), 13.3, 13.3.1-тармақтар және 14-бөлім</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(1-сөйлем), 5.21.3 және 5.21.4-тармақтар (1-абзац)</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5.21.1- 5.21.3-тармақтар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5.21.4-тармақ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13.1.4-тармақ (1-абзац, 2-тармақша, 2-абзац*)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(4-абзац 2-сөйлем, 5-абзац) және 15.2-тармақтар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15.1-тармақ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Автомотристер, Рельсті автобустар, олардың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6.11, 9.2.5, 9.2.6, 11.3, 11.4 және 14.12.1-тармақтар (6-абзац)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4.2.4 (1-3-абзацтар), 4.2.5 (1-абзац, 2-абзац, 1-сөйлем), 16.1 (8-кесте)* және 16.3-тармақтар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(1-абзац) және 11.1-тармақтар (5-абзац)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7.3-тармақ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4.1.1- 4.1.3, 4.1.11 (1-3-тармақша), 17.2 (10-кесте, 1-көрсеткіш) және 17.7-тармақтар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(1-3-тармақша) және 17.7-тармақтар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12.4-тармақтың 9-тармақшасы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4.2.4-тармақтың 2-абзацы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1-абзац, 5.4.1-тармақтың 4-тармақшасы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(2-4-абзацтар), 12.7 (1-абзац, 4-сөйлем) және 12.7-тармақтар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6.3-тармақтың 3-кестесі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(1-3-тармақша) және 17.7-тармақтар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(2-абзац) және 7.20-тармақтар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(3-абзац), 7.9, 7.10, 7.11 (1-2-абзацтар), 8.1.2, 8.1.3 (эргономикалық көрсеткіштер бөлігінде), 8.1.4 (2,4-абзацтар), 8.3.2, 8.3.3, 8.6.1 (2-3-абзацтар), 8.6.2, 8.6.4, 8.6.7, 8.6.9 (2-абзац), 8.6.10, 9.1.1, 9.1.4 (2-абзац), 9.1.5, 9.1.7, 9.1.9 (геометриялық параметрлер бөлігінде), 9.5.1 (2-4-абзацтар), 9.5.2, 9.5.4 (3-абзац, 1-2-сөйлем, 4,6,7-абзацтар), 9.5.6, 9.5.7 (1,2-тармақша), 10.3 (2-абзац)*, 10.7 (1-абзац), 18.1 (3-абзац), 19.1, 19.2, 19.6, 21.1.2-21.1.6, 21.2.1-21.2.3 және 21.3.1- 21.3.3-тармақтар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16.1-тармақ (2-абзац, 8-кесте)*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(1-2-абзацтар, 4), 7.19, 8.1.4 (3-абзац), 9.1.2, 9.5.4 (5-абзац), 11.11, 11.14 (2-абзац), 11.15 (1-абзац), 18.1 (11-кесте, 12-кесте), 18.1 (3-абзац)*, 18.2 - 18.6-тармақтар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 6.2.1, 9.11 және 10.4-тармақтар</w:t>
            </w:r>
          </w:p>
          <w:p>
            <w:pPr>
              <w:spacing w:after="20"/>
              <w:ind w:left="20"/>
              <w:jc w:val="both"/>
            </w:pPr>
            <w:r>
              <w:rPr>
                <w:rFonts w:ascii="Times New Roman"/>
                <w:b w:val="false"/>
                <w:i w:val="false"/>
                <w:color w:val="000000"/>
                <w:sz w:val="20"/>
              </w:rPr>
              <w:t>
МЕМСТ 34394-2018 "Локомотивы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7-13-көрсеткіштер*)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және 6.3.16-тармақтар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7-13-көрсеткіштер*)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6, 10-11, 13-көрсеткіштер)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11.9, 12.3 (абзацы 3, 4), 12.7 (1-абзац, 4-сөйлем, 2-абзац), 14.9, 11.10 (1-абзац), 11.14 (2-абзац), 11.15, 11.16 және 11.17-тармақтар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17.2-тармақ (10-кесте, 7-9-көрсеткіштер*)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10.10-тармақтың 1-абзацы</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15.1 және 17.2-тармақтар (10-кесте, 10-көрсеткіш)</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7.2-тармақтар</w:t>
            </w:r>
          </w:p>
          <w:p>
            <w:pPr>
              <w:spacing w:after="20"/>
              <w:ind w:left="20"/>
              <w:jc w:val="both"/>
            </w:pPr>
            <w:r>
              <w:rPr>
                <w:rFonts w:ascii="Times New Roman"/>
                <w:b w:val="false"/>
                <w:i w:val="false"/>
                <w:color w:val="000000"/>
                <w:sz w:val="20"/>
              </w:rPr>
              <w:t>
МЕМСТ 32410-2013 "Жолаушылар тасымалдарына арналған жылжымалы темір жол құрамының авариялық крэш-жүйелері.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(4-абзац), 7.8-7.10, 7.11 (1-3-абзацтар), 7.19, 8.1.4 (2,4-абзацтар, 5), 8.1.6, 9.1.6, 10.3 (2-3-абзацтар), 11.2, 11.14 (3-кесте), 12.13, 13.5 (2-3-абзацтар), 18.6 және 20.2-тармақтар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(10-тармақша), 7.12.1 (1-абзац), 11.15 (2-абзац), 12.2 (1, 3-тармақша), 12.3 (3,4-абзацтар), 12.4 (3,4,7-тармақша), 12.7 (1-абзац, 4-сөйлем), 12.7 (2-абзац), 14.1 (6-тармақша), 14.6, 14.7, 14.10 ("а", "б", "в" тармақша) және 14.11-тармақтар (6-тармақша)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(2-абзац)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(1-абзац, 1-тармақша), 5.2.3, 8.3.7, 12.4 (5-абзац), 14.6 (1-тармақша) және 18.4-тармақтар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 А.4 қосымша</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(1-тармақша) және 8.3.3-тармақтар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12.1 (1-абзац), 14.11 (1-абзац, 1-3,7-тармақша), 14.12.1 (1-абзац, 1-2-тармақша, 3-абзац), 14.12.2 (1, 4-6-тармақша) және 18.4-тармақтар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14.12.1-тармақ (1-абзац, 3-тармақша)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14.11-тармақ (1-абзац, 2,4, 5-тармақша және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8.1.3, 8.2.1 (2-4-абзацтар), 8.2.2, 8.2.4, 8.2.5, 8.2.7 және 8.5.5-тармақтар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8.1.4 (2-4-абзацтар), 8.3.2, 8.3.3, 8.5.2, 8.5.3*, 8.5.4 және 8.5.5-тармақтар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8.5.4, 8.5.5, 9.4.2-9.4.4-тармақтар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(4-абзац), 8.1.4 (3-абзац) және 9.1.2-тармақтар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1-тармақшасы</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8.2.1 (1-абзац), 8.2.3, 9.2.2, 9.2.6 және 9.2.7-тармақтар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және 10.4*-тармақтар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(1, 3-тармақша), 12.3 (2-4-абзацтар), 12.4 (3-тармақша), 12.7 (2-абзац) және 14.10-тармақтар (в тармақшасы)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(2-тармақша, 8) және 12.8-тармақтар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 (4-абзац)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 (9-абзац)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(2-абзац) және 7.20-тармақтар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3-тармақша) және 12.4-тармақтар (3-тармақша)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 (1-3-абзацтар)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(5-абзац) және 17.2-тармақтар (10-кесте, 5-көрсеткіш)</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(1-абзац) және 18.2-тармақтар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 3-абзацтар), 8.6.2, 8.6.4, 8.6.7, 8.6.9 (2-абзац), 8.6.10, 9.5.1 (2-4-абзацтар), 9.5.2, 9.5.4 (3,4, 6, 7-абзацтар), 9.5.6, 9.5.7 (1,2-тармақша), 19.2, 21.1.2 (1,2-абзацтар), 21.1.3-21.1.5 және 21.1.6-тармақтар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7.11 (3-абзац), 10.3 (3-абзац) және 20.2-тармақтар (4-тармақша)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және 18.5-тармақтар (1-абзац, 1,2-тармақша)</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 (2-абзац)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9.1.4 (2-абзац), 9.1.5, 9.1.7-9.1.9-тармақтар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 және 6.3.15*-тармақтар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(1-абзац, 3-тармақша), 11.14 (1-абзац, 3-кесте), 11.14 (2-абзац, 4-кесте) және 11.15-тармақтар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20.5 - 20.7-тармақтар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16.2-тармақ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(11-кесте, 12-кесте) және 18.4-тармақтар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10.4-тармақ</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18.3-тармақ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(2-абзац), 9.5.6, 10.6* және 21.1.5-тармақтар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(3-абзац), 8.6.1 (1-абзац), 9.5.1 (1-абзац), 14.12.2 (1,2-тармақша, 4-6), 19.5, 21.3.2 және 21.3.3-тармақтар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(1-абзац)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14.12.2-тармақ (3-абзац 3-тармақша*, 5-абзац)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(1-3-абзацтар) және 8.3.7-тармақтар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7.12.1-тармақ (1,4-абзацтар)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және 9.2.4-тармақтар</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(1-абзац), 7.4- 7.6, 9.1 (1-абзац), 9.4- 9.6, 11.1, 11.1.1, 11.1.2, 11.2, 11.2.1-11.2.6, 11.2.8, 11.2.9, 12.1, 12.3, 13.1, 13.2 (2-абзац), 13.3, 13.3.1-тармақтар және 14-бөлім</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(1-абзац), 13.4 және 13.5-тармақтар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(1-абзац), 13.5 және 13.6-тармақтар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(2-сөйлем) және 13.5-тармақтар (2, 3-абзацтар)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14-бөлім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20.1-тармақ</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Дизель-электропоездар, олардың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 4.10, 8.41 (2-абзац), 11.1.6 және 11.1.9-тармақтар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4.14, 5.13.1, 5.13.3, 5.13.4*, 5.13.5* (бар болғанда), 5.13.6 (бар болғанда), 5.13.7, 5.13.8 (1-абзац*, 3), 5.15.1 (1-абзац, 2-сөйлем), 5.22 (160 км/с жылдамдық кезінде), 8.33, 8.34, 8.41 (1-абзац), 8.42 (1-абзац) және 8.44-тармақтар (бар болғанда)*</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4.3-тармақтар </w:t>
            </w:r>
          </w:p>
          <w:p>
            <w:pPr>
              <w:spacing w:after="20"/>
              <w:ind w:left="20"/>
              <w:jc w:val="both"/>
            </w:pPr>
            <w:r>
              <w:rPr>
                <w:rFonts w:ascii="Times New Roman"/>
                <w:b w:val="false"/>
                <w:i w:val="false"/>
                <w:color w:val="000000"/>
                <w:sz w:val="20"/>
              </w:rPr>
              <w:t xml:space="preserve">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5.1.3 (2-абзац) және 5.2-тармақтар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4.1.1-4.1.3-тармақтар</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(1-абзацтың 4-тармақшасы) </w:t>
            </w:r>
          </w:p>
          <w:p>
            <w:pPr>
              <w:spacing w:after="20"/>
              <w:ind w:left="20"/>
              <w:jc w:val="both"/>
            </w:pPr>
            <w:r>
              <w:rPr>
                <w:rFonts w:ascii="Times New Roman"/>
                <w:b w:val="false"/>
                <w:i w:val="false"/>
                <w:color w:val="000000"/>
                <w:sz w:val="20"/>
              </w:rPr>
              <w:t xml:space="preserve">
МЕМСТ 33434-2015 "Теміржол жылжымалы құрамының тіркеу және автотіркеу құрылғысы. Техникалық талаптар және қабылдау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5.13.7-тармақ (1-абзац, 1 және 3-тармақша)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7.3 (1-абзац) және 7.14-тармақтар (2-абзац)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5.1.8-тармақ</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(1-кесте, 3-көрсеткіш) және 9.4*-тармақтар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4-тармақша, 5.4.1-тармақтың 1-абзацы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МЕМСТ </w:t>
            </w:r>
            <w:r>
              <w:rPr>
                <w:rFonts w:ascii="Times New Roman"/>
                <w:b w:val="false"/>
                <w:i w:val="false"/>
                <w:color w:val="000000"/>
                <w:sz w:val="20"/>
              </w:rPr>
              <w:t>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(ауысу параметрлері бөлігінде), 5.14.6 (тұтқалардың (түймелердің) орналасу параметрлері бөлігінде), 5.15.3 (есік ойығының параметрлері бөлігінде), 5.15.4 және 5.15.5 (тұтқаның (батырманың) орналасу параметрлері бөлігінде), 5.15.9, 5.16 *, 5.17, 5.18 (бар болғанда), 5.19, 6.21, 8.5 (2-абзац), 12.1.1 (2, 3, 4-абзацтар), 12.3.1, 12.4, 12.5.6, 12.6.4, 12.7 (5, 6, 8, 10-абзацтар), 12.9.1, 12.9.2 (2-абзац), 12.9.3 (1-4-тармақша), 13.2 және 13.3-тармақтар (2-абзац)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(1-абзац), 7.4- 7.6, 9.1 (1-абзац), 9.2, 9.2.1, 9.2.3, 9.2.4, 9.4- 9.6, 9.7*, 11.1, 11.1.1, 11.1.2, 11.2, 11.2.1-11.2.6, 11.2.8, 11.2.9, 12.1, 12.3, 13.1, 13.2, (1-абзац), 13.3, 13.3.1-тармақтар және 14-бөлім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xml:space="preserve">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және 8.34-тармақтар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xml:space="preserve">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 5.15.7 (2,3-абзац), 6.3 (1-абзац, 16-тармақша), 6.23 (1-абзац, 2, 4, 5), 8.3, 8.9 (4-абзац), 8.20 (1-абзац)*, 8.27, 8.30, 8.37 (1, 3, 4-абзац), 8.43*, 12.1.1 (7-абзац), 12.6.5 (бар болғанда), 13.1.1, 13.1.3 (1-абзац), 13.1.4 және 13.1.5-тармақтар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 6.2.1 және 9.3-тармақтар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(1-абзац, 2*), 5.1.4, 5.1.7, 5.5, 5.7 және 5.23-тармақтар (1-абзац)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5.1.4, 5.1.7, 5.5 және 5.7-тармақтар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және 5.1.7-тармақтар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8.1 (бар болғанда, дизель-электропоездар үшін), 8.2, 8.3, 8.9 (1, 2 сөйлемдердің 4, 3 абзацтары), 8.20 (1-абзац), 8.37 (1-абзац), 8.38, 8.43* және 11.1.7-тармақтар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5.1.4-тармақтар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5.1.7 және 5.7-тармақтар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және 5.5-тармақтар </w:t>
            </w:r>
          </w:p>
          <w:p>
            <w:pPr>
              <w:spacing w:after="20"/>
              <w:ind w:left="20"/>
              <w:jc w:val="both"/>
            </w:pPr>
            <w:r>
              <w:rPr>
                <w:rFonts w:ascii="Times New Roman"/>
                <w:b w:val="false"/>
                <w:i w:val="false"/>
                <w:color w:val="000000"/>
                <w:sz w:val="20"/>
              </w:rPr>
              <w:t xml:space="preserve">
МЕМСТ 33796-2016 "Моторвагонды жылжымалы құрам. Беріктік пен динамикалық қасиеттерге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8.10 және 8.11-тармақтар</w:t>
            </w:r>
          </w:p>
          <w:p>
            <w:pPr>
              <w:spacing w:after="20"/>
              <w:ind w:left="20"/>
              <w:jc w:val="both"/>
            </w:pPr>
            <w:r>
              <w:rPr>
                <w:rFonts w:ascii="Times New Roman"/>
                <w:b w:val="false"/>
                <w:i w:val="false"/>
                <w:color w:val="000000"/>
                <w:sz w:val="20"/>
              </w:rPr>
              <w:t>
МЕМСТ 32410-2013 "Жолаушылар тасымалдарына арналған жылжымалы темір жол құрамының авариялық крэш-жүйелері.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 5.17, 5.18 (бар болғанда), 5.21.4 (2, 3-абзацтар), 6.18, 8.3 (5, 6-абзацтар), 8.20 (бар болғанда) және 12.2-тармақтар (3-абзац)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(1-абзац, 1, 2-сөйлемдер), 5.15.8, 6.22, 7.3 (1-абзац), 7.12, 7.15 (1-абзац, 4-тармақша), 7.20-7.22 және 8.20-тармақтар (1-абзац)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(1-абзац, 3-сөйлем), 6.10 (1-тармақша), 7.16, 7.18, 7.19, 10.3.1 (26-тармақша) және 10.4.4-тармақтар (5-тармақша)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12.4-тармақ</w:t>
            </w:r>
          </w:p>
          <w:p>
            <w:pPr>
              <w:spacing w:after="20"/>
              <w:ind w:left="20"/>
              <w:jc w:val="both"/>
            </w:pPr>
            <w:r>
              <w:rPr>
                <w:rFonts w:ascii="Times New Roman"/>
                <w:b w:val="false"/>
                <w:i w:val="false"/>
                <w:color w:val="000000"/>
                <w:sz w:val="20"/>
              </w:rPr>
              <w:t>
МЕМСТ 31666-2014 "Дизель-поездар. Жалпы техникалық талаптар Дизель-поездар. Жалпы техникалық талаптар" ("б" және "в" тармақтары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(1-абзац, 3-сөйлем), 7.1 (2-тармақша), 10.3.1 (1-абзац, 1, 4, 6, 15, 17, 4, 6, 15, 17- тармақша), 11.1.1 (1,2-тармақша), 11.2.1, 11.2.2* және 13.1.1-тармақтар (2,3-абзацтар)</w:t>
            </w:r>
          </w:p>
          <w:p>
            <w:pPr>
              <w:spacing w:after="20"/>
              <w:ind w:left="20"/>
              <w:jc w:val="both"/>
            </w:pPr>
            <w:r>
              <w:rPr>
                <w:rFonts w:ascii="Times New Roman"/>
                <w:b w:val="false"/>
                <w:i w:val="false"/>
                <w:color w:val="000000"/>
                <w:sz w:val="20"/>
              </w:rPr>
              <w:t>
МЕМСТ 31666-2014 "Дизель-поездар. Жалпы техникалық талаптар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11.1.1-тармақ (2,3-тармақша)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10.3 (7,9-тармақша) және 12.2-тармақтар (7-абзац)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12.1.9 (1-абзац, 2-4-сөйлем), 12.2 (2-абзац), 12.5.1, 12.5.3, 12.5.5 - 12.5.7-тармақтар.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10.4.2, 12.2 (2-абзац) және 12.4-тармақтар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(11-абзац, 2-сөйлем), 12.1.10, 12.1.14 және 12.1.16*-тармақтар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 (2,3-абзац) және 12.2-тармақтар (Б.13-кесте, соңғы сөйлем)</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12.5.1, 12.5.5 (2-сөйлем) және 12.7-тармақтар (9-абзац)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(2-абзац) және 12.1.15-тармақтар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(1-абзац), 7.14 (2-абзац), 7.20-7.22 және 9.4*-тармақтар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7.15-тармақ (9-тармақша)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7.11-тармақ </w:t>
            </w:r>
          </w:p>
          <w:p>
            <w:pPr>
              <w:spacing w:after="20"/>
              <w:ind w:left="20"/>
              <w:jc w:val="both"/>
            </w:pPr>
            <w:r>
              <w:rPr>
                <w:rFonts w:ascii="Times New Roman"/>
                <w:b w:val="false"/>
                <w:i w:val="false"/>
                <w:color w:val="000000"/>
                <w:sz w:val="20"/>
              </w:rPr>
              <w:t>
МЕМСТ 31666-2014 "Дизель-поездар. Жалпы техникалық талаптар, пломбалау бойынша КО ТР талаптарын тікелей орындауды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7.13-тармақ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5.1.8-тармақ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(1-абзац)* және 7.22-тармақтар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5.13.4, 5.13.5 (газсыз тіркеуіш құрылғы бар болғанда) және 5.13.7-тармақтар (1,2-абзацтар)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(3-абзац), 5.13.5 (бар болғанда) – саңылаусыз тіркеуіш құрылғы және 5.13.8-тармақтар (1-абзац) – автотіркегіш құрылғымен жабдықтаған кезде </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13.3-тармақтар (2-абзац)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(2, 3-абзацтар), 12.1.4, 12.1.5, 12.1.6 (12-кесте), 12.1.7.1, 12.1.8-12.1.10 және 13.2-тармақтар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5.17 және 5.18-тармақтар (бар болғанда)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(1-абзац) және 13.1.4-тармақтар (1-абзац, 1,2*-тармақша, 3, 4, 2-абзац*)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тармақтың 2 абзацы</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және 5.14.2-тармақтар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5.14.1, 5.15.3 (1-сөйлем), 5.15.4, 5.15.5, 5.19 және 12.7-тармақтар (5-абзац)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6.18-тармақ</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(1-абзац), 8.3, 8.9 (4-абзац) және 8.43-тармақтар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(бар болғанда) және 8.3-тармақтар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20.5- 20.7-тармақтар</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және 8.34-тармақтар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8.20-тармақ (1-абзац)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және 13.1.5-тармақтар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10.4-тармақ</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(16-тармақша)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және 12.1.5-тармақтар</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(1-тармақша), 12.9.1, 12.9.3 (1-4-тармақша) және 11.2.1-тармақтар (1-абзац)</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5.8-тармақ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11.2-тармақ.1 (1-абзац, 1-тармақша)</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5.15-тармақ.7 (1-абзац)</w:t>
            </w:r>
          </w:p>
          <w:p>
            <w:pPr>
              <w:spacing w:after="20"/>
              <w:ind w:left="20"/>
              <w:jc w:val="both"/>
            </w:pPr>
            <w:r>
              <w:rPr>
                <w:rFonts w:ascii="Times New Roman"/>
                <w:b w:val="false"/>
                <w:i w:val="false"/>
                <w:color w:val="000000"/>
                <w:sz w:val="20"/>
              </w:rPr>
              <w:t xml:space="preserve">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5.15.4 және 5.15.7-тармақтар (2, 3-абзацтар, 1-сөйлем)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және 9.2.4-тармақтар</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(1-абзац), 7.4- 7.6, 9.1 (1-абзац), 9.4- 9.6, 11.1, 11.1.1, 11.1.2, 11.2, 11.2.1-11.2.6, 11.2.8, 11.2.9, 12.1, 12.3, 13.1, 13.2 (2-абзац), 13.3, 13.3.1-тармақтар және 14-бөлім</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(1-сөйлем), 5.21.3 және 5.21.4-тармақтар (1-абзац)</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 (1-абзац)</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5.21.2 және 5.21.3-тармақтар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5.21.4-тармақ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13.1.4-тармақ (1-абзац, 2-тармақша, 2-абзац*)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(4-абзац 2-сөйлем, 5-абзац) және 15.2-тармақтар МЕМСТ 31666-2014 "Дизель-поездар.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15.1-тармақ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Жартылай вагондар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режимі)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4.1.3-тармақтың 4-тармақшасы</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және 8.5-тармақтар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7.1.8-тармақтың 14-кестесінің 4-көрсеткіші, және 7.3-тармақ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5.3-тармақпен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5.2.1- 5.2.3-тармақтар</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және 1г режимдері)</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4.1.3-кестемен бірге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8.4-тармақтар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(2-кесте, үшінші жол)</w:t>
            </w:r>
          </w:p>
          <w:p>
            <w:pPr>
              <w:spacing w:after="20"/>
              <w:ind w:left="20"/>
              <w:jc w:val="both"/>
            </w:pPr>
            <w:r>
              <w:rPr>
                <w:rFonts w:ascii="Times New Roman"/>
                <w:b w:val="false"/>
                <w:i w:val="false"/>
                <w:color w:val="000000"/>
                <w:sz w:val="20"/>
              </w:rPr>
              <w:t>
МЕМСТ 22235-2010 "Жолтабаны 1520 мм магистральдық темір жол жүк вагондары. Тиеу-түсіру және маневрлік жұмыстарды жүргізу кезінде сақталуын қамтамасыз ету жөніндегі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1-кестемен бірге (1а, 1в, 1г режимдері), 6.3.8-тармақ 4.6-тармақпен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(бірінші абзац)</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1818-2008 "Жүк вагондарының сатылары, басқыштары және тұтқалары.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6.1.3-тармақтың 6.2-формуласы 4.3.14-кестемен бірге</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5.1.3-тармақтар (бірінші абзац)</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(екінші абзац)</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Өздігінен жүретін арнайы темір жол жылжымалы құрамы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3.1.3, 4.2.1 және 4.3.2-тармақтар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4-8 (1,2-тармақша) және 4.3.2-тармақтар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(3-тармақша)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3.1.4-тармақ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(7,8-тармақша)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(4-тармақша)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1-кесте (қисық аударылудан орнықтылық қорының коэффициенті бөлігінде)</w:t>
            </w:r>
          </w:p>
          <w:p>
            <w:pPr>
              <w:spacing w:after="20"/>
              <w:ind w:left="20"/>
              <w:jc w:val="both"/>
            </w:pPr>
            <w:r>
              <w:rPr>
                <w:rFonts w:ascii="Times New Roman"/>
                <w:b w:val="false"/>
                <w:i w:val="false"/>
                <w:color w:val="000000"/>
                <w:sz w:val="20"/>
              </w:rPr>
              <w:t>
МЕМСТ 31846-2012 "Арнайы жылжымалы құрам. Көтергіш конструкциялардың беріктігіне және динамикалық сапасына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4.4.1-тармақ, 2-кесте</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(7,8-тармақша), 4.2.2 және 4.2.3-тармақтар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А.1-кесте (арбадан теміржол жолына жіберілетін динамикалық қума жүктеменің көрсеткіші бөлігінде)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 (арбадан теміржол жолына жіберілетін динамикалық қума жүктеменің көрсеткіші бөлігінде)</w:t>
            </w:r>
          </w:p>
          <w:p>
            <w:pPr>
              <w:spacing w:after="20"/>
              <w:ind w:left="20"/>
              <w:jc w:val="both"/>
            </w:pPr>
            <w:r>
              <w:rPr>
                <w:rFonts w:ascii="Times New Roman"/>
                <w:b w:val="false"/>
                <w:i w:val="false"/>
                <w:color w:val="000000"/>
                <w:sz w:val="20"/>
              </w:rPr>
              <w:t xml:space="preserve">
МЕМСТ 34759-2021 "Темір жол жылжымалы құрамы. Темір жолға жол берілетін әсер ету нормалары және сынау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4.11.2-тармақтар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4.1-тармақ, 1-кесте (экипаж элементтерінің салыстырмалы орын ауыстыруына арналған қор көрсеткіші бөлігінде) </w:t>
            </w:r>
          </w:p>
          <w:p>
            <w:pPr>
              <w:spacing w:after="20"/>
              <w:ind w:left="20"/>
              <w:jc w:val="both"/>
            </w:pPr>
            <w:r>
              <w:rPr>
                <w:rFonts w:ascii="Times New Roman"/>
                <w:b w:val="false"/>
                <w:i w:val="false"/>
                <w:color w:val="000000"/>
                <w:sz w:val="20"/>
              </w:rPr>
              <w:t>
МЕМСТ 31846-2012 "Арнайы жылжымалы құрам. Көтергіш конструкциялардың беріктігіне және динамикалық сапасына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және 4.3.2-тармақтар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және 4.9.2-тармақтар, А.1-кесте </w:t>
            </w:r>
          </w:p>
          <w:p>
            <w:pPr>
              <w:spacing w:after="20"/>
              <w:ind w:left="20"/>
              <w:jc w:val="both"/>
            </w:pPr>
            <w:r>
              <w:rPr>
                <w:rFonts w:ascii="Times New Roman"/>
                <w:b w:val="false"/>
                <w:i w:val="false"/>
                <w:color w:val="000000"/>
                <w:sz w:val="20"/>
              </w:rPr>
              <w:t xml:space="preserve">(А қосымша)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4.9.3-тармақ, А.4-кесте (А қосымша)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4.4-тармақ.1, 2-кесте</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 4.9.10, 4.9.11 (үй-жайлардың ауа ортасындағы зиянды заттардың деңгейі бөлігінде), 4.9.12, 4.9.13 (А.4-А.18-кестелер А қосымша) және 4.11.1-тармақтар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3.1.9-тармақ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4.1.10-тармақ</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w:t>
            </w:r>
          </w:p>
          <w:p>
            <w:pPr>
              <w:spacing w:after="20"/>
              <w:ind w:left="20"/>
              <w:jc w:val="both"/>
            </w:pPr>
            <w:r>
              <w:rPr>
                <w:rFonts w:ascii="Times New Roman"/>
                <w:b w:val="false"/>
                <w:i w:val="false"/>
                <w:color w:val="000000"/>
                <w:sz w:val="20"/>
              </w:rPr>
              <w:t xml:space="preserve">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3.1.6-тармақтың 8-қосымшасы және 4.10.1-тармақ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Өздігінен жүретін арнайы темір жол жылжымалы құрамы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және 3.1.3-тармақтар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(1,2, 4, 5, 6, 7, 8-тармақша) және 4.3.2-тармақтар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(3-тармақша)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3.1.4-тармақ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(7,8-тармақша)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(4-тармақша)</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 1-кесте (қисық аударылудан орнықтылық қорының коэффициенті бөлігінде) МЕМСТ 31846-2012 "Арнайы жылжымалы құрам. Көтергіш конструкциялардың беріктігіне және динамикалық сапасына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4.4-тармақ.1, 2-кесте</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(7,8-тармақша), 4.2.2 және 4.2.3-тармақтар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А.1-кесте (арбадан теміржол жолына жіберілетін динамикалық қума жүктеменің көрсеткіші бөлігінде) МЕМСТ Р 55050-2012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 (арбадан теміржол жолына жіберілетін динамикалық қума жүктеменің көрсеткіші бөлігінде)</w:t>
            </w:r>
          </w:p>
          <w:p>
            <w:pPr>
              <w:spacing w:after="20"/>
              <w:ind w:left="20"/>
              <w:jc w:val="both"/>
            </w:pPr>
            <w:r>
              <w:rPr>
                <w:rFonts w:ascii="Times New Roman"/>
                <w:b w:val="false"/>
                <w:i w:val="false"/>
                <w:color w:val="000000"/>
                <w:sz w:val="20"/>
              </w:rPr>
              <w:t xml:space="preserve">
МЕМСТ 34759-2021 "Темір жол жылжымалы құрамы. Темір жолға жол берілетін әсер ету нормалары және сынау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4.11.2-тармақтар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"о"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4.10.1-тармақ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4.10.2-тармақ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4.1-т., 1-кесте (экипаж элементтерінің салыстырмалы орын ауыстыруына арналған қор көрсеткіші бөлігінде) </w:t>
            </w:r>
          </w:p>
          <w:p>
            <w:pPr>
              <w:spacing w:after="20"/>
              <w:ind w:left="20"/>
              <w:jc w:val="both"/>
            </w:pPr>
            <w:r>
              <w:rPr>
                <w:rFonts w:ascii="Times New Roman"/>
                <w:b w:val="false"/>
                <w:i w:val="false"/>
                <w:color w:val="000000"/>
                <w:sz w:val="20"/>
              </w:rPr>
              <w:t>
МЕМСТ 31846-2012 "Арнайы жылжымалы құрам. Көтергіш конструкциялардың беріктігіне және динамикалық сапасына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және 4.3.2-тармақтар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және 4.9.2-тармақтар, А.1-кесте (А қосымша)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4.1.2-тармақ </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4.9.2-тармақ, А.2-кесте (А қосымша)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3.1.6.1-тармақ (4,5-тармақша)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4.9.2-тармақ, А.2-кесте (А қосымша),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4.9.3-тармақ, А.4-кесте (А қосымша)</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4.9.3-тармақ, А.4-кесте (А қосымша)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4.4.1-тармақ (2-кесте)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және 4.1.3-тармақтар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 және 4.1.5-тармақтар</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 4.9.10, 4.9.11 (үй-жайлардың ауа ортасындағы зиянды заттардың деңгейі бөлігінде), 4.9.12, 4.9.13 (А.4-А.18-кестелер, А қосымша) және 4.11.1-тармақтар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3.6.5-тармақ</w:t>
            </w:r>
          </w:p>
          <w:p>
            <w:pPr>
              <w:spacing w:after="20"/>
              <w:ind w:left="20"/>
              <w:jc w:val="both"/>
            </w:pPr>
            <w:r>
              <w:rPr>
                <w:rFonts w:ascii="Times New Roman"/>
                <w:b w:val="false"/>
                <w:i w:val="false"/>
                <w:color w:val="000000"/>
                <w:sz w:val="20"/>
              </w:rPr>
              <w:t xml:space="preserve">
МЕМСТ 32216-2013 "Арнайы темір жол жылжымалы құрамы.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4.2-тармақтар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3.1.6-тармақтың 8-тармақшасы және 4.10.1-тармақ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4.9.10 (А.18-кесте, А қосымша), 4.9.11 және 4.9.13-тармақтар </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және 4.8-тармақтар</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(5-тармақша) және 3.1.6.1-тармақтар (4-тармақша)</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3.1.5-тармақ</w:t>
            </w:r>
          </w:p>
          <w:p>
            <w:pPr>
              <w:spacing w:after="20"/>
              <w:ind w:left="20"/>
              <w:jc w:val="both"/>
            </w:pPr>
            <w:r>
              <w:rPr>
                <w:rFonts w:ascii="Times New Roman"/>
                <w:b w:val="false"/>
                <w:i w:val="false"/>
                <w:color w:val="000000"/>
                <w:sz w:val="20"/>
              </w:rPr>
              <w:t>
МЕМСТ 32216-2013 "Арнайы темір жол жылжымалы құрамы.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Тепловоздар, газтурбовоздар: магистральдық, маневрлік және өнеркәсіптік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тепловоздар (дизель отынымен жұмыс істейтін электр тартқыш берілісі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4.1.22 және 4.1.29-тармақтар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4.1.30-тармақтар (поезды энергиямен жабдықтаудың бір сымды жүйесін қолданатын тепловоздар үшін ғана)</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"б" тармақша)</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4.5.11, 4.5.11а және 4.5.12-тармақтар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("в" тармақшасы)</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4.5.18*, 4.6.4 және 4.8.7-тармақтар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және 4.5.12-тармақтар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4.1.23-тармақ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4.1.26, 4.10.9, 4.5.22, 4.5.25 (Г қосымшаның Г.1, Г.2-кестелері), 4.5.25а, 4.5.26 (Г қосымшаның Г.3, Г.4-кестелері), 4.5.27 (кезекші және рейс алдындағы жылыту бөлігінде), 4.5.28-4.5.30, 4.5.33 (Е қосымшаның Е.1, Е.2-кестелері), 4.5.34 (Е қосымшаның Е.3-кестесі), 4.5.35, 4.5.36, 4.5.38, 4.5.38а, 4.5.39 (И қосымшаның И.1-кестесі), 4.5.40, 4.11.1, 4.11.2, 4.11.4 және 4.5.31-тармақтар (Д қосымшаның Д.1, Д.2-кестелері)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xml:space="preserve">
МЕМСТ Р 50952-96 "Тепловоздар. </w:t>
            </w:r>
          </w:p>
          <w:p>
            <w:pPr>
              <w:spacing w:after="20"/>
              <w:ind w:left="20"/>
              <w:jc w:val="both"/>
            </w:pPr>
            <w:r>
              <w:rPr>
                <w:rFonts w:ascii="Times New Roman"/>
                <w:b w:val="false"/>
                <w:i w:val="false"/>
                <w:color w:val="000000"/>
                <w:sz w:val="20"/>
              </w:rPr>
              <w:t>
Экологиялық талаптар. Негізгі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"н", "о" тармақшалары,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4.1.30-тармақ (поезды энергиямен жабдықтаудың бір сымды жүйесін қолданатын тепловоздар үшін ғана)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4.1.12а (1-абзац), 4.4.11, 4.4.12, 4.4.15, 4.8.1 (6-тармақша), 4.10.2, 4.10.4 (001/2011 КО ТР талаптарын ескере отырып, V бөлімнің 74 т. локомотив бригадасын өрт туралы хабардар ету тәсілдері, хабарлағыштардың байланыс желілеріндегі ақауларды анықтау, өрт дабылы жүйесінің жарамдылығын мерзімді тексеру бөлігінде), 4.10.5 (2-абзац), 4.10.8, 4.10.9 және 4.12.2-тармақтар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 6.2.1, 8.1, 8.2-тармақтар, А қосымша (А.2-кесте, 1.1, 1.3, 1.4, 1.5; 2.1, 2.3-2.5; 3.1, 3.3- 3.5; 4.1, 4.3-4.5-тармақтар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4.5.14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және 4.4.4-тармақтар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4.5.13-тармақ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4.9.1а және 4.9.3-тармақтар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және 1.3.6-тармақтар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4.1.12а, 4.4.3, 4.4.4, 4.4.13, 4.4.14, 4.5.32, 4.5.35- 4.5.37, 4.6.12, 4.12.1 және 4.12.3-тармақтар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4.2.4, 4.3.11, 4.4.8, 4.6.15 және 4.8.1-тармақтар (2, 3, 7- 9, 11-16-тармақшалары)</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4.3.11, 4.8.1 (8, 16, 17-тармақшалар), 4.8.6, 4.8.7 және 4.8.11*-тармақтар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А.4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xml:space="preserve">
МЕМСТ 33435-2015 "Жылжымалы темір жол құрамын басқару, бақылау және оның қауіпсіздігі құрылғылары. Қауіпсіздік талаптары және бақылау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4.5.31-тармақ (Д қосымшаның Д.2-кестесі)</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(1-тармақша (поездық радиобайланыс бөлігінде), 2, 7), 4.8.5 және 4.8.7-тармақтар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8.2-тармақтар, А қосымша (А.2-кесте, 1.1, 1.3-1.5; 2.1, 2.3- 2.5; 3.1, 3.3- 3.5; 4.1, 4.3- 4.5-тармақтар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4.10.4-тармақ (001/2011 КО ТР талаптарын ескере отырып, V бөлімнің 74 т. локомотив бригадасын өрт туралы хабардар ету тәсілдері, хабарлағыштардың байланыс желілеріндегі ақауларды анықтау, өрт дабылы жүйесінің жарамдылығын мерзімді тексеру бөлігінде)</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4.6.14 және 4.8.1-тармақтары (3-тармақша)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(1-тармақша (поездық радиобайланыс бөлігінде), 2, 7), 4.8.5 және 4.6.1-тармақтар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және 8.2-тармақтар, А қосымша (А.2-кесте, 1.1, 1.3-1.5; 2.1, 2.3- 2.5; 3.1, 3.3- 3.5; 4.1, 4.3- 4.5-тармақтар (қолданылатын өрт сөндіргіш заттардың түрлеріне байланысты))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4.8.1 (3-тармақша) және 4.6.14-тармақтар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4.1.41-тармақ (локомотивті жолаушыларды, арнайы және қауіпті жүктерді тасымалдау үшін пайдалану кезінде)</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4.8.1-тармақ (2,3, 7-тармақша)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(4.1.2, 4.1.4, 4.1.5, 4.2.3, 4.2.5 және 4.3.3-тармақтар пайдаланылып (тек электр жетегі бар шыны тазалағыш үшін)</w:t>
            </w:r>
          </w:p>
          <w:p>
            <w:pPr>
              <w:spacing w:after="20"/>
              <w:ind w:left="20"/>
              <w:jc w:val="both"/>
            </w:pPr>
            <w:r>
              <w:rPr>
                <w:rFonts w:ascii="Times New Roman"/>
                <w:b w:val="false"/>
                <w:i w:val="false"/>
                <w:color w:val="000000"/>
                <w:sz w:val="20"/>
              </w:rPr>
              <w:t>МЕМСТ 28465-2019), 4.5.24 және 4.5.31 (Д қосымшаның Д.1-кестесі)</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 және 4.5.31-тармақтар (Д қосымшаның Д.1, Д.2-кестелері)</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4.5.38 және 4.5.38а 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4.1.20-тармақтың 9-тармақшасы және 4.5.38а –тармақ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4.5.18*, 4.6.1- 4.6.4, 4.6.5*, 4.6.15, 4.8.7 және 4.8.9*-тармақтар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 және 4.6.18-тармақтар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және 4.1.20-тармақтар (екінші сөйлем)</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"б" тармақша)</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 4.10.5 (2-абзац) және 4.11.2-тармақтар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4.5.25 (Г қосымшаның Г.1, Г.2-кестелері), 4.5.25а, 4.5.26 (Г қосымшаның Г.3, Г.4-кестелері), 4.5.27 (кезекші және рейс алдындағы жылыту бөлігінде), 4.5.28, 4.5.29, 4.5.33 (Е қосымшаның Е.1, Е.2-кестелері), 4.5.34 (Е қосымшаның Е.3-кестесі), 4.5.38 (Ж қосымшаның Ж.1-кестесі), 4.5.38а, 4.5.39 (И қосымшаның И.1-кестесі), 4.5.40 және 4.11.4-тармақтар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 (2, 3-абзацтар; 3а кестенің 5-тармағы) және 4.12.1-тармақтар (2-тармақша)</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4.12.3-тармақ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(вагон үлгісіндегі шанағы бар тепловоздар үшін) және 4.10.5-тармақтар (2-абзац)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xml:space="preserve">
МЕМСТ 34394-2018 "Локомотивтер және моторвагонды жылжымалы құрам. Өрт қауіпсіздігі талаптары"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1.2.3-тармақ (1,2-абзацтар)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4.8.1-тармақтар (6 және 8-тармақшалары) және 4.8.9*-тармақ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4.4.15-тармақ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4.10.4-тармақ (001/2011 КО ТР талаптарын ескере отырып, V бөлімнің 74 т. локомотив бригадасын өрт туралы хабардар ету тәсілдері, хабарлағыштардың байланыс желілеріндегі ақауларды анықтау, өрт дабылы жүйесінің жарамдылығын мерзімді тексеру бөлігінде)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және 10.3-тармақтар, А қосымша (А.2-кесте, 1.1, 1.3- 1.5; 2.1, 2.3-2.5; 3.1, 3.3-3.5; 4.1, 4.3- 4.5-тармақтар (қолданылатын өрт сөндіргіш заттардың түрлеріне байланысты))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 (4-тармақша) және 4.10.11-тармақтар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 және 4.5.40-тармақтар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p>
            <w:pPr>
              <w:spacing w:after="20"/>
              <w:ind w:left="20"/>
              <w:jc w:val="both"/>
            </w:pPr>
            <w:r>
              <w:rPr>
                <w:rFonts w:ascii="Times New Roman"/>
                <w:b w:val="false"/>
                <w:i w:val="false"/>
                <w:color w:val="000000"/>
                <w:sz w:val="20"/>
              </w:rPr>
              <w:t>
(капот үлгісіндегі шанағы бар тепловоздардан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және 4.1.34-тармақтар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4.1.35-тармақ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1.3.6 және 3.3.16-тармақтар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7.23 және 8.3-тармақтар (пайдалану құжаттарының жинақтылығына байланысты) </w:t>
            </w:r>
          </w:p>
          <w:p>
            <w:pPr>
              <w:spacing w:after="20"/>
              <w:ind w:left="20"/>
              <w:jc w:val="both"/>
            </w:pPr>
            <w:r>
              <w:rPr>
                <w:rFonts w:ascii="Times New Roman"/>
                <w:b w:val="false"/>
                <w:i w:val="false"/>
                <w:color w:val="000000"/>
                <w:sz w:val="20"/>
              </w:rPr>
              <w:t>
МЕМСТ Р 2.610-2019 "Конструкторлық құжаттаманың бірыңғай жүйесі. Пайдалану құжаттарын орындау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және өнеркәсіптік тепловоздар (дизель отынымен жұмыс істейтін электр тартқыш берілісі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4.1.10 және 4.3.1-тармақтар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xml:space="preserve">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"б" тармақша)</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және 4.4.8-тармақтар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және 4.7.2-тармақтар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және 4.7.2-тармақтар (2-абзац)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5.1.3-тармақтың "в" тармақшасы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4.5.10* және 4.7.7-тармақтар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4.4.3 және 4.4.7-тармақтар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және 4.7.8-тармақтар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4.4.15- 4.4.17, 4.4.19 (Г қосымша, Г.1, Г.2, Г.3, Г.4 кестелер), 4.4.21 (Д қосымша, Д.1, Д.2 кестелер), 4.4.22 (Д қосымша, Д.3 кесте), 4.4.25 (Е қосымша, Е.1, Е.2, Е.3 кестелер), 4.4.27 (Ж қосымша, Ж.1-кесте), 4.4.28 (И қосымша, И.1-кесте), 4.10.1, 4.10.3 және 4.11.5-тармақтар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Р 50952-96 "Тепловоздар. Экологиялық талаптар. Негізгі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"н", "о" тармақшалары және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4.1.16, 4.1.16а, 4.3.11, 4.3.13-4.3.15, 4.9.5, 4.9.8 (001/2011 КО ТР талаптарын ескере отырып, V бөлімнің 74 т. локомотив бригадасын өрт туралы хабардар ету тәсілдері, хабарлағыштардың байланыс желілеріндегі ақауларды анықтау, өрт дабылы жүйесінің жарамдылығын мерзімді тексеру бөлігінде), 4.9.9 және 4.11.2-тармақтар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5.11, 6.2.1, 8.1 және 8.2-тармақтар, А қосымша (А.2-кесте, 1.1, 1.3- 1.5; 2.1, 2.3- 2.5; 3.1, 3.3- 3.5; 4.1, 4.3- 4.5-тармақтар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4.4.9- 4.4.11-тармақтар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және 4.4.11-тармақтар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және 4.4.10-тармақтар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және 4.3.11-тармақтар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4.1.16а (1-абзац), 4.3.8, 4.3.11, 4.3.17, 4.4.23, 4.6.8, 4.11.1, 4.11.3, 4.11.7 және 4.4.22-тармақтар (Д қосымша, Д.3 кесте)</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1.2.5, 1.3.5 және 1.3.6-тармақтар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 4.3.9, 4.5.13, 4.7.2 (5, 9-12, 14 және 15-тармақша), 4.7.9 және 4.7.10-тармақтар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4.3.13, 4.5.19*, 4.7.2 (7,8-тармақша), 4.7.6 және 4.7.7-тармақтар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А.4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4.4.21-тармақ (Д қосымша, Д.2-кесте)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және 4.7.4-тармақтар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3.8.1 және 3.9.3-тармақтар</w:t>
            </w:r>
          </w:p>
          <w:p>
            <w:pPr>
              <w:spacing w:after="20"/>
              <w:ind w:left="20"/>
              <w:jc w:val="both"/>
            </w:pPr>
            <w:r>
              <w:rPr>
                <w:rFonts w:ascii="Times New Roman"/>
                <w:b w:val="false"/>
                <w:i w:val="false"/>
                <w:color w:val="000000"/>
                <w:sz w:val="20"/>
              </w:rPr>
              <w:t xml:space="preserve">
МЕМСТ 12.2.056-81 "Еңбек қауіпсіздігі стандарттарының жүйесі (ССБТ). Жолтабаны 1520 мм электровоздары мен тепловоздары. Қауіпсіздік талаптары"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4.7.2-тармақ (1,2-тармақша)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(4.1.2, 4.1.4, 4.1.5, 4.2.3, 4.2.5, 4.3.3-тармақтарды пайдаланумен (тек электр жетегі бар шыны тазалағыш үшін)</w:t>
            </w:r>
          </w:p>
          <w:p>
            <w:pPr>
              <w:spacing w:after="20"/>
              <w:ind w:left="20"/>
              <w:jc w:val="both"/>
            </w:pPr>
            <w:r>
              <w:rPr>
                <w:rFonts w:ascii="Times New Roman"/>
                <w:b w:val="false"/>
                <w:i w:val="false"/>
                <w:color w:val="000000"/>
                <w:sz w:val="20"/>
              </w:rPr>
              <w:t>МЕМСТ 28465-2019), 4.4.26 и 4.4.21 (Д қосымша, Д.1-кесте)</w:t>
            </w:r>
          </w:p>
          <w:p>
            <w:pPr>
              <w:spacing w:after="20"/>
              <w:ind w:left="20"/>
              <w:jc w:val="both"/>
            </w:pPr>
            <w:r>
              <w:rPr>
                <w:rFonts w:ascii="Times New Roman"/>
                <w:b w:val="false"/>
                <w:i w:val="false"/>
                <w:color w:val="000000"/>
                <w:sz w:val="20"/>
              </w:rPr>
              <w:t xml:space="preserve">
МЕМСТ 31428-2011 "Электр берілісі бар маневрлік тепловоздар.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4.4.21-тармақ (Д қосымша, Д.1, Д.2 кестелер)</w:t>
            </w:r>
          </w:p>
          <w:p>
            <w:pPr>
              <w:spacing w:after="20"/>
              <w:ind w:left="20"/>
              <w:jc w:val="both"/>
            </w:pPr>
            <w:r>
              <w:rPr>
                <w:rFonts w:ascii="Times New Roman"/>
                <w:b w:val="false"/>
                <w:i w:val="false"/>
                <w:color w:val="000000"/>
                <w:sz w:val="20"/>
              </w:rPr>
              <w:t xml:space="preserve">
МЕМСТ "31428-2011 Электр берілісі бар маневрлік тепловоздар.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және 4.4.27-тармақтар (Ж қосымша, Ж.1-кесте)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4.5.4*, 4.5.9, 4.5.10*, 4.5.11, 4.5.12, 4.5.17, 4.5.24*, 4.5.25* және 4.7.7-тармақтар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4.5.18, 4.5.20 және 4.5.21-тармақтар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 ("а", "б" тармақша)</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4.11.5-тармақ</w:t>
            </w:r>
          </w:p>
          <w:p>
            <w:pPr>
              <w:spacing w:after="20"/>
              <w:ind w:left="20"/>
              <w:jc w:val="both"/>
            </w:pPr>
            <w:r>
              <w:rPr>
                <w:rFonts w:ascii="Times New Roman"/>
                <w:b w:val="false"/>
                <w:i w:val="false"/>
                <w:color w:val="000000"/>
                <w:sz w:val="20"/>
              </w:rPr>
              <w:t xml:space="preserve">
МЕМСТ 31428-2011 "Электр берілісі бар маневрлік тепловоздар.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4.4.17, 4.10.3, 4.4.19 (Г қосымша, Г.1, Г.2, Г.3, Г.4 кестелер), 4.4.25 (Е қосымша, Е.1, Е.2, Е.3 кестелер), 4.4.27 (Ж қосымша, Ж.1-кесте), 4.4.28 (И қосымша, И.1-кесте) және 4.11.5-тармақтар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4.11.3 және 4.11.7-тармақтар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және 4.1.28-тармақтар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4.4.22-тармақ (Д қосымша, Д.3 кесте)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4.9.8-тармақ (001/2011 КО ТР талаптарын ескере отырып, V бөлімнің 74 т. локомотив бригадасын өрт туралы хабардар ету тәсілдері, хабарлағыштардың байланыс желілеріндегі ақауларды анықтау, өрт дабылы жүйесінің жарамдылығын мерзімді тексеру бөлігінде)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8.2 және 10.3-тармақтар, А қосымша (А.2-кесте, 1.1, 1.3-1.5; 2.1, 2.3- 2.5; 3.1, 3.3,-3.5; 4.1, 4.3- 4.5-тармақтар (қолданылатын өрт сөндіргіш заттардың түрлеріне байланысты))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4.9.9-тармақ, 2-тармақша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 (вагон үлгісіндегі шанағы бар тепловоздар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және 4.11.5-тармақтар</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 (капот үлгісіндегі шанағы бар тепловоздардан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 (вагон үлгісіндегі шанағы бар тепловоздар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4.1.17-тармақ</w:t>
            </w:r>
          </w:p>
          <w:p>
            <w:pPr>
              <w:spacing w:after="20"/>
              <w:ind w:left="20"/>
              <w:jc w:val="both"/>
            </w:pPr>
            <w:r>
              <w:rPr>
                <w:rFonts w:ascii="Times New Roman"/>
                <w:b w:val="false"/>
                <w:i w:val="false"/>
                <w:color w:val="000000"/>
                <w:sz w:val="20"/>
              </w:rPr>
              <w:t xml:space="preserve">
МЕМСТ 31428-2011 "Электр берілісі бар маневрлік тепловоздар.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және 1.3.9-тармақтар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1.3.6 және 3.3.16-тармақтар</w:t>
            </w:r>
          </w:p>
          <w:p>
            <w:pPr>
              <w:spacing w:after="20"/>
              <w:ind w:left="20"/>
              <w:jc w:val="both"/>
            </w:pPr>
            <w:r>
              <w:rPr>
                <w:rFonts w:ascii="Times New Roman"/>
                <w:b w:val="false"/>
                <w:i w:val="false"/>
                <w:color w:val="000000"/>
                <w:sz w:val="20"/>
              </w:rPr>
              <w:t xml:space="preserve">
МЕМСТ 12.2.056-81 "Еңбек қауіпсіздігі стандарттарының жүйесі (ССБТ). Жолтабаны 1520 мм электровоздары мен тепловоздары. Қауіпсіздік талаптары"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4.1.23-тармақ</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 және 8.3-тармақтар (пайдалану құжаттарының жинақтылығына байланысты)</w:t>
            </w:r>
          </w:p>
          <w:p>
            <w:pPr>
              <w:spacing w:after="20"/>
              <w:ind w:left="20"/>
              <w:jc w:val="both"/>
            </w:pPr>
            <w:r>
              <w:rPr>
                <w:rFonts w:ascii="Times New Roman"/>
                <w:b w:val="false"/>
                <w:i w:val="false"/>
                <w:color w:val="000000"/>
                <w:sz w:val="20"/>
              </w:rPr>
              <w:t>
МЕМСТ Р 2.610-2019 "Конструкторлық құжаттаманың бірыңғай жүйесі. Пайдалану құжаттарын орындау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4.11.1-тармақ </w:t>
            </w:r>
          </w:p>
          <w:p>
            <w:pPr>
              <w:spacing w:after="20"/>
              <w:ind w:left="20"/>
              <w:jc w:val="both"/>
            </w:pPr>
            <w:r>
              <w:rPr>
                <w:rFonts w:ascii="Times New Roman"/>
                <w:b w:val="false"/>
                <w:i w:val="false"/>
                <w:color w:val="000000"/>
                <w:sz w:val="20"/>
              </w:rPr>
              <w:t>
МЕМСТ 31428-2011 "Электр берілісі бар маневрлік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жүк газтурбовоздары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4.1.3-тармақтар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4.4.19 және 4.4.20-тармақтар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және 2.3-тармақтар </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4.5.10 -тармақ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 4.6 және 4.7-тармақтар</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p>
            <w:pPr>
              <w:spacing w:after="20"/>
              <w:ind w:left="20"/>
              <w:jc w:val="both"/>
            </w:pPr>
            <w:r>
              <w:rPr>
                <w:rFonts w:ascii="Times New Roman"/>
                <w:b w:val="false"/>
                <w:i w:val="false"/>
                <w:color w:val="000000"/>
                <w:sz w:val="20"/>
              </w:rPr>
              <w:t>
4.5.9 және 4.5.11-тармақтар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31.12.2027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4.1.6-тармақтың 2-абзацы</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4.5.24-тармақ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 5-тармақша</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және 4.6.8-тармақтар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және 4.5.2-тармақтар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(санитарлық торап пен қолжуғыштың болуы бөлігінде), 4.3.8, 4.3.9, 4.3.13, 4.3.14, 4.3.16, 4.5.7, 4.5.19, 4.5.15 (А. 3-кесте), 4.5.16 (А.2-кесте), 4.5.11-4.5.13, 4.5.14 (А.1-кесте, А.4), 4.5.20 (А.10-кесте, А.11), 4.5.21 (А.5, А.6, А.7-кесте), 4.5.22 (А.9-кесте), 4.5.23 (А.8-кесте), 4.11.2- 4.11.4 -тармақтар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4.1.36-тармақ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және 4.4.20-тармақтар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4.3.5, 4.3.12, 4.3.15, 4.4.11, 4.4.12, 4.4.15, 4.4.16 және 4.8.7, 4.10.1- 4.10.7-тармақтар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5.2 және 5.1-тармақтар, А қосымша (А.1)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 және 6.3.4.1-тармақтар</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4.5.14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 және 6.3.4.1-тармақтар</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және 4.5.15-тармақтар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 және 6.3.4.1-тармақтар</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4.4.1, 4.4.4 және 4.4.7-тармақтар </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5.2.3 -тармақ (а, б тармақша)</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w:t>
            </w:r>
          </w:p>
          <w:p>
            <w:pPr>
              <w:spacing w:after="20"/>
              <w:ind w:left="20"/>
              <w:jc w:val="both"/>
            </w:pPr>
            <w:r>
              <w:rPr>
                <w:rFonts w:ascii="Times New Roman"/>
                <w:b w:val="false"/>
                <w:i w:val="false"/>
                <w:color w:val="000000"/>
                <w:sz w:val="20"/>
              </w:rPr>
              <w:t>
МЕМСТ Р 55513-2013 "Локомотивтерге беріктікке және динамикалық сапаға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және 4.5.1-тармақтар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4.3.2-4.3.5, 4.3.8, 4.3.9, 4.3.11, 4.3.12 және 4.5.26-тармақтар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4.4.3, 4.4.4, 4.4.17, 4.4.18, 4.5.17 (Б қосымша), 4.5.18, 4.7.2, 4.11.1, 4.11.5, 4.11.6 және 4.11.7-тармақтар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және 1.3.6-тармақтар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 және 4.5.36-тармақтар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4.1.15, 4.2.7 (2,3, 4-тармақша), 4.6.15, 4.4.7, 4.6.5, 4.6.6, 4.7.1, 4.8.2, 4.8.5 және 4.10.1-тармақтар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4.2.7 (соңғы сөйлем), 4.6.12, 4.8.3, 4.8.4 және 4.8.7-тармақтар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А.4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А.4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қосымша, Д.2-кесте</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4.5.20-тармақ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31.12.2027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(1,2-тармақша), 4.6.12, 4.8.2 және 4.8.6-тармақтар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(2-тармақша), 4.5.5, 4.6.1, 4.6.3 және 4.6.17-тармақтар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және 4.1.6-тармақтар (V ТР ТС 001/2011 бөлімінің 33-тармағының талаптарын ескере отырып)</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4.1.41-тармақ </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 (1,2-тармақша)</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4.5.7, 4.5.8 және 4.5.10-тармақтар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А. 9-кесте, және 4.5.20-тармақтар, А. 10, А. 11-қосымша</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және 4.5.22-тармақтар, А. 9-кесте</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4.5.22 -тармақ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4.1.6 (15-тармақша) және 4.5.22-тармақтар (А.9-кесте)</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4.6.8 және 4.8.4-тармақтар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және 4.3.12-тармақтар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(3-тармақша), 4.6.17 және 4.6.18-тармақтар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(5-тармақша), 5.24 және 4.5.25-тармақтар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5.2.1-тармақтар</w:t>
            </w:r>
          </w:p>
          <w:p>
            <w:pPr>
              <w:spacing w:after="20"/>
              <w:ind w:left="20"/>
              <w:jc w:val="both"/>
            </w:pPr>
            <w:r>
              <w:rPr>
                <w:rFonts w:ascii="Times New Roman"/>
                <w:b w:val="false"/>
                <w:i w:val="false"/>
                <w:color w:val="000000"/>
                <w:sz w:val="20"/>
              </w:rPr>
              <w:t>
МЕМСТ 33434-2015 -2011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 4.10.5 (2-абзац) және 4.11.2-тармақтар</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4.5.14 (А.4, А.1-кесте), 4.5.15 (А.3-кесте), 4.5.16 (А.2-кесте), 4.5.11, 4.5.21 (А.5, А.6, А.7-кесте), 4.5.13, 4.5.12, 4.11.2, 4.5.23 (А.8-кесте) және 4.5.22-тармақтар (А.9-кесте)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31.12.2027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(Б қосымша), 4.5.18 және 4.11.7-тармақтар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және 4.1.8-тармақтар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4.10.4 және 4.10.5-тармақтар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5.11-тармақтар</w:t>
            </w:r>
          </w:p>
          <w:p>
            <w:pPr>
              <w:spacing w:after="20"/>
              <w:ind w:left="20"/>
              <w:jc w:val="both"/>
            </w:pPr>
            <w:r>
              <w:rPr>
                <w:rFonts w:ascii="Times New Roman"/>
                <w:b w:val="false"/>
                <w:i w:val="false"/>
                <w:color w:val="000000"/>
                <w:sz w:val="20"/>
              </w:rPr>
              <w:t xml:space="preserve">
МЕМСТ 34394-2018 "Локомотивтер және моторвагонды жылжымалы құрам. Өрт қауіпсіздігі талаптары"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4.5.17-тармақ (өтпелі алаңдар бөлігінде)</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1.2.3-тармақтың 1,2-абзацтары</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4.4.16-тармақ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 (4-тармақша)</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және 4.4.20-тармақтар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4.10.8-тармақ </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w:t>
            </w:r>
          </w:p>
          <w:p>
            <w:pPr>
              <w:spacing w:after="20"/>
              <w:ind w:left="20"/>
              <w:jc w:val="both"/>
            </w:pPr>
            <w:r>
              <w:rPr>
                <w:rFonts w:ascii="Times New Roman"/>
                <w:b w:val="false"/>
                <w:i w:val="false"/>
                <w:color w:val="000000"/>
                <w:sz w:val="20"/>
              </w:rPr>
              <w:t xml:space="preserve">
МЕМСТ 34394-2018 "Локомотивтер және моторвагонды жылжымалы құрам. Өрт қауіпсіздігі талаптары"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4.10.9-тармақтың 4-тармақшасы</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4.1.6-тармақтың 9-тармақшасы</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4.5.13 және 4.8.7-тармақтар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4.2.6-тармақ </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4.1.9-4.1.12-тармақтар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және 4.1.10-тармақтар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4.1.34-тармақ</w:t>
            </w:r>
          </w:p>
          <w:p>
            <w:pPr>
              <w:spacing w:after="20"/>
              <w:ind w:left="20"/>
              <w:jc w:val="both"/>
            </w:pPr>
            <w:r>
              <w:rPr>
                <w:rFonts w:ascii="Times New Roman"/>
                <w:b w:val="false"/>
                <w:i w:val="false"/>
                <w:color w:val="000000"/>
                <w:sz w:val="20"/>
              </w:rPr>
              <w:t>
МЕМСТ 31187-2011 "Магистральдық тепловоздар.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1.3.6 және 3.3.16-тармақтар</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4.1.12-тармақтар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4.5.17-тармақ. Б қосымша (өтпенің ені)</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1.1.7-тармақ </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4.12 және 4.5.27-тармақтар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4.12-тармақтар</w:t>
            </w:r>
          </w:p>
          <w:p>
            <w:pPr>
              <w:spacing w:after="20"/>
              <w:ind w:left="20"/>
              <w:jc w:val="both"/>
            </w:pPr>
            <w:r>
              <w:rPr>
                <w:rFonts w:ascii="Times New Roman"/>
                <w:b w:val="false"/>
                <w:i w:val="false"/>
                <w:color w:val="000000"/>
                <w:sz w:val="20"/>
              </w:rPr>
              <w:t>
МЕМСТ Р 56287-2014 "Сұйытылған табиғи газбен жұмыс істейтін магистральдық жүк газ турбовоздары.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Темір жол транспортерлері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("климаттық орындаудың сәйкестігі" көрсеткіші бөлігінде)</w:t>
            </w:r>
          </w:p>
          <w:p>
            <w:pPr>
              <w:spacing w:after="20"/>
              <w:ind w:left="20"/>
              <w:jc w:val="both"/>
            </w:pPr>
            <w:r>
              <w:rPr>
                <w:rFonts w:ascii="Times New Roman"/>
                <w:b w:val="false"/>
                <w:i w:val="false"/>
                <w:color w:val="000000"/>
                <w:sz w:val="20"/>
              </w:rPr>
              <w:t xml:space="preserve">
МЕМСТ 15150-69 "Машиналар, аспаптар және басқа да техникалық бұйымдар. Әр түрлі климаттық аудандар үшін орындау. Санаттар, пайдалану, сақтау және тасымалдау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6.1.3-тармақ ("соқтығысу кезіндегі конструкцияның көтергіш элементтеріндегі кернеу" көрсеткіші бөлігінде) </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(6-кесте, 3-жол)</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(6-кесте, 4-жол)</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5.3.1-тармақтар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8.1 - 8.3-тармақтар</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(1-кесте)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 ("жүктеудің нормаланған режимдері кезіндегі вагон конструкцияларының көтергіш элементтеріндегі кернеу" көрсеткіші бөлігінде)</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6.3.9-тармақ </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8.1.16.3 және 8.2.9-тармақтар (1,2, 3-тармақша)</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8.2-тармақтар</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("жүктеудің нормаланған режимдері кезіндегі вагон конструкцияларының көтергіш элементтеріндегі кернеу" көрсеткіші бөлігінде) және 6.3.9-тармақтар</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("тежеу жолы" көрсеткіші бөлігінде)</w:t>
            </w:r>
          </w:p>
          <w:p>
            <w:pPr>
              <w:spacing w:after="20"/>
              <w:ind w:left="20"/>
              <w:jc w:val="both"/>
            </w:pPr>
            <w:r>
              <w:rPr>
                <w:rFonts w:ascii="Times New Roman"/>
                <w:b w:val="false"/>
                <w:i w:val="false"/>
                <w:color w:val="000000"/>
                <w:sz w:val="20"/>
              </w:rPr>
              <w:t>
МЕМСТ 34434-2018 "Жүк темір жол вагондарының тежеу жүйелері. Техникалық талаптар және есептеу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және 5.3.1-тармақтар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6.1.3-тармақ ("сақтандыру (ұстап тұру) құрылғыларының беріктігі" көрсеткіші бөлігінде) </w:t>
            </w:r>
          </w:p>
          <w:p>
            <w:pPr>
              <w:spacing w:after="20"/>
              <w:ind w:left="20"/>
              <w:jc w:val="both"/>
            </w:pPr>
            <w:r>
              <w:rPr>
                <w:rFonts w:ascii="Times New Roman"/>
                <w:b w:val="false"/>
                <w:i w:val="false"/>
                <w:color w:val="000000"/>
                <w:sz w:val="20"/>
              </w:rPr>
              <w:t>
МЕМСТ 34772–2021 "Темір жол транспортерлері.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Магистральдық электровоздар: тұрақты ток, ауыспалы ток, екі жүйелі (ауыспалы және тұрақты ток), өзгелері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Р 55364-2012 "Электровозы.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5.1.9.1 және 5.1.9.4-тармақтар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 5.17 және 5.18-тармақтар</w:t>
            </w:r>
          </w:p>
          <w:p>
            <w:pPr>
              <w:spacing w:after="20"/>
              <w:ind w:left="20"/>
              <w:jc w:val="both"/>
            </w:pPr>
            <w:r>
              <w:rPr>
                <w:rFonts w:ascii="Times New Roman"/>
                <w:b w:val="false"/>
                <w:i w:val="false"/>
                <w:color w:val="000000"/>
                <w:sz w:val="20"/>
              </w:rPr>
              <w:t>
МЕМСТ Р 55364-2012 "Электровозы.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 және 5.2.7-5.2.10-тармақтар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 5.41, 5.45, 6.31 және 11.1.4-тармақтар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4.1-4.3-тармақтар </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(2-3-абзацтар) тармақ және 6.18-6.20-тармақтар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және 5.2.3-тармақтар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және 7.13-тармақтар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 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1.4.3-тармақтар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p>
            <w:pPr>
              <w:spacing w:after="20"/>
              <w:ind w:left="20"/>
              <w:jc w:val="both"/>
            </w:pPr>
            <w:r>
              <w:rPr>
                <w:rFonts w:ascii="Times New Roman"/>
                <w:b w:val="false"/>
                <w:i w:val="false"/>
                <w:color w:val="000000"/>
                <w:sz w:val="20"/>
              </w:rPr>
              <w:t xml:space="preserve">
5.4.1-тармақ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және 7.25*-тармақтар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(2-абзац и 3) және 11.1.4-тармақтар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4.18 (4-абзац), 11.4.5 (токсикологиялық қауіпсіздік талаптары және санитарлық заңнама талаптары бөлігінде), 11.5.1, 11.6.1 (1,2-абзацтар, 3, 6), 11.6.2, 11.7.1, 11.7.2, 11.7.4, 11.7.5, 11.7.6 (1-абзац), 11.7.7, 1.8.2-тармақтар (1-сөйлем)</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4.2.3-тармақ (екінші абзацтан басқа)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11.7.1-тармақ </w:t>
            </w:r>
          </w:p>
          <w:p>
            <w:pPr>
              <w:spacing w:after="20"/>
              <w:ind w:left="20"/>
              <w:jc w:val="both"/>
            </w:pPr>
            <w:r>
              <w:rPr>
                <w:rFonts w:ascii="Times New Roman"/>
                <w:b w:val="false"/>
                <w:i w:val="false"/>
                <w:color w:val="000000"/>
                <w:sz w:val="20"/>
              </w:rPr>
              <w:t>
МЕМСТ Р 55364-2012 (инфрадыбыс көрсеткіштері бөлігінде) – Г қосымша (Г.1-кесте)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5.8.5 - 5.8.15 тармақтар және 5.10.1 - 5.10.3-тармақтар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5.1.11.1 - 5.1.11.5-тармақтар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5.1.11.1 -5.1.11.4-тармақтар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5.12*, 5.13*, 5.14*, 5.15*, 5.16*, 5.28, 5.37 (1 және 3-қосымша), 11.3.1, 11.3.2, 11.4.1 және 11.4.3-11.4.6-тармақтар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11.4.4, 11.4.5-тармақтардың орнына МЕМСТ Р 55364-2012 – 5.2, 5.5 (2-абзац), 6.2.1, 8.1, А қосымша, А.2-кесте, 1.1, 1.3- 1.5; 2.1, 2.3-2.5; 3.1, 3.3- 3.5; 4.1, 4.3- 4.5-тармақтар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5.7.1 - 5.7.9-тармақтар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5.2.7 - 5.2.10-тармақтар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5.2.9-тармақтар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6.24 және 6.26-тармақтар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5.2.8 және 5.2.10-тармақтар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 абзацтан басқа), 5.5, 5.37 (1 және 3-қосымшалар) және 11.2.2-тармақтар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 5.4.1 және 5.7.1-тармақтар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және 5.2.6-тармақтар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6.23-6.26 және 10.6-тармақтар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5.2.7-5.2.10-тармақтар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5.5, 5.28, 5.38, 5.39*, 5.40, 5.46, 7.24, 11.5.1- 11.5.3, 11.5.4*, 11.5.5, 11.5.6, 11.5.7*, 11.5.8, 11.5.9 және 11.5.11-тармақтар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2.2-тармақтар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 5.3.4, 5.3.5, 5.6.2, 5.8.3 және 5.8.4-тармақтар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 7.16, 7.17, 8.5 (1,2, 7, 8, 9, 11- тармақша), 8.6 (2,3-абзац, 4), 8.22, 8.23 және 11.2.1-тармақтар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5.4.1, 5.4.2, 5.4.4- 5.4.6 және 5.4.11-тармақтар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7.21- 7.23, 8.5 (1,2, 7-9, 11-тармақша), 8.6 (2-4-абзац), 8.11-тармақтар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5.4.9-5.4.11-тармақтар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(екінші абзац), 8.18, 8.23-тармақтар </w:t>
            </w:r>
          </w:p>
          <w:p>
            <w:pPr>
              <w:spacing w:after="20"/>
              <w:ind w:left="20"/>
              <w:jc w:val="both"/>
            </w:pPr>
            <w:r>
              <w:rPr>
                <w:rFonts w:ascii="Times New Roman"/>
                <w:b w:val="false"/>
                <w:i w:val="false"/>
                <w:color w:val="000000"/>
                <w:sz w:val="20"/>
              </w:rPr>
              <w:t xml:space="preserve">
МЕМСТ Р 55364-2012 "Электровоздар.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 А.4 қосымша</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5.4.4-тармақтар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және 8.23-тармақтар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5.4.2-тармақтар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және 11.6.2-тармақтар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9.1 (1-тармақша) және 11.1.1-тармақтар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8.13-тармақ, 11.4.1, 11.4.4 (2-абзац), 11.4.10 (1-абзац) және 11.4.12-тармақтар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5.7.8-тармақтар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 (4-тармақша), 11.1.1 және 11.6.1-тармақтар (4-абзац)</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5.4.5, 5.4.6 және 5.7.8-тармақтар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 тармақшасының 2-тармақшасы), 8.13, 9.1 (1-тармақша), 11.1.1, 11.4.4 (2-абзац), 11.4.10 (1-абзац) және 11.4.12-тармақтар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және 5.7.8-тармақтар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 (4-тармақша), 11.1.1 және 11.6.1-тармақтар (4-абзац)</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5.4.5, 5.4.6 және 5.7.8-тармақтар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(6-тармақша) және 8.2-тармақтар (6-абзац)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11.6.1 (3-абзац), 11.6.3-11.6.5 және 11.7.7-тармақтар (1-абзац, 4-сөйлем)</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 және 5.2.14-тармақтар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(1-абзац), 11.6.2 және 11.6.4-тармақтар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5.9.1 және 5.9.2-тармақтар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және 11.7.7-тармақтар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p>
            <w:pPr>
              <w:spacing w:after="20"/>
              <w:ind w:left="20"/>
              <w:jc w:val="both"/>
            </w:pPr>
            <w:r>
              <w:rPr>
                <w:rFonts w:ascii="Times New Roman"/>
                <w:b w:val="false"/>
                <w:i w:val="false"/>
                <w:color w:val="000000"/>
                <w:sz w:val="20"/>
              </w:rPr>
              <w:t>
4.1.4 және 4.2.3-тармақтар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және 5.8.11-тармақтар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 5 кестеге №5 ескертпе), 9.5 және 9.9-тармақтар (1-сөйлем)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 (бірінші сөйлем)</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 (алдыңғы және бүйірлік әйнектердің қауіпсіздігі бөлігінде)</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және 4.2.3-тармақтар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5.8.11-тармақ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 тармақша, 1-тармақ), 7.2, 7.15, 7.18, 7.20, 7.23 және 7.25*-тармақтар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5.5, 5.4.7, 5.4.8, 5.4.11, 5.4.13 және 5.4.15-тармақтар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5.4.15 және 5.5-тармақтар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және 7.13*-тармақтар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және 7.28-тармақтар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11.4.5-тармақ (токсикологиялық қауіпсіздік талаптары және санитарлық заңнама талаптары бөлігінде)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5.8.12, 5.10.2 және 5.10.3-тармақтар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11.7.1 (1,2-абзац), 11.7.2 және 11.7.4- 11.7.7-тармақтар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11.7.1-тармағы бойынша МЕМСТ Р 55364-2012 (инфрадыбыс көрсеткіштері бөлігінде) – Г қосымша (Г.1-кесте)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5.8.5 - 5.8.14 және 5.10.1-тармақтар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11.5.2 (2-сөйлем) және 11.5.8-тармақтар (2-сөйлем)</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5.8.3 және 5.8.4-тармақтар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және 6.15-тармақтар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және 5.8.4-тармақтар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және 11.4.6-тармақтар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және 5.3-тармақтар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және 5.7.4-тармақтар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(13-кесте өтпелі алаңдардың ені бөлігінде) және 11.5.4-тармақтар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және 5.8.4-тармақтар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11.5.5-тармақ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және 5.8.4-тармақтар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 </w:t>
            </w:r>
          </w:p>
          <w:p>
            <w:pPr>
              <w:spacing w:after="20"/>
              <w:ind w:left="20"/>
              <w:jc w:val="both"/>
            </w:pPr>
            <w:r>
              <w:rPr>
                <w:rFonts w:ascii="Times New Roman"/>
                <w:b w:val="false"/>
                <w:i w:val="false"/>
                <w:color w:val="000000"/>
                <w:sz w:val="20"/>
              </w:rPr>
              <w:t>
МЕМСТ Р 55364-2012 "Электровоздар. Жалпы техникалық талаптар"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және 5.8.4-тармақтар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(2-абзацты қоспағанда) және 5.37-тармақтар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 5.4.1, 5.4.13, 5.4.14 және 5.7.2-тармақтар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5.39*, 5.40 және 11.5.11-тармақтар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5.3.2- 5.3.5-тармақтар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 4.1- 4.3-тармақтар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5.1.11.1 - 5.1.11.4-тармақтар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6.1.10-тармақ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11.4.4, 11.4.10, 11.4.12 және 11.4.15-тармақтар (өрт сөндіргіштердің болуы бөлігінде)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11.4.5 және 11.4.15-тармақтардың орнына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8.2, 10.3- 10.5 А қосымша, А.2-кесте,1.1, 1.3- 1.5; 2.1, 2.3- 2.5; 3.1, 3.3- 3.5; 4.1, 4.3- 4.5-тармақтар (қолданылатын өрт сөндіргіш заттардың түрлеріне байланысты)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және 5.7.8-тармақтар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және 4.23-тармақтар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5.2.15-5.2.17-тармақтар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4.21,4.22* және 11.1.5-тармақтар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1.3.8- 1.3.10-тармақтар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және 5.2.15-тармақтар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 (1, 4 абзац)</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 5.2.17, 5.4.2 және 5.4.16-тармақтар</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және 11.5.6-тармақтар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Маневрлік электровоздар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 5.17 және 5.18-тармақтар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5.24, 5.41, 5.45, 6.31 және 11.1.4 –тармақтар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4.1-4.3-тармақтар </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(2-3-абзацтар), 6.18-6.20-тармақтар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және 7.13-тармақтар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және 7.25*-тармақтар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(2-абзац и 3) және 11.1.4-тармақтар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5.4-тармақ.1 (1-абзац, 3-тармақша)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4.18 (4-абзац), 11.4.5 (токсикологиялық қауіпсіздік талаптары және санитарлық заңнама талаптары бөлігінде), 11.5.1, 11.6.1 (1,2-абзацтар, 3, 6), 11.6.2, 11.7.1, 11.7.2, 11.7.4, 11.7.5, 11.7.6 (1-абзац), 11.7.7 және 11.8.2-тармақтар (1-сөйлем)</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4.2.3-тармақ (екінші абзацтан басқа)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5.12*, 5.13*, 5.14*, 5.15*, 5.16*, 5.28, 5.37-тармақтар (1 және 3-қосымшалар), 11.3.1, 11.3.2, 11.4.1, және 11.4.3-11.4.6-тармақтар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 5.10, 11.4.4, 11.4.5-тармақтардың орнына МЕМСТ Р 55364-2012 – 5.2, 5.5 (2-абзац), 6.2.1, 8.1, А қосымша, А.2-кесте, 1.1, 1.3-1.5; 2.1, 2.3- 2.5; 3.1, 3.3- 3.5; 4.1, 4.3- 4.5-тармақтар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 6.24 және 6.28-тармақтар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6.24 және 6.26-тармақтар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(2-абзацтан басқа), 5.5, 5.37 (1 және 3-сөйлемдер) және 11.2.2-тармақтар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6.23-6.26 және 10.6-тармақтар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және 8.20-тармақтар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және 2.2-тармақтар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5.28, 5.38, 5.39*, 5.40, 5.46, 5.5, 7.24, 11.5.1-11.5.3, 11.5.4*, 11.5.5, 11.5.6, 11.5.7*, 11.5.8, 11.5.9 және 11.5.11-тармақтар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 7.16, 7.17, 8.5 (1, 2, 7, 8, 9, 11-абзац), 8.6 (2,3-абзац, 4), 8.22, 8.23 және 11.2.1-тармақтар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7.21-7.23, 8.5 (1-абзац, 2, 7, 8, 9, 11), 8.6 (2,3, 4-абзац) және 8.11-тармақтар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А.4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(2-абзац), 8.18 және 8.23-тармақтар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және 8.23-тармақтар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және 11.6.2-тармақтар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 (4-абзац), 11.1.1 және 11.6.1-тармақтар (4-абзац)</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(2-абзац) және 9.1-тармақтар (1-абзац)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(3, 4-абзац) және 11.6.1-тармақтар (4-абзац)</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(6-абзац) және 8.2-тармақтар (6-абзац)</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11.6.1 (3-абзац), 11.6.3-11.6.5 және 11.7.7-тармақтар (1-абзац, 4-сөйлем)</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(1-абзац), 11.6.2 және 11.6.4-тармақтар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және 11.7.7-тармақтар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және 4.2.3-тармақтар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(№5 кестеге №5 ескертпе), 9.5 және 9.9-тармақтар (1-сөйлем)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4.18-тармақ (1-абзац)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және 4.2.3-тармақтар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(1-абзац, б тармақша), 7.2, 7.15, 7.18, 7.20, 7.23 және 7.25*-тармақтар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және 7.13*-тармақтар </w:t>
            </w:r>
          </w:p>
          <w:p>
            <w:pPr>
              <w:spacing w:after="20"/>
              <w:ind w:left="20"/>
              <w:jc w:val="both"/>
            </w:pPr>
            <w:r>
              <w:rPr>
                <w:rFonts w:ascii="Times New Roman"/>
                <w:b w:val="false"/>
                <w:i w:val="false"/>
                <w:color w:val="000000"/>
                <w:sz w:val="20"/>
              </w:rPr>
              <w:t>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және 7.28-тармақтар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11.4.5-тармақ (токсикологиялық қауіпсіздік талаптары және санитарлық заңнама талаптары бөлігінде)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1.5.7-тармақ </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4.14, 11.7.1 (1-абзац,2), 11.7.2 және 11.7.4-11.7.7-тармақтар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11.5.2 (2-сөйлем) (конструкция бар болғанда) және 11.5.8-тармақтар (2-сөйлем)</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және 6.15-тармақтар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және 11.4.6*-тармақтар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5.3-тармақтар</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(1-кесте3 өтпелі алаңдардың ені бөлігінде) және 11.5.4-тармақтар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11.5.5-тармақ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(2-абзацты қоспағанда) және 5.37-тармақтар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5.39*, 5.40 және 11.5.11-тармақтар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және 2.17-тармақтар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және 5.41-тармақтар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p>
            <w:pPr>
              <w:spacing w:after="20"/>
              <w:ind w:left="20"/>
              <w:jc w:val="both"/>
            </w:pPr>
            <w:r>
              <w:rPr>
                <w:rFonts w:ascii="Times New Roman"/>
                <w:b w:val="false"/>
                <w:i w:val="false"/>
                <w:color w:val="000000"/>
                <w:sz w:val="20"/>
              </w:rPr>
              <w:t xml:space="preserve">
6.1.10-тармақ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11.4.4, 11.4.10, 11.4.12 және 11.4.15-тармақтар (өрт сөндіргіштердің болуы бөлігінде)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11.4.5 және 11.4.15-тармақтардың орнына</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8.2 және 10.3- 10.5-тармақ А қосымша, А.2-кесте, 1.1, 1.3-1.5; 2.1, 2.3- 2.5; 3.1, 3.3- 3.5; 4.1, 4.3- 4.5-тармақтар (қолданылатын өрт сөндіргіш заттардың түрлеріне байланысты)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және 4.23-тармақтар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1.3.4-1.3.7-тармақтар</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4.23-тармақ (1, 4 абзац)</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11.8.3-тармақ </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w:t>
            </w:r>
          </w:p>
          <w:p>
            <w:pPr>
              <w:spacing w:after="20"/>
              <w:ind w:left="20"/>
              <w:jc w:val="both"/>
            </w:pPr>
            <w:r>
              <w:rPr>
                <w:rFonts w:ascii="Times New Roman"/>
                <w:b w:val="false"/>
                <w:i w:val="false"/>
                <w:color w:val="000000"/>
                <w:sz w:val="20"/>
              </w:rPr>
              <w:t>
ҚР СТ 2808-2016 "Локомотивтер.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және 11.5.6-тармақтар</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4.25-тармақ</w:t>
            </w:r>
          </w:p>
          <w:p>
            <w:pPr>
              <w:spacing w:after="20"/>
              <w:ind w:left="20"/>
              <w:jc w:val="both"/>
            </w:pPr>
            <w:r>
              <w:rPr>
                <w:rFonts w:ascii="Times New Roman"/>
                <w:b w:val="false"/>
                <w:i w:val="false"/>
                <w:color w:val="000000"/>
                <w:sz w:val="20"/>
              </w:rPr>
              <w:t>
МЕМСТ Р 55364-2012 "Электровоздар.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Электропоездар, тұрақты токтың, айнымалы токтың, екіжүйелі (тұрақты және айнымалы токтың) электр қозғалтқыштары, олардың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 және 9.1.8-тармақтар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"в"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 (2, 3, 4-абзацтар), 5.18.1, 5.18.2-5.18.4, 5.18.6, 7.10.1, 7.10.2, 7.15 (1-абзац, 8,9-кесте), 7.16, 10.10 (1-абзац) және 11.1-тармақтар (5-абзац)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"г"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"д"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5.14.2- 5.14.4-тармақтар және 5.14.14-5.14.16-тармақтар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5.14.2- 5.14.4-тармақтардың орнына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"е"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"ж"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(4-абзац)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"з"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(2, 3-абзацтар) және 6.14-тармақтар (2-абзац)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"и"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5.14.145.14.16 және 5.15-тармақтар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"к"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"л"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4.18-тармақтар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"м"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(1-абзац), 7.5 (2-абзац), 10.1.1, 10.1.2, 10.1.3 (1,4-абзацтар), 10.1.4, 10.1.5, 10.2 (2 және 7 абзацтар), 10.7, 11.10 және 11.11-тармақтар (2-абзац), В, Г, Д, Е, Ж, И, Л қосымшалар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"н"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және 7.10.2-тармақтар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"о"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және 7.10.2-тармақтар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"п"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(2,3-абзац(2-сөйлем)), 7.12 (1-абзац), 7.17 (2-абзац), 7.18 (3-абзац), 7.20 (3-абзац), 7.22, 10.1.2 (2-абзац), 11.5.2, 11.5.5, 11.6.1 (2-абзац), 11.6.2, 11.6.3, 11.7 және 11.8-тармақтар, Б, Л қосымшалар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 6.2.1 және 8.4-тармақтар, А қосымша, А.1-кесте, А.2 (1.1, 1.3- 1.5; 2.1, 2.3-2.5; 3.1, 3.3- 3.5; 4.1, 4.3- 4.5-тармақтар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5.14.7, 5.14.8 және 5.14.10-5.14.13-тармақтар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"с"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5.14.7, 5.14.8 және 5.14.10- 5.14.13-тармақтар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 5.14.10 және 5.14.11-тармақтар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"у"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7.1 (1, 3-абзацтар), 7.12 (1,2-абзацтар), 7.17 (2,4-абзацтар), 7.18 (3-абзац) және 7.22-тармақтар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"ц"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 және 5.14.8-тармақтар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"ч"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5.14.7 (қоғамдық емес пайдалану жолдары үшін), 5.18.2, 5.18.4 және 5.18.6-тармақтар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5.11- 5.13 және 5.14.11-тармақтар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7.2-тармақтар</w:t>
            </w:r>
          </w:p>
          <w:p>
            <w:pPr>
              <w:spacing w:after="20"/>
              <w:ind w:left="20"/>
              <w:jc w:val="both"/>
            </w:pPr>
            <w:r>
              <w:rPr>
                <w:rFonts w:ascii="Times New Roman"/>
                <w:b w:val="false"/>
                <w:i w:val="false"/>
                <w:color w:val="000000"/>
                <w:sz w:val="20"/>
              </w:rPr>
              <w:t>
МЕМСТ 32410-2013 "Жолаушылар тасымалдарына арналған жылжымалы темір жол құрамының авариялық крэш-жүйелері"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(2-абзац), 6.11, 7.12 (3,4-абзацтар), 7.20 (3-абзац), 7.22, 10.2 (6-абзац), 11.1 (3-абзац), 11.5.1, 11.9.2 (3,4-абзацтар) және 11.9.3-тармақтар, Б, Л қосымша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(2, 3-абзацтар), 6.12, 6.14 (1-абзац), 6.15 (1-абзац, 4, 5, 7-тармақша), 6.23, 6.24, 7.2 (2-абзац), 7.12 (1-абзац), 7.22, 11.1 (1-абзац, 1,2, 6-тармақша), 11.1 (2-абзац) және 11.5.3-тармақтар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6.19, 8.5 (2-абзац, 2-тармақша-5) және 8.6-тармақтар (3-абзац)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А.4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 (7-абзац)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(1-абзац 2-тармақша), 8.2 (1, 2-тармақшалар), 8.4*, 9.1.1 (1-абзац, 1-тармақша), 9.2.1 (1-абзац, 1, 6-тармақшалар), 9.2.2* (1, 5-абзацтар) және 11.5.3-тармақтар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А, А.1 қосымша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9.1.1-тармақ (1-абзац, 2-тармақша)</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КО ТР 001/2011 4-бабы 37-тар. талаптары ескеріле отырып) және 8.2-тармақтар (1-тармақша)</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(абзацы 1, 3, 4, 7) және 10.3-тармақтар (2,4-абзацтар)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 (1, 3, 7-абзацтар)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10.1.7-тармақ (1, 3, 6-абзацтар)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және 11.7-тармақтар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5.5-тармақтың 1-тармақшасы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(абзацы 1, 3) және 11.5.5-тармақтар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10.1.7-тармақ (2, 7-абзацтар)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(2, 3-абзацтар), 6.14 (1,2-абзацтар), 6.23, 6.24 және 7.2-тармақтар (2-абзац)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(6-абзац) және 6.15-тармақтар (1-абзац, 2-тармақша)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6.12-тармақ (1-сөйлем)</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48-тармағы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(2-абзац 3-сөйлем) және 7.20-тармақтар (3-абзац)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50-тармағы*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(1-абзац), 6.23 және 6.24-тармақтар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5.18.1 және 5.18.2-тармақтар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(4-абзац)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5.18.12*-тармақ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56-тармағы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(1-абзац, 1-сөйлем), 11.6.1 (2-абзац) және 11.11-тармақтар (2-абзац)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(1 3, 4-абзацтар), 10.1.3 (1, 4-абзац), 10.1.4, 10.1.5 (а, б тармақша) және 11.10-тармақтар, В, Г, Д, Е, Ж қосымшалар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(2-абзац) және 11.11-тармақтар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(3-абзац) және Л қосымша</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60-тармағы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(КО ТР V бөлімі 60-тармағының талаптарын ескере отырып)</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61-тармағы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62-тармағы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және 11.6.1-тармақтар (2-абзац)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p>
            <w:pPr>
              <w:spacing w:after="20"/>
              <w:ind w:left="20"/>
              <w:jc w:val="both"/>
            </w:pPr>
            <w:r>
              <w:rPr>
                <w:rFonts w:ascii="Times New Roman"/>
                <w:b w:val="false"/>
                <w:i w:val="false"/>
                <w:color w:val="000000"/>
                <w:sz w:val="20"/>
              </w:rPr>
              <w:t xml:space="preserve">
5.2, 5.3 және 5.5-тармақтар </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және 10.5-тармақтар (4-абзац, И.2 кесте И қосымша геометриялық вагонаралық өтпенің параметрлері бөлігінде)</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10.5-тармақтар (4-абзац, И қосымшаның И.2-кестесі жолаушылар салондарын жоспарлау және креслолар орнату бөлігінде)</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69-тармағы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(1-абзац), 7.17 (2-абзац) және 7.18-тармақтар (3-абзац)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70-тармағы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(4-абзац) және 11.9.3-тармақтар, Л қосымша (Л.1-кесте) баспалдақтарды бұғаттау бөлігінде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11.6.3-тармақ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8.2 және 8.4-тармақтар, А қосымша, А.1, А.2-кесте (1.1, 1.3- 1.5; 2.1, 2.3- 2.5; 3.1, 3.3-3.5; 4.1, 4.3- 4.5-тармақтар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81-тармағы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 (1-абзац, 2-тармақша, 4), В қосымша, 10.7.1 (3-абзац) және 10.7.2-тармақтар (4-абзац)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(1-абзац 2-тармақша, 4) және 9.2.3-тармақтар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86-тармағы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(2-абзац) және 11.5.3-тармақтар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88-тармағы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9.2.1, 9.2.3 және 9.2.4-тармақтар</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(1-абзац), 7.4- 7.6, 9.1 (1-абзац), 9.4- 9.6, 11.1, 11.1.1, 11.1.2, 11.2, 11.2.1-11.2.6, 11.2.8, 11.2.9, 12.1, 12.3, 13.1, 13.2, (2-абзац), 13.3, 13.3.1-тармақтар және 14-бөлім</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90-тармағы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(1-сөйлем), 11.2.2 (2, 3-абзацтар) және 11.2.4-тармақтар (1-абзац, 1-сөйлем)</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91-тармағы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11.2.2 (1-абзац) және 11.2.3-тармақтар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және 11.9.2-тармақтар (3-абзац)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14-бөлім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Тасымалдауға арналған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 (КО ТР V бөлімі 100-тармағының ережелерін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Темір жол жылжымалы құрамының құрамдас бөліктері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Тежегіш рычагты берілістің автоматты реттегіші (автореттегіш)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4.4-тармақтар (1-кесте)</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7.1-тармақ </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Теміржол жылжымалы құрамының автоматты тұрақ тежегіші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(жүк вагондары үшін), 5.1.5, 5.1.6, 5.2.1 - 5.2.5 және 6.1-тармақтар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және 5.5.2-тармақтар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10.3-тармақ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Жүк вагондары арбаларының доңғалақ жұптарының адаптерлері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5.1.1.3 (металл емес металл полимерлік құрамдас бөліктердің конструкциясында бар болғанда) және 5.1.2-тармақтар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(металл емес металл полимерлік құрамдас бөліктердің конструкциясында бар болғанда), 5.2.2.5 (мойынтірек астындағы тірек беттер үшін), 5.2.2.6 (беріктендіру болған кезде мойынтірек астындағы тіреуіш беттер үшін), 5.2.2.7 (беріктендіру болған кезде) и 5.3.2.2 (шойыннан құйылған адаптерлері үшін)</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(металл емес металл полимерлік құрамдас бөліктердің конструкциясында бар болғанда), 5.2.2.1, 5.2.2.3, 5.2.2.4 және 5.1.8-тармақтар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5.7.2 (1-сөйлем) және 5.7.3-тармақтар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және 5.7.3-тармақтар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5.7.4-тармақ (1-сөйлем) </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Теміржол жылжымалы құрамын қысқа тұйықталу токтарынан жоғары вольтты қорғау және бақылау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2.4, 2.6- 2.8 және 2.11-тармақтар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8.1.8, 8.1.12- 8.1.14 және 8.2.2-тармақтар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бөлушілерге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Жүк вагондарының үш осьті арбасының теңгерімі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"с"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4.1.4.3, 4.2.4 және 4.2.5-тармақтар</w:t>
            </w:r>
          </w:p>
          <w:p>
            <w:pPr>
              <w:spacing w:after="20"/>
              <w:ind w:left="20"/>
              <w:jc w:val="both"/>
            </w:pPr>
            <w:r>
              <w:rPr>
                <w:rFonts w:ascii="Times New Roman"/>
                <w:b w:val="false"/>
                <w:i w:val="false"/>
                <w:color w:val="000000"/>
                <w:sz w:val="20"/>
              </w:rPr>
              <w:t>
МЕМСТ 34767-2021 "Жүк вагондарының үш осьті арбаларының теңгерімі.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01.02.2022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және 4.5.2-тармақтар</w:t>
            </w:r>
          </w:p>
          <w:p>
            <w:pPr>
              <w:spacing w:after="20"/>
              <w:ind w:left="20"/>
              <w:jc w:val="both"/>
            </w:pPr>
            <w:r>
              <w:rPr>
                <w:rFonts w:ascii="Times New Roman"/>
                <w:b w:val="false"/>
                <w:i w:val="false"/>
                <w:color w:val="000000"/>
                <w:sz w:val="20"/>
              </w:rPr>
              <w:t>
МЕМСТ 34767-2021 "Жүк вагондарының үш осьті арбаларының теңгерімі.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Жүк вагонының рессорлық үсті белдемі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4.2.5 және 4.3.18-тармақтар</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және 5.3.2.5-тармақтар</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және 5.3.2.9-тармақтар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5.3.2.9 -тармақтар</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және 5.7.5-тармақтар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4.3.12 және 4.7-тармақтар</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104-тармағы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Жүк вагондарының төрт осьті арбасының жалғағыш арқалығы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4.1.2.3 және 4.1.3-тармақтар</w:t>
            </w:r>
          </w:p>
          <w:p>
            <w:pPr>
              <w:spacing w:after="20"/>
              <w:ind w:left="20"/>
              <w:jc w:val="both"/>
            </w:pPr>
            <w:r>
              <w:rPr>
                <w:rFonts w:ascii="Times New Roman"/>
                <w:b w:val="false"/>
                <w:i w:val="false"/>
                <w:color w:val="000000"/>
                <w:sz w:val="20"/>
              </w:rPr>
              <w:t>
МЕМСТ 34768-2021 "Жүк вагондарының төрт осьті арбаларының жалғағыш арқалығы.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01.02.2022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101, 103 және 104-тармақтары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 және 4.4.4-тармақтар</w:t>
            </w:r>
          </w:p>
          <w:p>
            <w:pPr>
              <w:spacing w:after="20"/>
              <w:ind w:left="20"/>
              <w:jc w:val="both"/>
            </w:pPr>
            <w:r>
              <w:rPr>
                <w:rFonts w:ascii="Times New Roman"/>
                <w:b w:val="false"/>
                <w:i w:val="false"/>
                <w:color w:val="000000"/>
                <w:sz w:val="20"/>
              </w:rPr>
              <w:t>
МЕМСТ 34768-2021 "Жүк вагондарының төрт осьті арбаларының жалғағыш арқалығы.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4.4.5-тармақ </w:t>
            </w:r>
          </w:p>
          <w:p>
            <w:pPr>
              <w:spacing w:after="20"/>
              <w:ind w:left="20"/>
              <w:jc w:val="both"/>
            </w:pPr>
            <w:r>
              <w:rPr>
                <w:rFonts w:ascii="Times New Roman"/>
                <w:b w:val="false"/>
                <w:i w:val="false"/>
                <w:color w:val="000000"/>
                <w:sz w:val="20"/>
              </w:rPr>
              <w:t>
МЕМСТ 34768-2021 "Жүк вагондарының төрт осьті арбаларының жалғағыш арқалығы.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 вагондарының үш осьті арбашығының шкворналық арқалығы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және 4.1.1.3-тармақтар </w:t>
            </w:r>
          </w:p>
          <w:p>
            <w:pPr>
              <w:spacing w:after="20"/>
              <w:ind w:left="20"/>
              <w:jc w:val="both"/>
            </w:pPr>
            <w:r>
              <w:rPr>
                <w:rFonts w:ascii="Times New Roman"/>
                <w:b w:val="false"/>
                <w:i w:val="false"/>
                <w:color w:val="000000"/>
                <w:sz w:val="20"/>
              </w:rPr>
              <w:t>
МЕМСТ 34769-2021 "Жүк вагондарының үш осьті арбаларының шкворналық арқалығы.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01.02.2022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және 4.2.4-тармақтар</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101, 103 және 104-тармақтары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4.5.2 және 4.5.4-тармақтар</w:t>
            </w:r>
          </w:p>
          <w:p>
            <w:pPr>
              <w:spacing w:after="20"/>
              <w:ind w:left="20"/>
              <w:jc w:val="both"/>
            </w:pPr>
            <w:r>
              <w:rPr>
                <w:rFonts w:ascii="Times New Roman"/>
                <w:b w:val="false"/>
                <w:i w:val="false"/>
                <w:color w:val="000000"/>
                <w:sz w:val="20"/>
              </w:rPr>
              <w:t>
МЕМСТ 34769-2021 "Жүк вагондарының үш осьті арбаларының шкворналық арқалығы.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4.5.5-тармақ </w:t>
            </w:r>
          </w:p>
          <w:p>
            <w:pPr>
              <w:spacing w:after="20"/>
              <w:ind w:left="20"/>
              <w:jc w:val="both"/>
            </w:pPr>
            <w:r>
              <w:rPr>
                <w:rFonts w:ascii="Times New Roman"/>
                <w:b w:val="false"/>
                <w:i w:val="false"/>
                <w:color w:val="000000"/>
                <w:sz w:val="20"/>
              </w:rPr>
              <w:t>
МЕМСТ 34769-2021 "Жүк вагондарының үш осьті арбаларының шкворналық арқалығы.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Темір жол жылжымалы құрамына арналған бандаждар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4.8-тармақтар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 және 4.10-тармақтар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 4.11 және 4.16-тармақтар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4.8 - 4.11 және 4.16-тармақтар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Р 52366-2005 "Кең табанды темір жол локомотивтеріне арналған қара құрсаулар. Типтері және мөлшерлері"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4.8 - 4.11 және 4.16-тармақтар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Магнитті рельсті тежегіш башмақтар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V бөлімнің 15, 97 99, 101 және 106-тармақтары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Темір жол жылжымалы құрамының тежегіш қалыптарының башмақтары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 5.2.1.6 және 5.4-тармақтар</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 (1-2-абзац,3-тармақша)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Тежегіштерді бұғаттау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және 4.7-тармақтар</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101 және 106-тармақтары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Локомотивтік тартқыш жолаушылар вагондарын, моторвагонды жылжымалы құрамды әйнектеудің бүйір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5.2.18*, 5.2.19*, 5.2.20*, 5.2.21, 5.2.28*, 5.2.29* және 5.2.32-тармақтар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 5.2.19*, 5.2.20*, 5.2.21, 5.2.28*, 5.2.29* және 5.3.1-тармақтар</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5.5-тармақ.1 (V бөлімнің 101, 105 және 106-тармақтарының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6.11-тармақ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xml:space="preserve">
МЕМСТ 2.601-2013 "Конструкторлық құжаттаманың бірыңғай жүйесі. Пайдалану құжаттары"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 және 105-тармақтары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101, 105 және 106-тармақтарының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101 және 105-тармақтарының талаптарын ескере отырып таңбалау)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 жылжымалы құрамға арналған вентильді ажыратқыштар мен асқын кернеулерді шектегіштер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8.3.1 - 8.3.4-тармақтар</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8.3.1 - 8.3.4-тармақтар</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Ауа бөлгіштер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(4.1-кестенің 3.1 – 3.7, 4.1 – 4.4- тармақтары) </w:t>
            </w:r>
          </w:p>
          <w:p>
            <w:pPr>
              <w:spacing w:after="20"/>
              <w:ind w:left="20"/>
              <w:jc w:val="both"/>
            </w:pPr>
            <w:r>
              <w:rPr>
                <w:rFonts w:ascii="Times New Roman"/>
                <w:b w:val="false"/>
                <w:i w:val="false"/>
                <w:color w:val="000000"/>
                <w:sz w:val="20"/>
              </w:rPr>
              <w:t xml:space="preserve">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(4.1-кестенің 1.1 – 1.9, 2.1.1 – 2.1.5, 2.2.1 – 2.2.6, 3.1 – 3.7, 4.1 – 4.4-тармақтары)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Локомотивтік тартқыш жолаушылар вагондарына арналған ауа таратқыштар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4.2.1 (автоматты тежегіштердің баяу босатылатын ауа таратқыштары үшін) және 4.2.2-тармақтар (автоматты тежегіштерді сатылы босататын ауа таратқыштар үшін)</w:t>
            </w:r>
          </w:p>
          <w:p>
            <w:pPr>
              <w:spacing w:after="20"/>
              <w:ind w:left="20"/>
              <w:jc w:val="both"/>
            </w:pPr>
            <w:r>
              <w:rPr>
                <w:rFonts w:ascii="Times New Roman"/>
                <w:b w:val="false"/>
                <w:i w:val="false"/>
                <w:color w:val="000000"/>
                <w:sz w:val="20"/>
              </w:rPr>
              <w:t>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(автоматты тежегіштердің баяу босатылатын ауа таратқыштары үшін) және 4.2.2-тармақтар (автоматты тежегіштерді сатылы босататын ауа таратқыштар үшін)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бөлгіштер жүк вагондары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4.2.3-тармақтар</w:t>
            </w:r>
          </w:p>
          <w:p>
            <w:pPr>
              <w:spacing w:after="20"/>
              <w:ind w:left="20"/>
              <w:jc w:val="both"/>
            </w:pPr>
            <w:r>
              <w:rPr>
                <w:rFonts w:ascii="Times New Roman"/>
                <w:b w:val="false"/>
                <w:i w:val="false"/>
                <w:color w:val="000000"/>
                <w:sz w:val="20"/>
              </w:rPr>
              <w:t>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Темір жол жылжымалы құрамына арналған қосалқы электр машиналары (қуаты 1 кВт-тан астам):</w:t>
            </w:r>
          </w:p>
          <w:p>
            <w:pPr>
              <w:spacing w:after="20"/>
              <w:ind w:left="20"/>
              <w:jc w:val="both"/>
            </w:pPr>
            <w:r>
              <w:rPr>
                <w:rFonts w:ascii="Times New Roman"/>
                <w:b w:val="false"/>
                <w:i w:val="false"/>
                <w:color w:val="000000"/>
                <w:sz w:val="20"/>
              </w:rPr>
              <w:t>
- жекелеген конструктивтік бұйымдар болып табылатын локомотивтерге және моторвагонды жылжымалы құрамға арналған машиналар;</w:t>
            </w:r>
          </w:p>
          <w:p>
            <w:pPr>
              <w:spacing w:after="20"/>
              <w:ind w:left="20"/>
              <w:jc w:val="both"/>
            </w:pPr>
            <w:r>
              <w:rPr>
                <w:rFonts w:ascii="Times New Roman"/>
                <w:b w:val="false"/>
                <w:i w:val="false"/>
                <w:color w:val="000000"/>
                <w:sz w:val="20"/>
              </w:rPr>
              <w:t>
- локомотивтік тартымның жолаушылар вагондарына және арнайы жылжымалы құрамға арналған вагон астындағы генераторлар;</w:t>
            </w:r>
          </w:p>
          <w:p>
            <w:pPr>
              <w:spacing w:after="20"/>
              <w:ind w:left="20"/>
              <w:jc w:val="both"/>
            </w:pPr>
            <w:r>
              <w:rPr>
                <w:rFonts w:ascii="Times New Roman"/>
                <w:b w:val="false"/>
                <w:i w:val="false"/>
                <w:color w:val="000000"/>
                <w:sz w:val="20"/>
              </w:rPr>
              <w:t>
- арнайы жылжымалы құрамның тежегіш компрессорлық қондырғысының электр машиналары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"у" тармақшалары,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(в), 5.2.2 (қоршаған ортаның температурасы кезінде жұмыс қабілеттілігі бөлігінде минус 50°С-тан плюс 40°С-қа дейін және теңіз деңгейінен 1200 м биіктікте), 5.2.4 (ылғалды ауаның әсері бөлігінде), 5.6.1*, 5.6.2*, 5.6.3, 5.7.1, 5.7.6, 5.8.1, 5.8.3, 5.8.4, 5.12.2* (коллекторлық электр машиналары үшін), 5.12.8* (коллекторлық электр машиналары үшін), 5.14.4, 5.15.1 (1-абзац, 5-тармақша), 5.17* (коллекторлық электр машиналары үшін), 5.17.2* (коллекторсыз электр машиналары үшін) және 6.6-тармақтар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"о" тармақшалары және V бөлімнің 72-тармағы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(қорытындыларды таңбалаудың болуы бөлігінде) және 9.3-тармақтар</w:t>
            </w:r>
          </w:p>
          <w:p>
            <w:pPr>
              <w:spacing w:after="20"/>
              <w:ind w:left="20"/>
              <w:jc w:val="both"/>
            </w:pPr>
            <w:r>
              <w:rPr>
                <w:rFonts w:ascii="Times New Roman"/>
                <w:b w:val="false"/>
                <w:i w:val="false"/>
                <w:color w:val="000000"/>
                <w:sz w:val="20"/>
              </w:rPr>
              <w:t>
МЕМСТ 2582-2013 2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Электр жылжымалы құрамға арналған автоматты тез әрекет ететін ажыратқыштар және басты ажыратқыштар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33798.3-2016 (IEC 60077-1:2001) "Темір жол жылжымалы құрамының электр жабдығы. 3-бөлік. Тұрақты токты автоматты ажыратқыштар.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және 9.12.1.3-тармақтар</w:t>
            </w:r>
          </w:p>
          <w:p>
            <w:pPr>
              <w:spacing w:after="20"/>
              <w:ind w:left="20"/>
              <w:jc w:val="both"/>
            </w:pPr>
            <w:r>
              <w:rPr>
                <w:rFonts w:ascii="Times New Roman"/>
                <w:b w:val="false"/>
                <w:i w:val="false"/>
                <w:color w:val="000000"/>
                <w:sz w:val="20"/>
              </w:rPr>
              <w:t>
МЕМСТ 33798.4-2016 (IEC 60077-4:2003) "Темір жол жылжымалы құрамының электр жабдығы. 4-бөлік. Ауыспалы токты автоматты ажыратқыштар.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33798.4-2016 (IEC 60077-4:2003) "Темір жол жылжымалы құрамының электр жабдығы. 4-бөлік. Ауыспалы токты автоматты ажыратқыштар.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Жолаушылар вагондарына арналған жоғары вольтты аппараттық жәшіктер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4.5-тармақтар</w:t>
            </w:r>
          </w:p>
          <w:p>
            <w:pPr>
              <w:spacing w:after="20"/>
              <w:ind w:left="20"/>
              <w:jc w:val="both"/>
            </w:pPr>
            <w:r>
              <w:rPr>
                <w:rFonts w:ascii="Times New Roman"/>
                <w:b w:val="false"/>
                <w:i w:val="false"/>
                <w:color w:val="000000"/>
                <w:sz w:val="20"/>
              </w:rPr>
              <w:t>
МЕМСТ 33431-2015 "Моторвагонды жылжымалы құрамның локомотивтік тартқыш жолаушылар вагондарының жоғары вольтты жәшіктері.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4.11, 6.3, 6.4, 6.6, 6.7 және 9-тармақтар</w:t>
            </w:r>
          </w:p>
          <w:p>
            <w:pPr>
              <w:spacing w:after="20"/>
              <w:ind w:left="20"/>
              <w:jc w:val="both"/>
            </w:pPr>
            <w:r>
              <w:rPr>
                <w:rFonts w:ascii="Times New Roman"/>
                <w:b w:val="false"/>
                <w:i w:val="false"/>
                <w:color w:val="000000"/>
                <w:sz w:val="20"/>
              </w:rPr>
              <w:t>
МЕМСТ 33431-2015 "Моторвагонды жылжымалы құрамның локомотивтік тартқыш жолаушылар вагондарының жоғары вольтты жәшіктері.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w:t>
            </w:r>
          </w:p>
          <w:p>
            <w:pPr>
              <w:spacing w:after="20"/>
              <w:ind w:left="20"/>
              <w:jc w:val="both"/>
            </w:pPr>
            <w:r>
              <w:rPr>
                <w:rFonts w:ascii="Times New Roman"/>
                <w:b w:val="false"/>
                <w:i w:val="false"/>
                <w:color w:val="000000"/>
                <w:sz w:val="20"/>
              </w:rPr>
              <w:t>
МЕМСТ 33431-2015 "Моторвагонды жылжымалы құрамның локомотивтік тартқыш жолаушылар вагондарының жоғары вольтты жәшіктері.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Жоғары вольтты вагонаралық қосылыстар (розетка мен штепсель бірлесіп)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2.4.1-тармақтар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және 8.2.2-тармақтар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Темір жол жылжымалы құрамының гидравликалық демпферлері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5.1.4 - 5.1.6 және 5.5-тармақтар</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және 6.1-тармақтар</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5.3.2-тармақ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(белгіленген қызмет мерзімі бөлігінде) және 5.4.2-тармақтар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Темір жол жылжымалы құрамына арналған тежегіш дискілер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 (4.1 ("қалдық теңгерімсіздік" көрсеткішінен басқа) және 4.3-тармақтар)</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2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Темір жол жылжымалы құрамын шынылау бұйымдары (тартқыш, моторвагонды және арнайы өздігінен жүретін темір жол жылжымалы құрамы машинисінің кабинасы)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5.1.7* (3.2.3*-т. МЕМСТ 12.2.056-81 ССБТ Жолтабаны 1520 мм электровоздары мен тепловоздары. Қауіпсіздік талаптары) 5.1.8* (До 160 км/ч), 5.1.9* (160 км/с астам), 5.1.10*, 5.1.12*, 5.1.13, 5.1.19 (3.2.16-т. МЕМСТ 12.2.056-81 ССБТ Жолтабаны 1520 мм электровоздары мен тепловоздары. Қауіпсіздік талаптары), 5.1.21* және 5.1.22*-тармақтар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3.2.3-тармақ (қолданылатын шынылау бұйымдары спектрінің көрінетін бөлігіндегі өткізу коэффициентіне қойылатын талаптар бөлігінде)</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5.1.1- 5.1.3, 5.1.8 (160 км/с дейін), 5.1.9* (160 км/с астам), 5.1.10*, 5.1.11, 5.1.12*, 5.1.13*, 5.1.16*, 5.1.20 және 5.3.1-тармақтар</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5.5.1.1-тармақ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6.11-тармақ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 105-тармақтары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5.5.1-тармақ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5.5.1-тармақ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Темір жол жылжымалы құрамының тежегіш пневматикалық жүйелеріне арналған тығыздағыш резеңке бұйымдар (диафрагмалар, манжеттер, жағалар, тығыздағыштар, төсемдер)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4.2-тармақ.7, (4.7-кестенің 2, 3, 4-тармақтары, 4.8-кесте) </w:t>
            </w:r>
          </w:p>
          <w:p>
            <w:pPr>
              <w:spacing w:after="20"/>
              <w:ind w:left="20"/>
              <w:jc w:val="both"/>
            </w:pPr>
            <w:r>
              <w:rPr>
                <w:rFonts w:ascii="Times New Roman"/>
                <w:b w:val="false"/>
                <w:i w:val="false"/>
                <w:color w:val="000000"/>
                <w:sz w:val="20"/>
              </w:rPr>
              <w:t xml:space="preserve">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 (4.7-кестенің 1-тармағы, 4.9-кесте)</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4.2.7-тармақ (4.7-кестенің 2, 3-тармақтары, 4.8-кесте)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Локомотивтердің бас жетегінің және моторвагонды жылжымалы құрамның кардан біліктері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4.4-тармақтар</w:t>
            </w:r>
          </w:p>
          <w:p>
            <w:pPr>
              <w:spacing w:after="20"/>
              <w:ind w:left="20"/>
              <w:jc w:val="both"/>
            </w:pPr>
            <w:r>
              <w:rPr>
                <w:rFonts w:ascii="Times New Roman"/>
                <w:b w:val="false"/>
                <w:i w:val="false"/>
                <w:color w:val="000000"/>
                <w:sz w:val="20"/>
              </w:rPr>
              <w:t>
МЕМСТ 28300-2010 Тепловоздар мен дизель-поездардың тарту жетегінің кардан біліктері.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4.1.1- 4.1.3, 4.3.1 және 4.3.2-тармақтар</w:t>
            </w:r>
          </w:p>
          <w:p>
            <w:pPr>
              <w:spacing w:after="20"/>
              <w:ind w:left="20"/>
              <w:jc w:val="both"/>
            </w:pPr>
            <w:r>
              <w:rPr>
                <w:rFonts w:ascii="Times New Roman"/>
                <w:b w:val="false"/>
                <w:i w:val="false"/>
                <w:color w:val="000000"/>
                <w:sz w:val="20"/>
              </w:rPr>
              <w:t>
МЕМСТ 28300-2010 "Тепловоздар мен дизель-поездардың тарту жетегінің кардан біліктері.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4.7.2-тармақтары</w:t>
            </w:r>
          </w:p>
          <w:p>
            <w:pPr>
              <w:spacing w:after="20"/>
              <w:ind w:left="20"/>
              <w:jc w:val="both"/>
            </w:pPr>
            <w:r>
              <w:rPr>
                <w:rFonts w:ascii="Times New Roman"/>
                <w:b w:val="false"/>
                <w:i w:val="false"/>
                <w:color w:val="000000"/>
                <w:sz w:val="20"/>
              </w:rPr>
              <w:t>
МЕМСТ 28300-2010 "Тепловоздар мен дизель-поездардың тарту жетегінің кардан біліктері.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Автотіркегіштің тарту қамытының сынасы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5.5.8, 5.9.3-тармақтар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Жүк вагондары арбашаларының фрикциялық сыналары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34503-2018 "Жүк вагондары арбашаларының фрикциялық сыналары.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34503-2018 "Жүк вагондары арбашаларының фрикциялық сыналары.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Темір жол жылжымалы құрамының тартқыш берілістерінің тісті цилиндрлік дөңгелектері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"с", "т"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4.9-4.13 және 4.16-тармақтар</w:t>
            </w:r>
          </w:p>
          <w:p>
            <w:pPr>
              <w:spacing w:after="20"/>
              <w:ind w:left="20"/>
              <w:jc w:val="both"/>
            </w:pPr>
            <w:r>
              <w:rPr>
                <w:rFonts w:ascii="Times New Roman"/>
                <w:b w:val="false"/>
                <w:i w:val="false"/>
                <w:color w:val="000000"/>
                <w:sz w:val="20"/>
              </w:rPr>
              <w:t>
МЕМСТ 30803-2014 "Тартқыш жылжымалы құрамның тартқыш берілістерінің тісті дөңгелектері.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30803-2014 "Тартқыш жылжымалы құрамның тартқыш берілістерінің тісті дөңгелектері.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Жылжымалы теміржол құрамының доңғалақ жұптарының доңғалақтары (құрамдастарынан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"р", "с", "т" тармақшалары, V бөлімнің 15 және 55-тармақтары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(3-кесте), 6.3, 6.6, 6.8, 6.10, 6.11, 6.14, 6.23 (осьтік жүктеме үшін 23,5 тс, 25 тс, 27 КҚ, 30 тс) және 6.24-тармақтар (200 км/сағ дейінгі констр. жылдамдық үшін)</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6.20-тармақ</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Букс тораптарынсыз вагондық доңғалақ жұптары (доңғалақ тораптары)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"а"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(бірінші абзац)</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4.3.3-тармақтар (екінші абзац), және 4.3.4-4.3.7-тармақтар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"т"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(үшінші абзац), 4.4.5, 4.4.6 және 4.4.8-тармақтар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4.3.2, 4.3.3-тармақтар (екінші абзац) және 4.3.4- 4.3.7-тармақтар </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102-тармақтары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Арнайы теміржол жылжымалы құрамына арналған доңғалақ жұптары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"в", "р"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 4.7.10 және 4.7.17-тармақтар</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4.6.1.3 - 4.6.1.7, 4.6.1.10, 4.6.2.5 және 4.6.3-тармақтар</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4.7.15-тармақ </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101 және 102-тармақтары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4.7.13 және 4.7.14-тармақтар </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4.7.13-тармақтар</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Букс тораптарынсыз локомотив және моторвагонды жылжымалы құрамның доңғалақ жұптары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"в", "р"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4.3.3(екінші абзац), 4.3.4- 4.3.8, 4.3.9 (бірінші абзац), 4.3.10– 4.3.13 және 4.3.15-тармақтар</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жылдамдығы 100 км/сағ асатын доңғалақ жұптары үшін доңғалақ жұбының конструкциясына және конструкциялық жылдамдығына байланысты 4.3.10, 4.3.11, 4.3.12, 4.3.13 МЕМСТ 11018-2011 тармақшалары бойынша сертификаттық көрсеткіштердің бірі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4.3.3 (екінші абзац), 4.3.4 (конструкциялық жылдамдығы 160 км/с дейінгі доңғалақ жұптары үшін қоса алғанда), 4.3.5 (конструкциялық жылдамдығы 160 км/сағ жоғары доңғалақ жұптары үшін), 4.3.6, 4.3.7 (конструкциялық жылдамдығы 140 км/сағ жоғары доңғалақ жұптары үшін) және 4.3.10-тармақтар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 (моторвагонды жылжымалы құрамның моторлы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(бірінші абзац)</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 (моторвагонды жылжымалы құрамның моторлы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5.3.4, 5.3.5-тармақтар және 5.3.7.1 – 5.3.7.9-тармақтар </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5.2.6-тармақ жылу қалыптастыру әдісі кезінде қолданылады </w:t>
            </w:r>
          </w:p>
          <w:p>
            <w:pPr>
              <w:spacing w:after="20"/>
              <w:ind w:left="20"/>
              <w:jc w:val="both"/>
            </w:pPr>
            <w:r>
              <w:rPr>
                <w:rFonts w:ascii="Times New Roman"/>
                <w:b w:val="false"/>
                <w:i w:val="false"/>
                <w:color w:val="000000"/>
                <w:sz w:val="20"/>
              </w:rPr>
              <w:t>
5.3.4, 5.3.5, 5.3.7.1 – 5.3.7.9-тармақтар қалыптастырудың престеу әдісі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(үшінші абзац), 4.4.5 (бірінші абзац, конструкциялық жылдамдығы сағатына 160 км-ден кем доңғалақ жұптары үшін), 4.4.6 (бірінші және екінші абзацтар, конструкциялық жылдамдығы 160 км/сағ және одан жоғары доңғалақ жұптары үшін) және 4.4.8-тармақтар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 (моторвагонды жылжымалы құрамның моторлы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4.3.17-тармақ</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 (моторвагонды жылжымалы құрамның моторлы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102-тармақтары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 (моторвагонды жылжымалы құрамның локомотив және мотор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 (моторвагонды жылжымалы құрамның моторлы вагондарының доңғалақ жұптары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Жылжымалы темір жол құрамына арналған композициялық тежегіш қалыптар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5.3-т. 1-7, 8, 9, 10, 11.1-көрсеткіштер және 11.2, 5 (композиттік қалыптар үшін), 6 (металл-керамикалық қалыптар үшін), 7 (стендтік сынақтар кезінде, полигондық сынақтар кезінде бастапқы сертификаттау кезінде), 8-кесте (қалыптардың барлық түрлері үшін 1,2,3-т., тор-сым қаңқалы қалыптар үшін 4-т., металл арқалығы бар тежегіш қалыптар үшін 5-т., құрама тежегіш қалыптар үшін 6-т. (композициялық ендірмелермен, 7-т. металл-керамикалық қалыптар үшін)</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Темір жол жылжымалы құрамына арналған құрама (шойын-композициялық) тежегіш қалыптар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1,5.3-кесте, 1-7, 8, 9, 10, 11.1-көрсеткіштер және 11.2, 5-кесте (композиттік қалыптар үшін), 6 (металл-керамикалық қалыптар үшін), 7 (стендтік сынақтар кезінде, полигондық сынақтар кезінде бастапқы сертификаттау кезінде), 8-кесте (қалыптардың барлық түрлері үшін 1,2,3-т., тор-сым қаңқалы қалыптар үшін 4-т., металл арқалығы бар тежегіш қалыптар үшін 5-т., құрама тежегіш қалыптар үшін 6 т. (композициялық ендірмелермен, 7-т. металл-керамикалық қалыптар үшін)</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(Ва басқа), 6.1.11-6.1.13, 6.2.13, 5.2, 6.1.3, 6.1.5, 6.1.6 және 6.1.10-тармақтар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және 10-көрсеткіштер, 2-кесте, 8-кесте</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5.6.1-тармақ</w:t>
            </w:r>
          </w:p>
          <w:p>
            <w:pPr>
              <w:spacing w:after="20"/>
              <w:ind w:left="20"/>
              <w:jc w:val="both"/>
            </w:pPr>
            <w:r>
              <w:rPr>
                <w:rFonts w:ascii="Times New Roman"/>
                <w:b w:val="false"/>
                <w:i w:val="false"/>
                <w:color w:val="000000"/>
                <w:sz w:val="20"/>
              </w:rPr>
              <w:t>
МЕМСТ 33421-2015 "Жылжымалы теміржолға арналған композициялық және металл-керамикалық тежегіш қалыптар"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Темір жол жылжымалы құрамына арналған шойын тежегіш қалыптар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w:t>
            </w:r>
          </w:p>
          <w:p>
            <w:pPr>
              <w:spacing w:after="20"/>
              <w:ind w:left="20"/>
              <w:jc w:val="both"/>
            </w:pPr>
            <w:r>
              <w:rPr>
                <w:rFonts w:ascii="Times New Roman"/>
                <w:b w:val="false"/>
                <w:i w:val="false"/>
                <w:color w:val="000000"/>
                <w:sz w:val="20"/>
              </w:rPr>
              <w:t>
6.1.4 (Ва басқа), 6.1.11- 6.1.13, 6.2.13-тармақтар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қалыптары </w:t>
            </w:r>
          </w:p>
          <w:p>
            <w:pPr>
              <w:spacing w:after="20"/>
              <w:ind w:left="20"/>
              <w:jc w:val="both"/>
            </w:pPr>
            <w:r>
              <w:rPr>
                <w:rFonts w:ascii="Times New Roman"/>
                <w:b w:val="false"/>
                <w:i w:val="false"/>
                <w:color w:val="000000"/>
                <w:sz w:val="20"/>
              </w:rPr>
              <w:t>
4.2 (Ва басқа), 4.3, 4.4, 4.6 және 4.11-тармақтар</w:t>
            </w:r>
          </w:p>
          <w:p>
            <w:pPr>
              <w:spacing w:after="20"/>
              <w:ind w:left="20"/>
              <w:jc w:val="both"/>
            </w:pPr>
            <w:r>
              <w:rPr>
                <w:rFonts w:ascii="Times New Roman"/>
                <w:b w:val="false"/>
                <w:i w:val="false"/>
                <w:color w:val="000000"/>
                <w:sz w:val="20"/>
              </w:rPr>
              <w:t>
МЕМСТ 30249-97 "Локомотивтерге арналған шойын тежегіш қалыптар.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қалыптар</w:t>
            </w:r>
          </w:p>
          <w:p>
            <w:pPr>
              <w:spacing w:after="20"/>
              <w:ind w:left="20"/>
              <w:jc w:val="both"/>
            </w:pPr>
            <w:r>
              <w:rPr>
                <w:rFonts w:ascii="Times New Roman"/>
                <w:b w:val="false"/>
                <w:i w:val="false"/>
                <w:color w:val="000000"/>
                <w:sz w:val="20"/>
              </w:rPr>
              <w:t>
1.2- 1.8-тармақтар</w:t>
            </w:r>
          </w:p>
          <w:p>
            <w:pPr>
              <w:spacing w:after="20"/>
              <w:ind w:left="20"/>
              <w:jc w:val="both"/>
            </w:pPr>
            <w:r>
              <w:rPr>
                <w:rFonts w:ascii="Times New Roman"/>
                <w:b w:val="false"/>
                <w:i w:val="false"/>
                <w:color w:val="000000"/>
                <w:sz w:val="20"/>
              </w:rPr>
              <w:t>
МЕМСТ 28186-89 "Моторвагонды жылжымалы құрамға арналған тежегіш қалыптар.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w:t>
            </w:r>
          </w:p>
          <w:p>
            <w:pPr>
              <w:spacing w:after="20"/>
              <w:ind w:left="20"/>
              <w:jc w:val="both"/>
            </w:pPr>
            <w:r>
              <w:rPr>
                <w:rFonts w:ascii="Times New Roman"/>
                <w:b w:val="false"/>
                <w:i w:val="false"/>
                <w:color w:val="000000"/>
                <w:sz w:val="20"/>
              </w:rPr>
              <w:t>
5.2, 6.1.3, 6.1.5, 6.1.6 және 6.1.10-тармақтар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қалыптары</w:t>
            </w:r>
          </w:p>
          <w:p>
            <w:pPr>
              <w:spacing w:after="20"/>
              <w:ind w:left="20"/>
              <w:jc w:val="both"/>
            </w:pPr>
            <w:r>
              <w:rPr>
                <w:rFonts w:ascii="Times New Roman"/>
                <w:b w:val="false"/>
                <w:i w:val="false"/>
                <w:color w:val="000000"/>
                <w:sz w:val="20"/>
              </w:rPr>
              <w:t>
4.13 және 4.14-тармақтар</w:t>
            </w:r>
          </w:p>
          <w:p>
            <w:pPr>
              <w:spacing w:after="20"/>
              <w:ind w:left="20"/>
              <w:jc w:val="both"/>
            </w:pPr>
            <w:r>
              <w:rPr>
                <w:rFonts w:ascii="Times New Roman"/>
                <w:b w:val="false"/>
                <w:i w:val="false"/>
                <w:color w:val="000000"/>
                <w:sz w:val="20"/>
              </w:rPr>
              <w:t>
МЕМСТ 30249-97 "Локомотивтерге арналған шойын тежегіш қалыптар.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қалыптар</w:t>
            </w:r>
          </w:p>
          <w:p>
            <w:pPr>
              <w:spacing w:after="20"/>
              <w:ind w:left="20"/>
              <w:jc w:val="both"/>
            </w:pPr>
            <w:r>
              <w:rPr>
                <w:rFonts w:ascii="Times New Roman"/>
                <w:b w:val="false"/>
                <w:i w:val="false"/>
                <w:color w:val="000000"/>
                <w:sz w:val="20"/>
              </w:rPr>
              <w:t xml:space="preserve">
1.12-тармақ </w:t>
            </w:r>
          </w:p>
          <w:p>
            <w:pPr>
              <w:spacing w:after="20"/>
              <w:ind w:left="20"/>
              <w:jc w:val="both"/>
            </w:pPr>
            <w:r>
              <w:rPr>
                <w:rFonts w:ascii="Times New Roman"/>
                <w:b w:val="false"/>
                <w:i w:val="false"/>
                <w:color w:val="000000"/>
                <w:sz w:val="20"/>
              </w:rPr>
              <w:t>
МЕМСТ 28186 "Моторвагонды жылжымалы құрамға арналған тежегіш қалыптар.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w:t>
            </w:r>
          </w:p>
          <w:p>
            <w:pPr>
              <w:spacing w:after="20"/>
              <w:ind w:left="20"/>
              <w:jc w:val="both"/>
            </w:pPr>
            <w:r>
              <w:rPr>
                <w:rFonts w:ascii="Times New Roman"/>
                <w:b w:val="false"/>
                <w:i w:val="false"/>
                <w:color w:val="000000"/>
                <w:sz w:val="20"/>
              </w:rPr>
              <w:t xml:space="preserve">
10.1-тармақ </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қалыптары</w:t>
            </w:r>
          </w:p>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қалыптар</w:t>
            </w:r>
          </w:p>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қалыптар</w:t>
            </w:r>
          </w:p>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 (2,3-тармақшаның 1-абзацы)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w:t>
            </w:r>
          </w:p>
          <w:p>
            <w:pPr>
              <w:spacing w:after="20"/>
              <w:ind w:left="20"/>
              <w:jc w:val="both"/>
            </w:pPr>
            <w:r>
              <w:rPr>
                <w:rFonts w:ascii="Times New Roman"/>
                <w:b w:val="false"/>
                <w:i w:val="false"/>
                <w:color w:val="000000"/>
                <w:sz w:val="20"/>
              </w:rPr>
              <w:t xml:space="preserve">
6.3.1-тармақ </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қалыптары</w:t>
            </w:r>
          </w:p>
          <w:p>
            <w:pPr>
              <w:spacing w:after="20"/>
              <w:ind w:left="20"/>
              <w:jc w:val="both"/>
            </w:pPr>
            <w:r>
              <w:rPr>
                <w:rFonts w:ascii="Times New Roman"/>
                <w:b w:val="false"/>
                <w:i w:val="false"/>
                <w:color w:val="000000"/>
                <w:sz w:val="20"/>
              </w:rPr>
              <w:t xml:space="preserve">
4.15-тармақ </w:t>
            </w:r>
          </w:p>
          <w:p>
            <w:pPr>
              <w:spacing w:after="20"/>
              <w:ind w:left="20"/>
              <w:jc w:val="both"/>
            </w:pPr>
            <w:r>
              <w:rPr>
                <w:rFonts w:ascii="Times New Roman"/>
                <w:b w:val="false"/>
                <w:i w:val="false"/>
                <w:color w:val="000000"/>
                <w:sz w:val="20"/>
              </w:rPr>
              <w:t>
МЕМСТ 30249-97 "Локомотивтерге арналған шойын тежегіш қалыптар.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қалыптар</w:t>
            </w:r>
          </w:p>
          <w:p>
            <w:pPr>
              <w:spacing w:after="20"/>
              <w:ind w:left="20"/>
              <w:jc w:val="both"/>
            </w:pPr>
            <w:r>
              <w:rPr>
                <w:rFonts w:ascii="Times New Roman"/>
                <w:b w:val="false"/>
                <w:i w:val="false"/>
                <w:color w:val="000000"/>
                <w:sz w:val="20"/>
              </w:rPr>
              <w:t>
4.1 және 4.2-тармақтар</w:t>
            </w:r>
          </w:p>
          <w:p>
            <w:pPr>
              <w:spacing w:after="20"/>
              <w:ind w:left="20"/>
              <w:jc w:val="both"/>
            </w:pPr>
            <w:r>
              <w:rPr>
                <w:rFonts w:ascii="Times New Roman"/>
                <w:b w:val="false"/>
                <w:i w:val="false"/>
                <w:color w:val="000000"/>
                <w:sz w:val="20"/>
              </w:rPr>
              <w:t>
МЕМСТ 28186 "Моторвагонды жылжымалы құрамға арналған тежегіш қалыптар.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қалыптары</w:t>
            </w:r>
          </w:p>
          <w:p>
            <w:pPr>
              <w:spacing w:after="20"/>
              <w:ind w:left="20"/>
              <w:jc w:val="both"/>
            </w:pPr>
            <w:r>
              <w:rPr>
                <w:rFonts w:ascii="Times New Roman"/>
                <w:b w:val="false"/>
                <w:i w:val="false"/>
                <w:color w:val="000000"/>
                <w:sz w:val="20"/>
              </w:rPr>
              <w:t>
4.16-тармақ</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Теміржол жылжымалы құрамына арналған компрессорлар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5.1.4, 5.1.6 (соңғы тоңазытқыш болған жағдайда), 5.1.11 (маймен толтырылғандардан басқа), 5.1.7 (БОСВ бар болғанда), 5.1.9, 5.6.1 және 5.6.2-тармақтар </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және 5.5.5-тармақтар</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және 5.9.3-тармақтар </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Жоғары вольтты электрпневматикалық және электромагнитті контакторлар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 2.4.3 және 2.6-тармақтар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 (3,4-абзацтар)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Автотіркеу корпусы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5.3.7 және 5.3.8-тармақтар ("а" тармақшасы)</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5.3.1, 5.3.2, 5.3.5, 5.3.6 және 5.4.2-тармақтар ("б" тармақшасы)</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Жүк вагондары арбашаларының доңғалақ жұптары буксының корпусы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5.1.1.3 (металл емес металл полимерлік құрамдас бөліктердің конструкциясында бар болғанда) және 5.1.2-тармақтар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(металл емес металл полимерлік құрамдас бөліктердің конструкциясында бар болғанда) және 5.2.1.8-тармақтар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(металл емес металл полимерлік құрамдас бөліктердің конструкциясында бар болғанда), 5.2.1.2, 5.2.1.3-, 5.2.1.6 және 5.1.8-тармақтар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5.7.2 (1-сөйлем) және 5.7.3-тармақтар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және 5.7.3-тармақтар</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5.7.4-тармақ (1-сөйлем) </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Локомотивтерге, моторвагонды жылжымалы құрамға және арнайы темір жол жылжымалы құрамына арналған машинистерге арналған креслолар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4.1.7-тармақтар</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және 4.4.5- 4.4.7-тармақтар </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4.1.8, 4.1.10- 4.1.12, 4.1.14, 4.2.1 (бойлық бағытта үдеу – орындыққа арналған құжаттамада көрсетілген жылжымалы құрамның мақсатты түріне сәйкес немесе егер орындық әмбебап болса, максималды үдеу), 4.2.2 және 4.3.1-тармақтар</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(бойлық бағытта үдеу – орындыққа арналған құжаттамада көрсетілген жылжымалы құрамның мақсатты түріне сәйкес немесе егер орындық әмбебап болса, максималды үдеу) және 4.2.2-тармақтар</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Пайдалану құжаттары"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4.5.1-тармақ (5-тармақшаны қоспағанда, егер кресло МЕМСТ 33330-2015 сәйкес жасалмаса)</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Жолаушылар креслолары және моторвагонды жылжымалы құрамның дивандары, локомотивтік тартқыш жолаушылар вагондарының жолаушылар креслолары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және 5.4.2-тармақтар</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5.3.7-тармақ, және 5.5.1- 5.5.4-тармақтар</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және 5.6-тармақтар</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5.2.4*, 5.2.8, 5.2.9, 5.2.10 (д аудару бойынша) бойлық бағытта үдеу – орындыққа арналған құжаттамада көрсетілген жылжымалы құрамның мақсатты түріне сәйкес немесе егер орындық әмбебап болса, максималды үдеу) және 5.7*-тармақтар </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5.2.11-тармақ </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(7-тармақшаны қоспағанда, егер кресло МЕМСТ 34013-2016 сәйкес жасалмаса) және 5.8.2-тармақтар</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Кене диск тежегішінің механизмі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4.6-кесте (2, 3, 4.2-тармақтар)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8.1-тармақ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99-тармағы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Диск тежегішінің төсемдері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4.6-кесте (4.3-тармақ)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Вагондық таза осьтер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"б", "р" және "с"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және 6.2.9-тармақтар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"т" тармақшасы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және 6.2.6-тармақтар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(бірінші және екінші абзацтар) және 5.2.2-тармақтар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55-тармағы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және 6.2.9-тармақтар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Локомотивтік және моторвагонды жылжымалы құрамның таза осьтері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55-тармақтар, V бөлімнің 13-тармағының "б", "р" және "с"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5.2.2, 6.2.6 және 6.2.9-тармақтар </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4.2.1.2-4.2.1.4-тармақтар</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6.2.2-тармақ (ось бетіндегі ақаулар)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Теміржол жылжымалы құрамы үшін қара осьтер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"с" және "т"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4.7-тармақтар</w:t>
            </w:r>
          </w:p>
          <w:p>
            <w:pPr>
              <w:spacing w:after="20"/>
              <w:ind w:left="20"/>
              <w:jc w:val="both"/>
            </w:pPr>
            <w:r>
              <w:rPr>
                <w:rFonts w:ascii="Times New Roman"/>
                <w:b w:val="false"/>
                <w:i w:val="false"/>
                <w:color w:val="000000"/>
                <w:sz w:val="20"/>
              </w:rPr>
              <w:t>
МЕМСТ 4728-2010 "Темір жол жылжымалы құрамы үшін осьтік дайындамалар.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6.1.6, 6.1.11, 6.1.12 және 6.1.13.1-тармақтар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102-тармақтары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6.1.14-тармақ </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Арнайы темір жол жылжымалы құрамына арналған таза осьтер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"с" және "т" тармақшалары және V бөлімнің 15, 55-тармақтары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5.2.2, 6.2.2, 6.2.6 және 6.2.9-тармақтар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4.3.4-4.3.6-тармақтар</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Тепловоздар мен дизель-поездарға арналған гидравликалық берілістер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және 6.7-тармақтар</w:t>
            </w:r>
          </w:p>
          <w:p>
            <w:pPr>
              <w:spacing w:after="20"/>
              <w:ind w:left="20"/>
              <w:jc w:val="both"/>
            </w:pPr>
            <w:r>
              <w:rPr>
                <w:rFonts w:ascii="Times New Roman"/>
                <w:b w:val="false"/>
                <w:i w:val="false"/>
                <w:color w:val="000000"/>
                <w:sz w:val="20"/>
              </w:rPr>
              <w:t>
МЕМСТ 34077-2017 "Темір жол жылжымалы құрамы үшін гидродинамикалық берілістер.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5.3.3, 6.4- 6.6 және 6.8-тармақтар</w:t>
            </w:r>
          </w:p>
          <w:p>
            <w:pPr>
              <w:spacing w:after="20"/>
              <w:ind w:left="20"/>
              <w:jc w:val="both"/>
            </w:pPr>
            <w:r>
              <w:rPr>
                <w:rFonts w:ascii="Times New Roman"/>
                <w:b w:val="false"/>
                <w:i w:val="false"/>
                <w:color w:val="000000"/>
                <w:sz w:val="20"/>
              </w:rPr>
              <w:t>
МЕМСТ 34077-2017 "Темір жол жылжымалы құрамы үшін гидродинамикалық берілістер.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Автотіркегіштің алдыңғы және артқы тіректері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5.3.2.1, 5.3.2.2, 5.3.2.3 және 5.3.6-тармақтар</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5.3.3 және 5.1.2-тармақтар</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Пайдалану құжаттары"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Теміржол жылжымалы құрамына арналған жоғары вольтты ауыстырып қосқыштар мен ажыратқыштар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8.4.3, 8.4.4, 8.4.6 және 8.4.7-тармақтар</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8.4.3, 8.4.4, 8.4.6 және 8.4.7-тармақтар</w:t>
            </w:r>
          </w:p>
          <w:p>
            <w:pPr>
              <w:spacing w:after="20"/>
              <w:ind w:left="20"/>
              <w:jc w:val="both"/>
            </w:pPr>
            <w:r>
              <w:rPr>
                <w:rFonts w:ascii="Times New Roman"/>
                <w:b w:val="false"/>
                <w:i w:val="false"/>
                <w:color w:val="000000"/>
                <w:sz w:val="20"/>
              </w:rPr>
              <w:t>
МЕМСТ 33798.2-2016 (IEC 60077-2:1999)</w:t>
            </w:r>
          </w:p>
          <w:p>
            <w:pPr>
              <w:spacing w:after="20"/>
              <w:ind w:left="20"/>
              <w:jc w:val="both"/>
            </w:pPr>
            <w:r>
              <w:rPr>
                <w:rFonts w:ascii="Times New Roman"/>
                <w:b w:val="false"/>
                <w:i w:val="false"/>
                <w:color w:val="000000"/>
                <w:sz w:val="20"/>
              </w:rPr>
              <w:t>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Сіңіргіш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5.2.8 және 5.3.4-тармақтар</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және 5.3.5-тармақтар</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 5.4.3-тармақтар</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5.4.4-тармақ </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Теміржол жылжымалы құрамының букстарына арналған роликті жылжымалы мойынтіректер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және 6.1.3.4-тармақтар, А қосымша, А.2-кесте</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6.1.3.3, 6.1.2.21* және 8.2.11-тармақтар</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7.11-тармақ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подшипниктер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"р", "с" және "т"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6.1.3.1, 6.1.3.2 және 6.1.3.4, </w:t>
            </w:r>
          </w:p>
          <w:p>
            <w:pPr>
              <w:spacing w:after="20"/>
              <w:ind w:left="20"/>
              <w:jc w:val="both"/>
            </w:pPr>
            <w:r>
              <w:rPr>
                <w:rFonts w:ascii="Times New Roman"/>
                <w:b w:val="false"/>
                <w:i w:val="false"/>
                <w:color w:val="000000"/>
                <w:sz w:val="20"/>
              </w:rPr>
              <w:t xml:space="preserve">
А қосымша, А.2-кесте, 8.2.2, 8.2.3 және 8.2.5-тармақтар </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6.1.3.3, 6.1.3.1, 6.1.2.3, 8.2.2, 8.2.4-8.2.8 және 8.2.15*-тармақтар </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18855-2013 "Жылжымалы мойынтіректер. Динамикалық жүк көтергіштігі және номиналды ресурс" (Мойынтіректердің барлық типтері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7.3, 7.4, 7.8, 7.10 және 7.11-тармақтар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подшипниктер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және 6.4-тармақтардың "а", "б", "г", "д", "и", "к" және "л" тармақшалары </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6.3.2-тармақтың "а", "б", "в", "г", "д" тармақшалары және 6.4.2-тармақтың "е", "а", "б", "г", "д" және "е" тармақшалары </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 (Мойынтіректердің барлық типтері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 (Мойынтіректердің барлық типтері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6.3-тармақтың "а", "б" тармақшалары. МЕМСТ 32769–2014 "Жылжымалы мойынтіректер. Темір жол жылжымалы құрамының конустық букс мойынтіректі тораптары.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6.3.2-тармақтың "а", "в", "д" және "е" тармақшалары</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подшипниктер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Жылжымалы теміржол құрамы үшін жоғары вольтты сақтандырғыштар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2.10-тармақтар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және 6.2.7-тармақтар</w:t>
            </w:r>
          </w:p>
          <w:p>
            <w:pPr>
              <w:spacing w:after="20"/>
              <w:ind w:left="20"/>
              <w:jc w:val="both"/>
            </w:pPr>
            <w:r>
              <w:rPr>
                <w:rFonts w:ascii="Times New Roman"/>
                <w:b w:val="false"/>
                <w:i w:val="false"/>
                <w:color w:val="000000"/>
                <w:sz w:val="20"/>
              </w:rPr>
              <w:t>
МЕМСТ 33798.5-2016 (IEC 60077-5:2003)</w:t>
            </w:r>
          </w:p>
          <w:p>
            <w:pPr>
              <w:spacing w:after="20"/>
              <w:ind w:left="20"/>
              <w:jc w:val="both"/>
            </w:pPr>
            <w:r>
              <w:rPr>
                <w:rFonts w:ascii="Times New Roman"/>
                <w:b w:val="false"/>
                <w:i w:val="false"/>
                <w:color w:val="000000"/>
                <w:sz w:val="20"/>
              </w:rPr>
              <w:t>
"Темір жол жылжымалы құрамының электр жабдығы. 5-бөлік. Жоғары вольтты сақтандырғыштар.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және 2.10-тармақтар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және 6.2.7-тармақтар</w:t>
            </w:r>
          </w:p>
          <w:p>
            <w:pPr>
              <w:spacing w:after="20"/>
              <w:ind w:left="20"/>
              <w:jc w:val="both"/>
            </w:pPr>
            <w:r>
              <w:rPr>
                <w:rFonts w:ascii="Times New Roman"/>
                <w:b w:val="false"/>
                <w:i w:val="false"/>
                <w:color w:val="000000"/>
                <w:sz w:val="20"/>
              </w:rPr>
              <w:t>
МЕМСТ 33798.5-2016 (IEC 60077-5:2003) "Темір жол жылжымалы құрамының электр жабдығы. 5-бөлік. Жоғары вольтты сақтандырғыштар.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33798.5-2016 (IEC 60077-5:2003) "Темір жол жылжымалы құрамының электр жабдығы. 5-бөлік. Жоғары вольтты сақтандырғыштар.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қосымшаның 6.2-тармағы</w:t>
            </w:r>
          </w:p>
          <w:p>
            <w:pPr>
              <w:spacing w:after="20"/>
              <w:ind w:left="20"/>
              <w:jc w:val="both"/>
            </w:pPr>
            <w:r>
              <w:rPr>
                <w:rFonts w:ascii="Times New Roman"/>
                <w:b w:val="false"/>
                <w:i w:val="false"/>
                <w:color w:val="000000"/>
                <w:sz w:val="20"/>
              </w:rPr>
              <w:t>
МЕМСТ 33798.5-2016 (IEC 60077-5:2003) "Темір жол жылжымалы құрамының электр жабдығы. 5-бөлік. Жоғары вольтты сақтандырғыштар.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Күш беретін жартылай өткізгіш түрлендіргіштер (қуаты 5 кВт-тан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және 2.2.2-тармақтар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және 4.2.5.1-тармақтар</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2.2-тармақ.1 (жылуға, суыққа, ылғалға төзімділігі бөлігінде)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p>
            <w:pPr>
              <w:spacing w:after="20"/>
              <w:ind w:left="20"/>
              <w:jc w:val="both"/>
            </w:pPr>
            <w:r>
              <w:rPr>
                <w:rFonts w:ascii="Times New Roman"/>
                <w:b w:val="false"/>
                <w:i w:val="false"/>
                <w:color w:val="000000"/>
                <w:sz w:val="20"/>
              </w:rPr>
              <w:t>
4.2.5.1-тармақ (дірілге, біркелкі соққыға төзімділік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p>
            <w:pPr>
              <w:spacing w:after="20"/>
              <w:ind w:left="20"/>
              <w:jc w:val="both"/>
            </w:pPr>
            <w:r>
              <w:rPr>
                <w:rFonts w:ascii="Times New Roman"/>
                <w:b w:val="false"/>
                <w:i w:val="false"/>
                <w:color w:val="000000"/>
                <w:sz w:val="20"/>
              </w:rPr>
              <w:t>
(салмағы 500 кг-нан асатын түрлендіргіштер үшін жекелеген құрамдас бөліктерге діріл мен соққы әсеріне төзімділігі бойынша сынақтар жүргізілген жағдайда.ДА МЕМСТ 33323-2015 қосымшаның ДА.4-тармағына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"у"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 4.5.3.16, 7.4.1, 7.4.3 және 7.4.4-тармақтар, ДЕ.1.1, ДЕ.1.3, ДЕ.1.4, ДЕ.1.5 және ДЕ.1.6</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 (тартымдық түрлендіргіштермен біріктірілген жеке қажеттілік түрлендіргіштері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4.5.6, 4.6.2, 4.6.3, 4.6.4.1-4.6.4.4, 4.9.2, 4.9.3.2, 4.9.3.4 және 4.9.3.5-тармақтар</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p>
            <w:pPr>
              <w:spacing w:after="20"/>
              <w:ind w:left="20"/>
              <w:jc w:val="both"/>
            </w:pPr>
            <w:r>
              <w:rPr>
                <w:rFonts w:ascii="Times New Roman"/>
                <w:b w:val="false"/>
                <w:i w:val="false"/>
                <w:color w:val="000000"/>
                <w:sz w:val="20"/>
              </w:rPr>
              <w:t>
(қуаты 5 кВт-тан астам жеке мұқтаждық түрлендіргіштер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 (диодты және тиристорлы түзеткіш блоктар мен құрылғылар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 (диодты және тиристорлы тартқыш түзеткіштер мен түзеткіш-инверторлы түрлендіргіштерден басқа; жол берілмейтін артық жүктемелерден, ішкі және сыртқы қысқа тұйықталу токтарынан, қоректендіруші кернеудің жоғалуынан, қоректендіруші кернеудің және түрлендіргіштің қосалқы тізбектерінің кернеуінің жол берілмейтін төмендеуінің жоғалуынан қорғау бөлігінде), 4.1.5, 4.2.10.2, 4.5.3.15, 4.5.3.16, 5.1.2.4* (диодты және тиристорлы тартқыш түзеткіштер мен түзеткіш-инверторлы түрлендіргіштер үшін) және 7.4.4*-тармақтар (ауыспалы токтың қосалқы жабдығының қоректендіру арналары үшін), ДЕ.1.1, ДЕ.1.3, ДЕ.1.4* (жұмыс кернеуі 50В жоғары конденсаторлар болған кезде) және ДЕ.1.6* (диодты және тиристорлы тартқыш түзеткіштер мен түзеткіш-инверторлы түрлендіргіштерден басқа)</w:t>
            </w:r>
          </w:p>
          <w:p>
            <w:pPr>
              <w:spacing w:after="20"/>
              <w:ind w:left="20"/>
              <w:jc w:val="both"/>
            </w:pPr>
            <w:r>
              <w:rPr>
                <w:rFonts w:ascii="Times New Roman"/>
                <w:b w:val="false"/>
                <w:i w:val="false"/>
                <w:color w:val="000000"/>
                <w:sz w:val="20"/>
              </w:rPr>
              <w:t>
МЕМСТ 33323-2015(IEC 61287-1:2005) "Темір жол жылжымалы құрамына арналған күштік жартылай өткізгіш түрлендіргіштер. Сынақтардың сипаттамалары мен әдістері"</w:t>
            </w:r>
          </w:p>
          <w:p>
            <w:pPr>
              <w:spacing w:after="20"/>
              <w:ind w:left="20"/>
              <w:jc w:val="both"/>
            </w:pPr>
            <w:r>
              <w:rPr>
                <w:rFonts w:ascii="Times New Roman"/>
                <w:b w:val="false"/>
                <w:i w:val="false"/>
                <w:color w:val="000000"/>
                <w:sz w:val="20"/>
              </w:rPr>
              <w:t>
(тартымдық және құрама түрлендіргіштер үшін (қосалқы жабдықтың қоректену арналары бар тартқыштар))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"н" және "о" тармақшалары, және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 және 8.3-тармақтар (пайдалану құжаттарының жинақтылығына байланысты) МЕМСТ Р 2.610-2019 "Конструкторлық құжаттаманың бірыңғай жүйесі. Пайдалану құжаттарын орындау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және 4.1.2.2-тармақтар (қорытындыларды таңбалаудың болуы бөлігінде), Д қосымшаЕ және ДЕ.1.2* тармағы (персоналдың тоқ өтетін бөліктерге кіруін жабатын қақпақтар болған кезде)</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2Темір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4.10.1-тармақ </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4.1.2.1-тармақ (1-5-тармақша) </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p>
            <w:pPr>
              <w:spacing w:after="20"/>
              <w:ind w:left="20"/>
              <w:jc w:val="both"/>
            </w:pPr>
            <w:r>
              <w:rPr>
                <w:rFonts w:ascii="Times New Roman"/>
                <w:b w:val="false"/>
                <w:i w:val="false"/>
                <w:color w:val="000000"/>
                <w:sz w:val="20"/>
              </w:rPr>
              <w:t>
(тартымдық және құрама түрлендіргіштер үшін (қосалқы жабдықтың қоректену арналары бар тартқыштар))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Темір жол жылжымалы құрамына арналған электромашиналық түрлендіргіштер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"у"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(в), 5.2.2 (қоршаған ортаның температурасы кезінде жұмыс қабілеттілігі бөлігінде минус 50°С-тан плюс 40°С-қа дейін және теңіз деңгейінен 1200 м биіктікте), 5.2.4 (ылғалды ауаның әсері бөлігінде), 5.6.1*, 5.6.2*, 5.6.3, 5.7.1, 5.7.6, 5.8.1, 5.8.3, 5.8.4, 5.12.2* (коллекторлық электр машиналары үшін), 5.12.8* (коллекторлық электр машиналары үшін), 5.14.4, 5.15.1 (1-абзац, 5-тармақша), 5.17* (коллекторлық электр машиналары үшін), 5.17.2* (коллекторсыз электр машиналары үшін) және 6.6-тармақтар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"о" тармақшалары және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(қорытындыларды таңбалаудың болуы бөлігінде) және 9.3-тармақтар</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Магнитті рельсті тежегіш жетегі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3.2.11 - 3.2.14, 3.2.18, 3.2.21 және 3.2.36-тармақтар</w:t>
            </w:r>
          </w:p>
          <w:p>
            <w:pPr>
              <w:spacing w:after="20"/>
              <w:ind w:left="20"/>
              <w:jc w:val="both"/>
            </w:pPr>
            <w:r>
              <w:rPr>
                <w:rFonts w:ascii="Times New Roman"/>
                <w:b w:val="false"/>
                <w:i w:val="false"/>
                <w:color w:val="000000"/>
                <w:sz w:val="20"/>
              </w:rPr>
              <w:t>
МЕМСТ 34506-2019 "Жолаушылар вагондарының магнит-рельсті тежегіші.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3.2.24-тармақ </w:t>
            </w:r>
          </w:p>
          <w:p>
            <w:pPr>
              <w:spacing w:after="20"/>
              <w:ind w:left="20"/>
              <w:jc w:val="both"/>
            </w:pPr>
            <w:r>
              <w:rPr>
                <w:rFonts w:ascii="Times New Roman"/>
                <w:b w:val="false"/>
                <w:i w:val="false"/>
                <w:color w:val="000000"/>
                <w:sz w:val="20"/>
              </w:rPr>
              <w:t>
МЕМСТ 34506-2019 "Жолаушылар вагондарының магнит-рельсті тежегіші.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3.9-тармақ </w:t>
            </w:r>
          </w:p>
          <w:p>
            <w:pPr>
              <w:spacing w:after="20"/>
              <w:ind w:left="20"/>
              <w:jc w:val="both"/>
            </w:pPr>
            <w:r>
              <w:rPr>
                <w:rFonts w:ascii="Times New Roman"/>
                <w:b w:val="false"/>
                <w:i w:val="false"/>
                <w:color w:val="000000"/>
                <w:sz w:val="20"/>
              </w:rPr>
              <w:t>
МЕМСТ 30467-97 "Жылжымалы құрамның тежегіш жабдығының атқарушы құрылғылары мен арматурасы. Жалпы қауіпсіздік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және 3.3.3-тармақтар</w:t>
            </w:r>
          </w:p>
          <w:p>
            <w:pPr>
              <w:spacing w:after="20"/>
              <w:ind w:left="20"/>
              <w:jc w:val="both"/>
            </w:pPr>
            <w:r>
              <w:rPr>
                <w:rFonts w:ascii="Times New Roman"/>
                <w:b w:val="false"/>
                <w:i w:val="false"/>
                <w:color w:val="000000"/>
                <w:sz w:val="20"/>
              </w:rPr>
              <w:t>
МЕМСТ 34506-2019 "Жолаушылар вагондарының магнит-рельсті тежегіші.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Темір жол жылжымалы құрамының тайғаққа қарсы құрылғысы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және 4.3.3-тармақтар</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4.5.1-тармақ </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Жылжымалы темір жол құрамының рессорлық ілу серіппелері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4.8-тармақтар</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және 4.12-тармақтар</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6.19-тармақ</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4.13.6 және 6.19-тармақтар</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Жүк вагондарының бестіктері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5.3.5 және 5.3.8-тармақтар</w:t>
            </w:r>
          </w:p>
          <w:p>
            <w:pPr>
              <w:spacing w:after="20"/>
              <w:ind w:left="20"/>
              <w:jc w:val="both"/>
            </w:pPr>
            <w:r>
              <w:rPr>
                <w:rFonts w:ascii="Times New Roman"/>
                <w:b w:val="false"/>
                <w:i w:val="false"/>
                <w:color w:val="000000"/>
                <w:sz w:val="20"/>
              </w:rPr>
              <w:t>
МЕМСТ 34468-2018 "Жолтабаны 1520 мм темір жол жүк вагондарының бестіктері.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34468-2018 "Жолтабаны 1520 мм темір жол жүк вагондарының бестіктері.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9.2-тармақ</w:t>
            </w:r>
          </w:p>
          <w:p>
            <w:pPr>
              <w:spacing w:after="20"/>
              <w:ind w:left="20"/>
              <w:jc w:val="both"/>
            </w:pPr>
            <w:r>
              <w:rPr>
                <w:rFonts w:ascii="Times New Roman"/>
                <w:b w:val="false"/>
                <w:i w:val="false"/>
                <w:color w:val="000000"/>
                <w:sz w:val="20"/>
              </w:rPr>
              <w:t>
МЕМСТ 34468-2018 "Жолтабаны 1520 мм темір жол жүк вагондарының бестіктері.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 </w:t>
            </w:r>
          </w:p>
          <w:p>
            <w:pPr>
              <w:spacing w:after="20"/>
              <w:ind w:left="20"/>
              <w:jc w:val="both"/>
            </w:pPr>
            <w:r>
              <w:rPr>
                <w:rFonts w:ascii="Times New Roman"/>
                <w:b w:val="false"/>
                <w:i w:val="false"/>
                <w:color w:val="000000"/>
                <w:sz w:val="20"/>
              </w:rPr>
              <w:t>
МЕМСТ 34468-2018 "Жолтабаны 1520 мм темір жол жүк вагондарының бестіктері.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Локомотивтер мен моторвагонды жылжымалы құрамға арналған айырғыштар, қысқа тұйықтағыштар, бөлгіштер, жоғары вольтты жерге тұйықтағыштар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8.4.3, 8.4.4, 8.4.6 және 8.4.7-тармақтар</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8.4.3, 8.4.4, 8.4.6 және 8.4.7-тармақтар</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Жүк вагонының бүйір арбасының рамасы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4.2.5 және 4.3.18-тармақтар</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 және 5.3.2.5-тармақтар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және "с"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және 5.3.2.9-тармақтар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5.3.2.9-тармақтар</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және 5.7.5-тармақтар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103-тармағы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4.3.12 және 4.7-тармақтар</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4.7.4-тармақ </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Локомотивтік тартқыштың жолаушылар вагоны мен моторвагонды жылжымалы құрам арбаларының рамалары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"р", "с" және "т" тармақшалары және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(1-кесте, 4-тармақ), 5.2.4 және 5.2.2-тармақтар</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5.7.4-тармақ </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31.12.2027 дейін қолданылады </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Электровоздар мен электр пойыздарына арналған реакторлар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8.5-бөлім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Темір жол вагондарының автотежегіштеріне арналған ауа резервуарлары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4.3.2 - 4.3.4-тармақтар (2.12- 2.14-тармақтар)</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4.4.1.1-тармақ </w:t>
            </w:r>
          </w:p>
          <w:p>
            <w:pPr>
              <w:spacing w:after="20"/>
              <w:ind w:left="20"/>
              <w:jc w:val="both"/>
            </w:pPr>
            <w:r>
              <w:rPr>
                <w:rFonts w:ascii="Times New Roman"/>
                <w:b w:val="false"/>
                <w:i w:val="false"/>
                <w:color w:val="000000"/>
                <w:sz w:val="20"/>
              </w:rPr>
              <w:t>
МЕМСТ Р 52400-2005 "Темір жол вагондарының тежегіштеріне арналған ауа резервуарлары.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4.3.3 - 4.3.4-тармақтар (2.13, 2.14-тармақ)</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және 4.3.9-тармақтар</w:t>
            </w:r>
          </w:p>
          <w:p>
            <w:pPr>
              <w:spacing w:after="20"/>
              <w:ind w:left="20"/>
              <w:jc w:val="both"/>
            </w:pPr>
            <w:r>
              <w:rPr>
                <w:rFonts w:ascii="Times New Roman"/>
                <w:b w:val="false"/>
                <w:i w:val="false"/>
                <w:color w:val="000000"/>
                <w:sz w:val="20"/>
              </w:rPr>
              <w:t>
МЕМСТ Р 52400-2005 "Темір жол вагондарының тежегіштеріне арналған ауа резервуарлары.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4.6.1-тармақ </w:t>
            </w:r>
          </w:p>
          <w:p>
            <w:pPr>
              <w:spacing w:after="20"/>
              <w:ind w:left="20"/>
              <w:jc w:val="both"/>
            </w:pPr>
            <w:r>
              <w:rPr>
                <w:rFonts w:ascii="Times New Roman"/>
                <w:b w:val="false"/>
                <w:i w:val="false"/>
                <w:color w:val="000000"/>
                <w:sz w:val="20"/>
              </w:rPr>
              <w:t>
МЕМСТ Р 52400-2005 "Темір жол вагондарының тежегіштеріне арналған ауа резервуарлары.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және 4.6.2-тармақтар</w:t>
            </w:r>
          </w:p>
          <w:p>
            <w:pPr>
              <w:spacing w:after="20"/>
              <w:ind w:left="20"/>
              <w:jc w:val="both"/>
            </w:pPr>
            <w:r>
              <w:rPr>
                <w:rFonts w:ascii="Times New Roman"/>
                <w:b w:val="false"/>
                <w:i w:val="false"/>
                <w:color w:val="000000"/>
                <w:sz w:val="20"/>
              </w:rPr>
              <w:t>
МЕМСТ Р 52400-2005 "Темір жол вагондарының тежегіштеріне арналған ауа резервуарлары.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Тартқыш, моторвагонды және арнайы өздігінен жүретін жылжымалы құрамға арналған ауа резервуарлары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(түсті металдар мен қорытпалар үшін минус 20</w:t>
            </w:r>
            <w:r>
              <w:rPr>
                <w:rFonts w:ascii="Times New Roman"/>
                <w:b w:val="false"/>
                <w:i w:val="false"/>
                <w:color w:val="000000"/>
                <w:vertAlign w:val="superscript"/>
              </w:rPr>
              <w:t>◦</w:t>
            </w:r>
            <w:r>
              <w:rPr>
                <w:rFonts w:ascii="Times New Roman"/>
                <w:b w:val="false"/>
                <w:i w:val="false"/>
                <w:color w:val="000000"/>
                <w:sz w:val="20"/>
              </w:rPr>
              <w:t>С температурада ғана тексеруге рұқсат етіледі), 2.13 және 2.14-тармақтар</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1454-2005 "Тартқыш жылжымалы құрамға арналған ауа резервуарлары.</w:t>
            </w:r>
          </w:p>
          <w:p>
            <w:pPr>
              <w:spacing w:after="20"/>
              <w:ind w:left="20"/>
              <w:jc w:val="both"/>
            </w:pPr>
            <w:r>
              <w:rPr>
                <w:rFonts w:ascii="Times New Roman"/>
                <w:b w:val="false"/>
                <w:i w:val="false"/>
                <w:color w:val="000000"/>
                <w:sz w:val="20"/>
              </w:rPr>
              <w:t>
Конструкциясына қойылатын негізгі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2.17-тармақ</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1454-2005 "Тартқыш жылжымалы құрамға арналған ауа резервуарлары.</w:t>
            </w:r>
          </w:p>
          <w:p>
            <w:pPr>
              <w:spacing w:after="20"/>
              <w:ind w:left="20"/>
              <w:jc w:val="both"/>
            </w:pPr>
            <w:r>
              <w:rPr>
                <w:rFonts w:ascii="Times New Roman"/>
                <w:b w:val="false"/>
                <w:i w:val="false"/>
                <w:color w:val="000000"/>
                <w:sz w:val="20"/>
              </w:rPr>
              <w:t>
Конструкциясына қойылатын негізгі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xml:space="preserve">МЕМСТ Р 2.601-2019 "Конструкторлық құжаттаманың бірыңғай жүйесі. Пайдалану құжаттары"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Моторвагонды жылжымалы құрамның тартқыш жетегінің муфталарының резеңке кордты қабықтары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V бөлімнің 15,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4.2.1, 4.2.3, 4.3, 4.5 және 4.7-тармақтар </w:t>
            </w:r>
          </w:p>
          <w:p>
            <w:pPr>
              <w:spacing w:after="20"/>
              <w:ind w:left="20"/>
              <w:jc w:val="both"/>
            </w:pPr>
            <w:r>
              <w:rPr>
                <w:rFonts w:ascii="Times New Roman"/>
                <w:b w:val="false"/>
                <w:i w:val="false"/>
                <w:color w:val="000000"/>
                <w:sz w:val="20"/>
              </w:rPr>
              <w:t>
МЕМСТ 33188-2014 "Моторвагонды жылжымалы құрамның тартқыш жетегінің муфталары. Резеңке кордты қабықтар.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Іске қосу резисторлары, демпферлік электр тежегіші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және 2.9.1-тармақтар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8.1.12 және 8.2.2-тармақтар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Жоғары вольтты электромагниттік және электрондық релелер (қорғаныс, аралық, уақыт және дифференциалды)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2.8 (аралық реледен басқа) және 2.11-тармақтар (тек аралық релелер үшін)</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33264-2015 "Темір жол жылжымалы құрамына арналған демпферлік электр тежегішінің іске қосу резисторлары. Жалпы техникалық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(аралық реледен басқа), 8.1.12, 8.1.14 (тек аралық релелер үшін) және 8.2.2-тармақтар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99-тармақ, V бөлімнің 101-тармағының 3,4-абзацтары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Жылжымалы темір жол құрамына арналған жайма рессорлар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"р", "с" және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1425-93 "Темір жолдардың жылжымалы құрамына арналған жайма рессорлар.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Темір жол жылжымалы құрамының тежегіштеріне арналған жалғағыш жеңдер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4.1.4-тармақтар</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4.1.3, 4.2.1 және 4.4.1-тармақтар</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және 4.5.2-тармақтар</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Локомотивтерге, моторвагонды және арнайы өздігінен жүретін темір жол жылжымалы құрамына арналған шыны тазалағыштар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(1-абзацтың 3-тармақшасы – конструкцияда шыны жуғыш болған кезде), 4.1.3, 4.1.5, 4.1.6, 4.2.3, 4.2.4, 4.2.5-тармақтар, және 4.3.2- 4.3.4-тармақтар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4.5.1 және 4.5.2-тармақтар</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 "Темір жол техникалық құралдары. Ресурсты анықтау әдістеріне қойылатын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4.8.1-тармақ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 және 106-тармақтары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4.8.1-тармақ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Автотіркемені қоса алғанда, тіркеме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және 5.8-тармақтар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5.2.3а 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және 5.9.2-тармақтар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5.1.3-тармақтың "г" тармақшасы және 5.2.3-тармақтың "б" тармақшасы</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 тіркеу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және 5.8-тармақтар ("б", "в") тармақшасы</w:t>
            </w:r>
          </w:p>
          <w:p>
            <w:pPr>
              <w:spacing w:after="20"/>
              <w:ind w:left="20"/>
              <w:jc w:val="both"/>
            </w:pPr>
            <w:r>
              <w:rPr>
                <w:rFonts w:ascii="Times New Roman"/>
                <w:b w:val="false"/>
                <w:i w:val="false"/>
                <w:color w:val="000000"/>
                <w:sz w:val="20"/>
              </w:rPr>
              <w:t xml:space="preserve">
МЕМСТ 33434-2015 "Теміржол жылжымалы құрамының тіркеу және автотіркеу құрылғысы. Техникалық талаптар және қабылдау ережелері"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5.3.3-тармақ ("а" , "г" тармақшасы)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 ("б", "в" тармақшасы)</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Пайдалану құжаттары"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5.1.5-тармақ (5.1.3-тармаққа сәйкестікті растау бөлігінде "г" тармақшасы)</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Жүк вагондарына арналған екі осьті арбалар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2-көрсеткіші</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 арбалары.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3-көрсеткіші</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5.2.2-тармақтар</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және 5.2.2-тармақтар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5.3.5-тармақтар</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5.3.1.5-тармақтар</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және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4-көрсеткіші, 2-кестенің 5-көрсеткіші, 5.3.16, 5.3.17 және 5.3.39-тармақтар</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4-көрсеткіші, 2-кестенің 4-көрсеткіші, 5.3.1.6 тармақтар, 5.3.1.11, 5.3.1.12 және 5.3.1.25-тармақтар</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5.7-тармақ </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5.7-тармақ </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Жолаушылар вагондарының және моторвагонды жылжымалы құрамның тіркеме вагондарының арбалары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арбалары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5.1.21-тармақ</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(1-кесте, 3-тармақ) және 5.2.3 - 5.2.5-тармақтар</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және "с"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және 5.2.4-тармақтар</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5.2.4-тармақ (шаршау беріктігінің қор коэффициенті бөлігінде) </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және 5.2.4-тармақтар</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тіркемелі вагондарының арбалары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және 4.17-тармақтар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31.12.2027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және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5.14.11 және 5.14.13-тармақтар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5.14.11 және 5.14.13-тармақтар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Дизель-поездар, дизель-электропоездар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(1-кесте) және 4.6-тармақтар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және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және 5.5-тармақтар </w:t>
            </w:r>
          </w:p>
          <w:p>
            <w:pPr>
              <w:spacing w:after="20"/>
              <w:ind w:left="20"/>
              <w:jc w:val="both"/>
            </w:pPr>
            <w:r>
              <w:rPr>
                <w:rFonts w:ascii="Times New Roman"/>
                <w:b w:val="false"/>
                <w:i w:val="false"/>
                <w:color w:val="000000"/>
                <w:sz w:val="20"/>
              </w:rPr>
              <w:t>
МЕМСТ 31666-2014 "Дизель-поездар. Жалпы техникалық талаптар"</w:t>
            </w:r>
          </w:p>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және 5.5-тармақтар</w:t>
            </w:r>
          </w:p>
          <w:p>
            <w:pPr>
              <w:spacing w:after="20"/>
              <w:ind w:left="20"/>
              <w:jc w:val="both"/>
            </w:pPr>
            <w:r>
              <w:rPr>
                <w:rFonts w:ascii="Times New Roman"/>
                <w:b w:val="false"/>
                <w:i w:val="false"/>
                <w:color w:val="000000"/>
                <w:sz w:val="20"/>
              </w:rPr>
              <w:t>
МЕМСТ 31666-2014 "Дизель-поездар. Жалпы техникалық талаптар"</w:t>
            </w:r>
          </w:p>
          <w:p>
            <w:pPr>
              <w:spacing w:after="20"/>
              <w:ind w:left="20"/>
              <w:jc w:val="both"/>
            </w:pPr>
            <w:r>
              <w:rPr>
                <w:rFonts w:ascii="Times New Roman"/>
                <w:b w:val="false"/>
                <w:i w:val="false"/>
                <w:color w:val="000000"/>
                <w:sz w:val="20"/>
              </w:rPr>
              <w:t>
5.5 және 8.3-тармақтар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автобустар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4.1.8-тармақ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және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10-кесте, 10, 11 және 13.1-тармақша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7.2-тармақ, 10-кесте, 10, 11 және 13.1-тармақша </w:t>
            </w:r>
          </w:p>
          <w:p>
            <w:pPr>
              <w:spacing w:after="20"/>
              <w:ind w:left="20"/>
              <w:jc w:val="both"/>
            </w:pPr>
            <w:r>
              <w:rPr>
                <w:rFonts w:ascii="Times New Roman"/>
                <w:b w:val="false"/>
                <w:i w:val="false"/>
                <w:color w:val="000000"/>
                <w:sz w:val="20"/>
              </w:rPr>
              <w:t>
МЕМСТ 33327-2015 "Рельсті автобустар. Жалпы техникалық талаптар"</w:t>
            </w:r>
          </w:p>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Жүк вагондарына арналған үш осьті арбалар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(2-көрсеткіш)</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5.2.1-тармақ</w:t>
            </w:r>
          </w:p>
          <w:p>
            <w:pPr>
              <w:spacing w:after="20"/>
              <w:ind w:left="20"/>
              <w:jc w:val="both"/>
            </w:pPr>
            <w:r>
              <w:rPr>
                <w:rFonts w:ascii="Times New Roman"/>
                <w:b w:val="false"/>
                <w:i w:val="false"/>
                <w:color w:val="000000"/>
                <w:sz w:val="20"/>
              </w:rPr>
              <w:t xml:space="preserve">
МЕМСТ 34763.1-2021 "Вагондарға арналған үш осьті жүк арбалары. Жалпы техникалық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13-тармағының "р", "с" және "т" тармақшалары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5.3.5, 5.6 және 5.7-тармақтар</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(3 - 5 көрсеткіштер), 5.3.15 және 5.3.20-тармақтар</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5.11.7-тармақ </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Жүк вагондарына арналған төрт осьті арбалар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(2-көрсеткіш)</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"с" және "т"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5.3.5, 5.6 және 5.7-тармақтар</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3-кесте (3 - 5 көрсеткіштер), 5.3.15 және 5.3.20-тармақтар </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5.11.7-тармақ </w:t>
            </w:r>
          </w:p>
          <w:p>
            <w:pPr>
              <w:spacing w:after="20"/>
              <w:ind w:left="20"/>
              <w:jc w:val="both"/>
            </w:pPr>
            <w:r>
              <w:rPr>
                <w:rFonts w:ascii="Times New Roman"/>
                <w:b w:val="false"/>
                <w:i w:val="false"/>
                <w:color w:val="000000"/>
                <w:sz w:val="20"/>
              </w:rPr>
              <w:t>
МЕМСТ 34763.1-2021 "Вагондарға арналған үш осьті жүк арбалары.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Локомотивтер мен моторвагонды жылжымалы құрамға арналған тифондар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және 5.3- 5.5-тармақтар</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5.2-тармақтар</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5.4-тармақтар</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Машинистің тежегіш крандары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4.4-кесте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p>
            <w:pPr>
              <w:spacing w:after="20"/>
              <w:ind w:left="20"/>
              <w:jc w:val="both"/>
            </w:pPr>
            <w:r>
              <w:rPr>
                <w:rFonts w:ascii="Times New Roman"/>
                <w:b w:val="false"/>
                <w:i w:val="false"/>
                <w:color w:val="000000"/>
                <w:sz w:val="20"/>
              </w:rPr>
              <w:t xml:space="preserve">
Автоматты аражабындары бар машинистің тежегіш крандары үшін: </w:t>
            </w:r>
          </w:p>
          <w:p>
            <w:pPr>
              <w:spacing w:after="20"/>
              <w:ind w:left="20"/>
              <w:jc w:val="both"/>
            </w:pPr>
            <w:r>
              <w:rPr>
                <w:rFonts w:ascii="Times New Roman"/>
                <w:b w:val="false"/>
                <w:i w:val="false"/>
                <w:color w:val="000000"/>
                <w:sz w:val="20"/>
              </w:rPr>
              <w:t>
4.5-кесте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8.1-тармақ</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5.1-тармақ</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Магистральдық темір жол жүк вагондарының арбашықтарын тежегіш иінтіректі беру триангельдері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5.2.10-тармақтар</w:t>
            </w:r>
          </w:p>
          <w:p>
            <w:pPr>
              <w:spacing w:after="20"/>
              <w:ind w:left="20"/>
              <w:jc w:val="both"/>
            </w:pPr>
            <w:r>
              <w:rPr>
                <w:rFonts w:ascii="Times New Roman"/>
                <w:b w:val="false"/>
                <w:i w:val="false"/>
                <w:color w:val="000000"/>
                <w:sz w:val="20"/>
              </w:rPr>
              <w:t>
МЕМСТ 4686-2012 "Жүк вагондарының арбашаларын тежегіш иінтіректі беру триангельдері.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5.4.2-тармақтар</w:t>
            </w:r>
          </w:p>
          <w:p>
            <w:pPr>
              <w:spacing w:after="20"/>
              <w:ind w:left="20"/>
              <w:jc w:val="both"/>
            </w:pPr>
            <w:r>
              <w:rPr>
                <w:rFonts w:ascii="Times New Roman"/>
                <w:b w:val="false"/>
                <w:i w:val="false"/>
                <w:color w:val="000000"/>
                <w:sz w:val="20"/>
              </w:rPr>
              <w:t>
МЕМСТ 4686-2012 "Жүк вагондарының арбашаларын тежегіш иінтіректі беру триангельдері.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 және 2-абзацтар) және 5.5.3-тармақтар</w:t>
            </w:r>
          </w:p>
          <w:p>
            <w:pPr>
              <w:spacing w:after="20"/>
              <w:ind w:left="20"/>
              <w:jc w:val="both"/>
            </w:pPr>
            <w:r>
              <w:rPr>
                <w:rFonts w:ascii="Times New Roman"/>
                <w:b w:val="false"/>
                <w:i w:val="false"/>
                <w:color w:val="000000"/>
                <w:sz w:val="20"/>
              </w:rPr>
              <w:t>
МЕМСТ 4686-2012 "Жүк вагондарының арбашаларын тежегіш иінтіректі беру триангельдері.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Локомотивтер мен моторвагонды жылжымалы құрамның басты жетегінің тартқыш агрегаттары мен генераторлары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15-тармақ және V бөлімнің 13-тармағының "б", "у"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(в), 5.2.2 (қоршаған ортаның температурасы кезінде жұмыс қабілеттілігі бөлігінде минус 50°С-тан плюс 40°С-қа дейін және теңіз деңгейінен 1200 м биіктікте), 5.2.4 (ылғалды ауаның әсері бөлігінде), 5.6.1*, 5.6.2*, 5.6.3, 5.7.1, 5.7.6, 5.8.1, 5.8.3, 5.8.4, 5.12.2* (коллекторлық электр машиналары үшін), 5.14.4, 5.15.1 (1-абзац, 5-тармақша), 5.17* (коллекторлық электр машиналары үшін), 5.17.2* (коллекторсыз электр машиналары үшін) және 6.6-тармақтар</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"о" тармақшалары және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(қорытындыларды таңбалаудың болуы бөлігінде) және 9.3-тармақтар</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Локомотивтер мен моторвагонды жылжымалы құрамның тартқыш электр қозғалтқыштары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15-тармақ және V бөлімнің 13-тармағының "б", "у" тармақшалары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(а, б, в), 5.2.2 (қоршаған ортаның температурасы кезінде жұмыс қабілеттілігі бөлігінде минус 50°С-тан плюс 40°С-қа дейін және теңіз деңгейінен 1200 м биіктікте), 5.2.4 (ылғалды ауаның әсері бөлігінде), 5.6.1*, 5.6.2*, 5.6.3, 5.7.1, 5.7.6, 5.8.1, 5.8.3, 5.8.4, 5.12.2* (коллекторлық электр машиналары үшін), 5.12.3* (коллекторлық электр машиналары үшін, оның ішінде генераторлық режимдегі жұмысқа есептелген), 5.14.4, 5.15.1 (1-абзац, 5-тармақша), 5.17* (коллекторлық электр машиналары үшін), 5.17.2* (коллекторсыз электр машиналары үшін) және 6.6-тармақтар</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"о" тармақшалары және V бөлімнің 72-тармағы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(қорытындыларды таңбалаудың болуы бөлігінде) және 9.3-тармақтар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Автотіркеудің тартқыш қамыты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және 5.3.7, 5.3.8-тармақтың "б" тармақшасы</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5.3.2, 5.3.5 және 5.3.6-тармақтар, 5.4.2-тармақтың "а" тармақшасы </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Темір жол жылжымалы құрамын жылыту жүйелеріне арналған электр қыздырғыш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4.4-тармақтар</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4.1.2, 4.2.1, 4.2.2, 4.5-тармақтар және 4.6.1-4.6.3-тармақтар</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4.7.1-тармақ (1 және 2-абзацтар) </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Жылжымалы темір жол құрамының құрылғылары, кешендері және басқару, бақылау және қауіпсіздік жүйелері, олардың бағдарламалық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және 4.7.7-тармақтар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 және 4.4.3-тармақтар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30804.4.11-2013 "Электромагниттік құралдардың техникалық үйлесімділігі. Сәтсіздіктерге, қысқа мерзімді үзілістерге және электр қуатының кернеуінің өзгеруіне төзімділік. Сынақ талаптары мен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4.7.7, 4.9.1 және 4.5.3-тармақтар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және 4.13.2-тармақтар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және 4.8.2-тармақтар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24-тармағының "а"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4.10-тармақтар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6.2.9а-6.2.9в тармақтар</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7.2.2.8а- 7.2.2.8c тармақтар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4.2в және 4.2г 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4.10-тармақтар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6.2.9а- 6.2.9в тармақтар</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7.2.2.13-тармақ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4.16-тармақтар</w:t>
            </w:r>
          </w:p>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 4.2е және 7.3-тармақтар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24-тармағының "в"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4.2а және 4.2ж 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және 7.2.2.7-тармақтар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72-тармағы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.2-тармақ</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Жүктемеге байланысты тежеуіш күшін автоматты реттеу құрылғысы (авторежим)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4.3 және 4.8-тармақтар </w:t>
            </w:r>
          </w:p>
          <w:p>
            <w:pPr>
              <w:spacing w:after="20"/>
              <w:ind w:left="20"/>
              <w:jc w:val="both"/>
            </w:pPr>
            <w:r>
              <w:rPr>
                <w:rFonts w:ascii="Times New Roman"/>
                <w:b w:val="false"/>
                <w:i w:val="false"/>
                <w:color w:val="000000"/>
                <w:sz w:val="20"/>
              </w:rPr>
              <w:t>
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және 4.10-тармақтар</w:t>
            </w:r>
          </w:p>
          <w:p>
            <w:pPr>
              <w:spacing w:after="20"/>
              <w:ind w:left="20"/>
              <w:jc w:val="both"/>
            </w:pPr>
            <w:r>
              <w:rPr>
                <w:rFonts w:ascii="Times New Roman"/>
                <w:b w:val="false"/>
                <w:i w:val="false"/>
                <w:color w:val="000000"/>
                <w:sz w:val="20"/>
              </w:rPr>
              <w:t>
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Артикуляцияланған үлгідегі жүк вагондарының топсалы жалғағыш құрылғысы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5.2.5, 5.3.1 және 5.3.2-тармақтар</w:t>
            </w:r>
          </w:p>
          <w:p>
            <w:pPr>
              <w:spacing w:after="20"/>
              <w:ind w:left="20"/>
              <w:jc w:val="both"/>
            </w:pPr>
            <w:r>
              <w:rPr>
                <w:rFonts w:ascii="Times New Roman"/>
                <w:b w:val="false"/>
                <w:i w:val="false"/>
                <w:color w:val="000000"/>
                <w:sz w:val="20"/>
              </w:rPr>
              <w:t>
МЕМСТ 34458-2018 "Артикуляцияланған үлгідегі жүк вагондарының құйылған мойын және жұмыстық бөліктері бар топсалы жалғағыш құрылғылар.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және "с"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34458-2018 "Артикуляцияланған үлгідегі жүк вагондарының құйылған мойын және жұмыстық бөліктері бар топсалы жалғағыш құрылғылар.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абзац)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101 және 106-тармақтары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және 5.5.2-тармақтар</w:t>
            </w:r>
          </w:p>
          <w:p>
            <w:pPr>
              <w:spacing w:after="20"/>
              <w:ind w:left="20"/>
              <w:jc w:val="both"/>
            </w:pPr>
            <w:r>
              <w:rPr>
                <w:rFonts w:ascii="Times New Roman"/>
                <w:b w:val="false"/>
                <w:i w:val="false"/>
                <w:color w:val="000000"/>
                <w:sz w:val="20"/>
              </w:rPr>
              <w:t>
МЕМСТ 34458-2018 "Артикуляцияланған үлгідегі жүк вагондарының құйылған мойын және жұмыстық бөліктері бар топсалы жалғағыш құрылғылар.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Темір жол жылжымалы құрамына арналған дискілі тапталған доңғалақтық орталықтар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5.1.5-тармақтар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5.1.5-тармақ </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 және 5.1.6-тармақтар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"т" тармақшасы және V бөлімнің 55-тармағы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және 5.3-тармақтар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5.1.6, 5.1.8 және 5.3-тармақтар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5.1.14-тармақ </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Темір жол жылжымалы құрамына (құймаларға) арналған құйма дөңгелекті орталықтар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4.3.1, 4.3.3 және 4.3.5-тармақтар</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және "с"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және 4.3.3-тармақтар </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4.3.1, 4.3.3 және 4.3.5-тармақтар </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 және 101-тармақтары (1-2-абзац,3-тармақша)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4.7.3-тармақтар</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 (1-тармақшаның 1-абзацы)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4.7.1-тармақ</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Темір жол жылжымалы құрамына арналған тежегіш цилиндрлер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және 3.1.6-тармақтар</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және 3.4.1-тармақтар</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Магистральдық темір жол вагондарына арналған тежеу қалыптарының чектері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және 5.3.2-тармақтар</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5.2.2.4 және 6.1-тармақтар</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97-тармағы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Теміржол жылжымалы құрамына арналған Төмен вольтті электр жабдығы: Төмен вольтті контроллерлер; автоматты ажыратқыштар; электромагниттік және электрондық релелер (қорғаныс, аралық, уақыт және дифференциалды)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2.6, 2.7, 2.8 және 2.11-тармақтар (тек аралық релелер үшін қолданылады)</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8.1.12, 8.1.14 және 8.2.2-тармақтар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2.6- 2.8 және 2.11-тармақтар (тек аралық релелер үшін қолданылады)</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8.1.12, 8.1.14 және 8.2.2-тармақтар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абзац)</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101-тармағының 3,4-абзацтары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 - егер осы жабдық теміржол жылжымалы құрамында орнатылса, көрсеткіш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Кеден одағының "Темір жол жылжымалы құрамының қауіпсіздігі туралы" (КО ТР 001/2011)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таңбалау және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 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31814-2012 "Сәйкестікті бағалау. Сәйкестікті растау кезінде өнімді сынау үшін үлгілерді іріктеудің жалпы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58972-2020 "Сәйкестікті бағалау. Сәйкестікті растау кезінде өнімді сынау үшін үлгілерді іріктеудің жалпы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Бункерлік типтегі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"р", "т", "х" – "ч" тармақшалары және V бөлімнің 15, 21, 44, 47*, 48, 53, 59, 60, 61*, 92, 97, 99, 100 және 106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30243.1-97 "Сусымалы жүктерге арналған ашық жолтабандары 1520 мм хоппер-вагондар.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30243.1-2021 "Сусымалы жүктерге арналған ашық жолтабандары 1520 мм хоппер-вагондар.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30243.2-97 "Цемент тасымалдауға арналған жабық жолтабандары 1520 мм хоппер-вагондар.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30243.3-99 "Сусымалы жүктерге арналған жолтабаны 1520 мм жабық хоппер вагондар.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Эргономикалық көрсеткіштерді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Изотермиялық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 "р", "т", "у", "х" – "ч" тармақшалары, V бөлімнің 15, 20, 21, 23, 40*, 41*, 42*, 43, 44, 46*, 47*, 48, 49*, 53, 57, 59, 60, 61*, 62*, 64*, 67, 69, 70, 71*, 72, 73*, 74*, 75*, 77*, 83, 84, 92, 94,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1846-2008 "Жүк және жолаушылар вагондары. Беріктікке және жүріс сапасына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6,7-бөлімдер</w:t>
            </w:r>
          </w:p>
          <w:p>
            <w:pPr>
              <w:spacing w:after="20"/>
              <w:ind w:left="20"/>
              <w:jc w:val="both"/>
            </w:pPr>
            <w:r>
              <w:rPr>
                <w:rFonts w:ascii="Times New Roman"/>
                <w:b w:val="false"/>
                <w:i w:val="false"/>
                <w:color w:val="000000"/>
                <w:sz w:val="20"/>
              </w:rPr>
              <w:t xml:space="preserve">
МЕМСТ 33211-2014 "Жүк вагондары. Беріктік пен динамикалық қасиеттерге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10935-2019 "Жолтабаны 1520 мм магистральдық темір жолдары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 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6-бөлік.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30804.4.2-2013 "Электромагниттік техникалық құралдардың үйлесімділігі. Электростатикалық разрядтарға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30804.3.2-2013 "Электромагниттік техникалық құралдардың үйлесімділігі. Тұтынылатын тогы 16 А-дан аспайтын техникалық құралдармен токтың гармоникалық құрамдастарының эмиссиясы (бір фазада). Нормалар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12.1.004-91 "Еңбек қауіпсіздігі стандарттарының жүйесі. Өрт қауіпсіздігі.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2990-78 "Кабельдер, сымдар және баулар. Кернеумен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3345-76 "Кабельдер, сымдар және баулар. Оқшаулаудың электрлік кедергісін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18142.1-85 "Қуаты 5 кВт жоғары жартылай өткізгіш түзеткіштер.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23286-78 "Кабельдер, сымдар және баулар. Оқшаулау, қабықтар қалыңдығының және кернеумен сынау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33432-2015 "Қауіпсіздік функционалды. Саясат, қауіпсіздік бағдарламасы. Темір жол көлігі объектілерінің қауіпсіздігін дәлелдеу"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(электромагниттік сәулелену бөлігінде) </w:t>
            </w:r>
          </w:p>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12.1.005-88 "Еңбек қауіпсіздігі стандарттарының жүйесі. Жұмыс ортасының ауасына қойылатын жалпы санитарлық-гигиеналық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Жабық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"р", "т", "ф" – "ч" тармақшалары және V бөлімнің 15, 21, 44, 47*, 48, 53, 59, 60, 61*, 92, 95,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10935-97 "Жолтабаны 1520 мм магистральдық темір жолдары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10935-2019 "Жолтабаны 1520 мм магистральдық темір жолдары жабық жүк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Локомотивтік тартқыш магистральдық жолаушылар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 "р", "т" – "х" тармақшалары және V бөлімінің 15, 17, 20 – 24, 26, 27, 40 – 49, 51, 53, 54, 57 – 65, 67, 69 – 74, 79, 80*, 85 – 87, 89, 91,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9-бөлімдер</w:t>
            </w:r>
          </w:p>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1846-2008  "Жүк және жолаушылар вагондары. Беріктігі мен жүріс сапасына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2101-2011 "Темір жол көлігі. Вагон шанақтарының беріктігіне қойылатын талаптар. 1-бөлік. Локомотивтер және жылжымалы жолаушылар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32700-2014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 зертхана-вагондары бөлігінде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қосымша</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өткізу.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ВИКС зертхана-вагондары бөлігінде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5 - 18-бөлімдер</w:t>
            </w:r>
          </w:p>
          <w:p>
            <w:pPr>
              <w:spacing w:after="20"/>
              <w:ind w:left="20"/>
              <w:jc w:val="both"/>
            </w:pPr>
            <w:r>
              <w:rPr>
                <w:rFonts w:ascii="Times New Roman"/>
                <w:b w:val="false"/>
                <w:i w:val="false"/>
                <w:color w:val="000000"/>
                <w:sz w:val="20"/>
              </w:rPr>
              <w:t>
МЕМСТ 33885-2016 "Локомотивтік тартқыш жолаушылар вагондары. Санитарлық-гигиеналық және экологиялық көрсеткіштер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А қосымша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жүйесі.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(IEC 62236-2:2008) "Электромагниттік техникалық құралдардың үйлесімділігі. Темір жол көлігінің жүйелері мен жабдықтары. 2-бөлік.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Вагон-платформалар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"р", "т", "ф" – "ч" тармақшалары және V бөлімінің 15, 21, 44, 47 ⃰, 48, 53, 59, 60, 61*, 92, 97, 99, 100 және 106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9-бөлімдер</w:t>
            </w:r>
          </w:p>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және 9-бөлімдер</w:t>
            </w:r>
          </w:p>
          <w:p>
            <w:pPr>
              <w:spacing w:after="20"/>
              <w:ind w:left="20"/>
              <w:jc w:val="both"/>
            </w:pPr>
            <w:r>
              <w:rPr>
                <w:rFonts w:ascii="Times New Roman"/>
                <w:b w:val="false"/>
                <w:i w:val="false"/>
                <w:color w:val="000000"/>
                <w:sz w:val="20"/>
              </w:rPr>
              <w:t>
МЕМСТ 26686-96 "Жолтабаны 1520 мм магистральдық темір жолдардың вагон-платформалары.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 аударғыш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"р", "т", "х" – "ч" тармақшалары және V бөлімінің 15, 21, 44, 47*, 48, 53, 59, 60, 61*, 92, 97, 99, 100 және 106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5973-2009 "Жолтабаны 1520 мм темір жолдардың өзі аударғыш вагондары (думпкарлар).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9-бөлімдер</w:t>
            </w:r>
          </w:p>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30549-98 "Жолтабаны 1520 мм темір жолдардың өзі аударғыш вагондары (думпкарлар).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Вагон-цистерналар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"р", "т", "х" – "ч" тармақшалары және V бөлімінің 15, 21, 44, 47*, 48, 53, 59, 60, 61*, 92, 96, 97, 99, 100 және 106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9-бөлімдер</w:t>
            </w:r>
          </w:p>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51659-2000 "Жолтабаны 1520 мм магистральдық темір жолдардың вагон-цистерналары.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Өнеркәсіпке арналған кең табанды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"б", "г" – "и", "м", "р", "т", "х" және "ч" тармақшалары және  V бөлімінің 15, 47*, 48, 53, 59, 60, 92, 97,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Дизель-поездар, автомотрисалар, рельстік автобустар,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және V бөлімінің 15 – 17, 20 – 24, 26, 27, 35 – 49, 50*, 53, 54, 56, 57, 59 – 63, 65, 67, 69 – 75, 77, 81*, 82, 85 – 91, 93, 94,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1846-2008 "Жүк және жолаушылар вагондары. Беріктігі мен жүріс сапасына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2101-2011 "Темір жол көлігі. Вагон шанақтарының беріктігіне қойылатын талаптар. 1-бөлік. Локомотивтер және жылжымалы жолаушылар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8-бөлімдер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 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6-бөлік.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6- 9-бөлімдер және А қосымша </w:t>
            </w:r>
          </w:p>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32410-2013 "Жолаушылар тасымалдарына арналған жылжымалы темір жол құрамының авариялық крэш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электрондық, бағдарламаланатын электрондық жүйелердің функционалдық қауіпсіздігі. 5-бөлік. Қауіпсіздіктің толықтық деңгейлерін айқындау әдістерін қолдану жөніндегі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Дизель-электропоездар,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және V бөлімінің 15 – 17, 20 – 24, 26, 27, 35 – 49, 50*, 53, 54, 56, 57, 59 – 63, 65, 67, 69 – 75, 77, 81, 82, 85 – 91, 93, 94,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1846-2008 "Жүк және жолаушылар вагондары. Беріктігі мен жүріс сапасына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2101-2011 "Темір жол көлігі. Вагон шанақтарының беріктігіне қойылатын талаптар. 1-бөлік. Локомотивтер және жылжымалы жолаушылар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ДА қосымша және А қосымша</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8-бөлімдер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 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6-бөлік.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(IEC 62236-2:2008)</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2-бөлік.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4- 9-бөлімдер, А қосымша </w:t>
            </w:r>
          </w:p>
          <w:p>
            <w:pPr>
              <w:spacing w:after="20"/>
              <w:ind w:left="20"/>
              <w:jc w:val="both"/>
            </w:pPr>
            <w:r>
              <w:rPr>
                <w:rFonts w:ascii="Times New Roman"/>
                <w:b w:val="false"/>
                <w:i w:val="false"/>
                <w:color w:val="000000"/>
                <w:sz w:val="20"/>
              </w:rPr>
              <w:t>
МЕМСТ Р 53325-2012 "Өрт сөндіру техникасы. Өрт автоматикасының техникалық құралдары. Жалпы техникалық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32410-2013 "Жолаушылар тасымалдарына арналған жылжымалы темір жол құрамының авариялық крэш жүйелері.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61508-5-2012 "Қауіпсіздікке байланысты электрлік, электрондық, бағдарламаланатын электрондық жүйелердің функционалдық қауіпсіздігі. 5-бөлік. Қауіпсіздіктің толықтық деңгейлерін айқындау әдістерін қолдану жөніндегі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33327-2015 "Рельсті автобустар.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10326-1-2002 "Діріл. Зертханалық сынақтардың нәтижелері бойынша көлік құралдары орындықтарының дірілін бағалау. 1-бөлік.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Ашық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"и", "м", "р", "т", "ф" – "ч" тармақшалары және V бөлімінің 15, 21, 44, 47 ⃰, 48, 53, 59, 60, 61*, 92,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32700-2014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26725-97 "Жолтабаны 1520 мм төрт осьті әмбебап магистральдық темір жол ашық вагондары.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Өздігінен жүрмейтін арнайы темір 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"м", "р" – "т", "ц" тармақшалары және V бөлімінің 15, 20, 21, 43*, 44*, 45, 47*, 48, 49*, 53, 56 – 60, 62, 67*, 70*, 71*, 72*, 74,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32265-2013 "Арнайы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32206-2013 "Арнайы темір 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32210-2013 "Арнайы темір жол жылжымалы құрамының зиянды заттар шығарындылары және пайдаланылған газдардың түтінденуі.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7-бөлімдер</w:t>
            </w:r>
          </w:p>
          <w:p>
            <w:pPr>
              <w:spacing w:after="20"/>
              <w:ind w:left="20"/>
              <w:jc w:val="both"/>
            </w:pPr>
            <w:r>
              <w:rPr>
                <w:rFonts w:ascii="Times New Roman"/>
                <w:b w:val="false"/>
                <w:i w:val="false"/>
                <w:color w:val="000000"/>
                <w:sz w:val="20"/>
              </w:rPr>
              <w:t>
МЕМСТ 12.1.030-81 "Еңбек қауіпсіздігі стандарттарының жүйесі (ССБТ). Электр қауіпсіздігі. Қорғаныштық жерге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Өздігінен жүретін арнайы темір 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"ц" тармақшалары және V бөлімінің 15, 20, 21, 28, 37 – 41, 43, 44, 46*, 47 – 49, 53, 56 – 60, 62, 67, 70 – 72, 74, 75, 77, 90, 91, 93,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32265-2013 "Арнайы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32206-2013 "Арнайы темір 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32210-2013 "Арнайы темір жол жылжымалы құрамының зиянды заттар шығарындылары және пайдаланылған газдардың түтінденуі.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6-бөлімдер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7-бөлімдер</w:t>
            </w:r>
          </w:p>
          <w:p>
            <w:pPr>
              <w:spacing w:after="20"/>
              <w:ind w:left="20"/>
              <w:jc w:val="both"/>
            </w:pPr>
            <w:r>
              <w:rPr>
                <w:rFonts w:ascii="Times New Roman"/>
                <w:b w:val="false"/>
                <w:i w:val="false"/>
                <w:color w:val="000000"/>
                <w:sz w:val="20"/>
              </w:rPr>
              <w:t>
МЕМСТ 12.1.030-81 "Еңбек қауіпсіздігі стандарттарының жүйесі (ССБТ). Электр қауіпсіздігі. Қорғаныштық жерге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 (4.9.2-тармағына А.1-кесте (А қосымша) МЕМСТ 32216-2013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Тепловоздар, газтурбовоздар: магистральдық, маневрлік және өнеркәсіптік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тепловоздар (дизель отынымен жұмыс істейтін электр тартқыш берілісі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және "ц" тармақшалары және V бөлімінің 15, 17, 20 – 24, 26 – 34, 36 – 45, 47 – 49, 50*, 53, 56, 57, 59 – 62, 66*, 67, 68*, 69 – 75, 76*, 77, 78, 90, 91, 93, 94,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ДА қосымша </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 жол жылжымалы құрамы. Акустика"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6-8-бөлімдер</w:t>
            </w:r>
          </w:p>
          <w:p>
            <w:pPr>
              <w:spacing w:after="20"/>
              <w:ind w:left="20"/>
              <w:jc w:val="both"/>
            </w:pPr>
            <w:r>
              <w:rPr>
                <w:rFonts w:ascii="Times New Roman"/>
                <w:b w:val="false"/>
                <w:i w:val="false"/>
                <w:color w:val="000000"/>
                <w:sz w:val="20"/>
              </w:rPr>
              <w:t>
МЕМСТ Р 50951-96 "Магистральдық және маневрлік тепловоздардың сыртқы шуы.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33565-2015 "Кабель бұйымдары.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 конструкциялары. Отқа төзімділікке сынау әдістері.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"ССБТ. Электр қауіпсіздігі. Қорғаныстық жерге тұйықтау,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16357-83 "3,8-ден 600 кВ дейінгі номиналды кернеуге ауыспалы токтың вентильді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Р МЭК "62485-2-2011 Аккумуляторлы батареялар және батареялы қондырғылар. Қауіпсіздік талаптары. 2-бөлік. Стационарные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13-бөлімдер</w:t>
            </w:r>
          </w:p>
          <w:p>
            <w:pPr>
              <w:spacing w:after="20"/>
              <w:ind w:left="20"/>
              <w:jc w:val="both"/>
            </w:pPr>
            <w:r>
              <w:rPr>
                <w:rFonts w:ascii="Times New Roman"/>
                <w:b w:val="false"/>
                <w:i w:val="false"/>
                <w:color w:val="000000"/>
                <w:sz w:val="20"/>
              </w:rPr>
              <w:t>
МЕМСТ Р МЭК 62485-3-2020 "Аккумуляторлы батареялар және батареялы қондырғылар. Қауіпсіздік талаптары. 3-бөлік. Тартқыш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және өнеркәсіптік тепловоздар (электр тартқыш берілісі бар, бір секциялы, капотты шанағы бар, дизель отынымен жұмыс істейтін)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и "ц" тармақшалары, және V бөлімінің  15, 17, 20 – 24, 26 – 34, 36 – 45, 47 – 49, 50*, 53, 56, 57, 59 – 62, 66*, 67, 68*, 69 – 75, 76*, 77, 78, 90, 91, 93, 94,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33326-2015 "Темір жол көлігінің жылжымалы құрамына арналған кәбілдер мен сымдар.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және 8-бөлімдер </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"Теміржол тартқыш жылжымалы құрамы. Тежегіш жолын және тұрақ тежегішін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32203-2013 "Темір жол жылжымалы құрамы. Акустика. Сыртқы шуды өлшеу"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33754-2016 "Автономды тартқыш және моторвагонды жылжымалы құрамның зиянды заттардың шығарындылары және пайдаланылған газдардың түтіні.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6-8-бөлімдер</w:t>
            </w:r>
          </w:p>
          <w:p>
            <w:pPr>
              <w:spacing w:after="20"/>
              <w:ind w:left="20"/>
              <w:jc w:val="both"/>
            </w:pPr>
            <w:r>
              <w:rPr>
                <w:rFonts w:ascii="Times New Roman"/>
                <w:b w:val="false"/>
                <w:i w:val="false"/>
                <w:color w:val="000000"/>
                <w:sz w:val="20"/>
              </w:rPr>
              <w:t>
МЕМСТ Р 50951-96 "Магистральдық және маневрлік тепловоздардың сыртқы шуы.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32206-2013 "Арнайы темір жол жылжымалы құрамы. Сыртқы шу. Анықтау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51317.2.4-2010 "Электромагниттік техникалық құралдардың үйлесімділігі.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 және 1-қосымша</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33565-2015 "Кабель бұйымдары.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 конструкциялары. Отқа төзімділікке сынау әдістері.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"ССБТ. Электр қауіпсіздігі. Қорғаныстық жерге тұйықтау,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16357-83 "3,8-ден 600 кВ дейінгі номиналды кернеуге ауыспалы токтың вентильді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33761-2016 "Локомотивтер.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 "Темір 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Р МЭК 62485-2-2011 "Аккумуляторлы батареялар және батареялы қондырғылар. Қауіпсіздік талаптары. 2-бөлік. Стационарлық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13-бөлімдер</w:t>
            </w:r>
          </w:p>
          <w:p>
            <w:pPr>
              <w:spacing w:after="20"/>
              <w:ind w:left="20"/>
              <w:jc w:val="both"/>
            </w:pPr>
            <w:r>
              <w:rPr>
                <w:rFonts w:ascii="Times New Roman"/>
                <w:b w:val="false"/>
                <w:i w:val="false"/>
                <w:color w:val="000000"/>
                <w:sz w:val="20"/>
              </w:rPr>
              <w:t>
МЕМСТ Р МЭК 62485-3-2020 "Аккумуляторлы батареялар және батареялы қондырғылар. Қауіпсіздік талаптары. 3-бөлік. Тартқыш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жүк газтурбовоздары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и "ц" тармақшалары, V бөлімінің  15, 17, 20 – 24, 26 – 34, 36 – 45, 47 – 49, 50*, 53, 56, 57, 59 – 62, 66*, 67, 68*, 69 – 75, 76*, 77, 78, 90, 91, 93, 94,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ДА қосымша</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55514-2013 "Локомотивтер.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57026-2016 "Сұйытылған табиғи газбен жұмыс істейтін локомотивтер. Газ дайындау жүйесінің құбыржолдарының, қосылыстары мен бекітпе арматурасының герметикалығын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26918-86 "Шу. Теміржол жылжымалы құрамының шуын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 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32700-2014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12.1.030-81 "ССБТ. Электр қауіпсіздігі. Қорғаныстық жерге тұйықтау, нөлдеу"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Магистральдық электровоздар: тұрақты ток, ауыспалы ток, екі жүйелі (ауыспалы және тұрақты ток),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және "ц" тармақшалары және V бөлімінің 15, 17, 20 – 24, 26 – 28, 29*, 30*, 31*, 32*, 33*, 34*, 36 – 45, 47 – 49, 50*, 53, 56, 57, 59 – 62, 66*, 67, 68*, 69 – 74, 76*, 90, 91, 93, 97, 99, 100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2101-2011 "Темір жол көлігі. Вагон шанақтарының беріктігіне қойылатын талаптар. 1-бөлік. Локомотивтер және жылжымалы жолаушылар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 тек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қосымша</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өткізу.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8-бөлімдер </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8-бөлімдер</w:t>
            </w:r>
          </w:p>
          <w:p>
            <w:pPr>
              <w:spacing w:after="20"/>
              <w:ind w:left="20"/>
              <w:jc w:val="both"/>
            </w:pPr>
            <w:r>
              <w:rPr>
                <w:rFonts w:ascii="Times New Roman"/>
                <w:b w:val="false"/>
                <w:i w:val="false"/>
                <w:color w:val="000000"/>
                <w:sz w:val="20"/>
              </w:rPr>
              <w:t>
МЕМСТ Р 55514-2013 "Локомотивтер.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4-7-бөлімдер, А қосымша және ДА қосымша</w:t>
            </w:r>
          </w:p>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 жол жылжымалы құрамының акустикасы.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51317.2.4-2010 "Электромагниттік техникалық құралдардың үйлесімділігі.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p>
          <w:p>
            <w:pPr>
              <w:spacing w:after="20"/>
              <w:ind w:left="20"/>
              <w:jc w:val="both"/>
            </w:pPr>
            <w:r>
              <w:rPr>
                <w:rFonts w:ascii="Times New Roman"/>
                <w:b w:val="false"/>
                <w:i w:val="false"/>
                <w:color w:val="000000"/>
                <w:sz w:val="20"/>
              </w:rPr>
              <w:t>
МЕМСТ 24606.1-81 (СТ СЭВ 5564-86) "Коммутациялық, орнату бұйымдары және электр қосқыштары. Оқшаулаудың электрлік беріктігін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60332-1-2-2011 "Жалынның әсері жағдайында электр және оптикалық кабельдерді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 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Маневрлік электровоздар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"у", "х" и "ц" тармақшалары, V бөлімінің 15, 17, 20 – 24, 26, 27, 30*, 31, 32, 36 – 45, 47 – 49, 50*, 53, 56, 57, 59 – 62, 66*, 67, 68*, 69 – 74, 90, 93, 97, 99 және 100-тармақтары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2101-2011 "Темір жол көлігі. Вагон шанақтарының беріктігіне қойылатын талаптар. 1-бөлік. Локомотивтер және жылжымалы жолаушылар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қосымша</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өткізу.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8-бөлімдер</w:t>
            </w:r>
          </w:p>
          <w:p>
            <w:pPr>
              <w:spacing w:after="20"/>
              <w:ind w:left="20"/>
              <w:jc w:val="both"/>
            </w:pPr>
            <w:r>
              <w:rPr>
                <w:rFonts w:ascii="Times New Roman"/>
                <w:b w:val="false"/>
                <w:i w:val="false"/>
                <w:color w:val="000000"/>
                <w:sz w:val="20"/>
              </w:rPr>
              <w:t>
МЕМСТ Р 55513-2013 "Локомотивтер.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8-бөлімдер</w:t>
            </w:r>
          </w:p>
          <w:p>
            <w:pPr>
              <w:spacing w:after="20"/>
              <w:ind w:left="20"/>
              <w:jc w:val="both"/>
            </w:pPr>
            <w:r>
              <w:rPr>
                <w:rFonts w:ascii="Times New Roman"/>
                <w:b w:val="false"/>
                <w:i w:val="false"/>
                <w:color w:val="000000"/>
                <w:sz w:val="20"/>
              </w:rPr>
              <w:t>
МЕМСТ Р 55514-2013 "Локомотивтер.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4-7-бөлімдер </w:t>
            </w:r>
          </w:p>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және 5-бөлімдер </w:t>
            </w:r>
          </w:p>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 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51317.2.4-2000 "Электромагниттік техникалық құралдардың үйлесімділігі. Электромагниттік жағдай. Өнеркәсіптік кәсіпорындардың электрмен жабдықтау жүйелеріндегі төмен жиілікті өткізгіш кедергілерге арналған электромагниттік үйлесімділік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МЕМСТ 24606.1-81 "Коммутациялық, орнату бұйымдары және электр қосқыштары. Оқшаулаудың электрлік беріктігін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60332-1-2-2011  "Жалынның әсері жағдайында электр және оптикалық кабельдерді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 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3-қосымша</w:t>
            </w:r>
          </w:p>
          <w:p>
            <w:pPr>
              <w:spacing w:after="20"/>
              <w:ind w:left="20"/>
              <w:jc w:val="both"/>
            </w:pPr>
            <w:r>
              <w:rPr>
                <w:rFonts w:ascii="Times New Roman"/>
                <w:b w:val="false"/>
                <w:i w:val="false"/>
                <w:color w:val="000000"/>
                <w:sz w:val="20"/>
              </w:rPr>
              <w:t>
МЕМСТ 12.2.056-81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Электропоездар, электромотрисы: тұрақты ток, ауыспалы ток, екіжүйелі (тұрақты және айнымалы ток), олардың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"а" – "у" және "ч" тармақшалары және V бөлімнің 15 – 17, 20 – 24, 26, 27, 35 – 49, 50*, 53, 54, 56 – 63, 65, 67, 69 – 74, 81, 82, 85 – 91, 93, 97, 99, 100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1846-2008 "Жүк және жолаушылар вагондары. Беріктігі мен жүріс сапасына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МЕМСТ 33211-2014 "Жүк вагондары.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2101-2011 "Темір жол көлігі. Вагон шанақтарының беріктігіне қойылатын талаптар. 1-бөлік. Локомотивтер және жылжымалы жолаушылар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 тек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"Сертификаттық сынақтар әдістемесі. Электропоездар"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 қосымша</w:t>
            </w:r>
          </w:p>
          <w:p>
            <w:pPr>
              <w:spacing w:after="20"/>
              <w:ind w:left="20"/>
              <w:jc w:val="both"/>
            </w:pPr>
            <w:r>
              <w:rPr>
                <w:rFonts w:ascii="Times New Roman"/>
                <w:b w:val="false"/>
                <w:i w:val="false"/>
                <w:color w:val="000000"/>
                <w:sz w:val="20"/>
              </w:rPr>
              <w:t>
МЕМСТ 32793-2014 "Темір жол электр жылжымалы құрамының ток қабылдағышымен ток өткізу. Сапа көрсеткіштерінің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6-бөлімдер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"Теміржол тартқыш жылжымалы құрамы. Тежегіш жолын және тұрақ тежегішін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"Темір 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33463.6-2016 "Теміржол жылжымалы құрамындағы тіршілікті қамтамасыз ету жүйелері. 6-бөлік. Сумен жабдықтау жүйесін гигиеналық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1-4-бөлімдер</w:t>
            </w:r>
          </w:p>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12.3.018-79 "Желдету жүйелері. Аэродинамикалық сынақтар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6-9-бөлімдер</w:t>
            </w:r>
          </w:p>
          <w:p>
            <w:pPr>
              <w:spacing w:after="20"/>
              <w:ind w:left="20"/>
              <w:jc w:val="both"/>
            </w:pPr>
            <w:r>
              <w:rPr>
                <w:rFonts w:ascii="Times New Roman"/>
                <w:b w:val="false"/>
                <w:i w:val="false"/>
                <w:color w:val="000000"/>
                <w:sz w:val="20"/>
              </w:rPr>
              <w:t>
МЕМСТ Р 51318.11-2006 (СИСПР 11:2004) "Электромагниттік техникалық құралдардың үйлесімділігі. Өнеркәсіптік, ғылыми, медициналық және тұрмыстық (пммб) жоғары жиілікті құрылғылар. Индустриялық радиокедергілер.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CISPR 11-2017 "Электромагниттік үйлесімділік. Өнеркәсіптік, ғылыми және медициналық жабдықтар. Радиожиілік кедергілерінің сипаттамасы. Өлшеу нормалары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15-бөлім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61508-7:2010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құрамдас бөліктері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Тежегіш рычагты берілістің автоматты реттегіші (автореттегіш)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бөлімінің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Теміржол жылжымалы құрамының автоматты тұрақ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бөлімінің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8-бөлімдер</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Жүк вагондары арбаларының доңғалақ жұптарының адаптерлері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"с" тармақшалары және V бөлімінің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Теміржол жылжымалы құрамын қысқа тұйықталу токтарынан жоғары вольтты қорғау және бақылау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"у" тармақшасы және V бөлімінің 15,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33436.3-2-2015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және 4.2-тармақтар, 5 және 8-бөлімдер </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Жүк вагондарының үш осьті арбасының теңгерімі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"с" тармақшалары және V бөлімнің 15, 97 және 101-тармақтары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34767-2021 "Жүк вагондарының үш осьті арбаларының теңгерімі.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Жүк вагонының рессорлық үсті белдемі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103, 104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И қосымша </w:t>
            </w:r>
          </w:p>
          <w:p>
            <w:pPr>
              <w:spacing w:after="20"/>
              <w:ind w:left="20"/>
              <w:jc w:val="both"/>
            </w:pPr>
            <w:r>
              <w:rPr>
                <w:rFonts w:ascii="Times New Roman"/>
                <w:b w:val="false"/>
                <w:i w:val="false"/>
                <w:color w:val="000000"/>
                <w:sz w:val="20"/>
              </w:rPr>
              <w:t>
МЕМСТ 33976-2016 "Темір жол жылжымалы құрамының болат конструкцияларындағы дәнекерленген қосылыстар. Жобалауға, орындауға және сапаны бақылауға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1497-84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МЕМСТ 10243-75 "Болат. Сынау әдістері және макроқұрылымды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МЕМСТ 5639-82 "Болат және қорытпалар. Дән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7-бөлім</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 вагондарының төрт осьті арбасының жалғағыш арқалығы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103, 104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34768-2021 "Жүк вагондарының төрт осьті арбаларының жалғағыш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 вагондарының үш осьті арбашығының шкворналық арқалығы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103, 104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34769-2021 "Жүк вагондарының үш осьті арбаларының шкворналық арқалығы.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4.3-тармақтар </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Темір жол жылжымалы құрамына арналған бандаждар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"Тұтастай тапталған дөңгелектер, бандаждар және темір жол жылжымалы құрамына арналып тапталған доңғалақтық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"Металлдар. Бринелль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"Тұтастай тапталған дөңгелектер, бандаждар және темір жол жылжымалы құрамына арналып тапталған доңғалақтық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Сынау әдістері және макроқұрылымды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Магнитті рельсті тежегіш башмақтар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Темір жол жылжымалы құрамының тежегіш қалыптарының башмақтары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V бөлімнің15,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Темір жол жылжымалы құрамының дискілі тежегіштерінің тежегіш жапсырмаларының табандықтары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Тежегіштерді бұғаттау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Локомотивтік тартқыш жолаушылар вагондарын, моторвагонды жылжымалы құрамды әйнектеудің бүйір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және V бөлімнің 15, 97, 99, 101, 105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57214-2016 "Темір жол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9-бөлімдер</w:t>
            </w:r>
          </w:p>
          <w:p>
            <w:pPr>
              <w:spacing w:after="20"/>
              <w:ind w:left="20"/>
              <w:jc w:val="both"/>
            </w:pPr>
            <w:r>
              <w:rPr>
                <w:rFonts w:ascii="Times New Roman"/>
                <w:b w:val="false"/>
                <w:i w:val="false"/>
                <w:color w:val="000000"/>
                <w:sz w:val="20"/>
              </w:rPr>
              <w:t>
МЕМСТ 32568-2013 "Жерүсті көлігіне арналған шыныпакеттер.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Электр жылжымалы құрамға арналған вентильді ажыратқыштар мен асқын кернеулерді шектегіштер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10-бөлімдер</w:t>
            </w:r>
          </w:p>
          <w:p>
            <w:pPr>
              <w:spacing w:after="20"/>
              <w:ind w:left="20"/>
              <w:jc w:val="both"/>
            </w:pPr>
            <w:r>
              <w:rPr>
                <w:rFonts w:ascii="Times New Roman"/>
                <w:b w:val="false"/>
                <w:i w:val="false"/>
                <w:color w:val="000000"/>
                <w:sz w:val="20"/>
              </w:rPr>
              <w:t>
МЕМСТ Р 52725-2007 "Кернеуі 3-тен 750 кВ-қа дейінгі айнымалы токтың электр қондырғыларына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8-бөлімдер</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16357-83 "3,8-ден 600 кВ дейінгі номиналды кернеуге ауыспалы токтың вентильді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Ауа бөлгіштер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V бөлімнің 15, 97,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Темір жол жылжымалы құрамына арналған қосалқы электр машиналары (қуаты 1 кВт-тан астам):</w:t>
            </w:r>
          </w:p>
          <w:p>
            <w:pPr>
              <w:spacing w:after="20"/>
              <w:ind w:left="20"/>
              <w:jc w:val="both"/>
            </w:pPr>
            <w:r>
              <w:rPr>
                <w:rFonts w:ascii="Times New Roman"/>
                <w:b w:val="false"/>
                <w:i w:val="false"/>
                <w:color w:val="000000"/>
                <w:sz w:val="20"/>
              </w:rPr>
              <w:t>
- жекелеген конструктивтік бұйымдар болып табылатын локомотивтерге және моторвагонды жылжымалы құрамға арналған машиналар;</w:t>
            </w:r>
          </w:p>
          <w:p>
            <w:pPr>
              <w:spacing w:after="20"/>
              <w:ind w:left="20"/>
              <w:jc w:val="both"/>
            </w:pPr>
            <w:r>
              <w:rPr>
                <w:rFonts w:ascii="Times New Roman"/>
                <w:b w:val="false"/>
                <w:i w:val="false"/>
                <w:color w:val="000000"/>
                <w:sz w:val="20"/>
              </w:rPr>
              <w:t>
- локомотивтік тартымның жолаушылар вагондарына және арнайы жылжымалы құрамға арналған вагон астындағы генераторлар;</w:t>
            </w:r>
          </w:p>
          <w:p>
            <w:pPr>
              <w:spacing w:after="20"/>
              <w:ind w:left="20"/>
              <w:jc w:val="both"/>
            </w:pPr>
            <w:r>
              <w:rPr>
                <w:rFonts w:ascii="Times New Roman"/>
                <w:b w:val="false"/>
                <w:i w:val="false"/>
                <w:color w:val="000000"/>
                <w:sz w:val="20"/>
              </w:rPr>
              <w:t>
- арнайы жылжымалы құрамның тежегіш компрессорлық қондырғысының электр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"н", "о" және "у" тармақшалары,  V бөлімнің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А қосымша (А.4)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төзімділігін сынау әдістері.</w:t>
            </w:r>
          </w:p>
          <w:p>
            <w:pPr>
              <w:spacing w:after="20"/>
              <w:ind w:left="20"/>
              <w:jc w:val="both"/>
            </w:pPr>
            <w:r>
              <w:rPr>
                <w:rFonts w:ascii="Times New Roman"/>
                <w:b w:val="false"/>
                <w:i w:val="false"/>
                <w:color w:val="000000"/>
                <w:sz w:val="20"/>
              </w:rPr>
              <w:t>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"Айналмалы электр машиналары. Асинхронды қозғалтқыштар.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60034-1-2014 "Айналмалы электр машиналары. 1-бөлік.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9-бөлімдер</w:t>
            </w:r>
          </w:p>
          <w:p>
            <w:pPr>
              <w:spacing w:after="20"/>
              <w:ind w:left="20"/>
              <w:jc w:val="both"/>
            </w:pPr>
            <w:r>
              <w:rPr>
                <w:rFonts w:ascii="Times New Roman"/>
                <w:b w:val="false"/>
                <w:i w:val="false"/>
                <w:color w:val="000000"/>
                <w:sz w:val="20"/>
              </w:rPr>
              <w:t>
МЕМСТ IEC 60034-14-2014 "Айналмалы электр машиналары. 14-бөлік. Біліктің биіктігі 56 мм және одан жоғары машиналардың кейбір түрлерінің механикалық тербелісі. Діріл қаттылығын өлшеу, бағалау және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ДА қосымша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w:t>
            </w:r>
          </w:p>
          <w:p>
            <w:pPr>
              <w:spacing w:after="20"/>
              <w:ind w:left="20"/>
              <w:jc w:val="both"/>
            </w:pPr>
            <w:r>
              <w:rPr>
                <w:rFonts w:ascii="Times New Roman"/>
                <w:b w:val="false"/>
                <w:i w:val="false"/>
                <w:color w:val="000000"/>
                <w:sz w:val="20"/>
              </w:rPr>
              <w:t>
МЕМСТ 10159-79 "Айналмалы коллекторлық электр машиналары.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11-15-бөлімдер </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"Айналмалы электр машиналары. 5-бөлік. Айналмалы электр машиналарының қабықшаларымен қамтамасыз етілетін қорғау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Электр жылжымалы құрамға арналған автоматты тез әрекет ететін ажыратқыштар және басты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10-бөлімдер</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11-бөлімдер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МЕМСТ 33798.4-2016 (IEC 60077-4:2003) "Темір жол жылжымалы құрамының электр жабдығы. 4-бөлік. Ауыспалы токты автоматты ажыратқыштар.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10-бөлімдер</w:t>
            </w:r>
          </w:p>
          <w:p>
            <w:pPr>
              <w:spacing w:after="20"/>
              <w:ind w:left="20"/>
              <w:jc w:val="both"/>
            </w:pPr>
            <w:r>
              <w:rPr>
                <w:rFonts w:ascii="Times New Roman"/>
                <w:b w:val="false"/>
                <w:i w:val="false"/>
                <w:color w:val="000000"/>
                <w:sz w:val="20"/>
              </w:rPr>
              <w:t>
МЕМСТ 33798.3-2016 "Темір жол жылжымалы құрамының электр жабдығы. 3-бөлік. Тұрақты токты автоматты ажыратқыштар.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6-бөлімдер </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52565-2006 "3-тен 750 кВ дейінгі кернеуге арналған ауыспалы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Жолаушылар вагондарына арналған жоғары вольтты аппараттық жәшіктер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w:t>
            </w:r>
          </w:p>
          <w:p>
            <w:pPr>
              <w:spacing w:after="20"/>
              <w:ind w:left="20"/>
              <w:jc w:val="both"/>
            </w:pPr>
            <w:r>
              <w:rPr>
                <w:rFonts w:ascii="Times New Roman"/>
                <w:b w:val="false"/>
                <w:i w:val="false"/>
                <w:color w:val="000000"/>
                <w:sz w:val="20"/>
              </w:rPr>
              <w:t>
МЕМСТ 33431-2015 "Моторвагонды жылжымалы құрамның локомотивтік тартқыш жолаушылар вагондарының жоғары вольтты жәшіктері.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33436.3-2-2015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2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Жоғары вольтты вагонаралық қосылыстар (розетка мен штепсель бірлесіп)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10-бөлімдер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Темір жол жылжымалы құрамының гидравликалық демпферлері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"м" және "п" тармақшалары, және V бөлімнің 15,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8-бөлімдер</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Темір жол жылжымалы құрамына арналған тежегіш дискілер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 </w:t>
            </w:r>
          </w:p>
          <w:p>
            <w:pPr>
              <w:spacing w:after="20"/>
              <w:ind w:left="20"/>
              <w:jc w:val="both"/>
            </w:pPr>
            <w:r>
              <w:rPr>
                <w:rFonts w:ascii="Times New Roman"/>
                <w:b w:val="false"/>
                <w:i w:val="false"/>
                <w:color w:val="000000"/>
                <w:sz w:val="20"/>
              </w:rPr>
              <w:t>
МЕМСТ 27.301-95 "Техникадағы сенімділік.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"Беріктікке есептеулер мен сынақтар. Металдарды механикалық сынау әдістері. Статикалық жүктеу кезінде жарыққа төзімділік (бұзылу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Темір жол жылжымалы құрамын шынылау бұйымдары </w:t>
            </w:r>
          </w:p>
          <w:p>
            <w:pPr>
              <w:spacing w:after="20"/>
              <w:ind w:left="20"/>
              <w:jc w:val="both"/>
            </w:pPr>
            <w:r>
              <w:rPr>
                <w:rFonts w:ascii="Times New Roman"/>
                <w:b w:val="false"/>
                <w:i w:val="false"/>
                <w:color w:val="000000"/>
                <w:sz w:val="20"/>
              </w:rPr>
              <w:t xml:space="preserve">(тартқыш, моторвагонды және арнайы өздігінен жүретін темір жол жылжымалы құрамы машинисінің кабинасы)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105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57214-2016 "Темір жол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Б қосымша </w:t>
            </w:r>
          </w:p>
          <w:p>
            <w:pPr>
              <w:spacing w:after="20"/>
              <w:ind w:left="20"/>
              <w:jc w:val="both"/>
            </w:pPr>
            <w:r>
              <w:rPr>
                <w:rFonts w:ascii="Times New Roman"/>
                <w:b w:val="false"/>
                <w:i w:val="false"/>
                <w:color w:val="000000"/>
                <w:sz w:val="20"/>
              </w:rPr>
              <w:t>
МЕМСТ 32568-2013 "Жерүсті көлігіне арналған шыныпакеттер.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Темір жол жылжымалы құрамының тежеуіш пневматикалық жүйелеріне арналған тығыздағыш резеңке бұйымдар (диафрагмалар, манжеттер, жағалар, тығыздағыштар,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52,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Локомотивтердің бас жетегінің және моторвагонды жылжымалы құрамның кардан біліктері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1940-1-2007 "Діріл. Қатты роторларды теңгеру сапасына қойылатын талаптар. 1-бөлік. Жол берілетін теңгерімсіздікті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28300-2010 "Тепловоздар мен дизель-поездардың тарту жетегінің кардан біліктері.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Автотіркегіштің тарту қамытының сынасы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34-тармақтың "б" тармақшасы және V бөлімнің 15, 97,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тіркеу және автотіркеу құрылғыларының бөлшектері мен құрастыру бірліктері.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Жүк вагондары арбашаларының фрикциялық сыналары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xml:space="preserve">
МЕМСТ 34503-2018 "Жүк вагондары арбашаларының фрикциялық сыналары.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Темір жол жылжымалы құрамының тартқыш берілістерінің тісті цилиндрлік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30803-2014 "Тартқыш жылжымалы құрамның тартқыш берілістерінің тісті дөңгелектері.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33189-2014 "Тартқыш жылжымалы құрамның тартқыш берілістерінің тісті дөңгелектері. Макро және микроқұрылым эталондарының шәкілдері"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"Металлдар. Роквелл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2999-75 "Металдар мен қорытпалар. Виккерс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18442-80 "Бұзбайтын бақылау. Капиллярлық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"Бұзбайтын бақылау. Енетін заттарды бақылау (капиллярлық).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Жылжымалы теміржол құрамының доңғалақ жұптарының доңғалақтары (құрамдастарынан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"р" – "т" тармақшалары және V бөлімнің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1497 -84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"Металлдар. Бринелль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Сынау әдістері және макроқұрылымды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"Беріктікке есептеулер мен сынақтар. Металдарды механикалық сынау әдістері. Статикалық жүктеу кезінде жарыққа төзімділік (бұзылу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"Тұтастай тапталған дөңгелектер, бандаждар және темір жол жылжымалы құрамына арналып тапталған доңғалақтық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Букс тораптарынсыз вагондық доңғалақ жұптары (доңғалақ тораптары)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"а" – "в", "р" және  "т" тармақшалары және V бөлімнің 15, 97, 99, 101, 102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Арнайы теміржол жылжымалы құрамына арналған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"в", "р" – "т" тармақшалары және V бөлімнің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Жылжымалы теміржол құрамының букстік тораптарынсыз локомотив және моторвагонды жылжымалы құрамның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 "в", "р" – "т" тармақшалары және V бөлімнің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9378-93 "Бетінің кедір үлгілері (салыстыру).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23479-79 "Бұзбайтын бақылау. Оптикалық түр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58399-2019 "Бұзбайтын бақылау. Оптикалық әдістер.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31536-2012 "Тартқыш жылжымалы құрамның доңғалақ жұптары. Электр кедергісін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33783-2016 "Жылжымалы теміржол құрамының доңғалақ жұптары. Беріктік көрсеткіштерін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Жылжымалы темір жол құрамына арналған композициялық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Темір жол жылжымалы құрамына арналған құрама (шойын-композициялық)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w:t>
            </w:r>
          </w:p>
          <w:p>
            <w:pPr>
              <w:spacing w:after="20"/>
              <w:ind w:left="20"/>
              <w:jc w:val="both"/>
            </w:pPr>
            <w:r>
              <w:rPr>
                <w:rFonts w:ascii="Times New Roman"/>
                <w:b w:val="false"/>
                <w:i w:val="false"/>
                <w:color w:val="000000"/>
                <w:sz w:val="20"/>
              </w:rPr>
              <w:t>
МЕМСТ 30249-97 "Локомотивтерге арналған шойын тежегіш қалыптар.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28186-89 "Моторвагонды жылжымалы құрамға арналған тежегіш қалыптар.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Темір жол жылжымалы құрамына арналған шойын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34-тармақтың "б" тармақшасы және V бөлімнің 15, 97, 101 және 106-тармақтары.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8-бөлімдер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w:t>
            </w:r>
          </w:p>
          <w:p>
            <w:pPr>
              <w:spacing w:after="20"/>
              <w:ind w:left="20"/>
              <w:jc w:val="both"/>
            </w:pPr>
            <w:r>
              <w:rPr>
                <w:rFonts w:ascii="Times New Roman"/>
                <w:b w:val="false"/>
                <w:i w:val="false"/>
                <w:color w:val="000000"/>
                <w:sz w:val="20"/>
              </w:rPr>
              <w:t>
МЕМСТ 30249-97 "Локомотивтерге арналған шойын тежегіш қалыптар.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28186-89 "Моторвагонды жылжымалы құрамға арналған тежегіш қалыптар.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Теміржол жылжымалы құрамына арналған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Жоғары вольтты электрпневматикалық және электромагнитті контакторлар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10.2.3.10, 10.3.2, 6.2 және 10.2.2.1-тармақтар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Автотіркеу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Жүк вагондары арбашаларының доңғалақ жұптары буксының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"с"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34385-2018 "Жүк вагондары арбаларының доңғалақ жұптарына арналған букстер мен адаптерлер.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Локомотивтерге, моторвагонды жылжымалы құрамға және арнайы темір жол жылжымалы құрамына арналған машинистерге арналған креслолар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"м" және "п" тармақшалары, және V бөлімнің 15, 65,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31248-2004 (ИСО 10056:2001) "Діріл. Рельсті көлік құралының жолаушылары мен теміржол көлігі бригадасына әсер ететін жалпы дірілді өлшеу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Жолаушылар креслолары және моторвагонды жылжымалы құрамның дивандары, локомотивтік тартқыш жолаушылар вагондарының жолаушылар креслолары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"м" және "п" тармақшалары, және V бөлімнің ы 15, 65,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Кене диск тежегішінің механизмі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8-бөлімдер</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және 4.3-тармақтар </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Диск тежегішінің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8-бөлімдер</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Вагондық таза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"р" және "т" тармақшалары және V бөлімнің 15, 55,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Локомотивтік және моторвагонды жылжымалы құрамның таза осьтері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55,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xml:space="preserve">
МЕМСТ 33200-2014 "Теміржол жылжымалы құрамының доңғалақ жұптарының осьтері.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14-бөлімдер</w:t>
            </w:r>
          </w:p>
          <w:p>
            <w:pPr>
              <w:spacing w:after="20"/>
              <w:ind w:left="20"/>
              <w:jc w:val="both"/>
            </w:pPr>
            <w:r>
              <w:rPr>
                <w:rFonts w:ascii="Times New Roman"/>
                <w:b w:val="false"/>
                <w:i w:val="false"/>
                <w:color w:val="000000"/>
                <w:sz w:val="20"/>
              </w:rPr>
              <w:t>
МЕМСТ Р 56512-2015 "Бұзбайтын бақылау. Магнитті-ұнтақты әдіс. Типтік технологиялық процестер"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Теміржол жылжымалы құрамы үшін қара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102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Арнайы темір жол жылжымалы құрамына арналған таза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"р" және "т" тармақшалары және V бөлімнің 15, 55,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31847-2012 "Арнайы жылжымалы құрамның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2999-75 "Металдар мен қорытпалар. Виккерс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Тепловоздар мен дизель-поездарға арналған гидравликалық берілістер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34-тармақтың "б" тармақшасы және V бөлімнің 15,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34077-2017 "Темір жол жылжымалы құрамы үшін гидродинамикалық берілістер.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Автотіркегіштің алдыңғы және артқы тіректері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Теміржол жылжымалы құрамына арналған жоғары вольтты ауыстырып қосқыштар мен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 және 10-бөлімдер</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Сіңіргіш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34-тармақтың "б" тармақшасы және V бөлімнің 15,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тіркеу және автотіркеу құрылғыларының бөлшектері мен құрастыру бірліктері.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Темір жол жылжымалы құрамының букстеріне арналған жылжымалы роликтік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 қосымша и Б</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 қосымша</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520-2011 "Жылжымалы мойынтіректер.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"Роквелл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Сынау әдістері және макроқұрылымды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801-78 "Мойынтіректік болат.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4543-2016 "Конструкциялық қоспаланған болаттан жасалған металл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Жылжымалы теміржол құрамы үшін жоғары вольтты сақтандырғыштар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ДА қосымша</w:t>
            </w:r>
          </w:p>
          <w:p>
            <w:pPr>
              <w:spacing w:after="20"/>
              <w:ind w:left="20"/>
              <w:jc w:val="both"/>
            </w:pPr>
            <w:r>
              <w:rPr>
                <w:rFonts w:ascii="Times New Roman"/>
                <w:b w:val="false"/>
                <w:i w:val="false"/>
                <w:color w:val="000000"/>
                <w:sz w:val="20"/>
              </w:rPr>
              <w:t>
МЕМСТ 33798.5-2016 "Темір жол жылжымалы құрамының электр жабдығы. 5-бөлік. Жоғары вольтты сақтандырғыштар.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Күш беретін жартылай өткізгіш түрлендіргіштер (қуаты 5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"н", "о" және "у" тармақшалары және V бөлімнің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4-8-бөлімдер. ДЕ қосымша және ДЕ.5.4-тармақ</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және ДА қосымша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6-бөлімдер </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Темір жол жылжымалы құрамына арналған электромашиналық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"н", "о" және "у" тармақшалары, және V бөлімнің 15, 72, 97, 99, 101 және 106-тармақтары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8-бөлімдер</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17516.1-90 "Электротехникалық бұйымдар. Механикалық сыртқы әсер етуші факторларға төзімділік бөлігіндегі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"Айналмалы электр машиналары. Асинхронды қозғалтқыштар.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IEC 60034-1-2014 "Айналмалы электр машиналары. 1-бөлік.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9-бөлімдер</w:t>
            </w:r>
          </w:p>
          <w:p>
            <w:pPr>
              <w:spacing w:after="20"/>
              <w:ind w:left="20"/>
              <w:jc w:val="both"/>
            </w:pPr>
            <w:r>
              <w:rPr>
                <w:rFonts w:ascii="Times New Roman"/>
                <w:b w:val="false"/>
                <w:i w:val="false"/>
                <w:color w:val="000000"/>
                <w:sz w:val="20"/>
              </w:rPr>
              <w:t>
МЕМСТ IEC 60034-14-2014 "Айналмалы электр машиналары. 14-бөлік. Біліктің биіктігі 56 мм және одан жоғары машиналардың кейбір түрлерінің механикалық тербелісі. Діріл қаттылығын өлшеу, бағалау және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 және 10-бөлімдер</w:t>
            </w:r>
          </w:p>
          <w:p>
            <w:pPr>
              <w:spacing w:after="20"/>
              <w:ind w:left="20"/>
              <w:jc w:val="both"/>
            </w:pPr>
            <w:r>
              <w:rPr>
                <w:rFonts w:ascii="Times New Roman"/>
                <w:b w:val="false"/>
                <w:i w:val="false"/>
                <w:color w:val="000000"/>
                <w:sz w:val="20"/>
              </w:rPr>
              <w:t>
МЕМСТ 11828-86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төзімділігін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w:t>
            </w:r>
          </w:p>
          <w:p>
            <w:pPr>
              <w:spacing w:after="20"/>
              <w:ind w:left="20"/>
              <w:jc w:val="both"/>
            </w:pPr>
            <w:r>
              <w:rPr>
                <w:rFonts w:ascii="Times New Roman"/>
                <w:b w:val="false"/>
                <w:i w:val="false"/>
                <w:color w:val="000000"/>
                <w:sz w:val="20"/>
              </w:rPr>
              <w:t>
МЕМСТ 10159-79 "Айналмалы коллекторлық электр машиналары.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10816-1-97 "Айналмалы емес бөліктердегі дірілді өлшеу нәтижелері бойынша машиналардың жай-күйін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11-15-бөлімдер </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Магнитті рельсті тежегіш жетегі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30467-97 "Жылжымалы құрам жабдықтарының атқарушы құрылғылары мен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Темір жол жылжымалы құрамының тайғаққа қарсы құрылғысы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34-тармақтың "б" тармақшасы және V бөлімнің 15,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Жылжымалы темір жол құрамының рессорлық ілу серіппелері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Жүк вагондарының бестіктері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34468-2018 "Жолтабаны 1520 мм темір жол жүк вагондарының бестіктері.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Локомотивтер мен моторвагонды жылжымалы құрамға арналған айырғыштар, қысқа тұйықтағыштар, бөлгіштер, жоғары вольтты жерге тұйықтағыштар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10-бөлімдер</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төзімділігін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Жүк вагонының бүйір арбасының рамасы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103, 104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32400-2013 "Темір жол жүк вагондарының бүйір рамасы және рессордан жоғары құйылған арбашалары.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33939-2016 "Темір жол жүк вагондарының құйылған бөлшектері. Ресурстарды сынау әдістері. 1-бөлік. Бүйір рамасы"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Локомотивтік тартқыш жолаушылар вагоны мен моторвагонды жылжымалы құрам арбаларының рамалары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"р" – "т" тармақшалары және  V бөлімнің 15, 97,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8-бөлім</w:t>
            </w:r>
          </w:p>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және 9-бөлімдер </w:t>
            </w:r>
          </w:p>
          <w:p>
            <w:pPr>
              <w:spacing w:after="20"/>
              <w:ind w:left="20"/>
              <w:jc w:val="both"/>
            </w:pPr>
            <w:r>
              <w:rPr>
                <w:rFonts w:ascii="Times New Roman"/>
                <w:b w:val="false"/>
                <w:i w:val="false"/>
                <w:color w:val="000000"/>
                <w:sz w:val="20"/>
              </w:rPr>
              <w:t>
МЕМСТ Р 55724-2013 "Бұзбайтын бақылау. Дәнекерленген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Электровоздар мен электр пойыздарына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"1000 В жоғары кернеуге айнымалы токтың аппараттары мен электр техникалық құрылғылары. Ұзақ жұмыс режимі кезіндегі қыздыру нормасы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14794-79 "Токты шектейтін бетон реакторлар.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төзімділігін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Темір жол вагондарының автотежегіштеріне арналған ауа резервуарлары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7-бөлімдер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52400-2005 "Темір жол вагондарының тежегіштеріне арналған ауа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Тартқыш, моторвагонды және арнайы өздігінен жүретін жылжымалы құрамға арналған ауа резервуарлары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52400-2005 "Темір жол вагондарының тежегіштеріне арналған ауа резервуарлары.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және 9-бөлімдер</w:t>
            </w:r>
          </w:p>
          <w:p>
            <w:pPr>
              <w:spacing w:after="20"/>
              <w:ind w:left="20"/>
              <w:jc w:val="both"/>
            </w:pPr>
            <w:r>
              <w:rPr>
                <w:rFonts w:ascii="Times New Roman"/>
                <w:b w:val="false"/>
                <w:i w:val="false"/>
                <w:color w:val="000000"/>
                <w:sz w:val="20"/>
              </w:rPr>
              <w:t>
МЕМСТ 6996-66 "Дәнекерленген қосылыстар. Механикалық қасиеттерді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5-бөлімдер</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Моторвагонды жылжымалы құрамның тартқыш жетегінің муфталарының резеңке кордты қабықтары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30630.0.1-2002 "Машиналардың, аспаптардың және басқа да техникалық бұйымдардың сыртқы әсер етуші факторларына төзімділігін сынау әдістері. Аралас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33188-2014 "Моторвагонды жылжымалы құрамның тартқыш жетегінің муфталары. Резеңке кордты қабықтар.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6768-75 "Резеңке және резеңкелі мата. Стратификация кезінде қабаттар арасындағы байланыстың беріктігін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263-75 "Резеңке. Шор А бойынша қаттылықты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Іске қосу резисторлары, демпферлік электр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10-бөлімдер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Жоғары вольтты электромагниттік және электрондық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10-бөлімдер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төзімділігін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Жылжымалы темір жол құрамына арналған жайма 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МЕМСТ 1425-93 "Темір жолдардың жылжымалы құрамына арналған жайма рессорлар.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9012-59 "Металлдар. Бринелл бойынша қаттылықты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Темір жол жылжымалы құрамының тежегіштеріне арналған жалғағыш жеңдер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Локомотивтерге, моторвагонды және арнайы өздігінен жүретін темір жол жылжымалы құрамына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Автотіркемені қоса алғанда, тіркеме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"ж" тармақшалары, V бөлімнің 15, 97, 98,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тіркеу және автотіркеу құрылғыларының бөлшектері мен құрастыру бірліктері.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 тіркеу және автотіркеу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және "ж" тармақшалары, V бөлімнің 15, 97, 98,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тіркеу және автотіркеу құрылғыларының бөлшектері мен құрастыру бірліктері.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Жүк вагондарына арналған екі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"б", "р" – "т" тармақшалары,және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58720-2019 "Жүк типіндегі арнайы вагондардың арбалары, бүйір рамалары, рессорлы және жалғағыш арқалықтары.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Моторвагондық жылжымалы құрамның жолаушылар вагондарының және тіркеме вагондарының арбалары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"б", "р" –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55821-2013 "Локомотивтік тартқыштың жолаушылар вагондарының арбалары.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тіркемелі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"б", "р" –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Жүк вагондарына арналған үш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"б", "р" –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Жүк вагондарына арналған төрт осьті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"б", "р" –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6-бөлімдер,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9246-2013 "Жолтабаны 1520 мм темір жолдардың екі білікті үш элементті жүк вагондарының арбалары.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33788-2016 "Жүк және жолаушылар вагондары. Беріктігі мен динамикалық сапасын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Локомотивтер мен моторвагонды жылжымалы құрамға арналған тифондар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57,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Машинистің тежегіш крандары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Магистральдық темір жол жүк вагондарының арбашықтарын тежегіш иінтіректі беру триангельдері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4686-2012 "Жүк вагондарының арбашаларын тежегіш иінтіректі беру триангельдері.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19281-2014 "Беріктігі жоғары прокат.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Локомотивтер мен моторвагонды жылжымалы құрамның басты жетегінің тартқыш агрегаттары мен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"н", "о" және "у" тармақшалары, және V бөлімнің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w:t>
            </w:r>
          </w:p>
          <w:p>
            <w:pPr>
              <w:spacing w:after="20"/>
              <w:ind w:left="20"/>
              <w:jc w:val="both"/>
            </w:pPr>
            <w:r>
              <w:rPr>
                <w:rFonts w:ascii="Times New Roman"/>
                <w:b w:val="false"/>
                <w:i w:val="false"/>
                <w:color w:val="000000"/>
                <w:sz w:val="20"/>
              </w:rPr>
              <w:t>
МЕМСТ 10159-79 "Айналмалы коллекторлық электр машиналары.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11-15-бөлімдер</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IEC 60034-1-2014 "Айналмалы электр машиналары. 1-бөлік.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"Айналмалы электр машиналары. 5-бөлік. Айналмалы электр машиналарының қабықшаларымен қамтамасыз етілетін қорғау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және 9-бөлімдер </w:t>
            </w:r>
          </w:p>
          <w:p>
            <w:pPr>
              <w:spacing w:after="20"/>
              <w:ind w:left="20"/>
              <w:jc w:val="both"/>
            </w:pPr>
            <w:r>
              <w:rPr>
                <w:rFonts w:ascii="Times New Roman"/>
                <w:b w:val="false"/>
                <w:i w:val="false"/>
                <w:color w:val="000000"/>
                <w:sz w:val="20"/>
              </w:rPr>
              <w:t>
МЕМСТ IEC 60034-14-2014 "Айналмалы электр машиналары. 14-бөлік. Біліктің биіктігі 56 мм және одан жоғары машиналардың кейбір түрлерінің механикалық тербелісі. Діріл қаттылығын өлшеу, бағалау және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"Айналмалы электр машиналары. Асинхронды қозғалтқыштар.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Локомотивтер мен моторвагонды жылжымалы құрамның тартқыш электр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"н", "о" және "у" тармақшалары, және V бөлімнің V бөлімнің 15, 72,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16962.1-89 "Электротехникалық бұйымдар. Климаттық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w:t>
            </w:r>
          </w:p>
          <w:p>
            <w:pPr>
              <w:spacing w:after="20"/>
              <w:ind w:left="20"/>
              <w:jc w:val="both"/>
            </w:pPr>
            <w:r>
              <w:rPr>
                <w:rFonts w:ascii="Times New Roman"/>
                <w:b w:val="false"/>
                <w:i w:val="false"/>
                <w:color w:val="000000"/>
                <w:sz w:val="20"/>
              </w:rPr>
              <w:t>
МЕМСТ 10159-79 "Айналмалы коллекторлық электр машиналары.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11828-86 "Айналмалы электр машиналары. Жалпы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15-бөлімдер</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IEC 60034-1-2014 "Айналмалы электр машиналары. 1-бөлік.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60034-5-2011 "Айналмалы электр машиналары. 5-бөлік. Айналмалы электр машиналарының қабықшаларымен қамтамасыз етілетін қорғау дәрежелерінің жіктелуі"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және 9-бөлімдер </w:t>
            </w:r>
          </w:p>
          <w:p>
            <w:pPr>
              <w:spacing w:after="20"/>
              <w:ind w:left="20"/>
              <w:jc w:val="both"/>
            </w:pPr>
            <w:r>
              <w:rPr>
                <w:rFonts w:ascii="Times New Roman"/>
                <w:b w:val="false"/>
                <w:i w:val="false"/>
                <w:color w:val="000000"/>
                <w:sz w:val="20"/>
              </w:rPr>
              <w:t>
МЕМСТ IEC 60034-14-2014 "Айналмалы электр машиналары. 14-бөлік. Біліктің биіктігі 56 мм және одан жоғары машиналардың кейбір түрлерінің механикалық тербелісі. Діріл қаттылығын өлшеу, бағалау және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"Айналмалы электр машиналары. Асинхронды қозғалтқыштар.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Автотіркеудің тартқыш қамыты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Темір жол жылжымалы құрамын жылыту жүйелеріне арналған электр қыздырғыш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"п" және "у" тармақшалары және V бөлімнің ы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Жылжымалы темір жол құрамының құрылғылары, кешендері және басқару, бақылау және қауіпсіздік жүйелері, олардың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"в" және "у"  тармақшалары және V бөлімнің 15, 99, 101, 106, 22 – 24, 26, 27, 72 және 97-тармақтары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28203-89 "Сыртқы факторлардың әсерін сынаудың негізгі әдістері. 2-бөлік. Сынақтар. Fc сынақтары және нұсқаулық: діріл (синусоидалы)"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51901.1-2002 "Тәуекел менеджменті. Технологиялық жүйелердің тәуекелін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51901.12-2007 (МЭК 60812:2006) "Тәуекел менеджменті. Ақаулардың түрлері мен салдарын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27.301-2011 "Техникадағы сенімділік. Сенімділікті басқару. Тоқтаусыз қызмет етуді талдау техникасы.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27.402-95 "Бас тартуға дейінгі орташа атқарымды бақылауға арналған сынақ жоспарлары (бас тартуға). 1-бөлік. Экспоненциалдық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27.403-2009 "Техникадағы сенімділік. Ақаусыз жұмыс ықтималдығын бақылауға арналған сынақ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30804.4.11-2013 "Электромагниттік құралдардың техникалық үйлесімділігі. Сәтсіздіктерге, қысқа мерзімді үзілістерге және электр қуатының кернеуінің өзгеруіне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8-бөлімдер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климаттық сыртқы әсер етуші факторларына төзімділігін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Жүктемеге байланысты тежеуіш күшін автоматты реттеу құрылғысы (авторежим)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Артикуляцияланған үлгідегі жүк вагондарының топсалы жалғағыш құрылғысы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"р" және "т" тармақшалары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және 7-бөлімдер </w:t>
            </w:r>
          </w:p>
          <w:p>
            <w:pPr>
              <w:spacing w:after="20"/>
              <w:ind w:left="20"/>
              <w:jc w:val="both"/>
            </w:pPr>
            <w:r>
              <w:rPr>
                <w:rFonts w:ascii="Times New Roman"/>
                <w:b w:val="false"/>
                <w:i w:val="false"/>
                <w:color w:val="000000"/>
                <w:sz w:val="20"/>
              </w:rPr>
              <w:t>
МЕМСТ 34458-2018 "Артикуляцияланған үлгідегі жүк вагондарының құйылған мойын және жұмыстық бөліктері бар топсалы жалғағыш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Темір жол жылжымалы құрамына арналған дискілі тапталған доңғалақтық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"р" және "т" тармақшалары және V бөлімнің 15, 55,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"Тұтастай тапталған дөңгелектер, бандаждар және темір жол жылжымалы құрамына арналып тапталған доңғалақтық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32773-2014 "Тұтастай тапталған дөңгелектер, бандаждар және темір жол жылжымалы құрамына арналған домалақ дөңгелекті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10243-75 "Болат. Сынау әдістері және макроқұрылымды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Темір жол жылжымалы құрамына (құймаларға) арналған құйма дөңгелекті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"р" және "т" тармақшалары және V бөлімнің 15, 55,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Темір жол жылжымалы құрамына арналған тежегіш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34-тармақтың "б" тармақшасы және V бөлімнің 15, 97, 99, 101 және 106-тармақтары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Магистральдық темір жол вагондарына арналған тежеу қалыптарының чектері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34-тармақтың "б" тармақшасы және V бөлімнің 15, 97,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Теміржол жылжымалы құрамына арналған Төмен вольтті электр жабдығы: Төмен вольтті контроллерлер; автоматты ажыратқыштар; электромагниттік және электрондық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және V бөлімнің 15, 97, 99, 101 және 106-тармақтары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10-бөлімдер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6-бөлімдер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сыртқы әсер етуші факторларына төзімділігін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сыртқы әсер етуші факторларына төзімділігін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сыртқы әсер етуші факторларына төзімділігін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 - егер жабдық жылжымалы темір жол құрамында орнатылған болса, әдіс соған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Ерікті негізде қолдану нәтижесінде Кеден одағының "Жоғары жылдамдықты темір жол көлігінің қауіпсіздігі туралы" (КО ТР 002/2011)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таңбалау және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 жол жылжымалы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 5.13, 5.14.1, 5.14.2, 5.14.3, 5.14.4, 5.14.5, 5.14.6, 5.14.7, 5.14.8, 5.14.10, 5.14.11, 5.14.12, 5.14.13, 5.14.14, 5.14.15, 5.14.16, 5.15, 7.16 (2-абзац), 11.3-тармақтар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4.17, 9.1.8-тармақтар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5.1.2-тармақ </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 (2, 3, 4-аударымдар), 5.18.1, 5.18.2, 5.18.3, 5.18.4, 5.18.6, 7.10.1, 7.10.2, 7.15 (1-абзац, 8,9-кесте), 7.16, 10.10 (1-абзац), 11.1-тармақтар (5-абзац)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"д"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4.1.4-тармақтар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"е"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 5.14.3, 5.14.4, 5.14.14, 5.14.15, 5.14.16-тармақтар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 5.14.3, 5.14.4-тармақтардың орнына МЕМСТ Р 55434-2013</w:t>
            </w:r>
          </w:p>
          <w:p>
            <w:pPr>
              <w:spacing w:after="20"/>
              <w:ind w:left="20"/>
              <w:jc w:val="both"/>
            </w:pPr>
            <w:r>
              <w:rPr>
                <w:rFonts w:ascii="Times New Roman"/>
                <w:b w:val="false"/>
                <w:i w:val="false"/>
                <w:color w:val="000000"/>
                <w:sz w:val="20"/>
              </w:rPr>
              <w:t xml:space="preserve">
 4.1.1, 4.1.2, 4.1.3-тармақтар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"ж"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5.4.1-тармақ (4-аударым)</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"и"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(2, 3-абзацтар), 6.14-тармақтар (2-абзац)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"к"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5.14.14, 5.14.15, 5.14.16, 5.15-тармақтар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"л"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"м"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(1-абзац), 7.5 (2-абзац), 10.1.1, 10.1.2, 10.1.3 (1,4-абзацтар), 10.1.4, 10.1.5, 10.2 (абзацы 2 және 7), 10.7, 11.10, 11.11-тармақтар (2-абзац), В, Г, Д, Е, Ж, И, Л қосымшалар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"о"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4.4-тармақтар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p>
            <w:pPr>
              <w:spacing w:after="20"/>
              <w:ind w:left="20"/>
              <w:jc w:val="both"/>
            </w:pPr>
            <w:r>
              <w:rPr>
                <w:rFonts w:ascii="Times New Roman"/>
                <w:b w:val="false"/>
                <w:i w:val="false"/>
                <w:color w:val="000000"/>
                <w:sz w:val="20"/>
              </w:rPr>
              <w:t>
7.10.1, 7.10.2-тармақтар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"п"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xml:space="preserve">
МЕМСТ 33436.3-1-2015 (IEC 62236-3-1:2008)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p>
            <w:pPr>
              <w:spacing w:after="20"/>
              <w:ind w:left="20"/>
              <w:jc w:val="both"/>
            </w:pPr>
            <w:r>
              <w:rPr>
                <w:rFonts w:ascii="Times New Roman"/>
                <w:b w:val="false"/>
                <w:i w:val="false"/>
                <w:color w:val="000000"/>
                <w:sz w:val="20"/>
              </w:rPr>
              <w:t xml:space="preserve">
7.10.1, 7.10.2-тармақтар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(2,3-абзац(2-сөйлем)), 7.12 (1-абзац), 7.17 (2-абзац), 7.18 (3-абзац), 7.20 (3-абзац), 7.22, 10.1.2 (2-абзац), 11.5.2, 11.5.5, 11.6.1 (2-абзац), 11.6.2, 11.6.3, 11.7, 11.8-тармақтар, Б, Л қосымшалар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 6.2.1, 8.4, А қосымша, А.1-кесте, А.2 (1.1, 1.3, 1.4, 1.5; 2.1, 2.3, 2.4, 2.5; 3.1, 3.3, 3.4, 3.5; 4.1, 4.3, 4.4,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5.14.7, 5.14.8, 5.14.10, 5.14.11, 5.14.12, 5.14.13-тармақтар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5.14.7, 5.14.8, 5.14.10, 5.14.11, 5.14.12, 5.14.13-тармақтар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 5.14.10, 5.14.11-тармақтар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"ф"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7.1 (1-абзац, 3), 7.12 (1-абзац, 2), 7.17 (2,4-абзацтар), 7.18 (3-абзац), 7.22-тармақтар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"х"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5.14.7, 5.14.8-тармақтар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"ц"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5.2.3-тармақ б аударым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5.11, 5.12, 5.13, 5.14.11-тармақтар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7.2-тармақтар </w:t>
            </w:r>
          </w:p>
          <w:p>
            <w:pPr>
              <w:spacing w:after="20"/>
              <w:ind w:left="20"/>
              <w:jc w:val="both"/>
            </w:pPr>
            <w:r>
              <w:rPr>
                <w:rFonts w:ascii="Times New Roman"/>
                <w:b w:val="false"/>
                <w:i w:val="false"/>
                <w:color w:val="000000"/>
                <w:sz w:val="20"/>
              </w:rPr>
              <w:t>
МЕМСТ 32410-2013 "Жолаушылар тасымалдарына арналған жылжымалы темір жол құрамының авариялық крэш-жүйелері"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км/с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(2-абзац), 6.11, 7.12 (3,4-абзацтар), 7.20 (3-абзац), 7.22, 10.2 (6-абзац), 11.1 (3-абзац), 11.5.1, 11.9.2 (3,4-абзацтар), 11.9.3-тармақтар, Б, Л қосымша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 3-абзацтар), 6.12, 6.14 (1-абзац), 6.15 (1-абзац, 4, 5, 7- аударым), 6.23, 6.24, 7.2 (2-абзац), 7.12 (1-абзац), 7.22, 11.1 (1-абзац, 1- аударым, 2, 6), 11.1 (2-абзац), 11.5.3-тармақтар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6.19, 8.5 (2-абзац,  2-5- аударым), 8.6-тармақтар (3-абзац)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А.4 қосымша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10.2-тармақ (7-абзац)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 (1-абзац, 2- аударым), 8.2 (1- аударым, 2), 8.4*, 9.1.1 (1-абзац, 1- аударым), 9.2.1 (1-абзац, 1- аударым, 6), 9.2.2* (1-абзац, 5), 11.5.3-тармақтар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А қосымша, А.1</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36-тармағы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9.1.1-тармақ (1-абзац, 2- аударым)</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(КО ТР 002/2011 4-бабының 37-тармағының талаптарын ескере отырып), 8.2-тармақтар (1- аударым)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 3, 4, 7-абзац), 10.3-тармақтар (2, 4-абзац)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(1, 3, 7-абзац) 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10.1.7-тармақ (1, 3, 6-абзац)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11.7-тармақтар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1- аударымы</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(1-абзац, 3), 11.5.5-тармақтар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10.1.7-тармақ (2, 7-абзацтар)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(2, 3-абзацтар), 6.14 (1,2-абзацтар), 6.23, 6.24, 7.2-тармақтар (2-абзац)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(6-абзац), 6.15-тармақтар (1-абзац, 2- аударым)</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6.12-тармақ (1-сөйлем)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(2-абзац 3-сөйлем), 7.20-тармақтар (3-абзац)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(1-абзац), 6.23, 6.24-тармақтар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 5.18.2-тармақтар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5.4.1-тармақ (4-аударым)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5.18.11, 5.18.12-тармақтар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p>
            <w:pPr>
              <w:spacing w:after="20"/>
              <w:ind w:left="20"/>
              <w:jc w:val="both"/>
            </w:pPr>
            <w:r>
              <w:rPr>
                <w:rFonts w:ascii="Times New Roman"/>
                <w:b w:val="false"/>
                <w:i w:val="false"/>
                <w:color w:val="000000"/>
                <w:sz w:val="20"/>
              </w:rPr>
              <w:t xml:space="preserve">
5.4.1-тармақ (4-аударым)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(1-абзац, 1-сөйлем), 11.6.1 (2-абзац), 11.11-тармақтар (2-абзац)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(1 3, 4-абзацтар), 10.1.3 (1, 4-абзац), 10.1.4, 10.1.5 (а, б тармақша), 11.10-тармақтар, В, Г, Д, Е, Ж қосымшалар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(2-абзац), 11.11-тармақтар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(3-абзац), Л қосымша,</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(КО ТР V бөлімі 60-тармағының талаптарын ескере отырып)</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11.6.1-тармақтар (2-абзац)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5.5-тармақтар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10.5-тармақтар (4-абзац, И қосымшаның И.2-кестесі вагонаралық өтпенің геометриялық параметрлері бөлігінде)</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10.5-тармақтар (4-абзац, И қосымшаның И.2-кестесі жолаушылар салондарын жоспарлау және креслолар орнату бөлігінде)</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(1-абзац), 7.17 (2-абзац), 7.18-тармақтар (3-абзац)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(4-абзац), 11.9.3-тармақтар, Л қосымша (Л.1-кесте) баспалдақтарды бұғаттау бөлігінде</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7.10.2-тармақтар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(5-абзац)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11.6.3-тармақ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8.4, А қосымша, А.1-кесте, А.2( п.п. 1.1, 1.3, 1.4, 1.5; 2.1, 2.3, 2.4, 2.5; 3.1, 3.3, 3.4, 3.5; 4.1, 4.3, 4.4, 4.5-тармақтар (қолданылатын өрт сөндіргіш заттардың түрлеріне байланысты))</w:t>
            </w:r>
          </w:p>
          <w:p>
            <w:pPr>
              <w:spacing w:after="20"/>
              <w:ind w:left="20"/>
              <w:jc w:val="both"/>
            </w:pPr>
            <w:r>
              <w:rPr>
                <w:rFonts w:ascii="Times New Roman"/>
                <w:b w:val="false"/>
                <w:i w:val="false"/>
                <w:color w:val="000000"/>
                <w:sz w:val="20"/>
              </w:rPr>
              <w:t>
МЕМСТ 34394-2018 "Локомотивтер және моторвагонды жылжымалы құрам. Өрт қауіпсіздігі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(1-абзац, 2, 4-аударым), В қосымша, 10.7.1 (3-абзац), 10.7.2-тармақтар (4-абзац)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(2-абзац), 11.5.3-тармақтар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11.5.2-тармақ</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9.2.1, 9.2.3, 9.2.4-тармақтар </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(1-абзац), 7.4, 7.5, 7.6, 9.1 (1-абзац), 9.4, 9.5, 9.6, 11.1, 11.1.1, 11.1.2, 11.2, 11.2.1-11.2.6, 11.2.8, 11.2.9, 12.1, 12.3, 13.1, 13.2, (2-абзац), 13.3, 13.3.1-тармақтар, 14-бөлім</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(1-сөйлем), 11.2.2 (2, 3-абзацтар), 11.2.4-тармақтар (1-абзац, 1-сөйлем)</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11.2.2 (1-абзац), 11.2.3-тармақтар</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7.16-тармақ (1-абзац)</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11.9.2-тармақтар (3-абзац)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14-тармақтар</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Темір жол жылжымалы құрамының құрамдас бөліктері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рычагты берілістің автоматты реттегіші (автореттегіш)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4.4-тармақтар</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7.2-тармақтар  </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автоматты тұрақ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5.1.4 (жүк вагондары үшін), 5.1.5, 5.1.6, 5.2.1, 5.2.2, 5.2.3, 5.2.4, 5.2.5, 6.1-тармақтар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5.5.2-тармақтар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4.13-тармақ (төртінші аударым)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қысқа тұйықталу токтарынан жоғары вольтты қорғау және бақылау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2.6, 2.7, 2.8, 2.11-тармақтар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8.1.8, 8.1.12, 8.1.13, 8.1.14, 8.2.2-тармақтар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бандаждар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 4.10-тармақтар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 4.11, 4.16-тармақтар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4.8 - 4.11, 4.16-тармақтар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 4.11, 4.16-тармақтар</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4.15-тармақ</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рельсті тежегіш башмақтар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89, 91, 94, 82-тармақтары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 қалыптарының башмақтары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 5.2.1.6, 5.4, 6.1-тармақтар</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5.6.1-тармақ </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дискілі тежегіштерінің тежегіш жапсырмаларының табандықтары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Тежегіштерді бұғаттау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4.8-тармақтар </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әйнектеудің бүйір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5.2.18*, 5.2.19*, 5.2.20*, 5.2.21, 5.2.28*, 5.2.29*, 5.2.32-тармақтар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5.2.18*, 5.2.19*, 5.2.20*, 5.2.21, 5.2.28*, 5.2.29*, 5.3.1-тармақтар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 94-тармақтарының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6.11-тармақ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93-тармақтары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 94-тармақтарының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құрамға арналған вентильді ажыратқыштар мен асқын кернеулерді шектегіштер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8.3.1 - 8.3.4-тармақтар</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Р 52725-2007 "Кернеуі 3-тен 750 кВ-қа дейінгі айнымалы токтың электр қондырғыларына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4.2.1-тармақ (1.1 – 1.9, 2.1.1 – 2.1.5, 2.2.1 – 2.2.6, 3.1 – 3.7, 4.1 – 4.4 4-тармақшалар.1-кестенің)</w:t>
            </w:r>
          </w:p>
          <w:p>
            <w:pPr>
              <w:spacing w:after="20"/>
              <w:ind w:left="20"/>
              <w:jc w:val="both"/>
            </w:pPr>
            <w:r>
              <w:rPr>
                <w:rFonts w:ascii="Times New Roman"/>
                <w:b w:val="false"/>
                <w:i w:val="false"/>
                <w:color w:val="000000"/>
                <w:sz w:val="20"/>
              </w:rPr>
              <w:t>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4.2.2-тармақтар (4.2-кетенің 1.1 – 1.10, 2.1 – 2.5, 3.1 – 3.5, 4.1 – 4.4-тармақшалары)</w:t>
            </w:r>
          </w:p>
          <w:p>
            <w:pPr>
              <w:spacing w:after="20"/>
              <w:ind w:left="20"/>
              <w:jc w:val="both"/>
            </w:pPr>
            <w:r>
              <w:rPr>
                <w:rFonts w:ascii="Times New Roman"/>
                <w:b w:val="false"/>
                <w:i w:val="false"/>
                <w:color w:val="000000"/>
                <w:sz w:val="20"/>
              </w:rPr>
              <w:t>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(автоматты тежегіштерді сатылап босататын жолаушылар жылжымалы құрамының автоматты тежегіштерінің ауа таратқыштары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4.7.7-тармақтар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p>
            <w:pPr>
              <w:spacing w:after="20"/>
              <w:ind w:left="20"/>
              <w:jc w:val="both"/>
            </w:pPr>
            <w:r>
              <w:rPr>
                <w:rFonts w:ascii="Times New Roman"/>
                <w:b w:val="false"/>
                <w:i w:val="false"/>
                <w:color w:val="000000"/>
                <w:sz w:val="20"/>
              </w:rPr>
              <w:t>
(Тек электрлік ауа бөлгіштерге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4.2.1-тармақ (1-кестенің 4.1 – 4.4 4-тармақшалары)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4.2.2-тармақ (4.2-кестенің 4.1 – 4.4-тармақшалары)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(Автоматты тежегіштерді сатылап босататын жолаушылар жылжымалы құрамының автоматты тежегіштерінің ауа таратқыштары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4.7.7-тармақтар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 (Тек электрлік ауа бөлгіштерге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жеке құрылымдық бұйымдар болып табылатын қосалқы электр машиналары (қуаты 1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"ф"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(в), 5.2.2 (қоршаған ортаның температурасы кезінде жұмыс қабілеттілігі бөлігінде минус 50°С-тан плюс 40°С-қа дейін және теңіз деңгейінен 1200 м биіктікте), 5.2.4 (ылғалды ауаның әсері бөлігінде), 5.6.1*, 5.6.2*, 5.6.3, 5.7.1, 5.7.6, 5.8.1, 5.8.3, 5.8.4, 5.12.2* (коллекторлық электр машиналары үшін), 5.12.8* (коллекторлық электр машиналары үшін), 5.14.4, 5.15.1 (1-абзац, 5-аударым), 5.17* (коллекторлық электр машиналары үшін), 5.17.2* (коллекторсыз электр машиналары үшін), 6.6-тармақтар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"о", "п" тармақшалары,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(қорытындыларды таңбалаудың болуы бөлігінде), 9.3-тармақтар</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құрамға арналған автоматты тез әрекет ететін ажыратқыштар және басты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33798.3-2016 (IEC 60077-1:2001) "Темір жол жылжымалы құрамының электр жабдығы. 3-бөлік. Тұрақты токты автоматты ажыратқыштар.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9.12.1.3-тармақтар</w:t>
            </w:r>
          </w:p>
          <w:p>
            <w:pPr>
              <w:spacing w:after="20"/>
              <w:ind w:left="20"/>
              <w:jc w:val="both"/>
            </w:pPr>
            <w:r>
              <w:rPr>
                <w:rFonts w:ascii="Times New Roman"/>
                <w:b w:val="false"/>
                <w:i w:val="false"/>
                <w:color w:val="000000"/>
                <w:sz w:val="20"/>
              </w:rPr>
              <w:t>
МЕМСТ 33798.4-2016 (IEC 60077-4:2003) "Темір жол жылжымалы құрамының электр жабдығы. 4-бөлік. Ауыспалы токты автоматты ажыратқыштар.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33798.4-2016 (IEC 60077-4:2003) "Темір жол жылжымалы құрамының электр жабдығы. 4-бөлік. Ауыспалы токты автоматты ажыратқыштар.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вагонаралық қосылыстар (розетка мен штепсель бірлесіп)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8.2.2-тармақтар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гидравликалық демпферлері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5.1.5, 5.1.6, 5.5-тармақтар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6.1-тармақ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5.3.2-тармақ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5.4.1(белгіленген қызмет мерзімі бөлігінде), 5.4.2-тармақтар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  </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тежегіш дискілер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 (4.1, 4.3-тармақ ("қалдық   теңгерімсіздік" көрсеткішінен басқа))</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 машинисінің кабинасын шынылау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5.1.3, 5.1.7* (маңдайша әйнек үшін), 5.1.9* (маңдайша әйнек үшін), 5.1.10* (бүйір әйнек үшін), 5.1.12*, 5.1.13*, 5.1.19, 5.1.21* (бүйір әйнек үшін), 5.1.22*-тармақтар (бүйір әйнек үшін)</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5.1.3*, 5.1.9* (маңдайша әйнек үшін), 5,1.10* (бүйір әйнек үшін), 5.1.11, 5.1.12*, 5.1.13*, 5.1.16*, 5.1.20, 5.3.1-тармақтар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 94-тармақтарының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6.11-тармақ </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93-тармақтары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 94-тармақтарының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 "V бөлімнің 91, 93-тармақтарының талаптарын ескере отырып таңбалау"</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тежеуіш пневматикалық жүйелеріне арналған тығыздағыш резеңке бұйымдар (диафрагмалар, манжеттер, жағалар, тығыздағыштар,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4.2-тармақ.7 (4.7-кестенің 2, 3, 4-тармақтары, 4.8-кесте) </w:t>
            </w:r>
          </w:p>
          <w:p>
            <w:pPr>
              <w:spacing w:after="20"/>
              <w:ind w:left="20"/>
              <w:jc w:val="both"/>
            </w:pPr>
            <w:r>
              <w:rPr>
                <w:rFonts w:ascii="Times New Roman"/>
                <w:b w:val="false"/>
                <w:i w:val="false"/>
                <w:color w:val="000000"/>
                <w:sz w:val="20"/>
              </w:rPr>
              <w:t xml:space="preserve">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4.2.7-тармақ (4.7-кестенің 1-тармағы, 4.9-кесте)</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4.2.7-тармақ (4-кестенің 2, 37-тармақтары, 4.8-кесте)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тарту қамытының сынасы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5.5.8-тармақтар</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тартқыш берілістерінің тісті цилиндрлік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13-тармағының "в", "с", "т", "у"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4.1 - 4.5, 4.9 - 4.13, 4.16-тармақтар</w:t>
            </w:r>
          </w:p>
          <w:p>
            <w:pPr>
              <w:spacing w:after="20"/>
              <w:ind w:left="20"/>
              <w:jc w:val="both"/>
            </w:pPr>
            <w:r>
              <w:rPr>
                <w:rFonts w:ascii="Times New Roman"/>
                <w:b w:val="false"/>
                <w:i w:val="false"/>
                <w:color w:val="000000"/>
                <w:sz w:val="20"/>
              </w:rPr>
              <w:t>
МЕМСТ 30803-2014 "Тартқыш жылжымалы құрамның тартқыш берілістерінің тісті дөңгелектері.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30803-2014 "Тартқыш жылжымалы құрамның тартқыш берілістерінің тісті дөңгелектері.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6.10, 6.11-тармақтар</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5.3-тармақтар</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 6.8, 6.10, 6.11, 6.14-тармақтар</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6.11-тармақтар</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6.24-тармақтар</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6.11, 6.23, 6.24-тармақтар</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6.11, 6.23, 6.24-тармақтар</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6.20-тармақ</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Букстік тораптарсыз жоғары жылдамдықты темір жол жылжымалы құрамының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"г" тармақшалары,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(соңғы абзац), 4.3.4-4.3.8, 4.3.9 (екінші абзац), 4.3.12, 4.3.15-тармақтар</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p>
            <w:pPr>
              <w:spacing w:after="20"/>
              <w:ind w:left="20"/>
              <w:jc w:val="both"/>
            </w:pPr>
            <w:r>
              <w:rPr>
                <w:rFonts w:ascii="Times New Roman"/>
                <w:b w:val="false"/>
                <w:i w:val="false"/>
                <w:color w:val="000000"/>
                <w:sz w:val="20"/>
              </w:rPr>
              <w:t>
(Моторлы вагондардың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4.3.2, 4.3.3 (екінші абзац), 4.3.5, 4.3.6, 4.3.7, 4.3.10-тармақтар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 (моторлы вагондардың доңғалақ жұптары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4.3.3, 4.3.4, 4.3.5, 4.3.6, 4.3.7, 4.3.8, 4.3.9, 4.3.12, 4.3.15-тармақтар</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(бірінші абзац), 4.3.1, 4.3.2, 4.3.3, 4.3.5, 4.3.6, 4.3.7, 4.3.10-тармақтар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5.3.4, 5.3.6, 5.3.7.1 – 5.3.7.9-тармақтар</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(соңғы абзац), 4.4.7, 4.4.8-тармақтар</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"у" тармақшасы,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4.3.17-тармақ</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92-тармақтар,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4.7.3-тармақ </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құрамына арналған композициялық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5.3-т. 1-7, 8, 9, 10, 11.1, 11.2-көрсеткіштер, 5 (композиттік қалыптар үшін), 6 (металл-керамикалық қалыптар үшін), 7-кесте (стендтік сынақтар кезінде, полигондық сынақтар кезінде бастапқы сертификаттау кезінде), 8-кесте (қалыптардың барлық түрлері үшін 1,2,3 т., тор-сым қаңқалы қалыптар үшін 4 т., металл арқалығы бар тежегіш қалыптар үшін 5 т., құрама тежегіш қалыптар үшін 6 т. (ендірмелері бар композициялық, 7-т. металл-керамикалық қалыптар үшін)</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5.6.1-тармақ</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құрама (шойын-композициялық)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(Ва басқа), 6.1.11, 6.1.12, 6.1.13, 6.2.13, 5.2, 6.1.3, 6.1.5, 6.1.6, 6.1.10-тармақтар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5.3, 1-7, 8, 9, 10, 11.1, 11.2-көрсеткіштер, 5 (композиттік қалыптар үшін), 6 (металл-керамикалық қалыптар үшін), 7-кесте (стендтік сынақтар кезінде, полигондық сынақтар кезінде бастапқы сертификаттау кезінде), 8-кесте (қалыптардың барлық түрлері үшін 1,2,3 т., тор-сым қаңқалы қалыптар үшін 4 т., металл арқалығы бар тежегіш қалыптар үшін 5 т., құрама тежегіш қалыптар үшін 6 т. (ендірмелері бар композициялық, 7-т. металл-керамикалық қалыптар үшін)</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5.6.1-тармақ</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шойын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(Ва басқа), 6.1.11, 6.1.12, 6.1.13, 6.2.13-тармақтар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6.1.3, 6.1.5, 6.1.6, 6.1.10-тармақтар</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6.3.1-тармақ</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5.1.4, 5.1.6 (соңғы тоңазытқыш бар болғанда), 5.1.7 (БОСВ бар болғанда), 5.1.9, 5.1.11 (маймен толтырылғандардан басқа), 5.6.1, 5.6.2-тармақтар  </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5.5.5-тармақтар </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5.9.2-тармақ </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электрпневматикалық және электромагнитті контакторлар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2.4.1, 2.4.3, 2.6-тармақтар</w:t>
            </w:r>
          </w:p>
          <w:p>
            <w:pPr>
              <w:spacing w:after="20"/>
              <w:ind w:left="20"/>
              <w:jc w:val="both"/>
            </w:pPr>
            <w:r>
              <w:rPr>
                <w:rFonts w:ascii="Times New Roman"/>
                <w:b w:val="false"/>
                <w:i w:val="false"/>
                <w:color w:val="000000"/>
                <w:sz w:val="20"/>
              </w:rPr>
              <w:t xml:space="preserve">
МЕМСТ 9219-88 "Электр тартқыш аппараттар.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Автотіркеу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5.3.7, "а" аударым 5.3.8-тармақтар</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5.3.1, 5.3.2, 5.3.5, 5.3.6, 5.4.2-тармақтың "б" аударымы</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машинистерге арналған креслолар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4.1.7-тармақтар</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4.4.5, 4.4.6, 4.4.7-тармақтар </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4.4.3-тармақ </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4.1.8, 4.1.10, 4.1.11, 4.1.12, 4.1.14, 4.2.1, 4.2.2-тармақтар</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 (тұтас стандарт (4.3.2-тармақты ескеріп, МЕМСТ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4.2.2-тармақтар</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4.5.1-тармақ</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креслолары және моторвагонды жылжымалы құрамның дивандары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5.4.2-тармақтар</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"н"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5.5.1, 5.5.2, 5.5.3, 5.5.4-тармақтар </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5.6-тармақ  </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5.2.4* (конструкцияда ІІІ сыныпты кресло бар болғанда), 5.2.8, 5.2.9, 5.2.10, 5.7-тармақтар </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 (тұтас стандарт(4.3.2-тармақты ескеріп МЕМСТ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5.8.2-тармақтар </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xml:space="preserve">
МЕМСТ Р 2.601-2019 "Конструкторлық құжаттаманың бірыңғай жүйесі (ЕСКД). Пайдалану құжаттары"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диск тежегішінің механизмі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4.6-кесте (1, 2, 3-тармақтар)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4.6-кесте (4.2-тармақ)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тежегішінің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4.6-кесте (4.3-тармақ)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таза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5.2.2, 6.2.2, 6.2.9, 6.1.11, 6.1.3, 6.1.13.1, 6.2.14, 6.2.15-тармақтар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4.2.1.3, 4.2.1.4-тармақтар</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3.3.1, 3.2.1.1-тармақтар</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6.1.11-тармақтар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3.3.1-тармақтар</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3.3.1-тармақтар</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6.1.13.1-тармақтар</w:t>
            </w:r>
          </w:p>
          <w:p>
            <w:pPr>
              <w:spacing w:after="20"/>
              <w:ind w:left="20"/>
              <w:jc w:val="both"/>
            </w:pPr>
            <w:r>
              <w:rPr>
                <w:rFonts w:ascii="Times New Roman"/>
                <w:b w:val="false"/>
                <w:i w:val="false"/>
                <w:color w:val="000000"/>
                <w:sz w:val="20"/>
              </w:rPr>
              <w:t>
МЕМСТ 33200-2014 "Дөңгелек жұптарының осьтері"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6.2.15-тармақтар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 "Дөңгелек жұптарының осьтері"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қара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3.3.1, 3.2.1.1-тармақтар</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6.1.3, 6.1.13.1-тармақтар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3.2.1.1-тармақ</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3.3.1-тармақтар</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3.2.1.1, 3.3.1-тармақтар</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6.1.13.1-тармақтар</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92,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6.1,14-тармақ</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алдыңғы және артқы тіректері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5.3.2.1, 5.3.2.2, 5.3.2.3, 5.3.6-тармақтар</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5.3.3, 5.1.2-тармақтар </w:t>
            </w:r>
          </w:p>
          <w:p>
            <w:pPr>
              <w:spacing w:after="20"/>
              <w:ind w:left="20"/>
              <w:jc w:val="both"/>
            </w:pPr>
            <w:r>
              <w:rPr>
                <w:rFonts w:ascii="Times New Roman"/>
                <w:b w:val="false"/>
                <w:i w:val="false"/>
                <w:color w:val="000000"/>
                <w:sz w:val="20"/>
              </w:rPr>
              <w:t>
МЕМСТ 34710-2021 "Жүк және жолаушылар вагондарының автотіркегіш құрылғысының тіректері.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жоғары вольтты ауыстырып қосқыштар мен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8.4.3, 8.4.4, 8.4.6, 8.4.7-бөлім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5.3.4-тармақтар (2-кестенің екінші жолы) </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5.3.5-тармақ (2-кестенің екінші жолы)  </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5.4-тармақ </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32913-2014 "Темір жол жылжымалы құрамының тіркеуіш және автотіркегіш құрылғыларының сіңіргіш аппараттары.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букстарына арналған роликті жылжымалы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6.1.3.4-тармақтар, А қосымша, А.2-кесте МЕМСТ 32769–2014 "Жылжымалы мойынтіректер. Темір жол жылжымалы құрамының конустық букс мойынтіректі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6.1.3.3, 6.1.2.21*, 8.2.11-тармақтар</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7.11-тармақ </w:t>
            </w:r>
          </w:p>
          <w:p>
            <w:pPr>
              <w:spacing w:after="20"/>
              <w:ind w:left="20"/>
              <w:jc w:val="both"/>
            </w:pPr>
            <w:r>
              <w:rPr>
                <w:rFonts w:ascii="Times New Roman"/>
                <w:b w:val="false"/>
                <w:i w:val="false"/>
                <w:color w:val="000000"/>
                <w:sz w:val="20"/>
              </w:rPr>
              <w:t>
МЕМСТ 520-2011 "Жылжымалы мойынтіректер. Жалпы техникалық шарттар"</w:t>
            </w:r>
          </w:p>
          <w:p>
            <w:pPr>
              <w:spacing w:after="20"/>
              <w:ind w:left="20"/>
              <w:jc w:val="both"/>
            </w:pPr>
            <w:r>
              <w:rPr>
                <w:rFonts w:ascii="Times New Roman"/>
                <w:b w:val="false"/>
                <w:i w:val="false"/>
                <w:color w:val="000000"/>
                <w:sz w:val="20"/>
              </w:rPr>
              <w:t>
(Роликті радиалды сфералық подшипниктер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"с" "т", "у"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6.1.2.2, 6.1.3.1, 6.1.3.2, 6.1.3.4, </w:t>
            </w:r>
          </w:p>
          <w:p>
            <w:pPr>
              <w:spacing w:after="20"/>
              <w:ind w:left="20"/>
              <w:jc w:val="both"/>
            </w:pPr>
            <w:r>
              <w:rPr>
                <w:rFonts w:ascii="Times New Roman"/>
                <w:b w:val="false"/>
                <w:i w:val="false"/>
                <w:color w:val="000000"/>
                <w:sz w:val="20"/>
              </w:rPr>
              <w:t xml:space="preserve">
А қосымша, А.2-кесте, 8.2.2, 8.2.3, 8.2.5-тармақтар-тармақтар  </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6.1.3.3, 6.1.3.1, 6.1.2.3, 8.2.2, 8.2.4, 8.2.5, 8.2.6, 8.2.7, 8.2.8, 8.2.15*-тармақтар  </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18855-2013 "Жылжымалы мойынтіректер. Динамикалық жүк көтергіштігі және номиналды ресурс" (Мойынтіректердің барлық типтері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7.3, 7.4, 7.8, 7.10, 7.11-тармақтар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подшипниктер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6.4-тармақтың "а", "б", "г", "д", "и", "к", "л" аударымдары</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6.3.2-тармақтың "а", "б", "в", "г", "д", "е" аударымдары, 6.4.2-тармақтың "а", "б", "г", "д", "е" аударымдары.  МЕМСТ 18572–2014 "Жылжымалы мойынтіректер. Теміржол жылжымалы құрамының шығыршық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Мойынтіректердің барлық типтері үшін</w:t>
            </w:r>
          </w:p>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6.4-тармақтың "а", "б", "к" аударымдары</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6.3.2-тармақтың "а", "в", "д", "е" аударымдары </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МЕМСТ 520–2011 "Жылжымалы мойынтіректер. Жалпы техникалық шарттар" (Роликті радиалды сфералық подшипниктер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 үшін жоғары вольтты сақтандырғыштар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2.10-тармақтар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6.2.7-тармақтар</w:t>
            </w:r>
          </w:p>
          <w:p>
            <w:pPr>
              <w:spacing w:after="20"/>
              <w:ind w:left="20"/>
              <w:jc w:val="both"/>
            </w:pPr>
            <w:r>
              <w:rPr>
                <w:rFonts w:ascii="Times New Roman"/>
                <w:b w:val="false"/>
                <w:i w:val="false"/>
                <w:color w:val="000000"/>
                <w:sz w:val="20"/>
              </w:rPr>
              <w:t>
МЕМСТ 33798.5-2016 (IEC 60077-5:2003)</w:t>
            </w:r>
          </w:p>
          <w:p>
            <w:pPr>
              <w:spacing w:after="20"/>
              <w:ind w:left="20"/>
              <w:jc w:val="both"/>
            </w:pPr>
            <w:r>
              <w:rPr>
                <w:rFonts w:ascii="Times New Roman"/>
                <w:b w:val="false"/>
                <w:i w:val="false"/>
                <w:color w:val="000000"/>
                <w:sz w:val="20"/>
              </w:rPr>
              <w:t>
"Темір жол жылжымалы құрамының электр жабдығы. 5-бөлік. Жоғары вольтты сақтандырғыштар.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қосымшасының 6.2-тармағы</w:t>
            </w:r>
          </w:p>
          <w:p>
            <w:pPr>
              <w:spacing w:after="20"/>
              <w:ind w:left="20"/>
              <w:jc w:val="both"/>
            </w:pPr>
            <w:r>
              <w:rPr>
                <w:rFonts w:ascii="Times New Roman"/>
                <w:b w:val="false"/>
                <w:i w:val="false"/>
                <w:color w:val="000000"/>
                <w:sz w:val="20"/>
              </w:rPr>
              <w:t>
МЕМСТ 33798.5-2016 (IEC 60077-5:2003) "Темір жол жылжымалы құрамының электр жабдығы. 5-бөлік. Жоғары вольтты сақтандырғыштар.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жартылай өткізгіш түрлендіргіштер (қуаты 5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4.2.5.1-тармақтар</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4.7.2-тармақтар</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2.2.1-тармақ (жылуға, суыққа, ылғалға төзімділігі бөлігінде)</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4.2.5.1-тармақ (дірілге, біркелкі соққыға төзімділік бөлігінде) </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 (салмағы 500 кг-нан асатын түрлендіргіштер үшін жекелеген құрамдас бөліктерге діріл мен соққы әсеріне төзімділігі бойынша сынақтар жүргізілген жағдайда.ДА МЕМСТ 33323-2015 қосымшаның ДА.4-тармағына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"ф"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 4.5.3.16, 7.4.1, 7.4.3, 7.4.4, ДЕ.1.1, ДЕ.1.3, ДЕ.1.4, ДЕ.1.5, ДЕ.1.6-тармақтар</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 (тартымдық түрлендіргіштермен біріктірілген жеке қажеттілік түрлендіргіштері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4.5.6,  4.6.2, 4.6.3, 4.6.4.1, 4.6.4.2, 4.6.4.3, 4.6.4.4, 4.9.2, 4.9.3.2, 4.9.3.4, 4.9.3.5-тармақтар</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 (қуаты 5 кВт-тан астам жеке мұқтаждық түрлендіргіштер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2.4, 2.5-тармақтар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p>
            <w:pPr>
              <w:spacing w:after="20"/>
              <w:ind w:left="20"/>
              <w:jc w:val="both"/>
            </w:pPr>
            <w:r>
              <w:rPr>
                <w:rFonts w:ascii="Times New Roman"/>
                <w:b w:val="false"/>
                <w:i w:val="false"/>
                <w:color w:val="000000"/>
                <w:sz w:val="20"/>
              </w:rPr>
              <w:t>
(Диодты және тиристорлы түзеткіш блоктар мен құрылғылар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 (диодты және тиристорлы тартқыш түзеткіштер мен түзеткіш-инверторлы түрлендіргіштерден басқа; жол берілмейтін артық жүктемелерден, ішкі және сыртқы қысқа тұйықталу токтарынан, қоректендіруші кернеудің жоғалуынан, қоректендіруші кернеудің және түрлендіргіштің қосалқы тізбектерінің кернеуінің жол берілмейтін төмендеуінің жоғалуынан қорғау бөлігінде), 4.1.5, 4.2.10.2, 4.5.3.15, 4.5.3.16, 5.1.2.4* (диодты және тиристорлы тартқыш түзеткіштер мен түзеткіш-инверторлы түрлендіргіштер үшін), 7.4.4* (ауыспалы токтың қосалқы жабдығының қоректендіру арналары үшін), ДЕ.1.1, ДЕ.1.3, ДЕ.1.4* (жұмыс кернеуі 50В жоғары конденсаторлар болған кезде), ДЕ.1.6*-тармақтар (диодты және тиристорлы тартқыш түзеткіштер мен түзеткіш-инверторлы түрлендіргіштерден басқа)</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p>
            <w:pPr>
              <w:spacing w:after="20"/>
              <w:ind w:left="20"/>
              <w:jc w:val="both"/>
            </w:pPr>
            <w:r>
              <w:rPr>
                <w:rFonts w:ascii="Times New Roman"/>
                <w:b w:val="false"/>
                <w:i w:val="false"/>
                <w:color w:val="000000"/>
                <w:sz w:val="20"/>
              </w:rPr>
              <w:t>
(тартымдық және құрама түрлендіргіштер үшін (қосалқы жабдықтың қоректену арналары бар тартқыштар))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"о", "п"  тармақшалары,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6-бөлімдер</w:t>
            </w:r>
          </w:p>
          <w:p>
            <w:pPr>
              <w:spacing w:after="20"/>
              <w:ind w:left="20"/>
              <w:jc w:val="both"/>
            </w:pPr>
            <w:r>
              <w:rPr>
                <w:rFonts w:ascii="Times New Roman"/>
                <w:b w:val="false"/>
                <w:i w:val="false"/>
                <w:color w:val="000000"/>
                <w:sz w:val="20"/>
              </w:rPr>
              <w:t>
МЕМСТ 33436.3-2-2015 (IEC 62236-3-2:2008)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 8.3-тармақтар (пайдалану құжаттарының жинақтылығына байланысты) МЕМСТ Р 2.610-2019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4.1.2.2 (қорытындыларды таңбалаудың болуы бөлігінде), ДЕ қосымша, ДЕ.1.2*-тармақтар (персоналдың тоқ өтетін бөліктерге кіруін жабатын қақпақтар болған кезде)</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7.23, 8.3-тармақтар (пайдалану құжаттарының жинақтылығына байланысты) МЕМСТ Р 2.610-2019 "Конструкторлық құжаттаманың бірыңғай жүйесі. Пайдалану құжаттарын орындау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4.10.1-тармақ  </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4.1.2.1-тармақ (1-5-аударымдар)</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p>
            <w:pPr>
              <w:spacing w:after="20"/>
              <w:ind w:left="20"/>
              <w:jc w:val="both"/>
            </w:pPr>
            <w:r>
              <w:rPr>
                <w:rFonts w:ascii="Times New Roman"/>
                <w:b w:val="false"/>
                <w:i w:val="false"/>
                <w:color w:val="000000"/>
                <w:sz w:val="20"/>
              </w:rPr>
              <w:t>
(тартымдық және құрама түрлендіргіштер үшін (қосалқы жабдықтың қоректену арналары бар тартқыштар))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электромашиналық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"ф"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(в), 5.2.2 (қоршаған ортаның температурасы кезінде жұмыс қабілеттілігі бөлігінде минус 50°С-тан плюс 40°С-қа дейін және теңіз деңгейінен 1200 м биіктікте), 5.2.4 (ылғалды ауаның әсері бөлігінде), 5.6.1*, 5.6.2*, 5.6.3, 5.7.1, 5.7.6, 5.8.1, 5.8.3, 5.8.4, 5.12.2* (коллекторлық электр машиналары үшін), 5.12.8* (коллекторлық электр машиналары үшін), 5.14.4, 5.15.1 (1-абзац, 5-аударым), 5.17* (коллекторлық электр машиналары үшін), 5.17.2* (коллекторсыз электр машиналары үшін), 6.6-тармақтар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"о", "п" тармақшалары, V бөлімнің 21-тармағы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(қорытындыларды таңбалаудың болуы бөлігінде), 9.3-тармақтар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рельсті тежегіш жетегі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89, 91, 94, 82-тармақтары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34506-2019 "Жолаушылар вагондарының магнит-рельсті тежегіші.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30467-97 "Жылжымалы құрамның тежегіш жабдығының атқарушы құрылғылары мен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тайғаққа қарсы құрылғысы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4.3.2* (құрамдас бөліктің сәйкестігі жылжымалы құрам бірлігінің оған белгіленген осы құрамдас бөлігімен сынақтарымен расталады), 4.3.3, 4.3.4-тармақтар </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4.5.1-тармақ </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5.1-тармақ </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рессорлық ілу серіппелері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4.8-тармақтар</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4.12-тармақ </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6.19-тармақ</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4.13.6, 6.19-тармақтар</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4.19-тармақ  </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айырғыштар, қысқа тұйықтағыштар, бөлгіштер, жоғары вольтты жерге тұйықтағыштар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5.2-тармақ </w:t>
            </w:r>
          </w:p>
          <w:p>
            <w:pPr>
              <w:spacing w:after="20"/>
              <w:ind w:left="20"/>
              <w:jc w:val="both"/>
            </w:pPr>
            <w:r>
              <w:rPr>
                <w:rFonts w:ascii="Times New Roman"/>
                <w:b w:val="false"/>
                <w:i w:val="false"/>
                <w:color w:val="000000"/>
                <w:sz w:val="20"/>
              </w:rPr>
              <w:t>
МЕМСТ 15150-69 "Машиналар, аспаптар және басқа да техникалық бұйымдар. Әр түрлі климаттық аудандар үшін орындау. Санаттар, пайдалану, сақтау және тасымалдау шарттары, сыртқы ортаның климаттық факторларының әсер етуі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2.2.2-тармақ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8.4.3, 8.4.4, 8.4.6, 8.4.7-бөлім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8.5-бөлім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2.15.2-тармақ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6.2-тармақ </w:t>
            </w:r>
          </w:p>
          <w:p>
            <w:pPr>
              <w:spacing w:after="20"/>
              <w:ind w:left="20"/>
              <w:jc w:val="both"/>
            </w:pPr>
            <w:r>
              <w:rPr>
                <w:rFonts w:ascii="Times New Roman"/>
                <w:b w:val="false"/>
                <w:i w:val="false"/>
                <w:color w:val="000000"/>
                <w:sz w:val="20"/>
              </w:rPr>
              <w:t>
МЕМСТ 33798.2-2016 (IEC 60077-2:1999)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құрамға арналған ауа резервуарлары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(түсті металдар мен қорытпалар үшін минус 20 0С температурада ғана тексеруге рұқсат етіледі), 2.13, 2.14-тармақтар</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2.17-тармақ </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Моторвагонды жылжымалы құрамның тартқыш жетегі муфталарының резеңке кордты қабықтары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 4.2.2, 4.2.3, 4.3, 4.5-тармақтар</w:t>
            </w:r>
          </w:p>
          <w:p>
            <w:pPr>
              <w:spacing w:after="20"/>
              <w:ind w:left="20"/>
              <w:jc w:val="both"/>
            </w:pPr>
            <w:r>
              <w:rPr>
                <w:rFonts w:ascii="Times New Roman"/>
                <w:b w:val="false"/>
                <w:i w:val="false"/>
                <w:color w:val="000000"/>
                <w:sz w:val="20"/>
              </w:rPr>
              <w:t>
МЕМСТ 33188-2014 "Моторвагонды жылжымалы құрамның тартқыш жетегінің муфталары. Резеңке кордты қабықтар.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4.7-тармақ </w:t>
            </w:r>
          </w:p>
          <w:p>
            <w:pPr>
              <w:spacing w:after="20"/>
              <w:ind w:left="20"/>
              <w:jc w:val="both"/>
            </w:pPr>
            <w:r>
              <w:rPr>
                <w:rFonts w:ascii="Times New Roman"/>
                <w:b w:val="false"/>
                <w:i w:val="false"/>
                <w:color w:val="000000"/>
                <w:sz w:val="20"/>
              </w:rPr>
              <w:t>
МЕМСТ 33188-2014 "Моторвагонды жылжымалы құрамның тартқыш жетегінің муфталары. Резеңке кордты қабықтар.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резисторлары, демпферлік электр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2.9.1-тармақтар</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8.1.12, 8.2.2-тармақтар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электромагниттік және электрондық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2.8 (аралық реледен басқа), 2.11-тармақтар (тек аралық релелер үшін қолданылады)</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(аралық реледен басқа), 8.1.12, 8.1.14 (тек аралық релелер үшін), 8.2.2-тармақтар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2.15.2-тармақ </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тежегіштеріне арналған жалғағыш жеңдер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4.1.2, 4.1.3, 4.1.4, 4.2.1, 4.4.1-тармақтар</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4.1.3, 4.1.4, 4.2.1, 4.4.1-тармақтар</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4.5.2-тармақтар</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теміржол жылжымалы құрамына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(1-абзацтың 3-аударымы – шыны тазалағыштың конструкциясында бар болғанда), 4.1.3, 4.1.5, 4.1.6, 4.2.3, 4.2.4, 4.2.5, 4.3.2, 4.3.3, 4.3.4-тармақтар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4.5.1, 4.5.2-тармақтар</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57445-2017</w:t>
            </w:r>
          </w:p>
          <w:p>
            <w:pPr>
              <w:spacing w:after="20"/>
              <w:ind w:left="20"/>
              <w:jc w:val="both"/>
            </w:pPr>
            <w:r>
              <w:rPr>
                <w:rFonts w:ascii="Times New Roman"/>
                <w:b w:val="false"/>
                <w:i w:val="false"/>
                <w:color w:val="000000"/>
                <w:sz w:val="20"/>
              </w:rPr>
              <w:t>
"Темір жол техникалық құралдары. Ресурсты анықтау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4.8-тармақ.1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4.8.1-тармақ </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(автотіркеуді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5.8-тармақтар (б  в тармақшалар)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"з"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(а, г тармақшалар), 5.1.5-тармақ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5.10-тармақ </w:t>
            </w:r>
          </w:p>
          <w:p>
            <w:pPr>
              <w:spacing w:after="20"/>
              <w:ind w:left="20"/>
              <w:jc w:val="both"/>
            </w:pPr>
            <w:r>
              <w:rPr>
                <w:rFonts w:ascii="Times New Roman"/>
                <w:b w:val="false"/>
                <w:i w:val="false"/>
                <w:color w:val="000000"/>
                <w:sz w:val="20"/>
              </w:rPr>
              <w:t>
МЕМСТ 33434-2015 "Теміржол жылжымалы құрамының тіркеу және автотіркеу құрылғысы. Техникалық талаптар және қабылдау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тіркемелі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4.17-тармақтар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 </w:t>
            </w:r>
          </w:p>
          <w:p>
            <w:pPr>
              <w:spacing w:after="20"/>
              <w:ind w:left="20"/>
              <w:jc w:val="both"/>
            </w:pPr>
            <w:r>
              <w:rPr>
                <w:rFonts w:ascii="Times New Roman"/>
                <w:b w:val="false"/>
                <w:i w:val="false"/>
                <w:color w:val="000000"/>
                <w:sz w:val="20"/>
              </w:rPr>
              <w:t>
МЕМСТ 30631-99 "Пайдалану кезінде механикалық сыртқы әсер етуші факторларға төзімділік бөлігінде машиналарға, аспаптарға және басқа да техникалық бұйымдарға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 "у"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5.14.11, 5.14.13-тармақтар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5.14.11, 5.14.13-тармақтар </w:t>
            </w:r>
          </w:p>
          <w:p>
            <w:pPr>
              <w:spacing w:after="20"/>
              <w:ind w:left="20"/>
              <w:jc w:val="both"/>
            </w:pPr>
            <w:r>
              <w:rPr>
                <w:rFonts w:ascii="Times New Roman"/>
                <w:b w:val="false"/>
                <w:i w:val="false"/>
                <w:color w:val="000000"/>
                <w:sz w:val="20"/>
              </w:rPr>
              <w:t>
МЕМСТ Р 55434-2013 "Электропоездар.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 31.12.2027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8.3-тармақтар</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құрамға арналған тифондар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5.3, 5.4, 5.5-тармақтар </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5.2-тармақтар </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5.4-тармақтар </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5.9-тармақ </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тежегіш крандары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4.4-кесте  </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(әмбебап машинист кранына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4.5-кесте</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 (Автоматты жабындары бар тежегіш машинисінің краны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тартқыш электр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"ф"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(а, б, в), 5.2.2 (қоршаған ортаның температурасы кезінде жұмыс қабілеттілігі бөлігінде минус 50°С-тан плюс 40°С-қа дейін және теңіз деңгейінен 1200 м биіктікте), 5.2.4 (ылғалды ауаның әсері бөлігінде), 5.6.1*, 5.6.2*, 5.6.3, 5.7.1, 5.7.6, 5.8.1, 5.8.3, 5.8.4, 5.12.2* (коллекторлық электр машиналары үшін), 5.12.3* (коллекторлық электр машиналары үшін, оның ішінде генераторлық режимдегі жұмысқа есептелген), 5.14.4, 5.15.1 (1-абзац, 5-аударым), 5.17* (коллекторлық электр машиналары үшін), 5.17.2* (коллекторсыз электр машиналары үшін), 6.6-тармақтар</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"о", "п" тармақшалары,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4.3-тармақтар</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(қорытындыларды таңбалаудың болуы бөлігінде), 9.3-тармақтар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6.6-тармақ </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Автотіркеудің тартқыш қамыты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5.3.7, 5.3.8-тармақтың "б" тармақшасы </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5.3.2, 5.3.5, 5.3.6-тармақтар, 5.4.2-тармақтың "а" аударымы </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82-тармағы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 жылыту жүйелеріне арналған электр қыздырғыш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4.1.2,4.2.1, 4.2.2, 4.5, 4.6.1, 4.6.2, ,4.6.3-тармақтар</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"р"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4.4-тармақтар</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4.7.1-тармақ (бірінші және екінші аударым) </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құрылғылары, кешендері және басқару, бақылау және қауіпсіздік жүйелері, олардың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4.7.7-тармақтар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"г"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4.4.3-тармақтар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"ф" тармақшасы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30804.4.11-2013 "Электромагниттік құралдардың техникалық үйлесімділігі. Сәтсіздіктерге, қысқа мерзімді үзілістерге және электр қуатының кернеуінің өзгеруіне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4.8.2, 4.7.7, 4.9.1,4.5.3-тармақтар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4.7.8-тармақтар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31-тармағының "а"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6.2.9а, 6.2.9б, 6.2.9в тармақтар</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7.2.2.8а, 7.2.2.8b, 7.2.2.8c тармақтар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4.2в, 4.2г 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4.10-тармақтар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6.2.9а, 6.2.9б, 6.2.9в тармақтар</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7.2.2.13-тармақ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4.16-тармақтар</w:t>
            </w:r>
          </w:p>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 4.2е, 7.3-тармақтар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4.2а, 4.2ж тармақтар</w:t>
            </w:r>
          </w:p>
          <w:p>
            <w:pPr>
              <w:spacing w:after="20"/>
              <w:ind w:left="20"/>
              <w:jc w:val="both"/>
            </w:pPr>
            <w:r>
              <w:rPr>
                <w:rFonts w:ascii="Times New Roman"/>
                <w:b w:val="false"/>
                <w:i w:val="false"/>
                <w:color w:val="000000"/>
                <w:sz w:val="20"/>
              </w:rPr>
              <w:t>
МЕМСТ 34009-2016 "Темір жол тартқыш жылжымалы құрамын басқару құралдары мен жүйелері.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басқару, бақылау және қауіпсіздік құрылғыларына, кешендеріне және жүйелеріне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7.2.2.7-тармақтар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4.10-тармақ</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34-тармағы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4.7.8-тармақ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көрсеткіш бағдарламалық құралдарға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14.13.2-тармақтар</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байланысты тежеуіш күшін автоматты реттеу құрылғысы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4.4, 4.7, 4.8-тармақтар </w:t>
            </w:r>
          </w:p>
          <w:p>
            <w:pPr>
              <w:spacing w:after="20"/>
              <w:ind w:left="20"/>
              <w:jc w:val="both"/>
            </w:pPr>
            <w:r>
              <w:rPr>
                <w:rFonts w:ascii="Times New Roman"/>
                <w:b w:val="false"/>
                <w:i w:val="false"/>
                <w:color w:val="000000"/>
                <w:sz w:val="20"/>
              </w:rPr>
              <w:t>
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4.4, 4.7, 4.8-тармақтар </w:t>
            </w:r>
          </w:p>
          <w:p>
            <w:pPr>
              <w:spacing w:after="20"/>
              <w:ind w:left="20"/>
              <w:jc w:val="both"/>
            </w:pPr>
            <w:r>
              <w:rPr>
                <w:rFonts w:ascii="Times New Roman"/>
                <w:b w:val="false"/>
                <w:i w:val="false"/>
                <w:color w:val="000000"/>
                <w:sz w:val="20"/>
              </w:rPr>
              <w:t>
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 94-тармақтары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дискілі тапталған доңғалақтық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5.1.5-тармақ </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"т"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5.1.5, 5.1.6-тармақтар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5.3-тармақтар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5.1.6, 5.1.8, 5.3-тармақтар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5.1.6, 5.1.8, 5.3-тармақтар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5.1.14-тармақтар</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(құймаларға) арналған құйма дөңгелекті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4.3.1, 4.3.3, 4.3.5-тармақтар </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"с", "т"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4.3.3-тармақтар </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"у"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4.3.1, 4.3.3, 4.3.5-тармақтар </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4.7.3-тармақтар</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4.7.1-тармақ </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тежегіш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3.1.6-тармақтар </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3.4.1, 3.4.2-тармақтар </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3.5.1-тармақ </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төмен вольтті электр жабдығы (төмен вольтті контроллерлер; автоматты ажыратқыштар; электромагниттік және электрондық релелер (қорғау,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2.6, 2.7, 2.8, 2.11-тармақтар (тек аралық релелер үшін қолданылады)</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8.1.12, 8.1.14, 8.2.2-тармақ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2.15.2-тармақ</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жылдамдықты теміржол көлігі инфрақұрылымы кіші жүйелерінің құрамдас бөліктері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86-тармағының "а", "б", "в", "г", "д",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4.5.3, 4.7.1, 4.7.2, 4.8, 4.11.2-тармақтар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темір жол құрылғыларының телемеханика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 5.1.7.2, 5.1.7.3, 5.1.7.5-тармақтар</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85-тармағының "ж"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5.1.3, 5.1.5, 5.1.7.1, 5.1.7.2, 5.1.7.3, 5.1.7.4, 5.1.7.6, 5.1.7.7, 5.1.11.3-тармақтар </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  </w:t>
            </w:r>
          </w:p>
          <w:p>
            <w:pPr>
              <w:spacing w:after="20"/>
              <w:ind w:left="20"/>
              <w:jc w:val="both"/>
            </w:pPr>
            <w:r>
              <w:rPr>
                <w:rFonts w:ascii="Times New Roman"/>
                <w:b w:val="false"/>
                <w:i w:val="false"/>
                <w:color w:val="000000"/>
                <w:sz w:val="20"/>
              </w:rPr>
              <w:t>
МЕМСТ 21130-75 "Электротехникалық бұйымдар. Жерге тұйықтау қысқыштары мен жерге тұйықтау белгілері. Конструкциясы және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3.3.7-тармақ </w:t>
            </w:r>
          </w:p>
          <w:p>
            <w:pPr>
              <w:spacing w:after="20"/>
              <w:ind w:left="20"/>
              <w:jc w:val="both"/>
            </w:pPr>
            <w:r>
              <w:rPr>
                <w:rFonts w:ascii="Times New Roman"/>
                <w:b w:val="false"/>
                <w:i w:val="false"/>
                <w:color w:val="000000"/>
                <w:sz w:val="20"/>
              </w:rPr>
              <w:t>
МЕМСТ 12.2.007.0-75 "Еңбек қауіпсіздігі стандарттарының жүйесі. Электротехникалық бұйымдар.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желісінің тіректеріне арналған арматураланған бетон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89, 91, 94-тармақтар, , V бөлімнің 85-тармағының "б",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5.2.1.24, 5.2.1.26, 5.2.2-тармақтар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5.2.4.3-тармақтар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түйістеріне арналған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5.1.1 - 5.1.5-тармақтар, 2-кесте</w:t>
            </w:r>
          </w:p>
          <w:p>
            <w:pPr>
              <w:spacing w:after="20"/>
              <w:ind w:left="20"/>
              <w:jc w:val="both"/>
            </w:pPr>
            <w:r>
              <w:rPr>
                <w:rFonts w:ascii="Times New Roman"/>
                <w:b w:val="false"/>
                <w:i w:val="false"/>
                <w:color w:val="000000"/>
                <w:sz w:val="20"/>
              </w:rPr>
              <w:t>
МЕМСТ 11530-2014 "Рельс түйістеріне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5.1.1 - 5.1.5-тармақтар, 2-кесте</w:t>
            </w:r>
          </w:p>
          <w:p>
            <w:pPr>
              <w:spacing w:after="20"/>
              <w:ind w:left="20"/>
              <w:jc w:val="both"/>
            </w:pPr>
            <w:r>
              <w:rPr>
                <w:rFonts w:ascii="Times New Roman"/>
                <w:b w:val="false"/>
                <w:i w:val="false"/>
                <w:color w:val="000000"/>
                <w:sz w:val="20"/>
              </w:rPr>
              <w:t>
МЕМСТ 11530-2014 "Рельс түйістеріне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5.1.3-тармақ</w:t>
            </w:r>
          </w:p>
          <w:p>
            <w:pPr>
              <w:spacing w:after="20"/>
              <w:ind w:left="20"/>
              <w:jc w:val="both"/>
            </w:pPr>
            <w:r>
              <w:rPr>
                <w:rFonts w:ascii="Times New Roman"/>
                <w:b w:val="false"/>
                <w:i w:val="false"/>
                <w:color w:val="000000"/>
                <w:sz w:val="20"/>
              </w:rPr>
              <w:t>
МЕМСТ 11530-2014 "Рельс түйістеріне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рельстік бекітулеріне арналған салмалы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 – 5.1.8-тармақтар</w:t>
            </w:r>
          </w:p>
          <w:p>
            <w:pPr>
              <w:spacing w:after="20"/>
              <w:ind w:left="20"/>
              <w:jc w:val="both"/>
            </w:pPr>
            <w:r>
              <w:rPr>
                <w:rFonts w:ascii="Times New Roman"/>
                <w:b w:val="false"/>
                <w:i w:val="false"/>
                <w:color w:val="000000"/>
                <w:sz w:val="20"/>
              </w:rPr>
              <w:t>
МЕМСТ 16017-2014 "Темір жолдың рельстік бекітулеріне арналған салмалы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 – 5.1.7-тармақтар</w:t>
            </w:r>
          </w:p>
          <w:p>
            <w:pPr>
              <w:spacing w:after="20"/>
              <w:ind w:left="20"/>
              <w:jc w:val="both"/>
            </w:pPr>
            <w:r>
              <w:rPr>
                <w:rFonts w:ascii="Times New Roman"/>
                <w:b w:val="false"/>
                <w:i w:val="false"/>
                <w:color w:val="000000"/>
                <w:sz w:val="20"/>
              </w:rPr>
              <w:t>
МЕМСТ 16017-2014 "Темір жолдың рельстік бекітулеріне арналған салмалы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5.1.8-тармақтар</w:t>
            </w:r>
          </w:p>
          <w:p>
            <w:pPr>
              <w:spacing w:after="20"/>
              <w:ind w:left="20"/>
              <w:jc w:val="both"/>
            </w:pPr>
            <w:r>
              <w:rPr>
                <w:rFonts w:ascii="Times New Roman"/>
                <w:b w:val="false"/>
                <w:i w:val="false"/>
                <w:color w:val="000000"/>
                <w:sz w:val="20"/>
              </w:rPr>
              <w:t>
МЕМСТ 16017-2014 "Темір жолдың рельстік бекітулеріне арналған салмалы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рельсті бекітпелеріне арналған клемм болттары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5.1.1 – 5.1.3-тармақтар</w:t>
            </w:r>
          </w:p>
          <w:p>
            <w:pPr>
              <w:spacing w:after="20"/>
              <w:ind w:left="20"/>
              <w:jc w:val="both"/>
            </w:pPr>
            <w:r>
              <w:rPr>
                <w:rFonts w:ascii="Times New Roman"/>
                <w:b w:val="false"/>
                <w:i w:val="false"/>
                <w:color w:val="000000"/>
                <w:sz w:val="20"/>
              </w:rPr>
              <w:t>
МЕМСТ 16016-2014 "Теміржолдың рельсті бекітпелеріне арналған клемм болттары.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5.1.5-тармақтар</w:t>
            </w:r>
          </w:p>
          <w:p>
            <w:pPr>
              <w:spacing w:after="20"/>
              <w:ind w:left="20"/>
              <w:jc w:val="both"/>
            </w:pPr>
            <w:r>
              <w:rPr>
                <w:rFonts w:ascii="Times New Roman"/>
                <w:b w:val="false"/>
                <w:i w:val="false"/>
                <w:color w:val="000000"/>
                <w:sz w:val="20"/>
              </w:rPr>
              <w:t>
МЕМСТ 16016-2014 "Теміржолдың рельсті бекітпелеріне арналған клемм болттары.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5.1.1 – 5.1.4-тармақтар</w:t>
            </w:r>
          </w:p>
          <w:p>
            <w:pPr>
              <w:spacing w:after="20"/>
              <w:ind w:left="20"/>
              <w:jc w:val="both"/>
            </w:pPr>
            <w:r>
              <w:rPr>
                <w:rFonts w:ascii="Times New Roman"/>
                <w:b w:val="false"/>
                <w:i w:val="false"/>
                <w:color w:val="000000"/>
                <w:sz w:val="20"/>
              </w:rPr>
              <w:t>
МЕМСТ 16016-2014 "Теміржолдың рельсті бекітпелеріне арналған клемм болттары.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 жолдарға арналған бағыттамалы бұрмаларға арналған темірбетон брустары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 V бөлімнің 84-тармағының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4.2.3; 4.2.4; 4.4; 4.5.1; 4.5.3; 4.5.6-тармақтар</w:t>
            </w:r>
          </w:p>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темір жол құрылғыларына арналған вентильді ажыратқыштар мен асқын кернеулерді шектегіштер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"а", "б", "в", "г"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(қалған кернеу бөлігінде), 5.2.1, 5.2.4, 5.3.2- 5.3.4, 5.4.5- 5.4.8-тармақтар </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5.7.2-тармақтар</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түйіспелерінің бұрандаларына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5.1.1 – 5.1.6-тармақтар</w:t>
            </w:r>
          </w:p>
          <w:p>
            <w:pPr>
              <w:spacing w:after="20"/>
              <w:ind w:left="20"/>
              <w:jc w:val="both"/>
            </w:pPr>
            <w:r>
              <w:rPr>
                <w:rFonts w:ascii="Times New Roman"/>
                <w:b w:val="false"/>
                <w:i w:val="false"/>
                <w:color w:val="000000"/>
                <w:sz w:val="20"/>
              </w:rPr>
              <w:t>
МЕМСТ 11532-2014 "Рельс түйіспелерінің бұрандаларына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5.1.1-тармақ </w:t>
            </w:r>
          </w:p>
          <w:p>
            <w:pPr>
              <w:spacing w:after="20"/>
              <w:ind w:left="20"/>
              <w:jc w:val="both"/>
            </w:pPr>
            <w:r>
              <w:rPr>
                <w:rFonts w:ascii="Times New Roman"/>
                <w:b w:val="false"/>
                <w:i w:val="false"/>
                <w:color w:val="000000"/>
                <w:sz w:val="20"/>
              </w:rPr>
              <w:t>
МЕМСТ 11532-2014 "Рельс түйіспелерінің бұрандаларына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5.1.1 – 5.1.6-тармақтар</w:t>
            </w:r>
          </w:p>
          <w:p>
            <w:pPr>
              <w:spacing w:after="20"/>
              <w:ind w:left="20"/>
              <w:jc w:val="both"/>
            </w:pPr>
            <w:r>
              <w:rPr>
                <w:rFonts w:ascii="Times New Roman"/>
                <w:b w:val="false"/>
                <w:i w:val="false"/>
                <w:color w:val="000000"/>
                <w:sz w:val="20"/>
              </w:rPr>
              <w:t>
МЕМСТ 11532-2014 "Рельс түйіспелерінің бұрандаларына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 бекітпелерінің салмалы болттарына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 5.1.7-тармақтар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5.1.1-5.1.7-тармақтар</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 бекітпелерінің клеммалық бұрандамаларына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 5.1.7-тармақтар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5.1.2-тармақтар</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5.1.3– 5.1.7-тармақтар</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Гарнитуралар, теміржол бағыттамалы бұрмаларының сыртқы тұйықтағыштары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"а",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5.2.3-тармақтар</w:t>
            </w:r>
          </w:p>
          <w:p>
            <w:pPr>
              <w:spacing w:after="20"/>
              <w:ind w:left="20"/>
              <w:jc w:val="both"/>
            </w:pPr>
            <w:r>
              <w:rPr>
                <w:rFonts w:ascii="Times New Roman"/>
                <w:b w:val="false"/>
                <w:i w:val="false"/>
                <w:color w:val="000000"/>
                <w:sz w:val="20"/>
              </w:rPr>
              <w:t>
МЕМСТ 33721-2016 "Электр жетектерінің гарнитуралары, бағыттамалы бұрмаларға арналған сыртқы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 4.7.1,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p>
            <w:pPr>
              <w:spacing w:after="20"/>
              <w:ind w:left="20"/>
              <w:jc w:val="both"/>
            </w:pPr>
            <w:r>
              <w:rPr>
                <w:rFonts w:ascii="Times New Roman"/>
                <w:b w:val="false"/>
                <w:i w:val="false"/>
                <w:color w:val="000000"/>
                <w:sz w:val="20"/>
              </w:rPr>
              <w:t>
МЕМСТ 33721-2016 "Электр жетектерінің гарнитуралары, бағыттамалы бұрмаларға арналған сыртқы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рельстік тізбектерге арналған генераторлар, қабылдағыштар, сүзгілер,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21-тармақ, V бөлімнің 86-тармағының "е", "д"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4.5.3, 4.7.1, 4.7.2, 4.8, 4.11.2-тармақтар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 есептеу жүйесінің датчиктері және жол учаскелерін бақылау датчиктері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21-тармақ, V бөлімнің 86-тармағының "е", "д"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4.5, 4.6-тармақтар</w:t>
            </w:r>
          </w:p>
          <w:p>
            <w:pPr>
              <w:spacing w:after="20"/>
              <w:ind w:left="20"/>
              <w:jc w:val="both"/>
            </w:pPr>
            <w:r>
              <w:rPr>
                <w:rFonts w:ascii="Times New Roman"/>
                <w:b w:val="false"/>
                <w:i w:val="false"/>
                <w:color w:val="000000"/>
                <w:sz w:val="20"/>
              </w:rPr>
              <w:t>
МЕМСТ 33890-2016 "Осьтерді есептеу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 4.3-тармақ </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Декодерлер және сандық кодтық автобұғаттаудың дешифраторлары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86-тармағы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4.5.3, 4.7.1, 4.7.2, 4.8, 4.11.2-тармақтар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4.8-тармақтар</w:t>
            </w:r>
          </w:p>
          <w:p>
            <w:pPr>
              <w:spacing w:after="20"/>
              <w:ind w:left="20"/>
              <w:jc w:val="both"/>
            </w:pPr>
            <w:r>
              <w:rPr>
                <w:rFonts w:ascii="Times New Roman"/>
                <w:b w:val="false"/>
                <w:i w:val="false"/>
                <w:color w:val="000000"/>
                <w:sz w:val="20"/>
              </w:rPr>
              <w:t>
МЕМСТ 33064-2014 "Сандық кодтық автобұғаттаудың дешифраторлары.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4.5.3, 4.7.1, 4.7.2, 4.8, 4.11.2-тармақтар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4.8-тармақтар</w:t>
            </w:r>
          </w:p>
          <w:p>
            <w:pPr>
              <w:spacing w:after="20"/>
              <w:ind w:left="20"/>
              <w:jc w:val="both"/>
            </w:pPr>
            <w:r>
              <w:rPr>
                <w:rFonts w:ascii="Times New Roman"/>
                <w:b w:val="false"/>
                <w:i w:val="false"/>
                <w:color w:val="000000"/>
                <w:sz w:val="20"/>
              </w:rPr>
              <w:t>
МЕМСТ 33064-2014 "Сандық кодтық автобұғаттаудың дешифраторлары.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 құрылғыларының диодты жерлендіргіштері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89, 91, 94, 22, тармақшалар, V бөлімнің 85-тармағының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5.3.1.3, 5.3.5.2, 5.9.2, 7.3-тармақтар</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желісіне арналған оқшаулағыштар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"б", "в", "г" тармақшалары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5.1.2, 5.1.3, 5.1.4, 5.1.5, 5.1.6 (4-кесте), 5.1.7, 5.1.8, 5.1.10, 5.1.11, 5.1.12-тармақтар </w:t>
            </w:r>
          </w:p>
          <w:p>
            <w:pPr>
              <w:spacing w:after="20"/>
              <w:ind w:left="20"/>
              <w:jc w:val="both"/>
            </w:pPr>
            <w:r>
              <w:rPr>
                <w:rFonts w:ascii="Times New Roman"/>
                <w:b w:val="false"/>
                <w:i w:val="false"/>
                <w:color w:val="000000"/>
                <w:sz w:val="20"/>
              </w:rPr>
              <w:t>
МЕМСТ 30284-2017 "Темір жолдардың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5.1.5, 5.2.1, 5.2.2, 5.3.3-тармақтар</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оқшаулағыштар. Жалпы техникалық шарттар" (секциялық оқшаулағыштар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w:t>
            </w:r>
          </w:p>
          <w:p>
            <w:pPr>
              <w:spacing w:after="20"/>
              <w:ind w:left="20"/>
              <w:jc w:val="both"/>
            </w:pPr>
            <w:r>
              <w:rPr>
                <w:rFonts w:ascii="Times New Roman"/>
                <w:b w:val="false"/>
                <w:i w:val="false"/>
                <w:color w:val="000000"/>
                <w:sz w:val="20"/>
              </w:rPr>
              <w:t>
МЕМСТ 30284-2017 "Темір жолдардың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 </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оқшаулағыштар. Жалпы техникалық шарттар"</w:t>
            </w:r>
          </w:p>
          <w:p>
            <w:pPr>
              <w:spacing w:after="20"/>
              <w:ind w:left="20"/>
              <w:jc w:val="both"/>
            </w:pPr>
            <w:r>
              <w:rPr>
                <w:rFonts w:ascii="Times New Roman"/>
                <w:b w:val="false"/>
                <w:i w:val="false"/>
                <w:color w:val="000000"/>
                <w:sz w:val="20"/>
              </w:rPr>
              <w:t>
(секциялық оқшаулағыштар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және бөлінбейтін рельсті бекіту клеммасы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5.1.2-5.1.8-тармақтар</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тармақшалары,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5.1.2-5.1.8-тармақтар</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серіппелі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4.3.1- 4.3.4, 4.4, 4.5.1- 4.5.3, 4.6-тармақтар</w:t>
            </w:r>
          </w:p>
          <w:p>
            <w:pPr>
              <w:spacing w:after="20"/>
              <w:ind w:left="20"/>
              <w:jc w:val="both"/>
            </w:pPr>
            <w:r>
              <w:rPr>
                <w:rFonts w:ascii="Times New Roman"/>
                <w:b w:val="false"/>
                <w:i w:val="false"/>
                <w:color w:val="000000"/>
                <w:sz w:val="20"/>
              </w:rPr>
              <w:t>
МЕМСТ 33186-2014 "Рельстерді бекітуге арналған серіппелі клеммалар.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тармақшалары,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4.3.1- 4.3.4, 4.4, 4.5.1- 4.5.3, 4.6-тармақтар</w:t>
            </w:r>
          </w:p>
          <w:p>
            <w:pPr>
              <w:spacing w:after="20"/>
              <w:ind w:left="20"/>
              <w:jc w:val="both"/>
            </w:pPr>
            <w:r>
              <w:rPr>
                <w:rFonts w:ascii="Times New Roman"/>
                <w:b w:val="false"/>
                <w:i w:val="false"/>
                <w:color w:val="000000"/>
                <w:sz w:val="20"/>
              </w:rPr>
              <w:t>
МЕМСТ 33186-2014 "Рельстерді бекітуге арналған серіппелі клеммалар.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сүзгілерінің жиынтықтары-линзалар мен линзалар, теміржол көлігінің линзалық бағдаршамдарына арналған шам ұстағышы бар линза жиынтықтары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6.1.6-тармақтар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6.2.5, 6.2.6-тармақтар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бұрмалардың айқастырмалары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5.3.1.3, 5.3.1.6, 5.3.1.8, 5.3.1.11, 5.3.1.13-тармақтар</w:t>
            </w:r>
          </w:p>
          <w:p>
            <w:pPr>
              <w:spacing w:after="20"/>
              <w:ind w:left="20"/>
              <w:jc w:val="both"/>
            </w:pPr>
            <w:r>
              <w:rPr>
                <w:rFonts w:ascii="Times New Roman"/>
                <w:b w:val="false"/>
                <w:i w:val="false"/>
                <w:color w:val="000000"/>
                <w:sz w:val="20"/>
              </w:rPr>
              <w:t>
МЕМСТ 7370-2015 "Темір жол айқастырмалары.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5.3.12-5.3.15, 5.3.18-5.3.24, 5.3.33, 5.3.36, 5.3.42, 5.3.43-тармақтар</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5.6-тармақ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7370-2015 "Темір жол айқастырмалары.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желісінің тіректеріне арналған металл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5.2.2-тармақ </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"б",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5.2.1.26-тармақтар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5.2.4.3-тармақтар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рельстерінің оқшаулағыш түйіспелеріне арналған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4.4-тармақ (бастапқы сертификаттау кезінде) </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(клееболтты оқшаулағыш буындар үшін)</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(құрастырмалы оқшаулағыш түйіспелер үшін)</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4.6-тармақтар (болат өзегі бар жапсырмалар үшін)</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жолдарға арналған екі бас рельсті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"с" тармақшалары,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5.1.7, 5.1.9 – 5.1.13, 5.1.15 (ыстыққа төзімді жапсырмалар үшін), 5.1.16-тармақтар</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5.2.3-тармақтар</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және маркадағы бағыттамалы бұрмалардың үшкірлері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5.3.1, 5.3.9, 5.3.10-тармақтар</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 5.2.2, 5.2.3, 5.4, 5.5.1-тармақтар</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 бөлек бекітудің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5.3.1-тармақтар (бастапқы сертификаттау кезінде)</w:t>
            </w:r>
          </w:p>
          <w:p>
            <w:pPr>
              <w:spacing w:after="20"/>
              <w:ind w:left="20"/>
              <w:jc w:val="both"/>
            </w:pPr>
            <w:r>
              <w:rPr>
                <w:rFonts w:ascii="Times New Roman"/>
                <w:b w:val="false"/>
                <w:i w:val="false"/>
                <w:color w:val="000000"/>
                <w:sz w:val="20"/>
              </w:rPr>
              <w:t>
МЕМСТ 16277-2016 "Темір жолды бөлек бекітудің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5.4.3-тармақтар</w:t>
            </w:r>
          </w:p>
          <w:p>
            <w:pPr>
              <w:spacing w:after="20"/>
              <w:ind w:left="20"/>
              <w:jc w:val="both"/>
            </w:pPr>
            <w:r>
              <w:rPr>
                <w:rFonts w:ascii="Times New Roman"/>
                <w:b w:val="false"/>
                <w:i w:val="false"/>
                <w:color w:val="000000"/>
                <w:sz w:val="20"/>
              </w:rPr>
              <w:t>
МЕМСТ 16277-2016 "Темір жолды бөлек бекітудің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жартылай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 </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xml:space="preserve">
МЕМСТ 33320-2015 "Темір жолдарға арналған темір-бетон шпалдар.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5.1.7, 5.1.9-5.1.11, 5.2.1.2, 5.2.1.3-тармақтар</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түйісу желісіне арналған мыс пен оның қорытпаларынан жасалған түйісу сымдары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"с" тармақшалары, 15-тармақ, V бөлімнің 85-тармағының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5.1.2.1, 5.1.3.1, 5.1.3.2-тармақтар</w:t>
            </w:r>
          </w:p>
          <w:p>
            <w:pPr>
              <w:spacing w:after="20"/>
              <w:ind w:left="20"/>
              <w:jc w:val="both"/>
            </w:pPr>
            <w:r>
              <w:rPr>
                <w:rFonts w:ascii="Times New Roman"/>
                <w:b w:val="false"/>
                <w:i w:val="false"/>
                <w:color w:val="000000"/>
                <w:sz w:val="20"/>
              </w:rPr>
              <w:t>
МЕМСТ Р 55647-2018 "Электрлендірілген темір жолдарға арналған мыс пен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Р 55647-2018 "Электрлендірілген темір жолдарға арналған мыс пен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17, "а", "ж" тармақшалары, V бөлімнің 86-тармағы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6.2.9а, 6.2.9б, 6.2.9в тармақтар</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7.2.2.8а, 7.2.2.8b, 7.2.2.8c, 7.2.2.13, 7.2.2.6, 7.2.2.7-тармақтар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4.16-тармақтар</w:t>
            </w:r>
          </w:p>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33892-2016 "Сұрыптау станцияларындағы темір 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33893-2016 "Темір жол өтпелеріндегі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33894-2016 "Теміржол станцияларындағы теміржол автоматикасы және телемеханика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33895-2016 "Темір жол желілері аралықтарындағы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 аралық қабаттары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12, 15-тармақтар,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 (КҚ бойынша рұқсат етілген геометриялық өлшемдер), 5.2 1-кесте (13, 14-тармақтарынан басқа), 5.3 2-кесте</w:t>
            </w:r>
          </w:p>
          <w:p>
            <w:pPr>
              <w:spacing w:after="20"/>
              <w:ind w:left="20"/>
              <w:jc w:val="both"/>
            </w:pPr>
            <w:r>
              <w:rPr>
                <w:rFonts w:ascii="Times New Roman"/>
                <w:b w:val="false"/>
                <w:i w:val="false"/>
                <w:color w:val="000000"/>
                <w:sz w:val="20"/>
              </w:rPr>
              <w:t>
МЕМСТ 34078-2017 "Темір жолдың рельстік түйістерінің аралық қабаттары.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рельстеріне серіппелі айдап кетуге қарсы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5.1.1-5.1.4, 5.2.1-5.2.3-тармақтар</w:t>
            </w:r>
          </w:p>
          <w:p>
            <w:pPr>
              <w:spacing w:after="20"/>
              <w:ind w:left="20"/>
              <w:jc w:val="both"/>
            </w:pPr>
            <w:r>
              <w:rPr>
                <w:rFonts w:ascii="Times New Roman"/>
                <w:b w:val="false"/>
                <w:i w:val="false"/>
                <w:color w:val="000000"/>
                <w:sz w:val="20"/>
              </w:rPr>
              <w:t>
МЕМСТ 32409-2013 МЕМСТ 32409-2013 "Темір жол рельстеріне серіппелі айдап кетуге қарсы құрылғылары.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5.1.1-5.1.4, 5.2.1-5.2.3-тармақтар</w:t>
            </w:r>
          </w:p>
          <w:p>
            <w:pPr>
              <w:spacing w:after="20"/>
              <w:ind w:left="20"/>
              <w:jc w:val="both"/>
            </w:pPr>
            <w:r>
              <w:rPr>
                <w:rFonts w:ascii="Times New Roman"/>
                <w:b w:val="false"/>
                <w:i w:val="false"/>
                <w:color w:val="000000"/>
                <w:sz w:val="20"/>
              </w:rPr>
              <w:t>
МЕМСТ 32409-2013 "Темір жол рельстеріне серіппелі айдап кетуге қарсы құрылғылары.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жүйелерінің тартқыш қосалқы станцияларына арналған айырғыштар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"б", "г"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5.6.2-тармақтар</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5.14.1-тармақ  </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байланыс желісінің ажыратқыштары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"б", "г" тармақшалары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5.6.2-тармақтар</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5.4.1, 5.5-тармақтар</w:t>
            </w:r>
          </w:p>
          <w:p>
            <w:pPr>
              <w:spacing w:after="20"/>
              <w:ind w:left="20"/>
              <w:jc w:val="both"/>
            </w:pPr>
            <w:r>
              <w:rPr>
                <w:rFonts w:ascii="Times New Roman"/>
                <w:b w:val="false"/>
                <w:i w:val="false"/>
                <w:color w:val="000000"/>
                <w:sz w:val="20"/>
              </w:rPr>
              <w:t>
МЕМСТ 34452-2018 "Темір жолдардың тарту желісіне арналған айырғыштар және олардың жетектері.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5.14.1-тармақ  </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5.11.1-тармақтар</w:t>
            </w:r>
          </w:p>
          <w:p>
            <w:pPr>
              <w:spacing w:after="20"/>
              <w:ind w:left="20"/>
              <w:jc w:val="both"/>
            </w:pPr>
            <w:r>
              <w:rPr>
                <w:rFonts w:ascii="Times New Roman"/>
                <w:b w:val="false"/>
                <w:i w:val="false"/>
                <w:color w:val="000000"/>
                <w:sz w:val="20"/>
              </w:rPr>
              <w:t>
МЕМСТ 34452-2018 "Темір жолдардың тарту желісіне арналған айырғыштар және олардың жетектері.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жүйелерінің тартқыш қосалқы станцияларына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"б", "в", "г"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5.1.12.2, 5.1.13, 6.2-тармақтар</w:t>
            </w:r>
          </w:p>
          <w:p>
            <w:pPr>
              <w:spacing w:after="20"/>
              <w:ind w:left="20"/>
              <w:jc w:val="both"/>
            </w:pPr>
            <w:r>
              <w:rPr>
                <w:rFonts w:ascii="Times New Roman"/>
                <w:b w:val="false"/>
                <w:i w:val="false"/>
                <w:color w:val="000000"/>
                <w:sz w:val="20"/>
              </w:rPr>
              <w:t>
МЕМСТ 32676-2014 "Темір жолдың тарту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5.4.3-тармақ </w:t>
            </w:r>
          </w:p>
          <w:p>
            <w:pPr>
              <w:spacing w:after="20"/>
              <w:ind w:left="20"/>
              <w:jc w:val="both"/>
            </w:pPr>
            <w:r>
              <w:rPr>
                <w:rFonts w:ascii="Times New Roman"/>
                <w:b w:val="false"/>
                <w:i w:val="false"/>
                <w:color w:val="000000"/>
                <w:sz w:val="20"/>
              </w:rPr>
              <w:t>
МЕМСТ 32676-2014 "Темір жолдың тарту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автоматикасы және телемеханика жүйелеріне арналған қауіпсіз электромагниттік, оның ішінде электрондық реле, релелік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5.3.2-тармақ </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86-тармағы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2.2, 2.4 - 2.8, 2.10-тармақтар</w:t>
            </w:r>
          </w:p>
          <w:p>
            <w:pPr>
              <w:spacing w:after="20"/>
              <w:ind w:left="20"/>
              <w:jc w:val="both"/>
            </w:pPr>
            <w:r>
              <w:rPr>
                <w:rFonts w:ascii="Times New Roman"/>
                <w:b w:val="false"/>
                <w:i w:val="false"/>
                <w:color w:val="000000"/>
                <w:sz w:val="20"/>
              </w:rPr>
              <w:t>
МЕМСТ 5.197-72 "НМШ1. НМШ2, НМШ4, НМШМ1, НМШМ2, НМШМ4, АНМШ2, НМ1, НМ2, НМ4, НММ1, НММ2, НММ4 типтеріндегі электромагниттік реле.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үшін - 5.2.2, 5.3.1, 5.3.2, 5.4.4 -5.4.12, 5.4.14, 5.6.1, 5.6.2, 5.7.3-тармақтар, релелік блоктар үшін – 5.2.2, 5.3.1, 5.3.2, 5.4.4 -5.4.12, 5.4.14, 5.6.1, 5.6.2, 5.6.3, 5.6.4, 5.7.3-тармақтар </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1-кесте</w:t>
            </w:r>
          </w:p>
          <w:p>
            <w:pPr>
              <w:spacing w:after="20"/>
              <w:ind w:left="20"/>
              <w:jc w:val="both"/>
            </w:pPr>
            <w:r>
              <w:rPr>
                <w:rFonts w:ascii="Times New Roman"/>
                <w:b w:val="false"/>
                <w:i w:val="false"/>
                <w:color w:val="000000"/>
                <w:sz w:val="20"/>
              </w:rPr>
              <w:t>
МЕМСТ 32698-2014 "Темір жол аралық рельсті бекіту.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5.2.1-тармақ МЕМСТ Р 59428-2021 "Темір жол аралық рельсті бекіту.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МЕМСТ Р 59428-2021 "Темір жол аралық рельсті бекіту.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"г"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5.1.1-тармақ  </w:t>
            </w:r>
          </w:p>
          <w:p>
            <w:pPr>
              <w:spacing w:after="20"/>
              <w:ind w:left="20"/>
              <w:jc w:val="both"/>
            </w:pPr>
            <w:r>
              <w:rPr>
                <w:rFonts w:ascii="Times New Roman"/>
                <w:b w:val="false"/>
                <w:i w:val="false"/>
                <w:color w:val="000000"/>
                <w:sz w:val="20"/>
              </w:rPr>
              <w:t>
МЕМСТ Р 55497-2013 "Контррельсті темір жол рельстері. Техникалық шарттар" (стандарт 250 км / сағ жылдамдыққа дейін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 5.4.1, 5.4.2, 5.5.1, 5.7.2, 5.7.3, 5.8.1, 5.8.2, 5.8.3, 5.9.1, 5.9.2, 5.10-тармақтар</w:t>
            </w:r>
          </w:p>
          <w:p>
            <w:pPr>
              <w:spacing w:after="20"/>
              <w:ind w:left="20"/>
              <w:jc w:val="both"/>
            </w:pPr>
            <w:r>
              <w:rPr>
                <w:rFonts w:ascii="Times New Roman"/>
                <w:b w:val="false"/>
                <w:i w:val="false"/>
                <w:color w:val="000000"/>
                <w:sz w:val="20"/>
              </w:rPr>
              <w:t>
МЕМСТ Р 55497-2013 "Контррельсті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 5.11.1.2, 5.11.3.1-тармақтар</w:t>
            </w:r>
          </w:p>
          <w:p>
            <w:pPr>
              <w:spacing w:after="20"/>
              <w:ind w:left="20"/>
              <w:jc w:val="both"/>
            </w:pPr>
            <w:r>
              <w:rPr>
                <w:rFonts w:ascii="Times New Roman"/>
                <w:b w:val="false"/>
                <w:i w:val="false"/>
                <w:color w:val="000000"/>
                <w:sz w:val="20"/>
              </w:rPr>
              <w:t>
МЕМСТ Р 55497-2013 "Контррельсті темір жол рельстері. Техникалық шарттар" (стандарт 250 км / сағ жылдамдыққа дейін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5.2.1.3, 5.2.4, 5.2.5.1, 5.2.5.2, 5.4.1 (5.4.3-тармақты ескере отырып), 5.4.2, 5.5, 5.6.1, 5.7.1, 5.7.2, 5.7.3, 5.7.5, 5.7.6, 5.8, 5.9.1, 5.9.2, 5.10, 5.11.1, 5.11.2-тармақтар</w:t>
            </w:r>
          </w:p>
          <w:p>
            <w:pPr>
              <w:spacing w:after="20"/>
              <w:ind w:left="20"/>
              <w:jc w:val="both"/>
            </w:pPr>
            <w:r>
              <w:rPr>
                <w:rFonts w:ascii="Times New Roman"/>
                <w:b w:val="false"/>
                <w:i w:val="false"/>
                <w:color w:val="000000"/>
                <w:sz w:val="20"/>
              </w:rPr>
              <w:t>
МЕМСТ Р 55820-2013 "Үшкір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5.12.2.1, 5.12.4.1, 5.12.7-тармақтар</w:t>
            </w:r>
          </w:p>
          <w:p>
            <w:pPr>
              <w:spacing w:after="20"/>
              <w:ind w:left="20"/>
              <w:jc w:val="both"/>
            </w:pPr>
            <w:r>
              <w:rPr>
                <w:rFonts w:ascii="Times New Roman"/>
                <w:b w:val="false"/>
                <w:i w:val="false"/>
                <w:color w:val="000000"/>
                <w:sz w:val="20"/>
              </w:rPr>
              <w:t>
МЕМСТ Р 55820-2013 "Үшкір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тармақшалары, 12, 15-тармақтар,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(типіне, санатына және беріктік сыныбына байланысты бастапқы сертификаттау кезінде), 5.2.1.1, 5.2.1.2, 5.2.3 (болттық тесіктері бар болғанда), 5.2.4, 5.2.5, 5.2.6, 5.4.1 (5.4.3-тармақты ескере отырып), 5.4.2, 5.4.4, 5.5.1, 5.5.2, 5.5.3, 5.6.1, 5.7.1, 5.7.2, 5.7.3, 5.7.4, 5.7.6, 5.7.7 (болттық тесіктері бар болғанда), 5.8, 5.9.1 (санатына қарай), 5.9.2 (санатына қарай), 5.9.3, 5.10, 5.11 (санатына қарай), 5.12.1 (санатына қарай), 5.12.2,  5.15, 5.16, 5.17 (санатына қарай), 5.18, 5.19, 5.20-тармақтар</w:t>
            </w:r>
          </w:p>
          <w:p>
            <w:pPr>
              <w:spacing w:after="20"/>
              <w:ind w:left="20"/>
              <w:jc w:val="both"/>
            </w:pPr>
            <w:r>
              <w:rPr>
                <w:rFonts w:ascii="Times New Roman"/>
                <w:b w:val="false"/>
                <w:i w:val="false"/>
                <w:color w:val="000000"/>
                <w:sz w:val="20"/>
              </w:rPr>
              <w:t>
МЕМСТ Р 51685-2013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(типіне, санатына және беріктік сыныбына байланысты бастапқы сертификаттау кезінде), 5.2.1.1, 5.2.1.2, 5.2.3 (болттық тесіктері бар болғанда), 5.2.4, 5.2.5, 5.2.6, 5.4.1 (5.4.3-тармақты ескере отырып), 5.4.2, 5.4.4, 5.5.1, 5.5.2, 5.5.3, 5.6.1, 5.7.1, 5.7.2, 5.7.3, 5.7.4, 5.7.6, 5.7.7 (болттық тесіктері бар болғанда), 5.8, 5.9.1 (санатына қарай), 5.9.2 (санатына қарай), 5.9.3, 5.10, 5.11 (санатына қарай), 5.12.1 (санатына қарай), 5.12.2, 5.15.1, 5.15.2, 5.15.3 (санатына қарай), 5.15.4, 5.15.5, 5.15.6-тармақтар</w:t>
            </w:r>
          </w:p>
          <w:p>
            <w:pPr>
              <w:spacing w:after="20"/>
              <w:ind w:left="20"/>
              <w:jc w:val="both"/>
            </w:pPr>
            <w:r>
              <w:rPr>
                <w:rFonts w:ascii="Times New Roman"/>
                <w:b w:val="false"/>
                <w:i w:val="false"/>
                <w:color w:val="000000"/>
                <w:sz w:val="20"/>
              </w:rPr>
              <w:t>
ҚР СТ 2432-2013 "Қатайтылған және термиялық емес болып сараланған темір жол рельстері .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 5.13.2.1, 5.13.6-тармақтар</w:t>
            </w:r>
          </w:p>
          <w:p>
            <w:pPr>
              <w:spacing w:after="20"/>
              <w:ind w:left="20"/>
              <w:jc w:val="both"/>
            </w:pPr>
            <w:r>
              <w:rPr>
                <w:rFonts w:ascii="Times New Roman"/>
                <w:b w:val="false"/>
                <w:i w:val="false"/>
                <w:color w:val="000000"/>
                <w:sz w:val="20"/>
              </w:rPr>
              <w:t>
МЕМСТ Р 51685-2013.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5.13.6-тармақтар </w:t>
            </w:r>
          </w:p>
          <w:p>
            <w:pPr>
              <w:spacing w:after="20"/>
              <w:ind w:left="20"/>
              <w:jc w:val="both"/>
            </w:pPr>
            <w:r>
              <w:rPr>
                <w:rFonts w:ascii="Times New Roman"/>
                <w:b w:val="false"/>
                <w:i w:val="false"/>
                <w:color w:val="000000"/>
                <w:sz w:val="20"/>
              </w:rPr>
              <w:t>
ҚР СТ 2432-2013 "Қатайтылған және термиялық емес болып сараланған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түйіспе желісін ілу құрылғыларының қатты көлденең тіректерінің ригельдері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85-тармағының "б",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5.1.4, 5.2-тармақтар</w:t>
            </w:r>
          </w:p>
          <w:p>
            <w:pPr>
              <w:spacing w:after="20"/>
              <w:ind w:left="20"/>
              <w:jc w:val="both"/>
            </w:pPr>
            <w:r>
              <w:rPr>
                <w:rFonts w:ascii="Times New Roman"/>
                <w:b w:val="false"/>
                <w:i w:val="false"/>
                <w:color w:val="000000"/>
                <w:sz w:val="20"/>
              </w:rPr>
              <w:t>
МЕМСТ 33797-2016 "Теміржол көлігінің түйіспелі желісіне арналған қатты көлденең қима ригельдер.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5.4.2-тармақтар</w:t>
            </w:r>
          </w:p>
          <w:p>
            <w:pPr>
              <w:spacing w:after="20"/>
              <w:ind w:left="20"/>
              <w:jc w:val="both"/>
            </w:pPr>
            <w:r>
              <w:rPr>
                <w:rFonts w:ascii="Times New Roman"/>
                <w:b w:val="false"/>
                <w:i w:val="false"/>
                <w:color w:val="000000"/>
                <w:sz w:val="20"/>
              </w:rPr>
              <w:t>
МЕМСТ 33797-2016 "Теміржол көлігінің түйіспелі желісіне арналған қатты көлденең қима ригельдер.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бағдаршамы және өткел сигнализациясына арналған жарықдиодты жарық-оптикалық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15-тармақтың "а", "д" тармақшасы, V бөлімнің 86-тармағы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5.8 (өтпелік бағдаршамдарға қойылатын талаптар бөлігінде), 5.12, 6.6, 7.2, 8.2, 8.3, 10, 11.1, 11.2-тармақтар </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сүзгілері, линзалар, жарық сүзгілері-линзалар, шашыратқыштар және теміржол көлігінің сигналдық аспаптарына арналған қабылдамайтын ендірмелер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86-тармағы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6.1.3, 6.1.7, 6.1.14, 6.1.15, 6.1.16-тармақтар </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 6.2.4-тармақтар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құрылғыларының статикалық түрлендіргіштері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85-тармағының "а", "б", "г",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4.3.1, 4.3.2, 4.4.1, 4.5-тармақтар</w:t>
            </w:r>
          </w:p>
          <w:p>
            <w:pPr>
              <w:spacing w:after="20"/>
              <w:ind w:left="20"/>
              <w:jc w:val="both"/>
            </w:pPr>
            <w:r>
              <w:rPr>
                <w:rFonts w:ascii="Times New Roman"/>
                <w:b w:val="false"/>
                <w:i w:val="false"/>
                <w:color w:val="000000"/>
                <w:sz w:val="20"/>
              </w:rPr>
              <w:t>
МЕМСТ 32792-2014 "Темір жолдың тартқыш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 4-абзацы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 жөндеу жиынтықтары (жартылай салпыншақтар), теміржолдардың тұйық қиылыстары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"е", "н"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5.3.13, 5.3.18-5.3.23, 5.3.26-5.3.28, 5.3.31, 5.3.34-5.3.37, 5.3.42, 5.3.43, 5.3.45-5.3.49, 5.3.51-тармақтар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 (тек бағыттамалы бұрмалар мен қосылыстар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5.3.13, 5.3.14, 5.3.18-5.3.23, 5.3.26-5.3.28, 5.3.34, 5.3.36, 5.3.42, 5.3.43, 5.3.45-5.3.49, 5.3.51-тармақтар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 (тек бітеу қиылыстар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тармақшалары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5.2.3, 5.3.1, 5.3.10, 5.3.18 - 5.3.21, 5.3.26-5.3.28, 5.3.42, 5.3.43-тармақтар</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 (тек жөндеу жиынтықтары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5.4.1-5.4.3-тармақ </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 (тек жөндеу жиынтықтары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электромеханикалық жетектер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86-тармағының "д", "е" тармақшалары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4.11.2-тармақтар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3.8, 3.11-3.13-тармақтар</w:t>
            </w:r>
          </w:p>
          <w:p>
            <w:pPr>
              <w:spacing w:after="20"/>
              <w:ind w:left="20"/>
              <w:jc w:val="both"/>
            </w:pPr>
            <w:r>
              <w:rPr>
                <w:rFonts w:ascii="Times New Roman"/>
                <w:b w:val="false"/>
                <w:i w:val="false"/>
                <w:color w:val="000000"/>
                <w:sz w:val="20"/>
              </w:rPr>
              <w:t>
МЕМСТ 32685-2014 "Электромеханикалық бағыттамалық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рельстерінің оқшаулағыш түйіспелері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84-тармағының "а" 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4.1.2, 4.2-тармақтар </w:t>
            </w:r>
          </w:p>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серпімді серіппелі элементтер (екі бұрандалы шайбалар, тарелка серіппелері,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5.1.2 - 5.1.9-тармақтар</w:t>
            </w:r>
          </w:p>
          <w:p>
            <w:pPr>
              <w:spacing w:after="20"/>
              <w:ind w:left="20"/>
              <w:jc w:val="both"/>
            </w:pPr>
            <w:r>
              <w:rPr>
                <w:rFonts w:ascii="Times New Roman"/>
                <w:b w:val="false"/>
                <w:i w:val="false"/>
                <w:color w:val="000000"/>
                <w:sz w:val="20"/>
              </w:rPr>
              <w:t>
МЕМСТ 21797-2014 "Теміржолға арналған екі бұрандалы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5.1.2 - 5.1.7-тармақтар  </w:t>
            </w:r>
          </w:p>
          <w:p>
            <w:pPr>
              <w:spacing w:after="20"/>
              <w:ind w:left="20"/>
              <w:jc w:val="both"/>
            </w:pPr>
            <w:r>
              <w:rPr>
                <w:rFonts w:ascii="Times New Roman"/>
                <w:b w:val="false"/>
                <w:i w:val="false"/>
                <w:color w:val="000000"/>
                <w:sz w:val="20"/>
              </w:rPr>
              <w:t>
МЕМСТ 33187-2014 "Рельстік түйіспелерге арналған табақша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5.1.2 - 5.1.9-тармақтар</w:t>
            </w:r>
          </w:p>
          <w:p>
            <w:pPr>
              <w:spacing w:after="20"/>
              <w:ind w:left="20"/>
              <w:jc w:val="both"/>
            </w:pPr>
            <w:r>
              <w:rPr>
                <w:rFonts w:ascii="Times New Roman"/>
                <w:b w:val="false"/>
                <w:i w:val="false"/>
                <w:color w:val="000000"/>
                <w:sz w:val="20"/>
              </w:rPr>
              <w:t>
МЕМСТ 21797-2014 "Теміржолға арналған екі бұрандалы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5.1.2 - 5.1.7-тармақтар </w:t>
            </w:r>
          </w:p>
          <w:p>
            <w:pPr>
              <w:spacing w:after="20"/>
              <w:ind w:left="20"/>
              <w:jc w:val="both"/>
            </w:pPr>
            <w:r>
              <w:rPr>
                <w:rFonts w:ascii="Times New Roman"/>
                <w:b w:val="false"/>
                <w:i w:val="false"/>
                <w:color w:val="000000"/>
                <w:sz w:val="20"/>
              </w:rPr>
              <w:t>
МЕМСТ 33187-2014 "Рельстік түйіспелерге арналған табақша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түйісу станцияларын қорғау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85-тармағы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5.4.5.2, 6.4.2, 6.4.3-тармақтар</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7.3-тармақ </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 тіректерінің іргетастары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85-тармағының "б",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5.2.1.2, 5.2.2-тармақтар</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 (төртінші аударым)</w:t>
            </w:r>
          </w:p>
          <w:p>
            <w:pPr>
              <w:spacing w:after="20"/>
              <w:ind w:left="20"/>
              <w:jc w:val="both"/>
            </w:pPr>
            <w:r>
              <w:rPr>
                <w:rFonts w:ascii="Times New Roman"/>
                <w:b w:val="false"/>
                <w:i w:val="false"/>
                <w:color w:val="000000"/>
                <w:sz w:val="20"/>
              </w:rPr>
              <w:t>
МЕМСТ Р 2.601-2019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91-тармағының 3,4-абзацтары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5.2.4.2-тармақ </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Жолтабаны1 520 мм темір жолдарға арналған темір-бетон шпалдар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 </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5.1.3-5.1.7, 5.1.9-5.1.11, 5.1.14, 5.2.1.2, 5.2.1.3-тармақтар</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бұрандалары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 5.1.5, 5.1.6-тармақтар</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темір жолдардың балласт қабатына арналған қиыршық 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5.1.10-тармақ </w:t>
            </w:r>
          </w:p>
          <w:p>
            <w:pPr>
              <w:spacing w:after="20"/>
              <w:ind w:left="20"/>
              <w:jc w:val="both"/>
            </w:pPr>
            <w:r>
              <w:rPr>
                <w:rFonts w:ascii="Times New Roman"/>
                <w:b w:val="false"/>
                <w:i w:val="false"/>
                <w:color w:val="000000"/>
                <w:sz w:val="20"/>
              </w:rPr>
              <w:t>
МЕМСТ 7392-2014 "Теміржолдың балласт қабатына арналған тығыз тау жыныстарынан жасалған шағылтас.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5.1.1-5.1.8, 5.1.9.1, 5.1.9.2, 5.1.11-5.1.14-тармақтар</w:t>
            </w:r>
          </w:p>
          <w:p>
            <w:pPr>
              <w:spacing w:after="20"/>
              <w:ind w:left="20"/>
              <w:jc w:val="both"/>
            </w:pPr>
            <w:r>
              <w:rPr>
                <w:rFonts w:ascii="Times New Roman"/>
                <w:b w:val="false"/>
                <w:i w:val="false"/>
                <w:color w:val="000000"/>
                <w:sz w:val="20"/>
              </w:rPr>
              <w:t>
МЕМСТ 7392-2014 "Теміржолдың балласт қабатына арналған тығыз тау жыныстарынан жасалған шағылтас.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бағыттамалы бұрмалардың бекітпе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84-тармағының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5.2.9, 5.3.2-5.3.7, 5.3.17-тармақтар</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89,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 - егер осы жабдық теміржол жылжымалы құрамында орнатылса, көрсеткіш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Кеден одағының "Жоғары жылдамдықты темір жол көлігінің қауіпсіздігі туралы" (КО ТР 002/2011)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таңбалау және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 жол жылжымалы құрамы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тоқтың, ауыспалы тоқтың, екі жүйедегі (тұрақты және ауыспалы тоқтың) электр пойыздары, олардың вагондары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"а", "в" – "ц" тармақшалары, V бөлімнің 15 – 17, 20, 28 – 31,  33 –  49, 50*, 51, 53, 55 – 82, 89, 90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Г және Д қосымшалар</w:t>
            </w:r>
          </w:p>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Р 55050-2012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31.12.2023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5-7-бөлімдер</w:t>
            </w:r>
          </w:p>
          <w:p>
            <w:pPr>
              <w:spacing w:after="20"/>
              <w:ind w:left="20"/>
              <w:jc w:val="both"/>
            </w:pPr>
            <w:r>
              <w:rPr>
                <w:rFonts w:ascii="Times New Roman"/>
                <w:b w:val="false"/>
                <w:i w:val="false"/>
                <w:color w:val="000000"/>
                <w:sz w:val="20"/>
              </w:rPr>
              <w:t>
МЕМСТ 34759-2021 "Темір жол жылжымалы құрамы. Темір жолға жол берілетін әсер ету нормалары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32204-2013 "Темір жол электр жылжымалы құрамының ток қабылдағыштары.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 және 8-бөлім </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И қосымша </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А қосымша, ДА.1 қосымша, ДА.2 қосымша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58939-2020 "Құрылыстағы геометриялық параметрлердің дәлдігін қамтамасыз ету жүйесі. Өлшемдерді орындау қағидалары. Зауытта дайындау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3475-81 "Жолтабаны 1520 (1524) ММ темір жол жылжымалы құрамының автотіркегіш құрылғысы. Орнату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406-әдіс</w:t>
            </w:r>
          </w:p>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44/0130-2020 "Сертификаттық сынақтар әдістемесі. Жоғары жылдамдықты электропоездар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52929-2008 "Теміржол тартқыш жылжымалы құрамы. Тежегіш жолын және тұрақ тежегішін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33597-2015 "Темір жол жылжымалы құрамының тежегіш жүйелері.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34673.1-2020 "Теміржолдың тартқыш жылжымалы құрамы. 1-бөлік. Электр техникалық параметрлерді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33463.1-2015 "Теміржол жылжымалы құрамындағы тіршілікті қамтамасыз ету жүйелері. 1-бөлік. Микроклимат параметрлерін және микроклиматты қамтамасыз ету жүйелерінің тиімділік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33463.2-2015 "Теміржол жылжымалы құрамындағы тіршілікті қамтамасыз ету жүйелері. 2-бөлік. Діріл-акустикалық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33463.3-2015 "Теміржол жылжымалы құрамындағы тіршілікті қамтамасыз ету жүйелері. 3-бөлік. Санитариялық-химиялық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33463.4-2015 "Теміржол жылжымалы құрамындағы тіршілікті қамтамасыз ету жүйелері. 4-бөлік. Жасанды жарықтандыру көрсеткіштерін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33463.5-2016 "Теміржол жылжымалы құрамындағы тіршілікті қамтамасыз ету жүйелері. 5-бөлік. Электромагниттік сәулелену деңгейлерін анықтау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33463.7-2015 "Теміржол жылжымалы құрамындағы тіршілікті қамтамасыз ету жүйелері. 7-бөлік. Экономикалық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32203-2013 (ISO 3095:2005) "Темір жол жылжымалы құрамы. Акустика. Сыртқы шуды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34651-2020 "Темір жол жылжымалы құрамы. Жанар-жағармай материалдарының, жұмыс және салқындату сұйықтықтарының сыйымдылықтары мен құбырларының герметикалығын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34673.2-2020 "Теміржолдың тартқыш жылжымалы құрамы. 2-бөлік. Авариялық процестер кезінде қорғау және электр жабдығының қызуын өлшеу бойынша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IEC 60034-1-2014 "Айналмалы электр машиналары. 1-бөлік. Параметрлердің номиналды мәндері және пайдалану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56520-2015 "Темір жол жылжымалы құрамы. Аккумулятор жәшіктеріндегі газдардың жарылыс қауіпті концентрацияларын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34624-2019 "Темір жол жылжымалы құрамы. Өрт дабылы және өрт сөндіру жүйелерінің жұмыс істеу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18142.1-85 "Қуаты 5 кВт жоғары жартылай өткізгіш түзеткіштер.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 3, 9 және 10-бөлімдер </w:t>
            </w:r>
          </w:p>
          <w:p>
            <w:pPr>
              <w:spacing w:after="20"/>
              <w:ind w:left="20"/>
              <w:jc w:val="both"/>
            </w:pPr>
            <w:r>
              <w:rPr>
                <w:rFonts w:ascii="Times New Roman"/>
                <w:b w:val="false"/>
                <w:i w:val="false"/>
                <w:color w:val="000000"/>
                <w:sz w:val="20"/>
              </w:rPr>
              <w:t>
МЕМСТ 11828-86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7217-87 "Асинхронды айналмалы электр қозғалтқыштары.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қосымша </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ИСО/МЭК 9126-93 "Ақпараттық технология (АТ). Бағдарламалық өнімді бағалау. Сапа сипаттамасы және оларды қолдану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28195-89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28195-99 "Бағдарламалық құралдардың сапасын бағалау.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33473-2015 "Ғаламдық навигациялық спутниктік жүйе. Доңғалақты көлік құралдарын жабдықтауға арналған спутниктік навигация аппаратурасы. Функционалдық тестілеу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32454-2013 "Ғаламдық навигациялық спутниктік жүйе. Радионавигациялық өріс параметрлері. Техникалық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w:t>
            </w:r>
          </w:p>
          <w:p>
            <w:pPr>
              <w:spacing w:after="20"/>
              <w:ind w:left="20"/>
              <w:jc w:val="both"/>
            </w:pPr>
            <w:r>
              <w:rPr>
                <w:rFonts w:ascii="Times New Roman"/>
                <w:b w:val="false"/>
                <w:i w:val="false"/>
                <w:color w:val="000000"/>
                <w:sz w:val="20"/>
              </w:rPr>
              <w:t>
МЕМСТ 33190-2019 "Локомотивтік тартқыш жолаушылар вагондары және моторвагонды жылжымалы құрам. Мүгедектерді тасымалдауға қойылатын техникалық талаптар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33274-2015 "Темір жол жылжымалы құрамы. Бөлшектердің жолға құлауын сақтандыратын құрылғылар. Беріктік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33661-2015 "Жылжымалы темір жол құрамы үй-жайларының қоршау конструкциялары.  Жылу-техникалық көрсеткіштерді анықтау бойынша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3345-76 "Кабельдер, сымдар және баулар.</w:t>
            </w:r>
          </w:p>
          <w:p>
            <w:pPr>
              <w:spacing w:after="20"/>
              <w:ind w:left="20"/>
              <w:jc w:val="both"/>
            </w:pPr>
            <w:r>
              <w:rPr>
                <w:rFonts w:ascii="Times New Roman"/>
                <w:b w:val="false"/>
                <w:i w:val="false"/>
                <w:color w:val="000000"/>
                <w:sz w:val="20"/>
              </w:rPr>
              <w:t>
Оқшаулаудың электрлік кедергісін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2990-78 "Кабельдер, сымдар және баулар. Кернеумен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МЕМСТ 12.2.056-81 "Еңбек қауіпсіздігі стандарттарының жүйесі (ССБТ). Жолтабаны 1520 мм электровоздары мен тепловоздары.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жылдамдықты жылжымалы теміржол құрамының құрамдас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31814-2012 "Сәйкестікті бағалау. Сәйкестікті растау кезінде өнімді сынау үшін үлгілерді іріктеудің жалпы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58972-2020 "Сәйкестікті бағалау. Сәйкестікті растау кезінде өнімді сынау үшін үлгілерді іріктеудің жалпы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рычагты берілістің автоматты реттегіші (автореттегіш)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33724.3-2016 "Темір жол жылжымалы құрамының пневматикалық тежегіш жабдығы. Қауіпсіздік талаптары және бақылау әдістері. 3-бөлік. Тежегіш тетіктерінің автоматты реттегіштері"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30630.1.3-2001 </w:t>
            </w:r>
          </w:p>
          <w:p>
            <w:pPr>
              <w:spacing w:after="20"/>
              <w:ind w:left="20"/>
              <w:jc w:val="both"/>
            </w:pPr>
            <w:r>
              <w:rPr>
                <w:rFonts w:ascii="Times New Roman"/>
                <w:b w:val="false"/>
                <w:i w:val="false"/>
                <w:color w:val="000000"/>
                <w:sz w:val="20"/>
              </w:rPr>
              <w:t>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автоматты тұрақ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32880-2014 "Темір жол жылжымалы құрамының тұрақ тежегіші.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қысқа тұйықталу токтарынан жоғары вольтты қорғау және бақылау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бандаждар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398-2010 "Темір жол жылжымалы құрамы үшін қара бандаждар.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33772-2014 "Тұтастай тапталған дөңгелектер, бандаждар және темір жол жылжымалы құрамына арналып тапталған доңғалақтық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рельсті тежегіш башмақтар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977-88 "Болат құймалар.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12344-2003 "Қоспаланған және жоғары қоспаланған болаттар. Көміртекті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12345-2001 "Қоспаланған және жоғары қоспаланған болаттар. Күкіртті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12346-78 "Қоспаланған және жоғары қоспаланған болаттар. Кремнийді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12347-77 "Қоспаланған және жоғары қоспаланған болаттар. Фосфорды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12348-78 "Қоспаланған және жоғары қоспаланған болаттар. Марганецті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12349-83 "Қоспаланған және жоғары қоспаланған болаттар. Вольфрамды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12350-78 "Қоспаланған және жоғары қоспаланған болаттар. Хромды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12351-2003 "Қоспаланған және жоғары қоспаланған болаттар. Ванадийді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12352-81 "Қоспаланған және жоғары қоспаланған болаттар. Никельді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12354-81 "Қоспаланған және жоғары қоспаланған болаттар. Молибденді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12355-78 "Қоспаланған және жоғары қоспаланған болаттар.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12356-81 "Қоспаланған және жоғары қоспаланған болаттар. Титанды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12357-84 "Қоспаланған және жоғары қоспаланған болаттар. Алюминийді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12359-99 "Қоспаланған және жоғары қоспаланған көміртекті болаттар. Азотты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12360-82 "Қоспаланған және жоғары қоспаланған болаттар. Борды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12361-2002 "Қоспаланған және жоғары қоспаланған болаттар. Ниобийді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28473-90 "Шойын, болат, ферроқорытпалар, хром, металл марганец. Талдау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22536.0-87 "Көміртекті болат және қоспаланбаған шойын. Талдау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22536.1-88 "Көміртекті болат және қоспаланбаған шойын. Жалпы көміртек пен графитті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22536.2-87 "Көміртекті болат және қоспаланбаған шойын. Күкіртті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22536.3-88 "Көміртекті болат және қоспаланбаған шойын.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22536.4-88 "Көміртекті болат және қоспаланбаған шойын. Кремнийді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22536.5-87 "Көміртекті болат және қоспаланбаған шойын. Марганецті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22536.7-88 "Көміртекті болат және қоспаланбаған шойын. Хромды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22536.8-87 "Көміртекті болат және қоспаланбаған шойын.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22536.9-88 "Көміртекті болат және қоспаланбаған шойын. Никельді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22536.10-88 "Көміртекті болат және қоспаланбаған шойын. Алюминийді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22536.11-87 "Көміртекті болат және қоспаланбаған шойын. Титанды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22536.12-88 "Көміртекті болат және қоспаланбаған шойын. Ванадийді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22536.14-88 "Көміртекті болат және қоспаланбаған шойын. Цирконийді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"Металлдар. Бринелль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"Металлдар. Роквелл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1763-68 "Болат. Көміртексіз қабаттың тереңдігін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6130-71 "Металлдар. Ыстыққа төзімділікті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6032-2017 "Болат және коррозияға төзімді қорытпала. Кристалл аралық коррозияға қарсы төзімділікті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9651-84 "Металлдар. Созылуға жүргізілетін жоғары температурадағы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11150-84 "Металлдар. Төмен температурада созуды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10145-81 "Металлдар. Ұзақ уақытқа беріктікті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 қалыптарының башмақтары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дискілі тежегіштерінің тежегіш жапсырмаларының табандықтары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34075-2017 "Темір жол жылжымалы құрамының тежегіш қалыптарының башмақтары мен чектері.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Тежегіштерді бұғаттау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33883-2016 "Жылжымалы теміржол құрамының тежегіштерін бұғаттау.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құрамды әйнектеудің бүйір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89, 91, 93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32568-2013 "Жерүсті көлігіне арналған шыныпакеттер.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құрамға арналған вентильді ажыратқыштар мен асқын кернеулерді шектегіштер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Р 52725-2007 "Кернеуі 3-тен 750 кВ-қа дейінгі айнымалы токтың электр қондырғыларына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16357-83 "3,8-ден 600 кВ дейінгі номиналды кернеуге ауыспалы токтың вентильді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бөлгіштер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жеке құрылымдық бұйымдар болып табылатын қосалқы электр машиналары (қуаты 1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және 8-бөлімдер</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4-7-бөлімдер</w:t>
            </w:r>
          </w:p>
          <w:p>
            <w:pPr>
              <w:spacing w:after="20"/>
              <w:ind w:left="20"/>
              <w:jc w:val="both"/>
            </w:pPr>
            <w:r>
              <w:rPr>
                <w:rFonts w:ascii="Times New Roman"/>
                <w:b w:val="false"/>
                <w:i w:val="false"/>
                <w:color w:val="000000"/>
                <w:sz w:val="20"/>
              </w:rPr>
              <w:t>
МЕМСТ IEC 60034-14-2014 "Айналмалы электр машиналары. 14-бөлік. Біліктің биіктігі 56 мм және одан жоғары машиналардың кейбір түрлерінің механикалық тербелісі. Діріл қаттылығын өлшеу, бағалау және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құрамға арналған автоматты тез әрекет ететін ажыратқыштар және басты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33798.3-2016 "Темір жол жылжымалы құрамының электр жабдығы. 3-бөлік. Тұрақты токты автоматты ажыратқыштар.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11-бөлімдер</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7-бөлімдер</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Р 52565-2006</w:t>
            </w:r>
          </w:p>
          <w:p>
            <w:pPr>
              <w:spacing w:after="20"/>
              <w:ind w:left="20"/>
              <w:jc w:val="both"/>
            </w:pPr>
            <w:r>
              <w:rPr>
                <w:rFonts w:ascii="Times New Roman"/>
                <w:b w:val="false"/>
                <w:i w:val="false"/>
                <w:color w:val="000000"/>
                <w:sz w:val="20"/>
              </w:rPr>
              <w:t>
"3-тен 750 кВ дейінгі кернеуге арналған ауыспалы ток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МЕМСТ 33798.4-2016 (IEC 60077-4:2003) "Темір жол жылжымалы құрамының электр жабдығы. 4-бөлік. Ауыспалы токты автоматты ажыратқыштар.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вагонаралық қосылыстар (розетка мен штепсель бірлесіп)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және 4-бөлімдер </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гидравликалық демпферлері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"р"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33749-2016 "Темір жол жылжымалы құрамының гидравликалық демпферлері.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24297-2013 "Сатып алынған өнімді верификациялау. Бақылауды жүргізуді ұйымдастыру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тежегіш дискілер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9012-59 "Металлдар. Бринелль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27208-87 "Шойын құймалар. Механикалық сынау әдістері (шойын дискілер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"Металлдар. Созылуға жүргізілетін сынау әдістері (болат дискілер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25.506-85 "Беріктікке есептеулер мен сынақтар. Металдарды механикалық сынау әдістері. Статикалық жүктеу кезінде жарыққа төзімділік (бұзылу тұтқырлығы)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 машинисінің кабинасын шынылау бұйымдары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89, 91, 93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Б қосымша </w:t>
            </w:r>
          </w:p>
          <w:p>
            <w:pPr>
              <w:spacing w:after="20"/>
              <w:ind w:left="20"/>
              <w:jc w:val="both"/>
            </w:pPr>
            <w:r>
              <w:rPr>
                <w:rFonts w:ascii="Times New Roman"/>
                <w:b w:val="false"/>
                <w:i w:val="false"/>
                <w:color w:val="000000"/>
                <w:sz w:val="20"/>
              </w:rPr>
              <w:t>
МЕМСТ 32568-2013 "Жерүсті көлігіне арналған шыныпакеттер.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57214-2016 "Темір жол жылжымалы құрамын шынылау бұйымдары.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 пневматикалық жүйелеріне арналған тығыздағыш резеңке бұйымдар (диафрагмалар, манжеттер, жағалар, тығыздағыштар, төсемдер)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82, 83,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тарту қамытының сынасы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тартқыш берілістерінің тісті цилиндрлік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30803-2014 "Тартқыш жылжымалы құрамның тартқыш берілістерінің тісті дөңгелектері.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34510-2018 "Тартқыш жылжымалы құрамның тартқыш берілістерінің тісті дөңгелектері. Иілу және түйісу қажу беріктігін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доңғалақ жұптарының дөңгелектері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"с" – "у"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10791-2011 "Тұтас тапталған дөңгелектер.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33772-2014 "Тұтастай тапталған дөңгелектер, бандаждар және темір жол жылжымалы құрамына арналып тапталған доңғалақтық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Букстік тораптарсыз жоғары жылдамдықты темір жол жылжымалы құрамының доңғалақ жұптары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"в", "г", "с" – "у" тармақшалары, V бөлімнің 15, 54, 82, 89, 91, 92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p>
            <w:pPr>
              <w:spacing w:after="20"/>
              <w:ind w:left="20"/>
              <w:jc w:val="both"/>
            </w:pPr>
            <w:r>
              <w:rPr>
                <w:rFonts w:ascii="Times New Roman"/>
                <w:b w:val="false"/>
                <w:i w:val="false"/>
                <w:color w:val="000000"/>
                <w:sz w:val="20"/>
              </w:rPr>
              <w:t>
(Моторлы вагондардың доңғалақ жұптары үшін қолданылады МЕМСТ 11018-2011, моторлы емес вагондардың доңғалақ жұптары үшін қолданылады МЕМСТ 4835-2013)"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31536-2012 "Тартқыш жылжымалы құрамның доңғалақ жұптары. Электр кедергісін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4835-2013 "Теміржол вагондарының доңғалақ жұптары.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33783-2017 "Жылжымалы теміржол құрамының доңғалақ жұптары. Беріктік көрсеткіштерін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құрамына арналған композициялық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құрама (шойын-композициялық)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6-бөлім</w:t>
            </w:r>
          </w:p>
          <w:p>
            <w:pPr>
              <w:spacing w:after="20"/>
              <w:ind w:left="20"/>
              <w:jc w:val="both"/>
            </w:pPr>
            <w:r>
              <w:rPr>
                <w:rFonts w:ascii="Times New Roman"/>
                <w:b w:val="false"/>
                <w:i w:val="false"/>
                <w:color w:val="000000"/>
                <w:sz w:val="20"/>
              </w:rPr>
              <w:t>
МЕМСТ 30249-97 "Локомотивтерге арналған шойын тежегіш қалыптар.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33421-2015 "Темір жол жылжымалы құрамына арналған композициялық және металл керамикалық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28186-89 "Моторвагонды жылжымалы құрамға арналған тежегіш қалыптар.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шойын тежегіш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33695-2015 "Темір жол жылжымалы құрамына арналған шойын тежегіш қалыптар.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10393-2014 "Компрессорлар, электр жетегі бар компрессорлық агрегаттар және теміржол жылжымалы құрамына арналған электр жетегі бар компрессорлық қондырғылар.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ИСО 3744-2013 "Акустика. Дыбыстық қысым бойынша шу көздерінің дыбыстық қуаты мен дыбыстық энергия деңгейлерін анықтау. Дыбыс шағылысатын жазықтықтың үстіндегі айтарлықтай еркін дыбыс өрісіндегі техникалық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p>
          <w:p>
            <w:pPr>
              <w:spacing w:after="20"/>
              <w:ind w:left="20"/>
              <w:jc w:val="both"/>
            </w:pPr>
            <w:r>
              <w:rPr>
                <w:rFonts w:ascii="Times New Roman"/>
                <w:b w:val="false"/>
                <w:i w:val="false"/>
                <w:color w:val="000000"/>
                <w:sz w:val="20"/>
              </w:rPr>
              <w:t>
МЕМСТ 20073-81 "Жалпы мақсаттағы стационарлық поршеньді ауа компрессорлары. Қабылдау қағидалары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электрпневматикалық және электромагнитті контакторлар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5, 8-бөлімдер </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Автотіркеу корпусы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машинистеріне арналған креслолар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"р" тармақшалары, V бөлімнің 15, 63,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33330-2015 "Темір жол жылжымалы құрамы машинисінің (операторының) креслосы.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12.1.044-89 "Еңбек қауіпсіздігі стандарттарының жүйесі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 "Еңбек қауіпсіздігі стандарттарының жүйесі (ССБТ). Заттар мен материалдардың өрт-жарылыс қауіптілігі. Көрсеткіштердің номенклатурасы және оларды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31248-2004 (ИСО 10056:2001) "Діріл. Рельсті көлік құралының жолаушылары мен теміржол көлігі бригадасына әсер ететін жалпы дірілді өлшеу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креслолары және моторвагонды жылжымалы құрамның дивандары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"н" және "р" тармақшалары, V бөлімнің 15, 63, 82, 89, 91 және 94-тармақтары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34013-2016 "Моторвагонды жылжымалы құрамның және локомотивтік тартқыш жолаушылар вагондарының жолаушылар креслосы.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диск тежегішінің механизмі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тежегішінің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таза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11018-2011 "Жолтабаны 1520 мм темір жолдың тартқыш жылжымалы құрамының доңғалақ жұптары.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Дән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 үшін қара осьтер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82, 89, 91, 92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Р 52942-2008 (ЕН 13261:2003) "Рельсті көлік. Жұп дөңгелектер мен арбалар. Осьтер. Бұйымға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4728-2010 "Темір жол жылжымалы құрамы үшін осьтік дайындамалар.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7565-81 (ИСО 377-2-89) "Шойын, болат және қорытпалар. Химиялық құрамын анықтау үшін сынама алу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 "Металлдар. Созылуға жүргізілетін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9454-78 "Металлдар. Төмен, бөлме және жоғары температураларда соққы бүгілісін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5639-82 "Болат және қорытпалар. Дән мөлшерін анықтау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33200-2014 "Теміржол жылжымалы құрамының доңғалақ жұптарының осьтері.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55724-2013 "Бұзбайтын бақылау. Дәнекерленген қосылыстар. Ультрадыбыс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алдыңғы және артқы тіректері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құрамына арналған жоғары вольтты ауыстырып қосқыштар мен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10-бөлімдер</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тіркеу және автотіркеу құрылғыларының бөлшектері мен құрастыру бірліктері.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букстарына арналған роликті жылжымалы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А қосымша</w:t>
            </w:r>
          </w:p>
          <w:p>
            <w:pPr>
              <w:spacing w:after="20"/>
              <w:ind w:left="20"/>
              <w:jc w:val="both"/>
            </w:pPr>
            <w:r>
              <w:rPr>
                <w:rFonts w:ascii="Times New Roman"/>
                <w:b w:val="false"/>
                <w:i w:val="false"/>
                <w:color w:val="000000"/>
                <w:sz w:val="20"/>
              </w:rPr>
              <w:t>
МЕМСТ 32769-2014 "Жылжымалы мойынтіректер. Темір жол жылжымалы құрамының конустық букс мойынтіректі тораптары.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А қосымша </w:t>
            </w:r>
          </w:p>
          <w:p>
            <w:pPr>
              <w:spacing w:after="20"/>
              <w:ind w:left="20"/>
              <w:jc w:val="both"/>
            </w:pPr>
            <w:r>
              <w:rPr>
                <w:rFonts w:ascii="Times New Roman"/>
                <w:b w:val="false"/>
                <w:i w:val="false"/>
                <w:color w:val="000000"/>
                <w:sz w:val="20"/>
              </w:rPr>
              <w:t>
МЕМСТ 18572-2014 "Жылжымалы мойынтіректер. Теміржол жылжымалы құрамының шығыршық роликті цилиндрлік мойынтіректері.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9013-59 "Роквелл бойынша қаттылықты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4543-2016 "Конструкциялық қоспаланған болаттан жасалған металл өнімдері.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27809-95 "Шойын және болат. Спектрографиялық талдау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520-2011 "Жылжымалы мойынтіректер.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 үшін жоғары вольтты сақтандырғыштар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33798.5-2016 (IEC 60077-3:2001) "Темір жол жылжымалы құрамының электр жабдығы. 3-бөлік. Тұрақты токты автоматты ажыратқыштар.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жартылай өткізгіш түрлендіргіштер (қуаты 5 кВт-тан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(ЕН 61373:1999)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33726-2016 "Жылжымалы теміржол құрамы үшін статикалық емес тартпалы түрлендіргіштер.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6, 7-бөлімдер </w:t>
            </w:r>
          </w:p>
          <w:p>
            <w:pPr>
              <w:spacing w:after="20"/>
              <w:ind w:left="20"/>
              <w:jc w:val="both"/>
            </w:pPr>
            <w:r>
              <w:rPr>
                <w:rFonts w:ascii="Times New Roman"/>
                <w:b w:val="false"/>
                <w:i w:val="false"/>
                <w:color w:val="000000"/>
                <w:sz w:val="20"/>
              </w:rPr>
              <w:t>
МЕМСТ 33323-2015 "Темір жол жылжымалы құрамына арналған күштік жартылай өткізгіш түрлендіргіштер. Сынақтардың сипаттамалары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33436.3-1-2015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6-бөлімдер</w:t>
            </w:r>
          </w:p>
          <w:p>
            <w:pPr>
              <w:spacing w:after="20"/>
              <w:ind w:left="20"/>
              <w:jc w:val="both"/>
            </w:pPr>
            <w:r>
              <w:rPr>
                <w:rFonts w:ascii="Times New Roman"/>
                <w:b w:val="false"/>
                <w:i w:val="false"/>
                <w:color w:val="000000"/>
                <w:sz w:val="20"/>
              </w:rPr>
              <w:t>
МЕМСТ 33436.3-2-2015 "Электромагниттік техникалық құралдардың үйлесімділігі. Темір жол көлігінің жүйелері мен жабдықтары. 3-2-бөлік. Темір жол жылжымалы құрамы. Аппаратура және жабдық.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электромашиналық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 және 8-бөлімдер </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11828-86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4-7-бөлімдер </w:t>
            </w:r>
          </w:p>
          <w:p>
            <w:pPr>
              <w:spacing w:after="20"/>
              <w:ind w:left="20"/>
              <w:jc w:val="both"/>
            </w:pPr>
            <w:r>
              <w:rPr>
                <w:rFonts w:ascii="Times New Roman"/>
                <w:b w:val="false"/>
                <w:i w:val="false"/>
                <w:color w:val="000000"/>
                <w:sz w:val="20"/>
              </w:rPr>
              <w:t>
МЕМСТ IEC 60034-14-2014 "Айналмалы электр машиналары. 14-бөлік. Біліктің биіктігі 56 мм және одан жоғары машиналардың кейбір түрлерінің механикалық тербелісі. Діріл қаттылығын өлшеу, бағалау және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рельсті тежегіш жетегі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30467-97 "Жылжымалы құрам жабдықтарының атқарушы құрылғылары мен арматурасы.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тайғаққа қарсы құрылғысы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33725-2016 "Темір жол жылжымалы құрамының тайғаққа қарсы құрылғылары.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рессорлық ілу серіппелері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Г қосымша</w:t>
            </w:r>
          </w:p>
          <w:p>
            <w:pPr>
              <w:spacing w:after="20"/>
              <w:ind w:left="20"/>
              <w:jc w:val="both"/>
            </w:pPr>
            <w:r>
              <w:rPr>
                <w:rFonts w:ascii="Times New Roman"/>
                <w:b w:val="false"/>
                <w:i w:val="false"/>
                <w:color w:val="000000"/>
                <w:sz w:val="20"/>
              </w:rPr>
              <w:t>
МЕМСТ 1452-2011 "Темір жол жылжымалы құрамының цилиндрлік бұрандалы арбашықтары мен соққы-тарту аспаптарының серіппелер.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32208-2013 "Жылжымалы темір жол құрамының рессорлық ілу серіппелері. Циклдік беріктікті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айырғыштар, қысқа тұйықтағыштар, бөлгіштер, жоғары вольтты жерге тұйықтағыштар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бөлгіштерге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30630.1.1-99 "Машиналардың, аспаптардың және басқа да техникалық бұйымдардың механикалық сыртқы әсер етуші факторларға төзімділікке сынау әдістері. Конструкцияның динамикалық сипаттамаларын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30630.1.2-99 "Машиналардың, аспаптардың және басқа да техникалық бұйымдардың механикалық сыртқы әсер етуші факторларға төзімділікке сынау әдістері. Дірілдің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30630.1.3-2001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11-бөлімдер</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51371-99 "Машиналардың, аспаптардың және басқа да техникалық бұйымдардың механикалық сыртқы әсер етуші факторларға төзімділікке сынау әдістері. Соққылардың әсеріне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және 10-бөлім </w:t>
            </w:r>
          </w:p>
          <w:p>
            <w:pPr>
              <w:spacing w:after="20"/>
              <w:ind w:left="20"/>
              <w:jc w:val="both"/>
            </w:pPr>
            <w:r>
              <w:rPr>
                <w:rFonts w:ascii="Times New Roman"/>
                <w:b w:val="false"/>
                <w:i w:val="false"/>
                <w:color w:val="000000"/>
                <w:sz w:val="20"/>
              </w:rPr>
              <w:t>
МЕМСТ 33798.2-2016 "Темір жол жылжымалы құрамының электр жабдығы. 2-бөлік. Электротехникалық компоненттер.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7-бөлімдер</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9-бөлімдер</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"1000 В жоғары кернеуге айнымалы токтың аппараттары мен электр техникалық құрылғылары. Ұзақ жұмыс режимі кезіндегі қыздыру нормасы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14794-79 "Токты шектейтін бетон реакторлар.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құрамға арналған ауа резервуарлары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1561-75 "Темір жол вагондарының автотежегіштеріне арналған ауа резервуарлары.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тартқыш жетегі муфталарының резеңке кордты қабықтары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"в" тармақшасы, V бөлімнің 15, 54, 82, 89, 91 және 94-тармақтары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9-бөлімдер</w:t>
            </w:r>
          </w:p>
          <w:p>
            <w:pPr>
              <w:spacing w:after="20"/>
              <w:ind w:left="20"/>
              <w:jc w:val="both"/>
            </w:pPr>
            <w:r>
              <w:rPr>
                <w:rFonts w:ascii="Times New Roman"/>
                <w:b w:val="false"/>
                <w:i w:val="false"/>
                <w:color w:val="000000"/>
                <w:sz w:val="20"/>
              </w:rPr>
              <w:t>
МЕМСТ 33188-2014 "Моторвагонды жылжымалы құрамның тартқыш жетегінің муфталары. Резеңке кордты қабықтар.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резисторлары, демпферлік электр тежегіші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 6-бөлімдер </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электромагниттік және электрондық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тежегіштеріне арналған жалғағыш жеңдер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2593-2014 "Темір жол жылжымалы құрамының жалғағыш жеңдері.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теміржол жылжымалы құрамына арналған шыны тазалағыштар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28465-2019 "Тартқыш жылжымалы құрам машинисі кабинасының алдыңғы шынысын тазалау құрылғысы.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(автотіркеуді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және "с" тармақшалары, V бөлімнің 15, 52,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34450-2018 "Темір жол жылжымалы құрамының тіркеу және автотіркеу құрылғыларының бөлшектері мен құрастыру бірліктері.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32700-2020 "Темір жол жылжымалы құрамы. Тіркелуді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құрамның тіркемелі вагондарының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"в", "с" – "у"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И қосымша</w:t>
            </w:r>
          </w:p>
          <w:p>
            <w:pPr>
              <w:spacing w:after="20"/>
              <w:ind w:left="20"/>
              <w:jc w:val="both"/>
            </w:pPr>
            <w:r>
              <w:rPr>
                <w:rFonts w:ascii="Times New Roman"/>
                <w:b w:val="false"/>
                <w:i w:val="false"/>
                <w:color w:val="000000"/>
                <w:sz w:val="20"/>
              </w:rPr>
              <w:t>
МЕМСТ 9238-2013 "Жылжымалы темір жол құрамының және құрылыстардың жақындау габариттері"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34451-2018 "Моторвагонды жылжымалы құрам. Динамикалық-беріктік сынақтарының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33796-2016 "Моторвагонды жылжымалы құрам. Беріктік пен динамикалық қасиеттерге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33760-2016 "Темір жол жылжымалы құрамы. Өлшеу көрсеткіштерін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Моторвагонды жылжымалы құрамға арналған тифондар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56,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33321-2015 "Темір жол жылжымалы құрамы. Акустикалық сигналдық құрылғылар.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тежегіш крандары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33724.1-2016 "Темір жол жылжымалы құрамының пневматикалық тежегіш жабдығы. Қауіпсіздік талаптары және бақылау әдістері. 1-бөлік. Ауа бөлгіштер, машинист крандары, тежегіш блоктар, тығыздағыш резеңке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(ССНТ). Сенімділікті есептеу.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27.301-2011 "Техникадағы сенімділік. Сенімділікті басқару. Тоқтаусыз қызмет етуді талдау техникасы.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пойыздарына арналған тартқыш электр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"о", "п" және "ф" тармақшалары, V бөлімнің 15, 21,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МЕМСТ 2582-2013 "Айналмалы тартқыш электр машиналары.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14254-2015 (IEC 60529:2013)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 8-бөлімдер </w:t>
            </w:r>
          </w:p>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30630.2.2-2001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Р 51369-99 "Машиналардың, аспаптардың және басқа да техникалық бұйымдардың климаттық сыртқы әсер етуші факторларына төзімділігін сынау әдістері. Ылғалдылықтың әсеріне жүргізілетін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11828 "Айналмалы электр машиналары.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4 - 7-бөлімдер </w:t>
            </w:r>
          </w:p>
          <w:p>
            <w:pPr>
              <w:spacing w:after="20"/>
              <w:ind w:left="20"/>
              <w:jc w:val="both"/>
            </w:pPr>
            <w:r>
              <w:rPr>
                <w:rFonts w:ascii="Times New Roman"/>
                <w:b w:val="false"/>
                <w:i w:val="false"/>
                <w:color w:val="000000"/>
                <w:sz w:val="20"/>
              </w:rPr>
              <w:t>
МЕМСТ IEC 60034-14-2014 "Айналмалы электр машиналары. 14-бөлік. Біліктің биіктігі 56 мм және одан жоғары машиналардың кейбір түрлерінің механикалық тербелісі. Діріл қаттылығын өлшеу, бағалау және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А қосымша </w:t>
            </w:r>
          </w:p>
          <w:p>
            <w:pPr>
              <w:spacing w:after="20"/>
              <w:ind w:left="20"/>
              <w:jc w:val="both"/>
            </w:pPr>
            <w:r>
              <w:rPr>
                <w:rFonts w:ascii="Times New Roman"/>
                <w:b w:val="false"/>
                <w:i w:val="false"/>
                <w:color w:val="000000"/>
                <w:sz w:val="20"/>
              </w:rPr>
              <w:t>
МЕМСТ 33436.3-1-2015 (IEC 62236-3-1:2008) "Электромагниттік техникалық құралдардың үйлесімділігі. Темір жол көлігінің жүйелері мен жабдықтары. 3-1-бөлік. Темір жол жылжымалы құрамы.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Автотіркеудің тартқыш қамыты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22703-2012 "Темір жол жылжымалы құрамының тіркеу және автотіркеу құрылғыларының құйылған бөлшектері.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пойыздарын жылыту жүйелеріне арналған электр қыздырғыш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"р" және "ф" тармақшалары,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33596-2015 "Темір жол жылжымалы құрамын жылыту жүйелеріне арналған электр қыздырғыш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7-бөлімдер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құрылғылары, кешендері және басқару, бақылау және қауіпсіздік жүйелері, олардың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және "ф" тармақшалары,</w:t>
            </w:r>
          </w:p>
          <w:p>
            <w:pPr>
              <w:spacing w:after="20"/>
              <w:ind w:left="20"/>
              <w:jc w:val="both"/>
            </w:pPr>
            <w:r>
              <w:rPr>
                <w:rFonts w:ascii="Times New Roman"/>
                <w:b w:val="false"/>
                <w:i w:val="false"/>
                <w:color w:val="000000"/>
                <w:sz w:val="20"/>
              </w:rPr>
              <w:t>
V бөлімнің 15, 21*, 29*, 30*, 31, 33*, 34*,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33435-2015 "Жылжымалы темір жол құрамын басқару, бақылау және оның қауіпсіздігі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33787-2019 "Темір жол жылжымалы құрамының жабдығы. Дірілге және соққыға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16962.2-90 "Электротехникалық бұйымдар. Механикалық сыртқы әсер етуші факторларға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28203-89 "Сыртқы факторлардың әсерін сынаудың негізгі әдістері. 2-бөлік. Сынақтар. Fc сынақтары және нұсқаулық: діріл (синусоидалы)"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30630.2.1-2013 "Машиналардың, аспаптардың және басқа да техникалық бұйымдардың климаттық сыртқы әсер етуші факторларына төзімділігін сынау әдістері. Температураға төзімділікке арналған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51901.1-2002 "Тәуекел менеджменті. Технологиялық жүйелердің тәуекелін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51901.12-2007 (МЭК 60812:2006) "Тәуекел менеджменті. Ақаулардың түрлері мен салдарын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61508-7-2012 "Қауіпсіздікке байланысты электрлік, электрондық, бағдарламаланатын электрондық жүйелердің функционалдық қауіпсіздігі. 7-бөлік. Әдістер мен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27.301-95 "Техникадағы сенімділік. Сенімділікті басқару. Тоқтаусыз қызмет етуді талдау техникасы.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27.301-2011 "Техникадағы сенімділік. Сенімділікті басқару. Тоқтаусыз қызмет етуді талдау техникасы.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27.402-95 "Бас тартуға дейінгі орташа атқарымды бақылауға арналған сынақ жоспарлары (бас тартуға). 1-бөлік. Экспоненциалдық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27.403-2009 "Техникадағы сенімділік. Ақаусыз жұмыс ықтималдығын бақылауға арналған сынақ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30804.4.11-2013 "Электромагниттік құралдардың техникалық үйлесімділігі. Сәтсіздіктерге, қысқа мерзімді үзілістерге және электр қуатының кернеуінің өзгеруіне төзімділік.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5-тармақтар</w:t>
            </w:r>
          </w:p>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байланысты тежеуіш күшін автоматты реттеу құрылғысы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82,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33223-2015 "Жылжымалы теміржол құрамының тежегіш жүйелері. Қуатты пневматикалық органдағы қысымды автоматты реттеу құрылғылары.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дискілі тапталған доңғалақтық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55498-2013 "Темір жол жылжымалы құрамына арналып тапталған доңғалақтық орталықтар.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33772-2014 "Тұтастай тапталған дөңгелектер, бандаждар және темір жол жылжымалы құрамына арналып тапталған доңғалақтық орталықтар. Макроқұрылым эталондарының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54153-2010 "Болат. Атомдық-эмиссиялық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17745-90 "Болат және қорытпалар. Газдарды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18895-97 "Болат. Фотоэлектрлік спектрлік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22536.0-87 "Көміртекті болат және қоспаланбаған шойын. Талдау әдістеріне қойылатын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22536.1-88 "Көміртекті болат және қоспаланбаған шойын. Жалпы көміртек пен графитті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22536.2-87 "Көміртекті болат және қоспаланбаған шойын. Күкіртті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22536.3-88 "Көміртекті болат және қоспаланбаған шойын.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22536.4-88 "Көміртекті болат және қоспаланбаған шойын. Кремнийді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22536.5-87 "Көміртекті болат және қоспаланбаған шойын. Марганецті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22536.7-88 "Көміртекті болат және қоспаланбаған шойын. Хромды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22536.8-87 "Көміртекті болат және қоспаланбаған шойын. Мысты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22536.9-88 "Көміртекті болат және қоспаланбаған шойын. Никельді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22536.12-88 "Көміртекті болат және қоспаланбаған шойын. Ванадийді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28033-89 "Болат. Рентгенофлуоресценттік талдау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18321-73 (СТ СЭВ 1934-79) "Сапаны статистикалық бақылау. Жеке өнімдердің үлгілерін кездейсоқ таңдау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1778-70 "Болат. Металл емес қосындыларды анықтаудың металлографиялық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(құймаларға) арналған құйма дөңгелекті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 "у" тармақшалары, V бөлімнің 15,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4491-2016 "Темір жол жылжымалы құрамына арналған құйма дөңгелекті орталықтар.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тежегіш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31402-2013 "Темір жол жылжымалы құрамына арналған тежегіш цилиндрлер.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құрамына арналған төмен вольтті электр жабдығы (төмен вольтті контроллерлер; автоматты ажыратқыштар; электромагниттік және электрондық релелер (қорғаныс, аралық, уақыт және дифференциалды))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"ф" тармақшасы, V бөлімнің 15, 54, 82,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9219-88 "Электр тартқыш аппараттар.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9219-95 "Электр тартқыш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33263-2015 "Темір жол жылжымалы құрамына арналған айырғыштар, қысқа тұйықтағыштар, бөлгіштер, жоғары вольтты жерге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33264-2015 "Темір жол жылжымалы құрамына арналған демпферлік электр тежегішінің іске қосу резисторлары.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8, 10-бөлімдер</w:t>
            </w:r>
          </w:p>
          <w:p>
            <w:pPr>
              <w:spacing w:after="20"/>
              <w:ind w:left="20"/>
              <w:jc w:val="both"/>
            </w:pPr>
            <w:r>
              <w:rPr>
                <w:rFonts w:ascii="Times New Roman"/>
                <w:b w:val="false"/>
                <w:i w:val="false"/>
                <w:color w:val="000000"/>
                <w:sz w:val="20"/>
              </w:rPr>
              <w:t>
МЕМСТ 2933-83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2933-93 "Төмен вольтты электр аппараттары.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33798.1-2016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33798.1-2016 (IEC 60077-1:1999) "Темір жол жылжымалы құрамының электр жабдығы. 1-бөлік. Жалпы пайдалану шарттары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жылдамдықты теміржол көлігі инфрақұрылымы кіші жүйелерінің құрамдас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"Электромагниттік техникалық құралдардың үйлесімділігі. Темір жол көлігінің жүйелері мен жабдықтары. 2-бөлік.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86-тармақтың "а" – "е" тармақшалары, V бөлімнің 94-тармағы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51321.1-2007 "Төмен вольтты тарату мен басқарудың толық құрылғылары. 1-бөлік. Толық немесе ішінара сыналған құрылғылар.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33436.4-1-2015 "Электромагниттік техникалық құралдардың үйлесімділігі. Темір жол көлігінің жүйелері мен жабдықтары. 4-1-бөлім. Темір жол автоматикасы және телемеханика аппаратурасы мен құрылғылары.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11- 15-бөлімдер</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темір жол құрылғыларының телемеханика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"ж" тармақшасы,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желісінің тіректеріне арналған арматураланған бетон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22-тармақтар, 85-тармақтың "б" және "в"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түйістеріне арналған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11530-2014 "Рельс түйістеріне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рельстік бекітулеріне арналған салмалы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16017-2014 "Темір жолдың рельстік бекітулеріне арналған салмалы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рельсті бекітпелеріне арналған клемм болттары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16016-2014 "Теміржолдың рельсті бекітпелеріне арналған клемм болттары.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Жолтабаны 1520 мм темір жолдарға арналған бағыттамалы бұрмаларға арналған темірбетон брустары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және "б" тармақшалары,</w:t>
            </w:r>
          </w:p>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темір жол құрылғыларына арналған вентильді ажыратқыштар мен асқын кернеулерді шектегіштер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"а" –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Р 52725-2007 "Кернеуі 3-тен 750 кВ-қа дейінгі айнымалы токтың электр қондырғыларына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МЕМСТ 16357-83 "3,8-ден 600 кВ дейінгі номиналды кернеуге ауыспалы токтың вентильді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p>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5-бөлімдер</w:t>
            </w:r>
          </w:p>
          <w:p>
            <w:pPr>
              <w:spacing w:after="20"/>
              <w:ind w:left="20"/>
              <w:jc w:val="both"/>
            </w:pPr>
            <w:r>
              <w:rPr>
                <w:rFonts w:ascii="Times New Roman"/>
                <w:b w:val="false"/>
                <w:i w:val="false"/>
                <w:color w:val="000000"/>
                <w:sz w:val="20"/>
              </w:rPr>
              <w:t>
МЕМСТ 30630.0.0-99 "Машиналардың, аспаптардың және басқа да техникалық бұйымдардың сыртқы әсер етуші факторларына төзімділігін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түйіспелерінің бұрандаларына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11532-2014 "Рельс түйіспелерінің бұрандаларына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 бекітпелерінің салмалы болттарына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 бекітпелерінің клеммалық бұрандамаларына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Гарнитуралар, теміржол бағыттамалы бұрмаларының сыртқы тұйықтағыштары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86-тармақтың "а" және "е" тармақшалары, V бөлімнің 89, 91, 94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33721-2016 "Электр жетектерінің гарнитуралары, бағыттамалы бұрмаларға арналған сыртқы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Тональды рельстік тізбектерге арналған генераторлар, қабылдағыштар, сүзгілер,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21, 22-тармақтар, 86-тармақтың "д" және "е"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 есептеу жүйесінің датчиктері және жол учаскелерін бақылау датчиктері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21, 86-тармақтың "д" және "е"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33890-2016 "Осьтерді есептеу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Декодерлер және сандық кодтық автобұғаттаудың дешифраторлары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22, 86,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33064-2014 "Сандық кодтық автобұғаттаудың дешифраторлары.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14-бөлімдер</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 құрылғыларының диодты жерлендіргіштері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"б"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7-бөлімдер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26828-86 "Машина жасау және аспап жасау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желісіне арналған оқшаулағыштар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"б" –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30284-2017 "Темір жолдардың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7-бөлімдер </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6490-2017 "Желілік аспалы табақша тәріздес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26196-84 "Мемлекетаралық стандарт оқшаулағыштар. Өнеркәсіптік радио кедергілерін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28856-90 "Полимерлік желілік аспалы өзекті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26093-84 "Қыш оқшаулағыштар.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10390-2015 "3 кВ жоғары кернеуге арналған электр жабдығы. Ластанған жағдайдағы сыртқы оқшаулауды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және бөлінбейтін рельсті бекіту клеммасы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және "с" тармақшалары, 15, 22-тармақтар,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бекітуге арналған серіппелі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және "г" тармақшалары, 15, 22-тармақтар,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33186-2014 "Рельстерді бекітуге арналған серіппелі клеммалар.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сүзгілерінің жиынтықтары-линзалар мен линзалар, теміржол көлігінің линзалық бағдаршамдарына арналған шам ұстағышы бар линза жиынтықтары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22, 86, 89, 91, 94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бұрмалардың айқастырмалары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және "б"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7370-2015 "Темір жол айқастырмалары. Техникалық шарттар (тек бекітілген элементтері бар айқастырмалар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желісінің тіректеріне арналған металл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22-тармақтар, 85-тармақтың "б" және "в" тармақшалары,</w:t>
            </w:r>
          </w:p>
          <w:p>
            <w:pPr>
              <w:spacing w:after="20"/>
              <w:ind w:left="20"/>
              <w:jc w:val="both"/>
            </w:pPr>
            <w:r>
              <w:rPr>
                <w:rFonts w:ascii="Times New Roman"/>
                <w:b w:val="false"/>
                <w:i w:val="false"/>
                <w:color w:val="000000"/>
                <w:sz w:val="20"/>
              </w:rPr>
              <w:t>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рельстерінің оқшаулағыш түйіспелеріне арналған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V бөлімнің 15, 22,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жолдарға арналған екі бас рельсті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және "с" тармақшалары,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7-бөлім </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және маркадағы бағыттамалы бұрмалардың үшкірлері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және "б"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 бөлек бекітудің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12, 15, 89, 91 және 94-тармақтар,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6,7-бөлім </w:t>
            </w:r>
          </w:p>
          <w:p>
            <w:pPr>
              <w:spacing w:after="20"/>
              <w:ind w:left="20"/>
              <w:jc w:val="both"/>
            </w:pPr>
            <w:r>
              <w:rPr>
                <w:rFonts w:ascii="Times New Roman"/>
                <w:b w:val="false"/>
                <w:i w:val="false"/>
                <w:color w:val="000000"/>
                <w:sz w:val="20"/>
              </w:rPr>
              <w:t>
МЕМСТ 16277-2016 "Темір жолды бөлек бекітудің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жартылай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және "б" тармақшалары,</w:t>
            </w:r>
          </w:p>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түйісу желісіне арналған мыс пен оның қорытпаларынан жасалған түйісу сымдары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"с" тармақшалары, 12, 15, 89 және 91-тармақтар, V бөлімнің 85-тармағының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55647-2018 "Электрлендірілген темір жолдарға арналған мыс пен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 22-тармақтар, 86-тармақтың "а" және "ж"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33892-2016 "Сұрыптау станцияларындағы темір 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33893-2016 "Темір жол өтпелеріндегі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33894-2016 "Темір жол станцияларындағы теміржол автоматикасы және телемеханика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33895-2016 "Темір жол желілері аралықтарындағы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бекіту аралық қабаттары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 22-тармақтар, 84-тармақтың "а" тармақшасы, V бөлімнің 91, 94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34078-2017 "Темір жолдың рельстік түйістерінің аралық қабаттары.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рельстеріне серіппелі айдап кетуге қарсы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32409-2013 "Темір жол рельстеріне серіппелі айдап кетуге қарсы құрылғылары.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жүйелерінің тартқыш қосалқы станцияларына арналған айырғыштар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"б" және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7-бөлімдер</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"1000 В жоғары кернеуге айнымалы токтың аппараттары мен электр техникалық құрылғылары. Ұзақ жұмыс режимі кезіндегі қыздыру нормасы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байланыс желісінің ажыратқыштары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"б" және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7-бөлімдер</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8024-90 "1000 В жоғары кернеуге айнымалы токтың аппараттары мен электр техникалық құрылғылары. Ұзақ жұмыс режимі кезіндегі қыздыру нормасы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жүйелерінің тартқыш қосалқы станцияларына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"б" – "г"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32676-2014 "Темір жолдың тарту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14794-79 "Токты шектейтін бетон реакторлар.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7-бөлімдер</w:t>
            </w:r>
          </w:p>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22756-77 "Трансформаторлар (күш және кернеу) және реакторлар. Оқшаулаудың электрлік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20243-74 "Күштік трансформаторлар. Қысқа тұйықталу кезіндегі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автоматикасы және телемеханика жүйелеріне арналған қауіпсіз электромагниттік, оның ішінде электрондық реле, релелік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22, 86,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5.197-72 "НМШ1. НМШ2, НМШ4, НМШМ1, НМШМ2, НМШМ4, АНМШ2, НМ1, НМ2, НМ4, НММ1, НММ2, НММ4 типтеріндегі электромагниттік реле.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16121-86 "Төмен токты электромагниттік реле.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тармақшасы,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32698-2014 "Темір жол аралық рельсті бекіту.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тармақшалары, 12, 15, 89 және 91-тармақтар,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55497-2013 "Контррельсті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тармақшалары, 12, 15, 89 және 91-тармақтар,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55820-2013 "Үшкір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"г" тармақшалары, 12, 15, 89 және 91-тармақтар, V бөлімнің 84-тармағының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МЕМСТ Р 51685-2013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ҚР СТ 2432-2013 "Қатайтылған және термиялық емес болып сараланған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түйіспе желісін ілу құрылғыларының қатты көлденең тіректерінің ригельдері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22-тармақтар, 85-тармақтың "б" және "в" тармақшалары,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33797-2016 "Теміржол көлігінің түйіспелі желісіне арналған қатты көлденең қима ригельдер.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бағдаршамы және өткел сигнализациясына арналған жарықдиодты жарық-оптикалық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22-тармақтар, 86-тармақтың "а" және "д" тармақшалары, V бөлімнің 89, 91, 94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сүзгілері, линзалар, жарық сүзгілері-линзалар, шашыратқыштар және теміржол көлігінің сигналдық аспаптарына арналған қабылдамайтын ендірмелер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22, 86, 89, 91, 94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7-бөлімдер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 электрмен жабдықтау құрылғыларына арналған статикалық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85-тармақтың "а", "б", "г" және "е"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32792-2014 "Темір жолдың тартқыш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7-бөлімдер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 жөндеу жиынтықтары (жартылай салпыншақтар), теміржолдардың тұйық қиылыстары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"б", "е" және "н"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 (тек бағыттамалы бұрмалар мен қосылыстар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электромеханикалық жетектер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86-тармақтың "д" және "е" тармақшалары, V бөлімнің 89, 91 және 95-тармақтары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32685-2014 "Электромеханикалық бағыттамалық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рельстерінің оқшаулағыш түйіспелері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 22-тармақтар, 84-тармақтың "а" тармақшасы, V бөлімнің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серпімді серіппелі элементтер (екі бұрандалы шайбалар, тарелка серіппелері,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7-бөлімдер</w:t>
            </w:r>
          </w:p>
          <w:p>
            <w:pPr>
              <w:spacing w:after="20"/>
              <w:ind w:left="20"/>
              <w:jc w:val="both"/>
            </w:pPr>
            <w:r>
              <w:rPr>
                <w:rFonts w:ascii="Times New Roman"/>
                <w:b w:val="false"/>
                <w:i w:val="false"/>
                <w:color w:val="000000"/>
                <w:sz w:val="20"/>
              </w:rPr>
              <w:t>
МЕМСТ 21797-2014 "Теміржолға арналған екі бұрандалы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7-бөлімдер</w:t>
            </w:r>
          </w:p>
          <w:p>
            <w:pPr>
              <w:spacing w:after="20"/>
              <w:ind w:left="20"/>
              <w:jc w:val="both"/>
            </w:pPr>
            <w:r>
              <w:rPr>
                <w:rFonts w:ascii="Times New Roman"/>
                <w:b w:val="false"/>
                <w:i w:val="false"/>
                <w:color w:val="000000"/>
                <w:sz w:val="20"/>
              </w:rPr>
              <w:t>
МЕМСТ 33187-2014 "Рельстік түйіспелерге арналған табақша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түйісу станцияларын қорғау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22-тармақтар, V бөлімнің  85,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жолдардың байланыс желісі тіректерінің іргетастары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 22-тармақтар, 85-тармақтың "б" және "в" тармақшалары,</w:t>
            </w:r>
          </w:p>
          <w:p>
            <w:pPr>
              <w:spacing w:after="20"/>
              <w:ind w:left="20"/>
              <w:jc w:val="both"/>
            </w:pPr>
            <w:r>
              <w:rPr>
                <w:rFonts w:ascii="Times New Roman"/>
                <w:b w:val="false"/>
                <w:i w:val="false"/>
                <w:color w:val="000000"/>
                <w:sz w:val="20"/>
              </w:rPr>
              <w:t>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жол табандары 1520 мм темір-бетон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және "б" тармақшалары,</w:t>
            </w:r>
          </w:p>
          <w:p>
            <w:pPr>
              <w:spacing w:after="20"/>
              <w:ind w:left="20"/>
              <w:jc w:val="both"/>
            </w:pPr>
            <w:r>
              <w:rPr>
                <w:rFonts w:ascii="Times New Roman"/>
                <w:b w:val="false"/>
                <w:i w:val="false"/>
                <w:color w:val="000000"/>
                <w:sz w:val="20"/>
              </w:rPr>
              <w:t>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бұрандалары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"в" тармақшасы, 15-тармақ, 84-тармақтың "а" тармақшасы, V бөлімнің 89, 91 және 94-тармақтары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темір жолдардың балласт қабатына арналған қиыршық 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тармақшасы, V бөлімнің 91-тармағы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7392-2014 "Теміржолдың балласт қабатына арналған тығыз тау жыныстарынан жасалған шағылтас.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бағыттамалы бұрмалардың бекітпе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 15-тармақ, 84-тармақтың "а" және "б" тармақшалары, V бөлімнің 89 және 91-тармақтары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 - егер жабдық жылжымалы темір жол құрамында орнатылған болса, әдіс соған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29 наурыздағы </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Ерікті негізде қолдану нәтижесінде Кеден одағының "Темір жол көлігі инфрақұрылымының қауіпсіздігі туралы" (КО ТР 003/2011)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таңбалау және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29-тармағының "а" - "ж"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4.5.3, 4.7.1, 4.7.2, 4.8 және 4.11.2-тармақтар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xml:space="preserve">
МЕМСТ 33892-2016 "Сұрыптау станцияларындағы темір жол автоматикасы және телемеханика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33893-2016 "Темір жол өтпелеріндегі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33894-2016 "Теміржол станцияларындағы теміржол автоматикасы және телемеханика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33895-2016 "Темір жол желілері аралықтарындағы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жабдықтаудың темір жол құрылғыларының телемеханика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5.1.7.1 - 5.1.7.3 және 5.1.7.5-тармақтар</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28-тармағының "ж"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 </w:t>
            </w:r>
          </w:p>
          <w:p>
            <w:pPr>
              <w:spacing w:after="20"/>
              <w:ind w:left="20"/>
              <w:jc w:val="both"/>
            </w:pPr>
            <w:r>
              <w:rPr>
                <w:rFonts w:ascii="Times New Roman"/>
                <w:b w:val="false"/>
                <w:i w:val="false"/>
                <w:color w:val="000000"/>
                <w:sz w:val="20"/>
              </w:rPr>
              <w:t>
МЕМСТ 21130-75 "Электротехникалық бұйымдар. Жерге тұйықтау қысқыштары мен жерге тұйықтау белгілері. Конструкциясы және мөлшерлері"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3.3.7-тармақ</w:t>
            </w:r>
          </w:p>
          <w:p>
            <w:pPr>
              <w:spacing w:after="20"/>
              <w:ind w:left="20"/>
              <w:jc w:val="both"/>
            </w:pPr>
            <w:r>
              <w:rPr>
                <w:rFonts w:ascii="Times New Roman"/>
                <w:b w:val="false"/>
                <w:i w:val="false"/>
                <w:color w:val="000000"/>
                <w:sz w:val="20"/>
              </w:rPr>
              <w:t>
МЕМСТ 12.2.007.0-75 "Еңбек қауіпсіздігі стандарттарының жүйесі. Электротехникалық бұйымдар.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5.1.3, 5.1.5, 5.1.7.1 - 5.1.7.4, 5.1.7.6, 5.1.7.7 және 5.1.11.3-тармақтар</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5.3.1-тармақ </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Электрлендірілген темір жолдардың байланыс желісінің тіректеріне арналған арматураланған бетон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28-тармақтың "б", "в" тармақшалары,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5.2.1.24, 5.2.1.26 және 5.2.2-тармақтар </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және 5.2.4.3-тармақтар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Рельс түйістеріне арналған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5.1.1 - 5.1.5-тармақтар</w:t>
            </w:r>
          </w:p>
          <w:p>
            <w:pPr>
              <w:spacing w:after="20"/>
              <w:ind w:left="20"/>
              <w:jc w:val="both"/>
            </w:pPr>
            <w:r>
              <w:rPr>
                <w:rFonts w:ascii="Times New Roman"/>
                <w:b w:val="false"/>
                <w:i w:val="false"/>
                <w:color w:val="000000"/>
                <w:sz w:val="20"/>
              </w:rPr>
              <w:t>
МЕМСТ 11530-2014 "Рельс түйістеріне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5.1.3-тармақтың 2-кестесі</w:t>
            </w:r>
          </w:p>
          <w:p>
            <w:pPr>
              <w:spacing w:after="20"/>
              <w:ind w:left="20"/>
              <w:jc w:val="both"/>
            </w:pPr>
            <w:r>
              <w:rPr>
                <w:rFonts w:ascii="Times New Roman"/>
                <w:b w:val="false"/>
                <w:i w:val="false"/>
                <w:color w:val="000000"/>
                <w:sz w:val="20"/>
              </w:rPr>
              <w:t>
МЕМСТ 11530-2014 "Рельс түйістеріне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 жолдың рельстік бекітулеріне арналған салмалы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5.1.1 – 5.1.7-тармақтар</w:t>
            </w:r>
          </w:p>
          <w:p>
            <w:pPr>
              <w:spacing w:after="20"/>
              <w:ind w:left="20"/>
              <w:jc w:val="both"/>
            </w:pPr>
            <w:r>
              <w:rPr>
                <w:rFonts w:ascii="Times New Roman"/>
                <w:b w:val="false"/>
                <w:i w:val="false"/>
                <w:color w:val="000000"/>
                <w:sz w:val="20"/>
              </w:rPr>
              <w:t>
МЕМСТ 16017-2014 "Темір жолдың рельстік бекітулеріне арналған салмалы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және 5.1.8-тармақтар</w:t>
            </w:r>
          </w:p>
          <w:p>
            <w:pPr>
              <w:spacing w:after="20"/>
              <w:ind w:left="20"/>
              <w:jc w:val="both"/>
            </w:pPr>
            <w:r>
              <w:rPr>
                <w:rFonts w:ascii="Times New Roman"/>
                <w:b w:val="false"/>
                <w:i w:val="false"/>
                <w:color w:val="000000"/>
                <w:sz w:val="20"/>
              </w:rPr>
              <w:t>
МЕМСТ 16017-2014 "Темір жолдың рельстік бекітулеріне арналған салмалы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Теміржолдың рельсті бекітпелеріне арналған клемм болттары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және 5.1.1 – 5.1.4-тармақтар</w:t>
            </w:r>
          </w:p>
          <w:p>
            <w:pPr>
              <w:spacing w:after="20"/>
              <w:ind w:left="20"/>
              <w:jc w:val="both"/>
            </w:pPr>
            <w:r>
              <w:rPr>
                <w:rFonts w:ascii="Times New Roman"/>
                <w:b w:val="false"/>
                <w:i w:val="false"/>
                <w:color w:val="000000"/>
                <w:sz w:val="20"/>
              </w:rPr>
              <w:t>
МЕМСТ 16016-2014 "Теміржолдың рельсті бекітпелеріне арналған клемм болттары.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5.1.5-тармақтар</w:t>
            </w:r>
          </w:p>
          <w:p>
            <w:pPr>
              <w:spacing w:after="20"/>
              <w:ind w:left="20"/>
              <w:jc w:val="both"/>
            </w:pPr>
            <w:r>
              <w:rPr>
                <w:rFonts w:ascii="Times New Roman"/>
                <w:b w:val="false"/>
                <w:i w:val="false"/>
                <w:color w:val="000000"/>
                <w:sz w:val="20"/>
              </w:rPr>
              <w:t>
МЕМСТ 16016-2014 "Теміржолдың рельсті бекітпелеріне арналған клемм болттары.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Қорғаныс құралдары сіңірілген кең табанды бағыттамалы бұрмаларға арналған ағаш білеулер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V бөлімнің  27-тармағының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 1.9 және 1.16-тармақтар</w:t>
            </w:r>
          </w:p>
          <w:p>
            <w:pPr>
              <w:spacing w:after="20"/>
              <w:ind w:left="20"/>
              <w:jc w:val="both"/>
            </w:pPr>
            <w:r>
              <w:rPr>
                <w:rFonts w:ascii="Times New Roman"/>
                <w:b w:val="false"/>
                <w:i w:val="false"/>
                <w:color w:val="000000"/>
                <w:sz w:val="20"/>
              </w:rPr>
              <w:t>
МЕМСТ 20022.5-93 "Ағашты қорғау. Майлы қорғаныш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5.4.1-5.4.7 және 5.5-тармақ </w:t>
            </w:r>
          </w:p>
          <w:p>
            <w:pPr>
              <w:spacing w:after="20"/>
              <w:ind w:left="20"/>
              <w:jc w:val="both"/>
            </w:pPr>
            <w:r>
              <w:rPr>
                <w:rFonts w:ascii="Times New Roman"/>
                <w:b w:val="false"/>
                <w:i w:val="false"/>
                <w:color w:val="000000"/>
                <w:sz w:val="20"/>
              </w:rPr>
              <w:t>
МЕМСТ 8816-2014 "Бағыттамалы бұрмаларға арналған ағаш білеулер.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8816-2014 "Бағыттамалы бұрмаларға арналған ағаш білеулер.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Жолтабаны 1520 мм темір жолдарға арналған бағыттамалы бұрмаларға арналған темірбетон брустары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 V бөлімнің  27-тармағының "а", "б"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4.2.3, 4.2.4, 4.4, 4.5.1, 4.5.3 және 4.5.6-тармақтар</w:t>
            </w:r>
          </w:p>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Қорғаныс құралдарымен сіңірілген кең табанды темір жолдарға арналған ағаш көпір брустары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V бөлімнің  27-тармағының "а", "б"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 1.9 және 1.16-тармақтар</w:t>
            </w:r>
          </w:p>
          <w:p>
            <w:pPr>
              <w:spacing w:after="20"/>
              <w:ind w:left="20"/>
              <w:jc w:val="both"/>
            </w:pPr>
            <w:r>
              <w:rPr>
                <w:rFonts w:ascii="Times New Roman"/>
                <w:b w:val="false"/>
                <w:i w:val="false"/>
                <w:color w:val="000000"/>
                <w:sz w:val="20"/>
              </w:rPr>
              <w:t>
МЕМСТ 20022.5-93 "Ағашты қорғау. Майлы қорғаныш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және 5.4.1-5.4.7-тармақтар</w:t>
            </w:r>
          </w:p>
          <w:p>
            <w:pPr>
              <w:spacing w:after="20"/>
              <w:ind w:left="20"/>
              <w:jc w:val="both"/>
            </w:pPr>
            <w:r>
              <w:rPr>
                <w:rFonts w:ascii="Times New Roman"/>
                <w:b w:val="false"/>
                <w:i w:val="false"/>
                <w:color w:val="000000"/>
                <w:sz w:val="20"/>
              </w:rPr>
              <w:t>
МЕМСТ 28450-2014 "Көпірлік ағаш брустар.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28450-2014 "Көпірлік ағаш брустар.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Электрмен жабдықтаудың темір жол құрылғыларына арналған вентильді ажыратқыштар мен асқын кернеулерді шектегіштер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(қалған кернеу бөлігінде), 5.2.1, 5.2.4, 5.3.2-5.3.4 және 5.4.5- 5.4.8-тармақтар</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8.6-тармақ</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28-тармағының "а" -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(қалған кернеу бөлігінде), 5.2.1, 5.2.4, 5.3.2- 5.3.4 және 5.4.5- 5.4.8-тармақтар </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және 5.7.2-тармақтар</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Рельс түйіспелерінің бұрандаларына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5.1.1 – 5.1.6-тармақтар</w:t>
            </w:r>
          </w:p>
          <w:p>
            <w:pPr>
              <w:spacing w:after="20"/>
              <w:ind w:left="20"/>
              <w:jc w:val="both"/>
            </w:pPr>
            <w:r>
              <w:rPr>
                <w:rFonts w:ascii="Times New Roman"/>
                <w:b w:val="false"/>
                <w:i w:val="false"/>
                <w:color w:val="000000"/>
                <w:sz w:val="20"/>
              </w:rPr>
              <w:t>
МЕМСТ 11532-2014 "Рельс түйіспелерінің бұрандаларына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5.1.1-тармақ </w:t>
            </w:r>
          </w:p>
          <w:p>
            <w:pPr>
              <w:spacing w:after="20"/>
              <w:ind w:left="20"/>
              <w:jc w:val="both"/>
            </w:pPr>
            <w:r>
              <w:rPr>
                <w:rFonts w:ascii="Times New Roman"/>
                <w:b w:val="false"/>
                <w:i w:val="false"/>
                <w:color w:val="000000"/>
                <w:sz w:val="20"/>
              </w:rPr>
              <w:t>
МЕМСТ 11532-2014 "Рельс түйіспелерінің бұрандаларына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Темір жол рельс бекітпелерінің салмалы болттарына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5.1.1-5.1.7-тармақтар</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Темір жол рельс бекітпелерінің клеммалық бұрандамаларына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 және 5.1.3– 5.1.7-тармақтар</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және 5.1.2-тармақтар</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Гарнитуралар, теміржол бағыттамалы бұрмаларының сыртқы тұйықтағыштары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5.2.3-тармақ </w:t>
            </w:r>
          </w:p>
          <w:p>
            <w:pPr>
              <w:spacing w:after="20"/>
              <w:ind w:left="20"/>
              <w:jc w:val="both"/>
            </w:pPr>
            <w:r>
              <w:rPr>
                <w:rFonts w:ascii="Times New Roman"/>
                <w:b w:val="false"/>
                <w:i w:val="false"/>
                <w:color w:val="000000"/>
                <w:sz w:val="20"/>
              </w:rPr>
              <w:t>
МЕМСТ 33721-2016 "Электр жетектерінің гарнитуралары, бағыттамалы бұрмаларға арналған сыртқы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"а", "ж"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5.2.3-тармақтар</w:t>
            </w:r>
          </w:p>
          <w:p>
            <w:pPr>
              <w:spacing w:after="20"/>
              <w:ind w:left="20"/>
              <w:jc w:val="both"/>
            </w:pPr>
            <w:r>
              <w:rPr>
                <w:rFonts w:ascii="Times New Roman"/>
                <w:b w:val="false"/>
                <w:i w:val="false"/>
                <w:color w:val="000000"/>
                <w:sz w:val="20"/>
              </w:rPr>
              <w:t>
МЕМСТ 33721-2016 "Электр жетектерінің гарнитуралары, бағыттамалы бұрмаларға арналған сыртқы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4.4.2, 4.7.1 және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p>
            <w:pPr>
              <w:spacing w:after="20"/>
              <w:ind w:left="20"/>
              <w:jc w:val="both"/>
            </w:pPr>
            <w:r>
              <w:rPr>
                <w:rFonts w:ascii="Times New Roman"/>
                <w:b w:val="false"/>
                <w:i w:val="false"/>
                <w:color w:val="000000"/>
                <w:sz w:val="20"/>
              </w:rPr>
              <w:t>
МЕМСТ 33721-2016 "Электр жетектерінің гарнитуралары, бағыттамалы бұрмаларға арналған сыртқы тұйықтағыштар.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4.5-тармақ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Тональды рельстік тізбектерге арналған генераторлар, қабылдағыштар, сүзгілер,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20-тармақ, V бөлімнің  29-тармағының "е", "ж"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4.5.3, 4.7.1, 4.7.2, 4.8 және 4.11.2-тармақтар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4.1-тармақ3.2</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Осьтерді есептеу жүйесінің датчиктері және жол учаскелерін бақылау датчиктері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4.1-4.4-тармақтар</w:t>
            </w:r>
          </w:p>
          <w:p>
            <w:pPr>
              <w:spacing w:after="20"/>
              <w:ind w:left="20"/>
              <w:jc w:val="both"/>
            </w:pPr>
            <w:r>
              <w:rPr>
                <w:rFonts w:ascii="Times New Roman"/>
                <w:b w:val="false"/>
                <w:i w:val="false"/>
                <w:color w:val="000000"/>
                <w:sz w:val="20"/>
              </w:rPr>
              <w:t>
МЕМСТ 33890-2016 "Осьтерді есептеу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4.1-тармақ</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4.1-4.4-тармақтар</w:t>
            </w:r>
          </w:p>
          <w:p>
            <w:pPr>
              <w:spacing w:after="20"/>
              <w:ind w:left="20"/>
              <w:jc w:val="both"/>
            </w:pPr>
            <w:r>
              <w:rPr>
                <w:rFonts w:ascii="Times New Roman"/>
                <w:b w:val="false"/>
                <w:i w:val="false"/>
                <w:color w:val="000000"/>
                <w:sz w:val="20"/>
              </w:rPr>
              <w:t>
МЕМСТ 33890-2016 "Осьтерді есептеу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20-тармақ, V бөлімнің  29-тармағының "е"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33890-2016 "Осьтерді есептеу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"ж"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33890-2016 "Осьтерді есептеу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Декодерлер және сандық кодтық автобұғаттаудың дешифраторлары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4.5.3, 4.7.1, 4.7.2, 4.8 және 4.11.2-тармақтар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және 4.8-тармақтар</w:t>
            </w:r>
          </w:p>
          <w:p>
            <w:pPr>
              <w:spacing w:after="20"/>
              <w:ind w:left="20"/>
              <w:jc w:val="both"/>
            </w:pPr>
            <w:r>
              <w:rPr>
                <w:rFonts w:ascii="Times New Roman"/>
                <w:b w:val="false"/>
                <w:i w:val="false"/>
                <w:color w:val="000000"/>
                <w:sz w:val="20"/>
              </w:rPr>
              <w:t>
МЕМСТ 33064-2014 "Сандық кодтық автобұғаттаудың дешифраторлары.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Электрлендірілген темір жолдардың байланыс желісі құрылғыларының диодты жерлендіргіштері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21, 28-тармақтың "б" тармақшасы,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5.3.1.3, 5.3.5.2, 5.9.2 және 7.3-тармақтар</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Электрлендірілген темір жолдардың байланыс желісіне арналған оқшаулағыштар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5.1.3 - 5.1.5 және 5.1.10-тармақтар</w:t>
            </w:r>
          </w:p>
          <w:p>
            <w:pPr>
              <w:spacing w:after="20"/>
              <w:ind w:left="20"/>
              <w:jc w:val="both"/>
            </w:pPr>
            <w:r>
              <w:rPr>
                <w:rFonts w:ascii="Times New Roman"/>
                <w:b w:val="false"/>
                <w:i w:val="false"/>
                <w:color w:val="000000"/>
                <w:sz w:val="20"/>
              </w:rPr>
              <w:t>
МЕМСТ 30284-2017 "Темір жолдардың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5.2.2-тармақтар</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оқшаулағыштар. Жалпы техникалық шарттар" (Секциялық оқшаулағыштар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"б", "в"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5.1.1 - 5.1.5, 5.1.6 (4-кесте), 5.1.7, 5.1.8, 5.1.10, 5.1.11 және 5.1.12-тармақтар </w:t>
            </w:r>
          </w:p>
          <w:p>
            <w:pPr>
              <w:spacing w:after="20"/>
              <w:ind w:left="20"/>
              <w:jc w:val="both"/>
            </w:pPr>
            <w:r>
              <w:rPr>
                <w:rFonts w:ascii="Times New Roman"/>
                <w:b w:val="false"/>
                <w:i w:val="false"/>
                <w:color w:val="000000"/>
                <w:sz w:val="20"/>
              </w:rPr>
              <w:t>
МЕМСТ 30284-2017 "Темір жолдардың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5.1.3 - 5.1.5, 5.2.1, 5.2.2 және 5.3.3-тармақтар</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5.5.1-тармақтар</w:t>
            </w:r>
          </w:p>
          <w:p>
            <w:pPr>
              <w:spacing w:after="20"/>
              <w:ind w:left="20"/>
              <w:jc w:val="both"/>
            </w:pPr>
            <w:r>
              <w:rPr>
                <w:rFonts w:ascii="Times New Roman"/>
                <w:b w:val="false"/>
                <w:i w:val="false"/>
                <w:color w:val="000000"/>
                <w:sz w:val="20"/>
              </w:rPr>
              <w:t>
МЕМСТ 30284-2017 "Темір жолдардың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5.7.1-тармақ </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оқшаулағыштар. Жалпы техникалық шарттар" (Секциялық оқшаулағыштар үшін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Бөлек және бөлінбейтін рельсті бекіту клеммасы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5.1.2-5.1.8-тармақтар</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5.1.2-5.1.8-тармақтар</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5.2-тармақ</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Рельстерді бекітуге арналған серіппелі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"в" тармақшалары , 15-тармақ,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4.3.1- 4.3.4, 4.4, 4.5.1- 4.5.3 және 4.6-тармақтар</w:t>
            </w:r>
          </w:p>
          <w:p>
            <w:pPr>
              <w:spacing w:after="20"/>
              <w:ind w:left="20"/>
              <w:jc w:val="both"/>
            </w:pPr>
            <w:r>
              <w:rPr>
                <w:rFonts w:ascii="Times New Roman"/>
                <w:b w:val="false"/>
                <w:i w:val="false"/>
                <w:color w:val="000000"/>
                <w:sz w:val="20"/>
              </w:rPr>
              <w:t>
МЕМСТ 33186-2014 "Рельстерді бекітуге арналған серіппелі клеммалар.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Жарық сүзгілерінің жиынтықтары-линзалар мен линзалар, теміржол көлігінің линзалық бағдаршамдарына арналған шам ұстағышы бар линза жиынтықтары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және 6.1.6-тармақтар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және 6.1.6-тармақтар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6.2.5 және 6.2.6-тармақтар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Жол балдақтары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5.1.2-5.1.9-тармақтар</w:t>
            </w:r>
          </w:p>
          <w:p>
            <w:pPr>
              <w:spacing w:after="20"/>
              <w:ind w:left="20"/>
              <w:jc w:val="both"/>
            </w:pPr>
            <w:r>
              <w:rPr>
                <w:rFonts w:ascii="Times New Roman"/>
                <w:b w:val="false"/>
                <w:i w:val="false"/>
                <w:color w:val="000000"/>
                <w:sz w:val="20"/>
              </w:rPr>
              <w:t>
МЕМСТ 5812-2014 "Темір жолға арналған балдақтар.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және 5.1.9-тармақтар</w:t>
            </w:r>
          </w:p>
          <w:p>
            <w:pPr>
              <w:spacing w:after="20"/>
              <w:ind w:left="20"/>
              <w:jc w:val="both"/>
            </w:pPr>
            <w:r>
              <w:rPr>
                <w:rFonts w:ascii="Times New Roman"/>
                <w:b w:val="false"/>
                <w:i w:val="false"/>
                <w:color w:val="000000"/>
                <w:sz w:val="20"/>
              </w:rPr>
              <w:t>
МЕМСТ 5812-2014 "Темір жолға арналған балдақтар.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Бағыттамалы бұрмалардың айқастырмалары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5.1.2-тармақ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5.3.1.3, 5.3.1.6, 5.3.1.8, 5.3.1.11 және 5.3.1.13-тармақтар</w:t>
            </w:r>
          </w:p>
          <w:p>
            <w:pPr>
              <w:spacing w:after="20"/>
              <w:ind w:left="20"/>
              <w:jc w:val="both"/>
            </w:pPr>
            <w:r>
              <w:rPr>
                <w:rFonts w:ascii="Times New Roman"/>
                <w:b w:val="false"/>
                <w:i w:val="false"/>
                <w:color w:val="000000"/>
                <w:sz w:val="20"/>
              </w:rPr>
              <w:t>
МЕМСТ 7370-2015 "Темір жол айқастырмалары.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5.3.12-5.3.15, 5.3.18-5.3.24, 5.3.33, 5.3.36, 5.3.42 және 5.3.43-тармақтар</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7370-2015 "Темір жол айқастырмалары.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Электрлендірілген темір жолдардың байланыс желісінің тіректеріне арналған металл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5.2.1.26-тармақтар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"б", "в"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5.2.1.26-тармақтар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және 5.2.4.3-тармақтар</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Темір жол рельстерінің оқшаулағыш түйіспелеріне арналған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 (бастапқы сертификаттау кезінде)</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(клееболтты оқшаулағыш буындар үшін)</w:t>
            </w:r>
          </w:p>
          <w:p>
            <w:pPr>
              <w:spacing w:after="20"/>
              <w:ind w:left="20"/>
              <w:jc w:val="both"/>
            </w:pPr>
            <w:r>
              <w:rPr>
                <w:rFonts w:ascii="Times New Roman"/>
                <w:b w:val="false"/>
                <w:i w:val="false"/>
                <w:color w:val="000000"/>
                <w:sz w:val="20"/>
              </w:rPr>
              <w:t xml:space="preserve">
МЕМСТ 33185-2014 "Темір жол рельстерінің оқшаулағыш түйіспелеріне арналған жапсырмалар.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 (құрастырмалы оқшаулағыш түйіспелер үшін)</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4.6-тармақтар (болат өзегі бар жапсырмалар үшін)</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4.2-тармақтар</w:t>
            </w:r>
          </w:p>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Кең табанды темір жолдарға арналған екі бас рельсті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5.1.5, 5.1.7, 5.1.9 – 5.1.13, 5.1.15 және 5.1.16-тармақтар</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және 5.1.16-тармақтар</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және 5.2.3-тармақ </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Әртүрлі үлгідегі және маркадағы бағыттамалы бұрмалардың үшкірлері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5.3.1, 5.3.9 және 5.3.10-тармақтар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5.2.1 - 5.2.3, 5.4 және 5.5.1-тармақтар</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Темір жолдың балдақты бекітпесінің астарлары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15-тармақтар,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32694-2014 "Темір жолдың балдақты бекітпесінің астарлары.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5.1.6-тармақтар</w:t>
            </w:r>
          </w:p>
          <w:p>
            <w:pPr>
              <w:spacing w:after="20"/>
              <w:ind w:left="20"/>
              <w:jc w:val="both"/>
            </w:pPr>
            <w:r>
              <w:rPr>
                <w:rFonts w:ascii="Times New Roman"/>
                <w:b w:val="false"/>
                <w:i w:val="false"/>
                <w:color w:val="000000"/>
                <w:sz w:val="20"/>
              </w:rPr>
              <w:t>
МЕМСТ 32694-2014 "Темір жолдың балдақты бекітпесінің астарлары.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Темір жолды бөлек бекітудің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 15-тармақтың "б" тармақшасы,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w:t>
            </w:r>
          </w:p>
          <w:p>
            <w:pPr>
              <w:spacing w:after="20"/>
              <w:ind w:left="20"/>
              <w:jc w:val="both"/>
            </w:pPr>
            <w:r>
              <w:rPr>
                <w:rFonts w:ascii="Times New Roman"/>
                <w:b w:val="false"/>
                <w:i w:val="false"/>
                <w:color w:val="000000"/>
                <w:sz w:val="20"/>
              </w:rPr>
              <w:t>
МЕМСТ 16277-2016 "Темір жолды бөлек бекітудің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және 5.4.3-тармақтар</w:t>
            </w:r>
          </w:p>
          <w:p>
            <w:pPr>
              <w:spacing w:after="20"/>
              <w:ind w:left="20"/>
              <w:jc w:val="both"/>
            </w:pPr>
            <w:r>
              <w:rPr>
                <w:rFonts w:ascii="Times New Roman"/>
                <w:b w:val="false"/>
                <w:i w:val="false"/>
                <w:color w:val="000000"/>
                <w:sz w:val="20"/>
              </w:rPr>
              <w:t>
МЕМСТ 16277-2016 "Темір жолды бөлек бекітудің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Темірбетон жартылай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5.2.1.2-тармақтар </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5.1.4, 5.1.7, 5.1.9-5.1.11, 5.2.1.2 және 5.2.1.3-тармақтар</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5.3-тармақ </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Темір жол түйісу желісіне арналған мыс пен оның қорытпаларынан жасалған түйісу сымдары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V бөлімнің  28-тармағының "в"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 5.1.2.1 және 5.1.3.1-тармақтар</w:t>
            </w:r>
          </w:p>
          <w:p>
            <w:pPr>
              <w:spacing w:after="20"/>
              <w:ind w:left="20"/>
              <w:jc w:val="both"/>
            </w:pPr>
            <w:r>
              <w:rPr>
                <w:rFonts w:ascii="Times New Roman"/>
                <w:b w:val="false"/>
                <w:i w:val="false"/>
                <w:color w:val="000000"/>
                <w:sz w:val="20"/>
              </w:rPr>
              <w:t>
МЕМСТ Р 55647-2018 "Электрлендірілген темір жолдарға арналған мыс пен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Р 55647-2018 "Электрлендірілген темір жолдарға арналған мыс пен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16-тармақ, V бөлімнің  29-тармағының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31.12.2027 дейін қолданылады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6.2.9а, 6.2.9б және 6.2.9в тармақтар</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7.2.2.8а, 7.2.2.8b, 7.2.2.8c, 7.2.2.13, 7.2.2.6 және 7.2.2.7-тармақтар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4.16-тармақтар</w:t>
            </w:r>
          </w:p>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xml:space="preserve">
МЕМСТ 33892-2016 "Сұрыптау станцияларындағы темір жол автоматикасы және телемеханика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xml:space="preserve">
МЕМСТ 33893-2016 "Темір жол өтпелеріндегі темір жол автоматикасы және телемеханикасы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xml:space="preserve">
МЕМСТ 33894-2016 "Теміржол станцияларындағы теміржол автоматикасы және телемеханика жүйесі.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xml:space="preserve">
МЕМСТ 33895-2016 "Темір жол желілері аралықтарындағы темір жол автоматикасы және телемеханикасы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xml:space="preserve">
МЕМСТ 33896-2016 "Поездар қозғалысын диспетчерлік орталықтандыру және диспетчерлік бақылау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"з"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Р 50739-95 "Есептеу техникасы құралдары. Ақпаратқа рұқсатсыз қол жеткізуден қорғау.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6.2.9а, 6.2.9б және 6.2.9в тармақтар</w:t>
            </w:r>
          </w:p>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7.2.2.8а, 7.2.2.8b және 7.2.2.8c тармақтар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7.2.2.13, 7.2.2.6 және 7.2.2.7-тармақтар</w:t>
            </w:r>
          </w:p>
          <w:p>
            <w:pPr>
              <w:spacing w:after="20"/>
              <w:ind w:left="20"/>
              <w:jc w:val="both"/>
            </w:pPr>
            <w:r>
              <w:rPr>
                <w:rFonts w:ascii="Times New Roman"/>
                <w:b w:val="false"/>
                <w:i w:val="false"/>
                <w:color w:val="000000"/>
                <w:sz w:val="20"/>
              </w:rPr>
              <w:t>
МЕМСТ IEC 61508-3-2018 "Қауіпсіздікке байланысты электрлік, электрондық, бағдарламаланатын электрондық жүйелердің функционалдық қауіпсіздігі. 3-бөлік.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4.16-тармақтар</w:t>
            </w:r>
          </w:p>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МЕМСТ 33892-2016 "Сұрыптау станцияларындағы темір 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33893-2016 "Темір жол өтпелеріндегі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xml:space="preserve">
МЕМСТ 33894-2016 "Теміржол станцияларындағы теміржол автоматикасы және телемеханика жүйесі.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4.4-тармақ</w:t>
            </w:r>
          </w:p>
          <w:p>
            <w:pPr>
              <w:spacing w:after="20"/>
              <w:ind w:left="20"/>
              <w:jc w:val="both"/>
            </w:pPr>
            <w:r>
              <w:rPr>
                <w:rFonts w:ascii="Times New Roman"/>
                <w:b w:val="false"/>
                <w:i w:val="false"/>
                <w:color w:val="000000"/>
                <w:sz w:val="20"/>
              </w:rPr>
              <w:t xml:space="preserve">
МЕМСТ 33895-2016 "Темір жол желілері аралықтарындағы темір жол автоматикасы және телемеханикасы жүйелері.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p>
            <w:pPr>
              <w:spacing w:after="20"/>
              <w:ind w:left="20"/>
              <w:jc w:val="both"/>
            </w:pPr>
            <w:r>
              <w:rPr>
                <w:rFonts w:ascii="Times New Roman"/>
                <w:b w:val="false"/>
                <w:i w:val="false"/>
                <w:color w:val="000000"/>
                <w:sz w:val="20"/>
              </w:rPr>
              <w:t>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Рельстерді бекіту аралық қабаттары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(КҚ бойынша рұқсат етілген геометриялық өлшемдер), 5.2 1-кесте (13, 14-тармақтарынан басқа) және 5.3 2-кесте</w:t>
            </w:r>
          </w:p>
          <w:p>
            <w:pPr>
              <w:spacing w:after="20"/>
              <w:ind w:left="20"/>
              <w:jc w:val="both"/>
            </w:pPr>
            <w:r>
              <w:rPr>
                <w:rFonts w:ascii="Times New Roman"/>
                <w:b w:val="false"/>
                <w:i w:val="false"/>
                <w:color w:val="000000"/>
                <w:sz w:val="20"/>
              </w:rPr>
              <w:t>
МЕМСТ 34078-2017 "Темір жолдың рельстік түйістерінің аралық қабаттары.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Темір жол рельстеріне серіппелі айдап кетуге қарсы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5.1.1-5.1.4, 5.2.1-5.2.3-тармақтар</w:t>
            </w:r>
          </w:p>
          <w:p>
            <w:pPr>
              <w:spacing w:after="20"/>
              <w:ind w:left="20"/>
              <w:jc w:val="both"/>
            </w:pPr>
            <w:r>
              <w:rPr>
                <w:rFonts w:ascii="Times New Roman"/>
                <w:b w:val="false"/>
                <w:i w:val="false"/>
                <w:color w:val="000000"/>
                <w:sz w:val="20"/>
              </w:rPr>
              <w:t>
МЕМСТ 32409-2013 "Темір жол рельстеріне серіппелі айдап кетуге қарсы құрылғылары.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Электрлендірілген темір жолдарды электрмен жабдықтау жүйелерінің тартқыш қосалқы станцияларына арналған айырғыштар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және 5.6.2-тармақтар</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28-тармақтың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және 5.6.2-тармақтар</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5.14.1-тармақтар</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Теміржол байланыс желісінің ажыратқыштары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және 5.6.2-тармақтар</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5.4.1 және 5.5-тармақтар</w:t>
            </w:r>
          </w:p>
          <w:p>
            <w:pPr>
              <w:spacing w:after="20"/>
              <w:ind w:left="20"/>
              <w:jc w:val="both"/>
            </w:pPr>
            <w:r>
              <w:rPr>
                <w:rFonts w:ascii="Times New Roman"/>
                <w:b w:val="false"/>
                <w:i w:val="false"/>
                <w:color w:val="000000"/>
                <w:sz w:val="20"/>
              </w:rPr>
              <w:t>
МЕМСТ 34452-2018 "Темір жолдардың тарту желісіне арналған айырғыштар және олардың жетектері.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 5.6.1 және 5.6.2-тармақтар</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5.4.1 және 5.5-тармақтар</w:t>
            </w:r>
          </w:p>
          <w:p>
            <w:pPr>
              <w:spacing w:after="20"/>
              <w:ind w:left="20"/>
              <w:jc w:val="both"/>
            </w:pPr>
            <w:r>
              <w:rPr>
                <w:rFonts w:ascii="Times New Roman"/>
                <w:b w:val="false"/>
                <w:i w:val="false"/>
                <w:color w:val="000000"/>
                <w:sz w:val="20"/>
              </w:rPr>
              <w:t>
МЕМСТ 34452-2018 "Темір жолдардың тарту желісіне арналған айырғыштар және олардың жетектері.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5.14.1-тармақ </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Электрлендірілген темір жолдарды электрмен жабдықтау жүйелерінің тартқыш қосалқы станцияларына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5.1.12.2-тармақ </w:t>
            </w:r>
          </w:p>
          <w:p>
            <w:pPr>
              <w:spacing w:after="20"/>
              <w:ind w:left="20"/>
              <w:jc w:val="both"/>
            </w:pPr>
            <w:r>
              <w:rPr>
                <w:rFonts w:ascii="Times New Roman"/>
                <w:b w:val="false"/>
                <w:i w:val="false"/>
                <w:color w:val="000000"/>
                <w:sz w:val="20"/>
              </w:rPr>
              <w:t>
МЕМСТ 32676-2014 "Темір жолдың тарту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4.3-тармақ </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28-тармағының "б", "в"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5.1.12.2, 5.1.13 және 6.2-тармақтар</w:t>
            </w:r>
          </w:p>
          <w:p>
            <w:pPr>
              <w:spacing w:after="20"/>
              <w:ind w:left="20"/>
              <w:jc w:val="both"/>
            </w:pPr>
            <w:r>
              <w:rPr>
                <w:rFonts w:ascii="Times New Roman"/>
                <w:b w:val="false"/>
                <w:i w:val="false"/>
                <w:color w:val="000000"/>
                <w:sz w:val="20"/>
              </w:rPr>
              <w:t>
МЕМСТ 32676-2014 "Темір жолдың тарту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5.4.3-тармақ </w:t>
            </w:r>
          </w:p>
          <w:p>
            <w:pPr>
              <w:spacing w:after="20"/>
              <w:ind w:left="20"/>
              <w:jc w:val="both"/>
            </w:pPr>
            <w:r>
              <w:rPr>
                <w:rFonts w:ascii="Times New Roman"/>
                <w:b w:val="false"/>
                <w:i w:val="false"/>
                <w:color w:val="000000"/>
                <w:sz w:val="20"/>
              </w:rPr>
              <w:t>
МЕМСТ 32676-2014 "Темір жолдың тарту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Теміржол автоматикасы және телемеханика жүйелеріне арналған қауіпсіз электромагниттік, оның ішінде электрондық реле, релелік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және 5.3.2-тармақтар</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2.2, 2.4 - 2.8 және 2.10-тармақтар</w:t>
            </w:r>
          </w:p>
          <w:p>
            <w:pPr>
              <w:spacing w:after="20"/>
              <w:ind w:left="20"/>
              <w:jc w:val="both"/>
            </w:pPr>
            <w:r>
              <w:rPr>
                <w:rFonts w:ascii="Times New Roman"/>
                <w:b w:val="false"/>
                <w:i w:val="false"/>
                <w:color w:val="000000"/>
                <w:sz w:val="20"/>
              </w:rPr>
              <w:t>
МЕМСТ 5.197-72 "НМШ1. НМШ2, НМШ4, НМШМ1, НМШМ2, НМШМ4, АНМШ2, НМ1, НМ2, НМ4, НММ1, НММ2, НММ4 типтеріндегі электромагниттік реле.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үшін - 5.2.2, 5.3.1, 5.3.2, 5.4.4 -5.4.12, 5.4.14, 5.6.1, 5.6.2, 5.7.3-тармақтар, релелік блоктар үшін – 5.2.2, 5.3.1, 5.3.2, 5.4.4 -5.4.12, 5.4.14, 5.6.1, 5.6.2, 5.6.3, 5.6.4, 5.7.3-тармақтар  </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xml:space="preserve">
МЕМСТ 34012-2016 "Темір жол автоматикасы және телемеханика аппаратурасы.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Рельстік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5.1.1-тармақ МЕМСТ Р 59428-2021 "Темір жол аралық рельсті бекіту.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МЕМСТ 32698-2014 "Темір жол аралық рельсті бекіту.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5.2.1-тармақ. 1-кесте, 1.1, 1.2, 1.3, 2, 2.1, 3, 3.1, 4, 4.1, 5, 5.1, 6, 6.1, 7, 8 және 9-тармақшалар</w:t>
            </w:r>
          </w:p>
          <w:p>
            <w:pPr>
              <w:spacing w:after="20"/>
              <w:ind w:left="20"/>
              <w:jc w:val="both"/>
            </w:pPr>
            <w:r>
              <w:rPr>
                <w:rFonts w:ascii="Times New Roman"/>
                <w:b w:val="false"/>
                <w:i w:val="false"/>
                <w:color w:val="000000"/>
                <w:sz w:val="20"/>
              </w:rPr>
              <w:t>
МЕМСТ Р 59428-2021 "Темір жол аралық рельсті бекіту.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МЕМСТ 32698-2014 "Темір жол аралық рельсті бекіту.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Контррельсті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"в" тармақшалары , 15-тармақ,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 5.4.1, 5.4.2, 5.5.1, 5.7.2, 5.7.3, 5.8.1, 5.8.2, 5.8.3, 5.9.1, 5.9.2 және 5.10-тармақтар</w:t>
            </w:r>
          </w:p>
          <w:p>
            <w:pPr>
              <w:spacing w:after="20"/>
              <w:ind w:left="20"/>
              <w:jc w:val="both"/>
            </w:pPr>
            <w:r>
              <w:rPr>
                <w:rFonts w:ascii="Times New Roman"/>
                <w:b w:val="false"/>
                <w:i w:val="false"/>
                <w:color w:val="000000"/>
                <w:sz w:val="20"/>
              </w:rPr>
              <w:t>
МЕМСТ Р 55497-2013 "Контррельсті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 және 5.11.1.2-тармақтар</w:t>
            </w:r>
          </w:p>
          <w:p>
            <w:pPr>
              <w:spacing w:after="20"/>
              <w:ind w:left="20"/>
              <w:jc w:val="both"/>
            </w:pPr>
            <w:r>
              <w:rPr>
                <w:rFonts w:ascii="Times New Roman"/>
                <w:b w:val="false"/>
                <w:i w:val="false"/>
                <w:color w:val="000000"/>
                <w:sz w:val="20"/>
              </w:rPr>
              <w:t>
МЕМСТ Р 55497-2013 "Контррельсті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Үшкір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"в" тармақшалары , 15-тармақ,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5.2.1.3, 5.2.4, 5.2.5.1, 5.2.5.2, 5.4.1 (5.4.3-тармақты ескере отырып), 5.4.2, 5.5, 5.6.1, 5.7.1, 5.7.2, 5.7.3, 5.7.5, 5.7.6, 5.8, 5.9.1, 5.10, 5.11.1 және 5.11.2-тармақтар</w:t>
            </w:r>
          </w:p>
          <w:p>
            <w:pPr>
              <w:spacing w:after="20"/>
              <w:ind w:left="20"/>
              <w:jc w:val="both"/>
            </w:pPr>
            <w:r>
              <w:rPr>
                <w:rFonts w:ascii="Times New Roman"/>
                <w:b w:val="false"/>
                <w:i w:val="false"/>
                <w:color w:val="000000"/>
                <w:sz w:val="20"/>
              </w:rPr>
              <w:t>
МЕМСТ Р 55820-2013 "Үшкір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5.12.2.1, 5.12.4.1 және 5.12.7-тармақтар</w:t>
            </w:r>
          </w:p>
          <w:p>
            <w:pPr>
              <w:spacing w:after="20"/>
              <w:ind w:left="20"/>
              <w:jc w:val="both"/>
            </w:pPr>
            <w:r>
              <w:rPr>
                <w:rFonts w:ascii="Times New Roman"/>
                <w:b w:val="false"/>
                <w:i w:val="false"/>
                <w:color w:val="000000"/>
                <w:sz w:val="20"/>
              </w:rPr>
              <w:t>
МЕМСТ Р 55820-2013 "Үшкір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 табанды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 15-тармақтың "б", "в" тармақшалары,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(типіне, санатына және беріктік сыныбына байланысты бастапқы сертификаттау кезінде), 5.2.1.1, 5.2.1.2, 5.2.3 (болттық тесіктері бар болғанда), 5.2.4, 5.2.5, 5.2.6, 5.4.1 (5.4.3-тармақты ескере отырып), 5.4.2, 5.4.4, 5.5.1, 5.5.2, 5.5.3, 5.6.1, 5.7.1, 5.7.2, 5.7.3, 5.7.4, 5.7.6, 5.7.7 (болттық тесіктері бар болғанда), 5.8, 5.9.1 (санатына қарай), 5.9.2 (санатына қарай), 5.9.3, 5.10, 5.11 (санатына қарай), 5.12.1 (санатына қарай), 5.12.2,  5.15, 5.16, 5.17 (санатына қарай), 5.18, 5.19 және 5.20-тармақтар</w:t>
            </w:r>
          </w:p>
          <w:p>
            <w:pPr>
              <w:spacing w:after="20"/>
              <w:ind w:left="20"/>
              <w:jc w:val="both"/>
            </w:pPr>
            <w:r>
              <w:rPr>
                <w:rFonts w:ascii="Times New Roman"/>
                <w:b w:val="false"/>
                <w:i w:val="false"/>
                <w:color w:val="000000"/>
                <w:sz w:val="20"/>
              </w:rPr>
              <w:t>
МЕМСТ Р 51685-2013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(типіне, санатына және беріктік сыныбына байланысты бастапқы сертификаттау кезінде), 5.2.1.1, 5.2.1.2, 5.2.3 (болттық тесіктері бар болғанда), 5.2.4, 5.2.5, 5.2.6, 5.4.1 (5.4.3-тармақты ескере отырып), 5.4.2, 5.4.4, 5.5.1, 5.5.2, 5.5.3, 5.6.1, 5.7.1, 5.7.2, 5.7.3, 5.7.4, 5.7.6, 5.7.7 (болттық тесіктері бар болғанда), 5.8, 5.9.1 (санатына қарай), 5.9.2 (санатына қарай), 5.9.3, 5.10, 5.11 (санатына қарай), 5.12.1 (санатына қарай), 5.12.2, 5.15.1, 5.15.2, 5.15.3 (санатына қарай), 5.15.4, 5.15.5, 5.15.6-тармақтар</w:t>
            </w:r>
          </w:p>
          <w:p>
            <w:pPr>
              <w:spacing w:after="20"/>
              <w:ind w:left="20"/>
              <w:jc w:val="both"/>
            </w:pPr>
            <w:r>
              <w:rPr>
                <w:rFonts w:ascii="Times New Roman"/>
                <w:b w:val="false"/>
                <w:i w:val="false"/>
                <w:color w:val="000000"/>
                <w:sz w:val="20"/>
              </w:rPr>
              <w:t>
ҚР СТ 2432-2013 "Қатайтылған және термиялық емес болып сараланған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және 5.13.6-тармақтар </w:t>
            </w:r>
          </w:p>
          <w:p>
            <w:pPr>
              <w:spacing w:after="20"/>
              <w:ind w:left="20"/>
              <w:jc w:val="both"/>
            </w:pPr>
            <w:r>
              <w:rPr>
                <w:rFonts w:ascii="Times New Roman"/>
                <w:b w:val="false"/>
                <w:i w:val="false"/>
                <w:color w:val="000000"/>
                <w:sz w:val="20"/>
              </w:rPr>
              <w:t>МЕМСТ Р 51685-2013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5.13.1.1, 5.13.2.1 және 5.13.6-тармақтар </w:t>
            </w:r>
          </w:p>
          <w:p>
            <w:pPr>
              <w:spacing w:after="20"/>
              <w:ind w:left="20"/>
              <w:jc w:val="both"/>
            </w:pPr>
            <w:r>
              <w:rPr>
                <w:rFonts w:ascii="Times New Roman"/>
                <w:b w:val="false"/>
                <w:i w:val="false"/>
                <w:color w:val="000000"/>
                <w:sz w:val="20"/>
              </w:rPr>
              <w:t>ҚР СТ 2432-2013 "Қатайтылған және термиялық емес болып сараланған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Электрлендірілген темір жолдардың түйіспе желісін ілу құрылғыларының қатты көлденең тіректерінің ригельдері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V бөлімнің 28-тармағының "б", "в"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5.1.4 және 5.2-тармақтар</w:t>
            </w:r>
          </w:p>
          <w:p>
            <w:pPr>
              <w:spacing w:after="20"/>
              <w:ind w:left="20"/>
              <w:jc w:val="both"/>
            </w:pPr>
            <w:r>
              <w:rPr>
                <w:rFonts w:ascii="Times New Roman"/>
                <w:b w:val="false"/>
                <w:i w:val="false"/>
                <w:color w:val="000000"/>
                <w:sz w:val="20"/>
              </w:rPr>
              <w:t>
МЕМСТ 33797-2016 "Теміржол көлігінің түйіспелі желісіне арналған қатты көлденең қима ригельдер.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5.1.4 және 5.2-тармақтар</w:t>
            </w:r>
          </w:p>
          <w:p>
            <w:pPr>
              <w:spacing w:after="20"/>
              <w:ind w:left="20"/>
              <w:jc w:val="both"/>
            </w:pPr>
            <w:r>
              <w:rPr>
                <w:rFonts w:ascii="Times New Roman"/>
                <w:b w:val="false"/>
                <w:i w:val="false"/>
                <w:color w:val="000000"/>
                <w:sz w:val="20"/>
              </w:rPr>
              <w:t>
МЕМСТ 33797-2016 "Теміржол көлігінің түйіспелі желісіне арналған қатты көлденең қима ригельдер.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және 5.4.2-тармақтар</w:t>
            </w:r>
          </w:p>
          <w:p>
            <w:pPr>
              <w:spacing w:after="20"/>
              <w:ind w:left="20"/>
              <w:jc w:val="both"/>
            </w:pPr>
            <w:r>
              <w:rPr>
                <w:rFonts w:ascii="Times New Roman"/>
                <w:b w:val="false"/>
                <w:i w:val="false"/>
                <w:color w:val="000000"/>
                <w:sz w:val="20"/>
              </w:rPr>
              <w:t>
МЕМСТ 33797-2016 "Теміржол көлігінің түйіспелі желісіне арналған қатты көлденең қима ригельдер.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Темір жол бағдаршамы және өткел сигнализациясына арналған жарықдиодты жарық-оптикалық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4.3, 8.2 және 8.3-тармақтар </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4.3, 8.2 және 8.3-тармақтар</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 11.1 және 11.2-тармақтар</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"е"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(өтпелік бағдаршамдарға қойылатын талаптар бөлігінде) және 5.12-тармақтар</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Жарық сүзгілері, линзалар, жарық сүзгілері-линзалар, шашыратқыштар және теміржол көлігінің сигналдық аспаптарына арналған қабылдамайтын ендірмелер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6.1.3, 6.1.7, 6.1.14, 6.1.15 және 6.1.16-тармақтар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6.1.3, 6.1.7, 6.1.14, 6.1.15 және 6.1.16-тармақтар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 6.2.4-тармақтар</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Жүріп келе жатқан поездың жылжымалы құрамын автоматты бақылау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4.7.1 және 4.7.2-тармақтар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және 4.8.1-тармақтар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20-тармағы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4.8.2-тармақ</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"е"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"ж"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4.5.3, 4.7.1, 4.7.2 және 4.11.2-тармақтар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Электрлендірілген темір жолдарды электрмен жабдықтау құрылғыларына арналған статикалық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4.3.1, 4.3.2, 4.4.1 және 4.5-тармақтар</w:t>
            </w:r>
          </w:p>
          <w:p>
            <w:pPr>
              <w:spacing w:after="20"/>
              <w:ind w:left="20"/>
              <w:jc w:val="both"/>
            </w:pPr>
            <w:r>
              <w:rPr>
                <w:rFonts w:ascii="Times New Roman"/>
                <w:b w:val="false"/>
                <w:i w:val="false"/>
                <w:color w:val="000000"/>
                <w:sz w:val="20"/>
              </w:rPr>
              <w:t>
МЕМСТ 32792-2014 "Темір жолдың тартқыш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 4.3.1, 4.3.2, 4.4.1 және 4.5-тармақтар</w:t>
            </w:r>
          </w:p>
          <w:p>
            <w:pPr>
              <w:spacing w:after="20"/>
              <w:ind w:left="20"/>
              <w:jc w:val="both"/>
            </w:pPr>
            <w:r>
              <w:rPr>
                <w:rFonts w:ascii="Times New Roman"/>
                <w:b w:val="false"/>
                <w:i w:val="false"/>
                <w:color w:val="000000"/>
                <w:sz w:val="20"/>
              </w:rPr>
              <w:t>
МЕМСТ 32792-2014 "Темір жолдың тартқыш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Бағыттамалы бұрмалар, жөндеу жиынтықтары (жартылай салпыншақтар), теміржолдардың тұйық қиылыстары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"б", "е"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5.3.13, 5.3.18-5.3.23, 5.3.26-5.3.28, 5.3.31, 5.3.34-5.3.37, 5.3.42, 5.3.43, 5.3.45-5.3.49 және 5.3.51-тармақтар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 (тек бағыттамалы бұрмалар мен қосылыстар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"б" тармақшалары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5.3.13, 5.3.14, 5.3.18-5.3.23, 5.3.26-5.3.28, 5.3.34, 5.3.36, 5.3.42, 5.3.43, 5.3.45-5.3.49 және 5.3.51-тармақтар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 (тек бітеу қиылыстар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5.2.3, 5.3.1, 5.3.10, 5.3.18 - 5.3.21, 5.3.26-5.3.28, 5.3.42 және 5.3.43-тармақтар</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 (тек жөндеу жиынтықтары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5.4.1-5.4.3-тармақтар </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 (тек жөндеу жиынтықтары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Бағыттамалық электромеханикалық жетектер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және 4.11.2-тармақтар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3.8 и 3.11-3.13-тармақтар</w:t>
            </w:r>
          </w:p>
          <w:p>
            <w:pPr>
              <w:spacing w:after="20"/>
              <w:ind w:left="20"/>
              <w:jc w:val="both"/>
            </w:pPr>
            <w:r>
              <w:rPr>
                <w:rFonts w:ascii="Times New Roman"/>
                <w:b w:val="false"/>
                <w:i w:val="false"/>
                <w:color w:val="000000"/>
                <w:sz w:val="20"/>
              </w:rPr>
              <w:t>
МЕМСТ 32685-2014 "Электромеханикалық бағыттамалық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29-тармағының "г", "е", "ж"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4.7.2 және 4.11.2-тармақтар</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3.8, 3.11-3.13-тармақтар</w:t>
            </w:r>
          </w:p>
          <w:p>
            <w:pPr>
              <w:spacing w:after="20"/>
              <w:ind w:left="20"/>
              <w:jc w:val="both"/>
            </w:pPr>
            <w:r>
              <w:rPr>
                <w:rFonts w:ascii="Times New Roman"/>
                <w:b w:val="false"/>
                <w:i w:val="false"/>
                <w:color w:val="000000"/>
                <w:sz w:val="20"/>
              </w:rPr>
              <w:t>
МЕМСТ 32685-2014 "Электромеханикалық бағыттамалық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4.13.2-тармақ </w:t>
            </w:r>
          </w:p>
          <w:p>
            <w:pPr>
              <w:spacing w:after="20"/>
              <w:ind w:left="20"/>
              <w:jc w:val="both"/>
            </w:pPr>
            <w:r>
              <w:rPr>
                <w:rFonts w:ascii="Times New Roman"/>
                <w:b w:val="false"/>
                <w:i w:val="false"/>
                <w:color w:val="000000"/>
                <w:sz w:val="20"/>
              </w:rPr>
              <w:t>
МЕМСТ 34012-2016 "Темір жол автоматикасы және телемеханика аппаратурасы.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Темір жол рельстерінің оқшаулағыш түйіспелері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 15-тармақтары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4.1.2 және 4.2-тармақтар  </w:t>
            </w:r>
          </w:p>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w:t>
            </w:r>
          </w:p>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Жолдық серпімді серіппелі элементтер (екі бұрандалы шайбалар, тарелка серіппелері,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5.1.2-5.1.9-тармақтар</w:t>
            </w:r>
          </w:p>
          <w:p>
            <w:pPr>
              <w:spacing w:after="20"/>
              <w:ind w:left="20"/>
              <w:jc w:val="both"/>
            </w:pPr>
            <w:r>
              <w:rPr>
                <w:rFonts w:ascii="Times New Roman"/>
                <w:b w:val="false"/>
                <w:i w:val="false"/>
                <w:color w:val="000000"/>
                <w:sz w:val="20"/>
              </w:rPr>
              <w:t>
МЕМСТ 21797-2014 "Теміржолға арналған екі бұрандалы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және 5.1.2-5.1.7-тармақтар</w:t>
            </w:r>
          </w:p>
          <w:p>
            <w:pPr>
              <w:spacing w:after="20"/>
              <w:ind w:left="20"/>
              <w:jc w:val="both"/>
            </w:pPr>
            <w:r>
              <w:rPr>
                <w:rFonts w:ascii="Times New Roman"/>
                <w:b w:val="false"/>
                <w:i w:val="false"/>
                <w:color w:val="000000"/>
                <w:sz w:val="20"/>
              </w:rPr>
              <w:t>
МЕМСТ 33187-2014 "Рельстік түйіспелерге арналған табақша серіппелері. Техникалық шарттар"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Тартымдық қосалқы станцияларды, электрлендірілген темір жолдарды түйістіру станцияларын қорғау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5.4.5.2, 6.4.2 және 6.4.3-тармақтар</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7.3-тармақ </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5.4.5.2, 6.4.2 және 6.4.3-тармақтар</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Электрлендірілген темір жолдардың байланыс желісі тіректерінің іргетастары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5.2.1.2 және 5.2.2-тармақтар</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5.2.1.2 және 5.2.2-тармақтар</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 "Конструкторлық құжаттаманың бірыңғай жүйесі (ЕСКД).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МЕМСТ Р 2.601-2019 "Конструкторлық құжаттаманың бірыңғай жүйесі. Пайдалану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28-тармағының "б",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және 5.2.1.2-тармақтар</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5.2.4.2-тармақ </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Қорғаныс құралдарымен сіңірілген кең табанды темір жолдарға арналған ағаш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13-тармақтың "б" тармақшасы, V бөлімнің  27-тармағының "а", "б"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 1.9 және 1.16-тармақтар</w:t>
            </w:r>
          </w:p>
          <w:p>
            <w:pPr>
              <w:spacing w:after="20"/>
              <w:ind w:left="20"/>
              <w:jc w:val="both"/>
            </w:pPr>
            <w:r>
              <w:rPr>
                <w:rFonts w:ascii="Times New Roman"/>
                <w:b w:val="false"/>
                <w:i w:val="false"/>
                <w:color w:val="000000"/>
                <w:sz w:val="20"/>
              </w:rPr>
              <w:t>
МЕМСТ 20022.5-93 "Ағашты қорғау. Майлы қорғаныш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МЕМСТ Р 58615-2019 "Кең табанды темір жолдарға арналған ағаш шпалдар.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w:t>
            </w:r>
          </w:p>
          <w:p>
            <w:pPr>
              <w:spacing w:after="20"/>
              <w:ind w:left="20"/>
              <w:jc w:val="both"/>
            </w:pPr>
            <w:r>
              <w:rPr>
                <w:rFonts w:ascii="Times New Roman"/>
                <w:b w:val="false"/>
                <w:i w:val="false"/>
                <w:color w:val="000000"/>
                <w:sz w:val="20"/>
              </w:rPr>
              <w:t>
МЕМСТ 78-2014 "Кең табанды темір жолдарға арналған ағаш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және 5.14-тармақтар</w:t>
            </w:r>
          </w:p>
          <w:p>
            <w:pPr>
              <w:spacing w:after="20"/>
              <w:ind w:left="20"/>
              <w:jc w:val="both"/>
            </w:pPr>
            <w:r>
              <w:rPr>
                <w:rFonts w:ascii="Times New Roman"/>
                <w:b w:val="false"/>
                <w:i w:val="false"/>
                <w:color w:val="000000"/>
                <w:sz w:val="20"/>
              </w:rPr>
              <w:t>
МЕМСТ Р 58615-2019 "Кең табанды темір жолдарға арналған ағаш шпалдар.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w:t>
            </w:r>
          </w:p>
          <w:p>
            <w:pPr>
              <w:spacing w:after="20"/>
              <w:ind w:left="20"/>
              <w:jc w:val="both"/>
            </w:pPr>
            <w:r>
              <w:rPr>
                <w:rFonts w:ascii="Times New Roman"/>
                <w:b w:val="false"/>
                <w:i w:val="false"/>
                <w:color w:val="000000"/>
                <w:sz w:val="20"/>
              </w:rPr>
              <w:t>
МЕМСТ 78-2014 "Кең табанды темір жолдарға арналған ағаш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Темір жолдарға арналған, жол табаны 1520 мм темір-бетон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5.2.1.2-тармақ </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5.1.3-5.1.7, 5.1.9-5.1.11, 5.1.14, 5.2.1.2 және 5.2.1.3-тармақтар</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Жол бұрандалары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 5.1.5 және 5.1.6-тармақтар</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V бөлімнің 15-тармағы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 5.1.5 және 5.1.6-тармақтар</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Табиғи тастан жасалған темір жолдардың балласт қабатына арналған қиыршық 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5.1.10-тармақ</w:t>
            </w:r>
          </w:p>
          <w:p>
            <w:pPr>
              <w:spacing w:after="20"/>
              <w:ind w:left="20"/>
              <w:jc w:val="both"/>
            </w:pPr>
            <w:r>
              <w:rPr>
                <w:rFonts w:ascii="Times New Roman"/>
                <w:b w:val="false"/>
                <w:i w:val="false"/>
                <w:color w:val="000000"/>
                <w:sz w:val="20"/>
              </w:rPr>
              <w:t>
МЕМСТ 7392-2014 "Теміржолдың балласт қабатына арналған тығыз тау жыныстарынан жасалған шағылтас.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5.1.1-5.1.8, 5.1.9.1, 5.1.9.2 және 5.1.11-5.1.14-тармақтар</w:t>
            </w:r>
          </w:p>
          <w:p>
            <w:pPr>
              <w:spacing w:after="20"/>
              <w:ind w:left="20"/>
              <w:jc w:val="both"/>
            </w:pPr>
            <w:r>
              <w:rPr>
                <w:rFonts w:ascii="Times New Roman"/>
                <w:b w:val="false"/>
                <w:i w:val="false"/>
                <w:color w:val="000000"/>
                <w:sz w:val="20"/>
              </w:rPr>
              <w:t>
МЕМСТ 7392-2014 "Теміржолдың балласт қабатына арналған тығыз тау жыныстарынан жасалған шағылтас.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Темір жол бағыттамалы бұрмалардың бекітпе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13-тармағының "б" 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27-тармағының "а",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5.2.9, 5.3.2-5.3.7 және 5.3.17-тармақтар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32,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2022 жылғы 29 наурыздағы </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Кеден одағының "Темір жол көлігі инфрақұрылымының қауіпсіздігі туралы" (КО ТР 003/2011)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таңбалау және оның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33436.2-2016 "Электромагниттік техникалық құралдардың үйлесімділігі. Темір жол көлігінің жүйелері мен жабдықтары. 2-бөлік.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31814-2012 "Сәйкестікті бағалау. Сәйкестікті растау кезінде өнімді сынау үшін үлгілерді іріктеудің жалпы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58972-2020 "Сәйкестікті бағалау. Сәйкестікті растау кезінде өнімді сынау үшін үлгілерді іріктеудің жалпы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V бөлімнің  29-тармағының "а" - "ж"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Оқшаулаудың электрлік беріктігін сынаудың жалпы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51321.1-2007 "Төмен вольтты тарату мен басқарудың толық құрылғылары. 1-бөлік. Толық немесе ішінара сыналған құрылғылар.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33436.4-1-2015 "Электромагниттік техникалық құралдардың үйлесімділігі. Темір жол көлігінің жүйелері мен жабдықтары. 4-1-бөлім. Темір жол автоматикасы және телемеханика аппаратурасы мен құрылғылар.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11-15-бөлімдер</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жабдықтаудың темір жол құрылғыларының телемеханика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28-тармақтың "ж"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33974-2016 "Темір жолдарды электрмен жабдықтау жүйелеріне арналған телемеханизация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Электрлендірілген темір жолдардың байланыс желісінің тіректеріне арналған арматураланған бетон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тармақшасы,15 және 21-тармақтар, 28-тармақтың "б" және "в"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5.4-кіші бөлімі</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Рельс түйістеріне арналған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7-бөлімдер</w:t>
            </w:r>
          </w:p>
          <w:p>
            <w:pPr>
              <w:spacing w:after="20"/>
              <w:ind w:left="20"/>
              <w:jc w:val="both"/>
            </w:pPr>
            <w:r>
              <w:rPr>
                <w:rFonts w:ascii="Times New Roman"/>
                <w:b w:val="false"/>
                <w:i w:val="false"/>
                <w:color w:val="000000"/>
                <w:sz w:val="20"/>
              </w:rPr>
              <w:t>
МЕМСТ 11530-2014 "Рельс түйістеріне арналған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 жолдың рельстік бекітулеріне арналған салмалы болттар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16017-2014 "Темір жолдың рельстік бекітулеріне арналған салмалы болттар.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Теміржолдың рельсті бекітпелеріне арналған клемма болттары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32-тармақ, V бөлімнің 33-тармағының "а" – "в"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16016-2014 "Теміржолдың рельсті бекітпелеріне арналған клемма болттары.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Бағыттамалы бұрмаларға арналған кең табанды, қорғаныштық заттар сіңірілген ағаш білеулер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20022.0-2016 "Ағашты қорғау. Қауіпсіздік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8816-2014 "Бағыттамалы бұрмаларға арналған ағаш білеулер.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20022.5-93 "Ағашты қорғау. Майлы қорғаныш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Жолтабаны 1520 мм темір жолдарға арналған бағыттамалы бұрмаларға арналған темірбетон брустары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32942-2014 "Темір жолдың бағыттамалы бұрмаларына арналған алдын ала кернеулі темір бетон брустар.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Темір жолдардың кең табанды, қорғаныштық заттар сіңірілген көпірлік ағаш брустары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28450-2014 "Көпірлік ағаш брустар.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20022.0-2016 "Ағашты қорғау. Қауіпсіздік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20022.5-93 "Ағашты қорғау. Майлы қорғаныш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Электрмен жабдықтаудың темір жол құрылғыларына арналған вентильді ажыратқыштар мен асқын кернеулерді шектегіштер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27-тармақтың "а" – "в"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34204-2017 "Темір жолдардың тарту желісіне арналған сызықты емес асқын кернеулерді шектегіштер.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16357-83 "3,8-ден 600 кВ дейінгі номиналды кернеуге ауыспалы токтың вентильді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Рельс түйіспелерінің бұрандаларына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11532-2014 "Рельс түйіспелерінің бұрандаларына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Темір жол рельс бекітпелерінің салмалы болттарына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Темір жол рельс бекітпелерінің клеммалық бұрандамаларына арналған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16018-2014 "Темір жол рельс бекітпелерінің клеммалық және салмалы болттарына арналған сомындар.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Гарнитуралар, теміржол бағыттамалы бұрмаларының сыртқы тұйықтағыштары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29-тармақтың "а" және "ж" тармақшалары, V бөлімнің  32 -  34-тармақтары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xml:space="preserve">
МЕМСТ 33721-2016 "Электр жетектерінің гарнитуралары, бағыттамалы бұрмаларға арналған сыртқы тұйықтағыштар. Қауіпсіздік талаптары және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Тональды рельстік тізбектерге арналған генераторлар, қабылдағыштар, сүзгілер,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20 және 21-тармақтар, 29-тармақтың "е" және "ж"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Осьтерді есептеу жүйесінің датчиктері және жол учаскелерін бақылау датчиктері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және 20-тармақтар, 29-тармақтың "е" және "ж"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33890-2016 "Осьтерді есептеу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32783-2014 "Индуктивті-сымды датчиктер.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Декодерлер және сандық кодтық автобұғаттаудың дешифраторлары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21, 29,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33064-2014 "Сандық кодтық автобұғаттаудың дешифраторлары.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14-бөлімдер</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Электрлендірілген темір жолдардың байланыс желісі құрылғыларының диодты жерлендіргіштері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28-тармақтың "б"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18986.24-83 "Жартылай өткізгіш диодтар. Тесілген кернеуді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30668-2000 "Электрондық техника бұйымдары.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Электрлендірілген темір жолдардың байланыс желісіне арналған оқшаулағыштар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28-тармақтың "б" және "в"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30284-2017 "Темір жолдардың байланыс желісіне арналған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34205-2017 "Темір жолдардың байланыс желісіне арналған секциялық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6490-2017 "Желілік аспалы табақша тәріздес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2-4-бөлім</w:t>
            </w:r>
          </w:p>
          <w:p>
            <w:pPr>
              <w:spacing w:after="20"/>
              <w:ind w:left="20"/>
              <w:jc w:val="both"/>
            </w:pPr>
            <w:r>
              <w:rPr>
                <w:rFonts w:ascii="Times New Roman"/>
                <w:b w:val="false"/>
                <w:i w:val="false"/>
                <w:color w:val="000000"/>
                <w:sz w:val="20"/>
              </w:rPr>
              <w:t>
МЕМСТ 26196-84 "Оқшаулағыштар. Өнеркәсіптік радио кедергілерін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28856-90 "Полимерлік желілік аспалы өзекті оқшаулағыштар.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12393-2019 "Желілік темір жолдың байланыс желісінің арматурасы.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Бөлек және бөлінбейтін рельсті бекіту клеммасы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 және 21-тармақтар,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22343-2014 "Теміржолды бөлек рельсті бекіту клеммалары.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Рельстерді бекітуге арналған серіппелі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және "в" тармақшалары, 15 және 21-тармақтар,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33186-2014 "Рельстерді бекітуге арналған серіппелі клеммалар.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Жарық сүзгілерінің жиынтықтары-линзалар мен линзалар, теміржол көлігінің линзалық бағдаршамдарына арналған шам ұстағышы бар линза жиынтықтары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21, 29, 32 - 34-тармақтары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34707-2021 "Темір жол көлігінің жарық сигналдық аспаптарына арналған оптикалық элементтер.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11946-78 "Темір жол көлігінің сигналдық аспаптарының линзалары мен линзалар жиынтығы. Жарық күші мен фокустық ұзындығын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Жол балдақтары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5812-2014 "Темір жолға арналған балдақтар.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Бағыттамалы бұрмалардың айқастырмалары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7370-2015 "Темір жол айқастырмалары. Техникалық шарттар"</w:t>
            </w:r>
          </w:p>
          <w:p>
            <w:pPr>
              <w:spacing w:after="20"/>
              <w:ind w:left="20"/>
              <w:jc w:val="both"/>
            </w:pPr>
            <w:r>
              <w:rPr>
                <w:rFonts w:ascii="Times New Roman"/>
                <w:b w:val="false"/>
                <w:i w:val="false"/>
                <w:color w:val="000000"/>
                <w:sz w:val="20"/>
              </w:rPr>
              <w:t>
(тек бекітілген элементтері бар айқастырмалар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Электрлендірілген темір жолдардың байланыс желісінің тіректеріне арналған металл тіреулер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және 21-тармақтар, 28-тармақтың "б" және "в"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19330-2013 "Темір жолдардың байланыс желісінің тіректеріне арналған тіреулер.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Темір жол рельстерінің оқшаулағыш түйіспелеріне арналған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V бөлімнің 21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33185-2014 "Темір жол рельстерінің оқшаулағыш түйіспелеріне арналған жапсырмалар.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Кең табанды темір жолдарға арналған екі бас рельсті жапсырмалар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33184-2014 "Кең табанды темір жолдарға арналған екі бас рельсті жапсырмалар.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Әртүрлі үлгідегі және маркадағы бағыттамалы бұрмалардың үшкірлері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Темір жолдың балдақты бекітпесінің астарлары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32694-2014 "Темір жолдың балдақты бекітпесінің астарлары.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Темір жолды бөлек бекітудің төсемдері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16277-2016 "Темір жолды бөлек бекітудің төсемдері.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Темірбетон жартылай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Темір жол түйісу желісіне арналған мыс пен оның қорытпаларынан жасалған түйісу сымдары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28-тармақтың "в"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55647-2018 "Электрлендірілген темір жолдарға арналған мыс пен оның қорытпаларынан жасалған түйіспелі сымдар.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Қозғалыс қауіпсіздігін және ақпараттық қауіпсіздікті қамтамасыз етуге байланысты технологиялық процестерді жедел басқарудың автоматтандырылған жүйелеріне арналған теміржол көлігінің бағдарламалық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 және 21-тармақтар, 29-тармақтың "а" және "з"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5-бөлімдер</w:t>
            </w:r>
          </w:p>
          <w:p>
            <w:pPr>
              <w:spacing w:after="20"/>
              <w:ind w:left="20"/>
              <w:jc w:val="both"/>
            </w:pPr>
            <w:r>
              <w:rPr>
                <w:rFonts w:ascii="Times New Roman"/>
                <w:b w:val="false"/>
                <w:i w:val="false"/>
                <w:color w:val="000000"/>
                <w:sz w:val="20"/>
              </w:rPr>
              <w:t>
МЕМСТ Р 51188-98 "Ақпаратты қорғау. Бағдарламалық құралдарды компьютерлік вирустардың болуына сынау. Типтік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33892-2016 "Сұрыптау станцияларындағы темір жол автоматикасы және телемеханика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33893-2016 "Темір жол өтпелеріндегі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33894-2016 "Теміржол станцияларындағы теміржол автоматикасы және телемеханика жүйесі.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33895-2016 "Темір жол желілері аралықтарындағы темір жол автоматикасы және телемеханикасы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33896-2016 "Поездар қозғалысын диспетчерлік орталықтандыру және диспетчерлік бақылау жүйелері.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Рельстерді бекіту аралық қабаттары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 және 21-тармақтар, 27-тармақтың "а" тармақшасы, V бөлімнің 33 және 34-тармақтары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34078-2017 "Теміржолдың рельсті бекітпелерінің аралық қабаттары.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Темір жол рельстеріне айдап кетуге қарсы серіппелі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32409-2013 "Темір жол рельстеріне айдап кетуге қарсы серіппелі құрылғылар.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Электрлендірілген темір жолдарды электрмен жабдықтау жүйелерінің тартқыш қосалқы станцияларына арналған айырғыштар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28-тармақтың "б"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оларға жетектер.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Теміржол байланыс желісінің ажыратқыштары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28-тармақтың "б"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52726-2007 "1 кВ жоғары кернеуге ауыспалы токтың айырғыштары мен жерге тұйықтағыштары және олардың жетектері.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8024-90 "1000 В жоғары кернеуге айнымалы токтың аппараттары мен электр техникалық құрылғылары. Ұзақ жұмыс режимі кезіндегі қыздыру нормасы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Электрлендірілген темір жолдарды электрмен жабдықтау жүйелерінің тартқыш қосалқы станцияларына арналған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28-тармақтың "б" және "в"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14794-79 "Токты шектейтін бетон реакторлар.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9612-2016 "Акустика. Адамға әсерін бағалау үшін шуды өлшеу. Жұмыс орындарындағы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23941-2002 "Машиналар шуы. Шу сипаттамаларын анықтау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32676-2014 "Темір жолдың тарту қосалқы станцияларына арналған тегістейтін реакторлар.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22756-77 "Трансформаторлар (күш және кернеу) және реакторлар. Оқшаулаудың электрлік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20243-74 "Күштік трансформаторлар. Қысқа тұйықталу кезіндегі төзімділікке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Теміржол автоматикасы және телемеханика жүйелеріне арналған қауіпсіз электромагниттік, оның ішінде электрондық реле, релелік блоктар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21, 29,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16121-86 "Төмен токты электромагниттік реле.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32668-2014 "Қауіпсіз реле, релелік блоктар және стативтер.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5.357-70 "АНШ2 және АНШ5 типті электромагниттік реле.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5.197-72 "НМШ1. НМШ2, НМШ4, НМШМ1, НМШМ2, НМШМ4, АНМШ2, НМ1, НМ2, НМ4, НММ1, НММ2, НММ4 типтеріндегі электромагниттік реле. Аттестатталған өнімнің сапасына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14-бөлімдер</w:t>
            </w:r>
          </w:p>
          <w:p>
            <w:pPr>
              <w:spacing w:after="20"/>
              <w:ind w:left="20"/>
              <w:jc w:val="both"/>
            </w:pPr>
            <w:r>
              <w:rPr>
                <w:rFonts w:ascii="Times New Roman"/>
                <w:b w:val="false"/>
                <w:i w:val="false"/>
                <w:color w:val="000000"/>
                <w:sz w:val="20"/>
              </w:rPr>
              <w:t>
МЕМСТ 14254-2015 "Қабықшалармен қамтамасыз етілетін қорғау дәрежелері (IP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33436.4-1-2015 </w:t>
            </w:r>
          </w:p>
          <w:p>
            <w:pPr>
              <w:spacing w:after="20"/>
              <w:ind w:left="20"/>
              <w:jc w:val="both"/>
            </w:pPr>
            <w:r>
              <w:rPr>
                <w:rFonts w:ascii="Times New Roman"/>
                <w:b w:val="false"/>
                <w:i w:val="false"/>
                <w:color w:val="000000"/>
                <w:sz w:val="20"/>
              </w:rPr>
              <w:t>
"Электромагниттік техникалық құралдардың үйлесімділігі. Темір жол көлігінің жүйелері мен жабдықтары. 4-1-бөлім. Темір жол автоматикасы және телемеханика аппаратурасы мен құрылғылары.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33436.2-2016 (IEC 62236-2:2008) "Электромагниттік техникалық құралдардың үйлесімділігі. Темір жол көлігінің жүйелері мен жабдықтары. 2-бөлік. Теміржол жүйелерінен сыртқы ортаға электромагниттік кедергілер.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Рельстік бекіту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тармақшасы,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59428-2021 "Темір жол аралық рельсті бекіту.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32698-2014 "Темір жол аралық рельсті бекіту.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Контррельсті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және "в" тармақшалары, 15-тармақ, 27-тармақтың "а" тармақшасы,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55497-2013 "Контррельсті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Үшкір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және "в" тармақшалары,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55820-2013 "Үшкір темір жол рельстері.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Кең табанды темір жол рельстері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және "в" тармақшалары,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Р 51685-2013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ҚР СТ 2432-2013 "Қатайтылған және термиялық емес болып сараланған темір жол рельстері.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Электрлендірілген темір жолдардың түйіспе желісін ілу құрылғыларының қатты көлденең тіректерінің ригельдері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және 21-тармақтар, 28-тармақтың "б" және "в"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МЕМСТ 33797-2016 "Теміржол көлігінің түйіспелі желісіне арналған қатты көлденең қима ригельдер.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Темір жол бағдаршамы және өткел сигнализациясына арналған жарықдиодты жарық-оптикалық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және 21-тармақтар, 29-тармақтың "а" және "е" тармақшалары, V бөлімнің 33 - 34-тармақтары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w:t>
            </w:r>
          </w:p>
          <w:p>
            <w:pPr>
              <w:spacing w:after="20"/>
              <w:ind w:left="20"/>
              <w:jc w:val="both"/>
            </w:pPr>
            <w:r>
              <w:rPr>
                <w:rFonts w:ascii="Times New Roman"/>
                <w:b w:val="false"/>
                <w:i w:val="false"/>
                <w:color w:val="000000"/>
                <w:sz w:val="20"/>
              </w:rPr>
              <w:t>
МЕМСТ Р 56057-2014 "Теміржол бағдаршамының сигнализациясына арналған жарық-оптикалық жарық диодты жүйелер. Жалпы техникалық талаптар және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20.57.406-81 "Сапаны бақылаудың кешенді жүйесі. Электрондық техника, кванттық электроника және электротехникалық бұйымдар.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55703-2013 "Жарық көздері электрлік. Спектрлік және түс сипаттамаларын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Жарық сүзгілері, линзалар, жарық сүзгілері-линзалар, шашыратқыштар және теміржол көлігінің сигналдық аспаптарына арналған қабылдамайтын ендірмелер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21, 29, 32 - 33-тармақтары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xml:space="preserve">
МЕМСТ Р 53784-2010 "Темір жол көлігінің жарық сигналдық аспаптарына арналған оптикалық элементтер.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11946-78 "Темір жол көлігінің сигналдық аспаптарының линзалары мен линзалар жиынтығы. Жарық күші мен фокустық ұзындығын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9242-59 "Көлікке арналған сигналдық жарық сүзгілері. Түс пен өткізу қабілеттілігін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Жүріп келе жатқан поездың жылжымалы құрамын автоматты бақылау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 33, 20 және 21-тармақтар, V бөлімнің 29-тармағының "е" және "ж" тармақшалары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МЕМСТ 33436.4.1 "Электромагниттік техникалық құралдардың үйлесімділігі. Темір жол көлігінің жүйелері мен жабдықтары. 1-бөлік.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13018-2014 "Визуалдық бақылау.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Электрлендірілген темір жолдарды электрмен жабдықтау құрылғыларына арналған статикалық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28-тармақтың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МЕМСТ 26567-85 "Жартылай өткізгіш электр энергиясын түрлендіргіштер.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32792-2014 "Темір жолдың тартқыш желісі үшін статикалық түрлендіргіштер.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14694-76 "10 кВ дейінгі кернеуге арналған металл қабықтағы жиынтық тарату құрылғылары.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9612-2016 "Акустика. Адамға әсерін бағалау үшін шуды өлшеу. Жұмыс орындарындағы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33436.5-2016 "Электромагниттік техникалық құралдардың үйлесімділігі. Темір жол көлігінің жүйелері мен жабдықтары. 5-бөлік. Стационарлық қондырғылар мен электрмен жабдықтау аппаратураларының электромагниттік эмиссиясы және шуылға төзімділігі. Сынақ талаптары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Бағыттамалы бұрмалар, жөндеу жиынтықтары (жартылай салпыншақтар), теміржолдардың тұйық қиылыстары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"б" және "е"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33722-2016 "Бағыттамалы бұрмалардың үшкірлері.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Бағыттамалық электромеханикалық жетектер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21-тармақтар, 29-тармақтың "г", "е" және "ж" тармақшалары, V бөлімнің 33 - 34-тармақтары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32685-2014 "Электромеханикалық бағыттамалық жетектер.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52980-2008 "Өнеркәсіптік автоматтандыру жүйелері және олардың интеграциясы. Электрондық темір жолда қолдану бағдарланатын жүйелер.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Темір жол рельстерінің оқшаулағыш түйіспелері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 және 21-тармақтар, 27-тармақтың "а" тармақшасы,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32695-2014 "Темір жол рельстерінің оқшаулағыш түйіспелері. Қауіпсіздік талаптары және бақылау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Жолдық серпімді серіппелі элементтер (екі бұрандалы шайбалар, тарелка серіппелері, клеммалар)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және 7-бөлімдер </w:t>
            </w:r>
          </w:p>
          <w:p>
            <w:pPr>
              <w:spacing w:after="20"/>
              <w:ind w:left="20"/>
              <w:jc w:val="both"/>
            </w:pPr>
            <w:r>
              <w:rPr>
                <w:rFonts w:ascii="Times New Roman"/>
                <w:b w:val="false"/>
                <w:i w:val="false"/>
                <w:color w:val="000000"/>
                <w:sz w:val="20"/>
              </w:rPr>
              <w:t>
МЕМСТ 21797-2014 "Теміржолға арналған екі бұрандалы серіппелі шайбалар.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33187-2014 "Рельстік түйіспелерге арналған табақша серіппелері.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Тартымдық қосалқы станцияларды, электрлендірілген темір жолдарды түйістіру станцияларын қорғау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21, 28,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МЕМСТ Р 55602-2013 "Темір жолдардың тартқыш желісі мен тартқыш қосалқы станцияларының жерге тұйықтау тізбегіне арналған коммутациялық аппараттар.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16357-83 "3,8-ден 600 кВ дейінгі номиналды кернеуге ауыспалы токтың вентильді ажыратқыштары.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1516.2-97 "3 кВ және одан жоғары кернеуге ауыспалы токтың электр жабдықтары мен электр қондырғылары. Оқшаулағыштың электрлік беріктігін жалпы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18620-86 "Электротехникалық бұйымдар.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Электрлендірілген темір жолдардың байланыс желісі тіректерінің іргетастары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және 21-тармақтар, 28-тармақтың "б" және "в"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МЕМСТ 32209-2013 "Темір жолдардың байланыс желісі тіректеріне арналған іргетастар.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Қорғаныс құралдарымен сіңірілген кең табанды темір жолдарға арналған ағаш шпалдар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Р 58615-2019 "Кең табанды темір жолдарға арналған ағаш шпалдар.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31.12.2027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МЕМСТ 78-2014 "Кең табанды темір жолдарға арналған ағаш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МЕМСТ 20022.0-2016 "Ағашты қорғау. Қауіпсіздік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МЕМСТ 20022.5-93 "Ағашты қорғау. Майлы қорғаныш құралдарымен автоклавты сіңдіру"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Темір жолдарға арналған табандары 1520 мм темір-бетон шпалдар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 32 және 33-тармақтар, V бөлімнің 27-тармағының "а" және "б" 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33320-2015 "Темір жолдарға арналған темір-бетон шпалдар.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Жол бұрандалары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13-тармақтың "б" тармақшасы, 15-тармақ, 27-тармақтың "а" тармақшасы,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809-2020 "Жол бұрандалары.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Табиғи тастан жасалған темір жолдардың балласт қабатына арналған қиыршық 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тармақшасы, V бөлімнің 33-тармағы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7392-2014 "Теміржолдың балласт қабатына арналған тығыз тау жыныстарынан жасалған шағылтас.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Темір жол бағыттамалы бұрмалардың бекітпе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 15-тармақ, 27-тармақтың "а" және "б" тармақшалары, V бөлімнің  32 және 33-тармақтары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МЕМСТ 33535-2015 "Темір жолдардың қосылыстары мен қиылыстары.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