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c6b2" w14:textId="968c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Еуразиялық экономикалық одақтың "Алкоголь өнімінің қауіпсіздігі туралы" техникалық регламенті (ЕАЭО ТР 047/2018)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Еуразиялық экономикалық одақтың "Алкоголь өнімінің қауіпсіздігі туралы" техникалық регламентінің (ЕАЭО ТР 047/2018)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2022 жылғы 17 мамырдағы № 80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i w:val="false"/>
          <w:color w:val="000000"/>
          <w:sz w:val="28"/>
        </w:rPr>
        <w:t xml:space="preserve"> және </w:t>
      </w:r>
      <w:r>
        <w:rPr>
          <w:rFonts w:ascii="Times New Roman"/>
          <w:b w:val="false"/>
          <w:i w:val="false"/>
          <w:color w:val="000000"/>
          <w:sz w:val="28"/>
        </w:rPr>
        <w:t xml:space="preserve">Жоғары Еуразиялық экономикалық кеңестің </w:t>
      </w:r>
      <w:r>
        <w:rPr>
          <w:rFonts w:ascii="Times New Roman"/>
          <w:b/>
          <w:i w:val="false"/>
          <w:color w:val="000000"/>
          <w:sz w:val="28"/>
        </w:rPr>
        <w:t>2014 жылғы 23</w:t>
      </w:r>
      <w:r>
        <w:rPr>
          <w:rFonts w:ascii="Times New Roman"/>
          <w:b w:val="false"/>
          <w:i w:val="false"/>
          <w:color w:val="000000"/>
          <w:sz w:val="28"/>
        </w:rPr>
        <w:t xml:space="preserve"> </w:t>
      </w:r>
      <w:r>
        <w:rPr>
          <w:rFonts w:ascii="Times New Roman"/>
          <w:b/>
          <w:i w:val="false"/>
          <w:color w:val="000000"/>
          <w:sz w:val="28"/>
        </w:rPr>
        <w:t>желтоқсандағы №98 шешімімен бекітілген Еуразиялық экономикалық одақтың Жұмыс регламентіне № 2 қосымшаның 5-тармағына сәйкес Еуразиялық экономикалық комиссия Алқасы 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ерікті негізде қолдану нәтижесінде Еуразиялық экономикалық одақтың "Алкоголь өнімдерінің қауіпсіздігі туралы" техникалық регламенті (ЕАЭО ТР 047/2018)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Еуразиялық экономикалық одақтың "Алкоголь өнімдерінің қауіпсіздігі туралы" техникалық регламентінің (ЕАЭО ТР 0471/2018)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Шешім ресми жариялаған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"Алкоголь өнімдерінің қауіпсіздігі туралы" техникалық регламенті (ЕАЭО ТР 047/2018)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бөлімнің 5-тармағы ("тазартылып-айрылған этил спирті" ұғымы бөлігінде), III, </w:t>
            </w:r>
          </w:p>
          <w:p>
            <w:pPr>
              <w:spacing w:after="20"/>
              <w:ind w:left="20"/>
              <w:jc w:val="both"/>
            </w:pPr>
            <w:r>
              <w:rPr>
                <w:rFonts w:ascii="Times New Roman"/>
                <w:b w:val="false"/>
                <w:i w:val="false"/>
                <w:color w:val="000000"/>
                <w:sz w:val="20"/>
              </w:rPr>
              <w:t>
V – VIII және XI бөлімдер, № 2 қосымшаның 2 – 4-кестелері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4-бөлімдер (4.1.2 және 4.1.3-тармақтар) (техникалық регламентке қайшы келмейтін бөлігінде), 4.1.4, 4.2-4.4) және 5-8 (8.1 және 8.3-тармақтар) МемСТ 5962-2013 "Тағамдық шикізаттан  алынған, тазартылып-айрылған  этил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4 (оның ішінде техникалық регламентке қайшы келмейтін бөлігінде 4.1.3-тармақ) және  5 – 8- бөлімдер (8.1 және 8.3- тармақтар) МемСТ Р 56389-2015 "Классикалық" тағамдық өнімінен алынған, тазартылып-айрылған этил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6-тармағы  (техникалық регламентке  қайшы келмейтін бөлігінде) МемСТ 33881-2016 "Тағамдық шикізаттан алынған этил спирті.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2а (2а.1- тармақ), 4 (4.1.1 – 4.1.3-тармақтар (2-кесте (сусыз спиртке қайта есептегендегі метил спиртінің көлемдік үлесінің көрсеткіші), 4.2 – 4.4) және 5 – 8-бөлімдер</w:t>
            </w:r>
          </w:p>
          <w:p>
            <w:pPr>
              <w:spacing w:after="20"/>
              <w:ind w:left="20"/>
              <w:jc w:val="both"/>
            </w:pPr>
            <w:r>
              <w:rPr>
                <w:rFonts w:ascii="Times New Roman"/>
                <w:b w:val="false"/>
                <w:i w:val="false"/>
                <w:color w:val="000000"/>
                <w:sz w:val="20"/>
              </w:rPr>
              <w:t>
ТҚС 1334-2003 "Тағамдық шикізаттан алынған, тазартылып-айрылған этил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("шикі-этил спирті" ұғымы бөлігінде), III, V – VIII және XI бөлімдер, №2 қосымшаның  2 және 5-кестелері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3–7-бөлімдер (7.1 және 7.3- тармақтар) МемСТ 131-2013 "Тағамдық шикізаттан алынған шикі-этил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(3.1-тармақ), 4 (4.1.1 – 4.1.3-тармақтар (2-кесте, сусыз спиртке қайта есептегендегі метил спиртінің көлемдік үлесінің көрсеткіші), 4.1.4, 4.2 – 4.4) және 5 – 8-бөлімдер</w:t>
            </w:r>
          </w:p>
          <w:p>
            <w:pPr>
              <w:spacing w:after="20"/>
              <w:ind w:left="20"/>
              <w:jc w:val="both"/>
            </w:pPr>
            <w:r>
              <w:rPr>
                <w:rFonts w:ascii="Times New Roman"/>
                <w:b w:val="false"/>
                <w:i w:val="false"/>
                <w:color w:val="000000"/>
                <w:sz w:val="20"/>
              </w:rPr>
              <w:t xml:space="preserve">
ТҚС 1952-2009 "Тағамдық шикізаттан алынған этил спирті-шикі.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("бренди", "үшжылдық бренди", "төртжылдық бренди", "бес жылдық бренди", "жоғары сапалы бренди", "жоғары сапалы ұзақ сақталған бренди", "ескі жоғары сапалы бренди", "өте ескі жоғары сапалы бренди", "коллекциялық жоғары сапалы бренди", "қорғалған географиялық сілтемесі бар жоғары сапалы бренди",  "жеміс брендиі", "коллекциялық жеміс брендиі" ұғымы бөлігінде), V – VIII және XI бөлімдері, №3 қосымшаның 1-кестесінің 3-тармағы, 7 және 8-кестелер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4 (4.1.2 – 4.1.4, 4.3 және 4.4-тармақтар) және 5–7-бөлімдер (техникалық регламентке қайшы келмейтін бөлігінде) МемСТ Р 58206-2018 "Бренди.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2368-2014 "Жеміс брендиі.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2105-2011 "Қазақстандық бренди.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32061-2013 "Шарап жасау өнімі. Орау,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("көп тұрған алма дистиллятынан (кальвадостық) алынатын күшті ішімдік (кальвадос)" ұғымы бөлігінде), V – VIII және XI бөлімдері, №1 қосымшаның 1-кестесінің 3-тармағы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абзацтан басқа), 2, 5 (5.1.2 және 5.1.3-тармақтар) және 6 – 8-бөлімдер МемСТ Р 51300-99 "Ресей Кальвадосы.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2138-2011 "Белорус Кальвадосы.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2314-2013 "Қазақстандық кальвадос.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("Жеміс арақтары" ұғымы бөлігінде), V – VIII және XI бөлімдер, 1-кестенің, 9-кестенің 7 және 10-тармақтары және №3 қосымшаның 10 кестесінің63-тармағы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абзацтан басқа), 2 – 4 (4.1.2 – 4.1.5, 4.3 және 4.4-тармақтар) және 5 – 7-бөлімдер, МемСТ Р 52135-2003 "Жеміс арақтары.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2369-2014 "Жеміс арақтары.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2311-2013 "Жеміс арағы.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("жүзім арағы" ұғымы бөлігінде (шарап дистиллятынан немесе жүзім тектес дистиляттан алынатын күшті ішімдік), V – VIII және XI бөлімдер, №3 қосымшаның 1-кестесінің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(екінші абзацтан басқа), 2, 4 (4.1.3.2 және 4.2-тармақтардан басқа) және 5 – 7-бөлімдер МемСТ Р 55458-2013 "Жүзім арағы.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1268:2014 "Жүзім арағы.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2315-2013 "Жүзім арағы.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("арақ", "тауардың шыққан жерінің қорғалған атауы бар арақ", "ерекше арақ" ұғымы бөлігінде), 6-кестенің III, V – VIII және XI бөлімдері, және №2 қосымшаның 7-кестесінің 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3-бөлімдер (3.1-тармақ)</w:t>
            </w:r>
          </w:p>
          <w:p>
            <w:pPr>
              <w:spacing w:after="20"/>
              <w:ind w:left="20"/>
              <w:jc w:val="both"/>
            </w:pPr>
            <w:r>
              <w:rPr>
                <w:rFonts w:ascii="Times New Roman"/>
                <w:b w:val="false"/>
                <w:i w:val="false"/>
                <w:color w:val="000000"/>
                <w:sz w:val="20"/>
              </w:rPr>
              <w:t xml:space="preserve">
МемСТ 12545-81 "Арақтар мен ерекше арақтар. Орау,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5 (5.1.1 – 5.1.3-тармақтар (техникалық регламентке қайшы келмейтін бөлігінде), 5.3, 5.4) және 6 – 8-бөлімдер </w:t>
            </w:r>
          </w:p>
          <w:p>
            <w:pPr>
              <w:spacing w:after="20"/>
              <w:ind w:left="20"/>
              <w:jc w:val="both"/>
            </w:pPr>
            <w:r>
              <w:rPr>
                <w:rFonts w:ascii="Times New Roman"/>
                <w:b w:val="false"/>
                <w:i w:val="false"/>
                <w:color w:val="000000"/>
                <w:sz w:val="20"/>
              </w:rPr>
              <w:t>
МемСТ 12712-2013 "Арақтар мен ерекше арақтар. Жалпы техникалық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32098-2013 "Арақтар мен ерекше  арақтар, ликер-арақ бұйымдары мен ликерлер. Орау,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 4 (4.1.1 – 4.1.3-тармақтар (техникалық регламентке қайшы келмейтін бөлігінде), 4.2 – 4.4 және  5 – 7-бөлімдер </w:t>
            </w:r>
          </w:p>
          <w:p>
            <w:pPr>
              <w:spacing w:after="20"/>
              <w:ind w:left="20"/>
              <w:jc w:val="both"/>
            </w:pPr>
            <w:r>
              <w:rPr>
                <w:rFonts w:ascii="Times New Roman"/>
                <w:b w:val="false"/>
                <w:i w:val="false"/>
                <w:color w:val="000000"/>
                <w:sz w:val="20"/>
              </w:rPr>
              <w:t>
МемСТ Р 56402-2015 "Ресей сапасы. Классикалық арақ.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3а, 4-бөлімдер (2-кестенің 4.1, 4.2.1 – 4.2.3-тармақтары, сусыз спиртке қайта есептегендегі метил спиртінің көлемдік үлесінің көрсеткіші), 4.2.3а, 4.2.4 – 4.2.6, 4.2.8, 4.3 – 4,5) және 5 – 7-бөлімдер ТҚС 978-2003 "Арақтар.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ҚР 2311-2013 "Арақ. Қабылдау ережелері мен талдау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51355-2010 "Арақтар мен ерекше арақтар.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("коньяк" ұғымы бөлігінде), V – VIII және XI бөлімдері, 1-кестенің 3-тармағы және №3 қосымшаның 7-кестесі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(3.1 тармақ – техникалық регламентке қайшы келмейтін бөлігінде), 4, 5 (5.1.3.1-тармақтың екінші абзацынан, 5.1.3.2-тармағының екінші абзацынан,  5.1.3.9 және  5.2-тармақтардан басқа) және 6 – 8-бөлімдер</w:t>
            </w:r>
          </w:p>
          <w:p>
            <w:pPr>
              <w:spacing w:after="20"/>
              <w:ind w:left="20"/>
              <w:jc w:val="both"/>
            </w:pPr>
            <w:r>
              <w:rPr>
                <w:rFonts w:ascii="Times New Roman"/>
                <w:b w:val="false"/>
                <w:i w:val="false"/>
                <w:color w:val="000000"/>
                <w:sz w:val="20"/>
              </w:rPr>
              <w:t xml:space="preserve">
МемСТ 31732-2014 "Коньяк.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31732-2021 "Коньяк.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1386-2013 "Коньяктар.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1064:2007 "Кыргыз Коньягы" ОсОО Қырғыз сусындары.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(5.1.3.1-тармағының екінші абзацынан, 5.1.3.2-тармағының екінші абзацынан және 5.2 тармағынан басқа) және 6 – 8-бөлімдер МемСТ Р 56547-2015 "Ресей сапасы. Ерекше коньяктар.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2104-2011 "Қазақстандық коньяк.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181-99 "Армян коньяктары.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6 -бөлімдер МемСТ 32061-2013 "Шарап жасау өнімі. Орау,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("джин", "дистилляцияланған джин", "құрғақ джин"), ІІІ, V – VIII және XI бөлімдер, 1-кестенің 2 және 3-тармақтары және №2 қосымшаның 7-кестесінің III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(4.1 – 4.4 тармақтар) және 5 – 7-бөлімдер (7.3- тармақ) МемСТ 34149-2017 "Джин.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3.1, 4, 5 (5.2.2, 5.2.5, 5.2.6, 5.2.7, 5.2.9 тармақтарынан басқа) және 6 – 8-бөлімдер ТҚС 2500-2017 "Ликер-арақ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("виски" ұғымы бөлігінде), ІІІ, V – VIII және XI бөлімдер, 1-кестенің 2-тармағы және №2 қосымшаның 7-кестесінің ІІІ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3.2.1– 3.2.3, 4 (техникалық регламентке қайшы келмейтін бөлігінде), 4.1.3 – 4.1.5, 4.2 – 4.4) және 5 – 7-бөлімдер МемСТ 33281-2015 "Виски.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("ром" ұғымы бөлігінде), ІІІ, V – VIII және XI бөлімдер, 1-кестенің 2-тармағы және №2 қосымшаның 7-кестесінің ІІІ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(3.2.1-тармақ), 4 (4.1.3-тармақтар (2-кестенің 1-жолынан басқа), 4.2 (3-кестенің 1-жолынан басқа), 5 және 7-бөлімдер (сақтау шарттарына қатысты бөлігінде) МемСТ 33458-2015 "Ром.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57 және 58-тармақтар </w:t>
            </w:r>
          </w:p>
          <w:p>
            <w:pPr>
              <w:spacing w:after="20"/>
              <w:ind w:left="20"/>
              <w:jc w:val="both"/>
            </w:pPr>
            <w:r>
              <w:rPr>
                <w:rFonts w:ascii="Times New Roman"/>
                <w:b w:val="false"/>
                <w:i w:val="false"/>
                <w:color w:val="000000"/>
                <w:sz w:val="20"/>
              </w:rPr>
              <w:t>
МемСТ 33880-2016 "Спирттік ішімдіктер.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 "астық шикізатынан жасалған спирттік ішімдік"), III, V – VIII және XI бөлімдер, 1-кестенің 2-тармағы және №2 қосымшаның 7-кестесінің III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 (5.2-тармақ – техникалық регламентке қайшы келмейтін бөлігінде), 6 – 8-бөлімдер (сақтау шарттарына қатысты бөлігінде) МемСТ 33301-2015 "Дистилляцияланған астық спиртті ішімдіктері.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59 – 63-тармақтары</w:t>
            </w:r>
          </w:p>
          <w:p>
            <w:pPr>
              <w:spacing w:after="20"/>
              <w:ind w:left="20"/>
              <w:jc w:val="both"/>
            </w:pPr>
            <w:r>
              <w:rPr>
                <w:rFonts w:ascii="Times New Roman"/>
                <w:b w:val="false"/>
                <w:i w:val="false"/>
                <w:color w:val="000000"/>
                <w:sz w:val="20"/>
              </w:rPr>
              <w:t>
МемСТ 33880-2016 "Спирттік ішімдіктер.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1172:2020 "Спирттік ішімдіктер.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("спиртті ішімдіктер" ұғымы бөлігінде), ІІІ, V – VIII және XI бөлімдер, 1-кестенің 2-тармағы және  №2 қосымшаның 7-кестесінің ІІІ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56368-2015 "Табиғи шикізатқа арналған дәстүрлі орыс сусындары.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("ликер-арақ бұйымдары", "аперитив", "коктейль", "бальзам", "пунш", "ромы бар пунш", "жемістен ашытылған шарап", "тұндырма", "ащы тұндырма", "жартылай тәтті тұндырма", "тәтті тұндырма", "десерттік ішімдік"ұғымы бөлігінде), ІІІ, V – VIII және XI бөлімдер, 2-кестеге ескертпе, 4-кестеге ескертпе, 6-кесте және №2 қосымшаның 7-кестесінің ІІ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(5.1 тармақ, 5.1.4 және 5.1.8- тармақшалардан басқа) және 6 – 8-бөлімдер МемСТ 7190-2013 "Ликер-арақ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32098-2013 "Арақтар мен арнайы арақтар, ликер-арақ бұйымдары мен ликерлер. Буып-түю,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(5.2.2, 5.2.5, 5.2.6, 5.2.7, 5.2.9-тармақтардан басқа) және 6 – 8-бөлімдер ТҚС 2500-2017 "Ликер-арақ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1317:2017 "Бальзам "Кыргыз жангагы".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("ликер", "күшті ликер", "десерттік ликер", "эмульсиондық ликер", "жұрымтқа ликері", "крем" ұғымы бөлігінде), ІІІ, V – VIII және XI бөлімдер, 2-кестеге ескертпе, 4-кестеге ескертпе, 6-кесте және №2-қосымшаның 7-кестесінің II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(3.2 – 3.6 тармақтар), 4, 5 (5.1.4, 5.1.6, 5.2, 5.3-тармақтардан басқа) және 6 – 8-бөлімдер МемСТ 32071-2013 "Алкоголь өнімі. Ликерлер.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32098-2013 "Арақтар мен арнайы арақтар, ликер-арақ бұйымдары мен ликерлер. Буып-түю,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3.2 – 3.4, 4, 5 (5.2.2, 5.2.5 –5.2.7, 5.2.9-тармақтардан басқа) және 6 – 8-бөлімдер ТҚС 2500-2017 "Ликер-арақ бұйымдары.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("алкоголі аз спиртті ішімдік" ұғымы бөлігінде) раздела II, ІІІ, V – VIII және XI бөлімдер, 1-кестенің 2-тармағы, 6-кесте және №2 қосымшаның 7-кестесінің III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34793-2021 "Алкоголі аз спиртті ішімдіктер.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 5 (5.1.3, 5.4 тармақтардан басқа) және 6 – 8-бөлімдер МемСТ Р 52845-2007 "Алкоголі аз сергітетін ішімдіктер.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(5.2.2, 5.2.3, 5.2.7 тармақтардан басқа) және 6 – 8-бөлімдер ТҚС 1122-2010 "Алкоголі аз сусындар.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283-2007 "Алкогольсіз және алкоголі аз өнімдер.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("медовуха", "ашыған алкоголі аз ішімдік" ұғымы бөлігінде), ІІІ, V – VIII және XI бөлімдер, 1-кестенің 2-тармағы және №3 қосымшаның 2-кестесі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34794-2021 "Медовуха.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("пуаре", "ашыған алкоголі аз ішімдік" ұғымы бөлігінде), ІІІ, V – VIII және XI бөлімдер, 1-кестенің 2-тармағы және №3 қосымшаның 3-кестесінің 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(5.1.2 – 5.1.6, 5.3, 5.4 тармақтар) және 6 – 8-бөлімдер МемСТ Р 58010-2017 "Дәстүрлі Пуаре.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("сидр", "ашыған алкоголі аз ішімдік" ұғымы бөлігінде), ІІІ, V – VIII және XI бөлімдер, 1-кестенің 2-тармағы, 2-кесте және №3 қосымшаның 3-кестесінің 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(3.1-тармақтан басқа), 4, 5 (5.1.3.1-тармақтан басқа) (техникалық регламентке қайшы келмейтін бөлігінде) және 6 – 8- бөлімдер МемСТ 31820-2015 "Сидр.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(5.1.2, 5.1.4 –5.1.6, 5.3 және 5.4-тармақтар) және 6 – 8-бөлімдер МемСТ Р 58011-2017 "Дәстүрлі сидр.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("хош иістендірілген сидр", "жеміс сидрі", "хош иістендірілген жеміс сидрі", "ашыған алкоголі аз ішімдік", "сидр" ұғымы бөлігінде), ІІІ, V – VIII және XI бөлімдер, 1-кестенің 2-тармағы және №3 қосымшаның 2-кестесі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(5.2.2, 5.3.1, 5.5.1 тармақтардан басқа), 8 және 9- бөлімдер ТҚС 1861-2008 "Жеміс сидрлері.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("шарап", "ұзақ сақталған шарап", "коллекциялық шарап", "жас шарап" ұғымы бөлігінде), ІІІ, V – VIII және XI бөлімдер, 1-кестенің 1-тармағы, 3-кестенің 1-тармағы және №3 қосымшаның 4-кестесінің 1-тармағы</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32715-2014 "Ликерлік шараптар, қорғалған географиялық сілтемесі бар ликерлік шараптар, тауардың шыққан жерінің қорғалған атауы бар ликерлік шараптар.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 тармақтар МемСТ 32061-2013 "Шарап жасау өнімі. Буып-түю,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1422-2018 "Шарап жасау өнеркәсібінің өнімдері.  Буып-түю,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2108-2011 "Шарап жасау өнімі.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391-2017 "Шарап жасау өнімі.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("қорғалған географиялық сілтемесі бар шарап", "тауардың шыққан жерінің қорғалған атауы бар шарап", "ұзақ сақталған шарап" ұғымы бөлігінде), ІІІ, V – VIII және XI бөлімдер, 1-кестенің 1-тармағы, 3-кестенің 1-тармағы және №3 қосымшаның 4-кестесінің 1-тармағы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(5.1.3.1 және 5.3- тармақтардан басқа) және 6 – 8-бөлімдер МемСТ Р 55242-2012 "Қорғалған географиялық сілтемесі бар шараптар және шыққан жерінің қоғалған атауы бар шараптар.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1422-2018 "Шарап жасау өнеркәсібінің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4.5-тармақтар МемСТ 32061-2013 "Шарап жасау өнімдері. Буып-тию,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("шарапты сусын", "хош иістендірілген шарап сусыны", "газдалған шарап сусыны", "хош иістендірілген  шарап" ұғымы бөлігінде), V – VIII және XI бөлімдер, №3 қосымшаның 4-кестесі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(5.1.3.3-тармақтың бірінші абзацы,  5.3 және 5.4-тармақтар) және 6 – 8-бөлімдер МемСТ 31729-2015 "Шарап сусындары.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(4.2 және 4.4-тармақтардан басқа) және 5 – 7-бөлімдер (7.2 тармақтан басқа) МемСТ Р 52195-2003 "Хош иістендірілген шараптар.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1422-2018 "Шарап жасау өнеркәсібінің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4.5-тармақтар МемСТ 32061-2013 "Шарап жасау өнімдері. Буып-тию, таңбалау, тасымалдау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("вермут" ұғымы бөлігінде), V – VIII және XI бөлімдер, 3-кестенің 5-тармағы және №3 қосымшаның 4-кестесінің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абзацтан басқа), 2, 4 (4.1.2 тармақ, 4.1.2.-тармақтың бірінші абзацы, 4.1.2.2, 4.1.2.4 – 4.1.2.8, 4.1.3, 4.2- тармақтар), 5 және 6-бөлімдер МемСТ Р 52195-2003 "Хош иістендірілген шараптар.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("ұзақ сақталған шарап", "ликерлі шарап", "тынық шарап" ұғымы бөлігінде), ІІІ, V – VIII және XI бөлімдер, 1кестенің 1-тармағы және №3 қосымшаның 4-кестесінің 5-тармағы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(4.1.3.1 тармақтың, 4.1.4 және 4.2-тармақтардың үшінші абзацынан басқа) және 5 – 7-бөлімдер МемСТ 32715-2014 "Ликерлік шараптар, қорғалған географиялық белгісі бар ликерлік шараптар, шығарылған жерінің қорғалған атауы бар ликерлік шараптар.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1422-2018 "Шарап жасау өнеркәсібінің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4.5-тармақтар МемСТ 32061-2013 "Шарап жасау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("шымырлайтын шарап", "шымырлайтын інжу шарабы", "жоғары сапалы шымырлайтын шарап", "шымырлайтын коллекциялық шарап", "шымырлайтын жүзім шарабы" ұғымы бөлігінде), ІІІ, V – VIII және XI бөлімдер, 1-кестенің 1-тармағы, 3-кестенің 3 және 4-тармақтары және №3 қосымшаның 4-кестесінің 5-тармағы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(3.1, 3.5, 3.11 тармақтар), 4.2-тармақ, 5-бөлім (5.1.3 тармақтан басқа) (техникалық регламентке қайшы келмейтін бөлігінде) және 6 – 8-бөлімдер МемСТ 33336-2015 "Шымырлайтын шараптар.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33311-2015 "Шымырлайтын шараптар. Өндірудің негізгі қағидалары" (3.7-тармақтан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4.5-тармақтар МемСТ 32061-2013 "Шарап жасау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13918-88 "Кеңес шампаны. Техникалық шарттар" (техникалық регламентке қайшы келмейтін бөлігінде)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1529-2010 "Шымырлайтын шараптар және шымырлайтын інжу шарабы.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1378-2008 "Шампан шарап материалдары.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1422-2018 "Шарап жасау өнеркәсібінің өнімдері. Буып-тию, таңбалау, тасымалдау және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852:2016 "Қырғыз шампаны.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1011-2016 "Қазақстан шампаны.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ІІ-бөлімнің 5-тармағы ("жүзім ашытқышы", "қоюлатылған жүзім ашытқышы", "қоюлатылған, тазартып-айырылған жүзім ашытқышы" ұғымы бөлігінде)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52335-2005 "Шарап жасау өнімдері.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("жеміс шарабы", "асхана жеміс шарабы" ұғымы бөлігінде), ІІІ, V – VIII және XI бөлімдер, 1-кестенің 1 және 2-кестелері, 3-кестенің 2-тармағы және 3-қосымшаның 5-кестесінің 1-тармағы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(5.1.1-тармақтың екінші абзацынан басқа және 5.2-тармақ) және 6 – 8-бөлімдер (техникалық регламентке қайшы келмейтін бөлігінде) МемСТ 33806-2016 "Асханалық жеміс шараптары және асханалық шарап материалдары.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1694-2006 "Табиғи жеміс-жидек шараптары және табиғи өңделген жеміс-жидек шарап материалдары.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2835-2016 "Шымырлайтын және шымырлайтын маржанды жеміс шарабы.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392-2017 "Жеміс (жеміс) шараптары және жеміс (жеміс) шарап материалдары.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("жемісті шарап сусыны", "хош иістендірілген жемісті шарап сусыны", "газдалған жемісті шарап сусыны" ұғымы бөлігінде) раздела II, V – VIII және XI бөлімдер, №3 қосымшаның 1-кестесінің 1 және 2-тармақтары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5.1.4, 5.3, 5.4 және 6 – 8-бөлімдер МемСТ Р 58013-2017 "Жемісті шарап сусындары. Жалпы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("күшейтілген жеміс шарабы", "хош иістендірілген күшейтілген жеміс шарабы", "арнайы технологиямен күшейтілген жеміс шарабы" ұғымы бөлігінде) ІІІ, V – VIII және XI бөлімдер, №3 қосымшаның 5-кестесінің 2-тармағы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7-бөлімдер (техникалық регламентке қайшы келмейтін бөлігінде) МемСТ Р 52835-2007 "Арнайы жеміс шараптары және арнайы жеміс шарап материалдары.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1695-2006 "Жақсартылған сападағы және арнайы технологиямен жасалған күшейтілген маркалы жеміс шараптары және өңделген жақсартылған сападағы және арнайы технологиямен жасалған күшейтілген маркалы жеміс шараптарының материалдары.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2834-2016 "Күшейтілген және арнайы технологиямен күшейтілген жеміс шарабы.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213-2008 "Күшті алкогольді жеміс-жидек сусындары.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("жүзімнен жасалған дистилляты" ұғымы бөлігінде), V – VIII және XI бөлімдер, №3 қосымшаның 1-кестесінің 6-тармағы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4.1.2, 4.1.3.5-тармақтар (кесте) және 5 – 7-бөлімдер МемСТ Р </w:t>
            </w:r>
          </w:p>
          <w:p>
            <w:pPr>
              <w:spacing w:after="20"/>
              <w:ind w:left="20"/>
              <w:jc w:val="both"/>
            </w:pPr>
            <w:r>
              <w:rPr>
                <w:rFonts w:ascii="Times New Roman"/>
                <w:b w:val="false"/>
                <w:i w:val="false"/>
                <w:color w:val="000000"/>
                <w:sz w:val="20"/>
              </w:rPr>
              <w:t>
55459-2013 "Жүзім дистилляті.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("жүзімнен жасалған, тазартылып айрылған жүзім дистилляты" ұғымы бөлігінде), V – VIII және XI бөлімдер, №3 қосымшаның 1-кестесінің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(кесте) және 5 – 7-бөлімдер МемСТ Р 55461-2013 "Жүзім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 "шарап дистилляті" ұғымы бөлігінде), V – VIII және XI бөлімдер, 1-кестенің 4-тармағы және №3 қосымшаның  6-кестесі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абзацтан басқа), 2, 4 (2-кестенің 1-жолынан басқа және 4.2 тармақ) және 5 – 7- бөлімдер МемСТ 31493-2012 "Шарап дистилляті.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("брендиге арналған шарап дистилляті (коньяк дистилляті)", "брендиге арналып ұзақ сақталған шарап дистилляті", "брендиге арналған жас шарап дистилляті" ұғымы бөлігінде), V – VIII және XI бөлімдер, 1-кестенің 4-тармағы және №3 қосымшаның  6-кестесі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абзацтан басқа), 2, 3, 4-бөлімдер (4.1.2 – 4.1.4, 4.2 тармақтар – техникалық регламентке қайшы келмейтін бөлігінде) және 5 – 7-бөлімдер МемСТ 31728-2014 "Коньяк дистилляті.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1385-2013 "Ұзақ сақталған коньяк спирті.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180-99 "Коньяк спирті.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"тазартылып-айрылған шарап дистилляті", "шарап жасау өнімі", "хош иістендірілген шарап", "ликер шарабы", "бренди", "жүзім арағы", "шарап коктейлі", "шарап сусыны", "шарап дистилляті" ұғымы бөлігінде), ІІІ, V – VIII және XI бөлімдер, 1-кестенің 6-тармағы және № 3 қосымшаның 6-кестесінің 7-бағаны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("шарап спирті" деген сөздерден басқа), 2, 4 (4.1.1 – 4.1.5, 4.2.1 – 4.2.3-тармақтардағы тиісті септіктегі "шарап спирті" деген сөздерден басқа ("асханалық шарап материалдары" деген сөздерден басқа), 4.3.1, 4.3.2), 5 (5.2-тармақтағы  "шарап спирті" деген сөздерден басқа), 6 (6.7-тармақтағы "шарап спирті" деген сөздерден басқа) және 7-бөлімдер (7.1 және 7.2-тармақтардағы "шарап спирті" және "шарап спирті" деген сөздерден басқа), библиография МемСТ 31763-2012 "Шарап спирті.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"виски дистилляті", "виски" ұғымы бөлігінде), III, V – VIII және XI бөлімдер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3.1.1-3.1.4-тармақтар, 4.2- тармақтың екінші абзацы (техникалық регламентке қайшы келмейтін бөлігінде) МемСТ 33281-2015 "Виски.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("астық дистилляті", "астық шикізатынан жасалған спиртті сусын" ұғымы бөлігінде), III, V – VIII және XI бөлімдер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(3.1-тармақтың басқа) және 4 – 7-бөлімдер, библиография МемСТ 33723-2016 "Астық дистилляті.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 "ром дистилляті", "ром" ұғымы бөлігінде), III, V – VIII және XI бөлімдер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және 3.1.2-тармақтар МемСТ 33458-2015 "Ром.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9 және 10-тармақтары МемСТ 33880-2016 "Спиртті сусын. Терминдер мен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("жеміс дистилляті", "шарап жасау өнімі", "бал қайнату өнімі", "ликер" (шие дистиллятін пайдалану бөлігінде), "пленка астындағы шарап", "жеміс шарабы", "күшейтілген жеміс шарабы", "жеміс брендиі", "коллекциялық жеміс брендиі", "жеміс арағы", "жеміс шарап сусыны", "күшті жеміс сусыны", "тазартылып айрылған жеміс дистилляті", "алма брендиіне арналған жас алма дистилляті", "алкогольді бал сусыны", "күшейтілген алкогольді бал сусыны", "десертті алкогольді бал сусыны", "ашытылған-спиртті жеміс ашытқышы", "спиртті жеміс ашытқышы", "спиртті" ұғымы бөлігінде), ІІІ, V – VIII және XI бөлімдер, 1-кестенің 7 – 9-тармақтары және № 3 қосымшаның 6-кестесінің 4 және 5-бағандары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септіктегі "(жеміс)" деген сөзден басқа), 2, 4 (тиісті септіктегі 4.1.3.1, 4.1.3.2-тармақтардан басқа (тиісті септіктегі "(жидек)" деген сөзден басқа), 5 (5.2-тармақтағы "(жидек)" деген сөзден басқа), 6 және 7-бөлімдер (тиісті септіктегі "(жидек)" деген сөзден басқа), библиография МемСТ 32160-2013  "Жеміс дистилляты (жидек).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2354-2014 "Жеміс дистилляті.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212-2008 "Жеміс-жидек дистилляттары (спирттер).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2635-2015 "Жеміс дистилляті.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("тазартылып-айрылған жеміс дистилляті", "шарап жасау өнімі", "күшейтілген жеміс шарабы", "жеміс арағы", "жемісті шарап сусыны", "ашытылып, спирттелген жеміс ашытқышы", "спиртті жеміс ашытқышы", "спиртті" ұғымы бөлігінде), ІІІ, V – VIII және XI бөлімдер, 1-кестенің 6 және 9-тармақтары және № 3 қосымшаның 6-кестесінің 4 және 5-бағандары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("(жидек) спирті" деген сөздерден басқа), 2, 4 (4.2.1-тармақтағы "(жидек) спирті" деген сөздерден басқа), 5 (5.2-тармақтағы "(жидек) спирті" деген сөздерден басқа), 6 және 7-бөлімдер (7.1 – 7.3-тармақтардағы тиісті септіктегі "(жидек) спирті" деген сөздерден басқа), библиография МемСТ 32782-2014 "Жеміс (жидек)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("ұзақ сақталған алма дистилляті (кальвадосты)", "ұзақ сақталған алма дистиллятынан жасалған күшті сусын" ұғымы бөлігінде), ІІІ, V – VIII және XI бөлімдер, №3 қосымшаның 1-кестесінің 4-тармағы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 – 8-бөлімдер, библиография МемСТ Р 51300-99 "Ресей кальвадосы.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2139-2011 "Кальвадос дистилляттары.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2312-2013 "Кальвадосты дистиллят.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("алма брендиіне арналған жас алма  дистилляті", "ұзақ сақталған алма дистиллятынан жасалған күшті сусын" ұғымы бөлігінде), ІІІ, V – VIII және XI бөлімдер, №3 қосымшаның 1-кестесінің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 8-бөлімдер, библиография МемСТ Р 51300-99 "Ресей кальвадосы.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2139-2011 "Кальвадосты дистилляттары.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2312-2013 "Кальвадосты дистиллят.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("сыра", "бидай сырасы", "сыра ашыту өнімі" ұғымы бөлігінде), ІІІ, V – VIII және XI бөлімдер, №1 қосымшаның 7-тармағы, №2 қосымшаның 6-кестесінің "Сыра (сыра сусындары) негізінде дайындалған сусындарды өндіруге арналған нормативтік мәндер" бағаны және №4 қосымша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(3.1-тармақтың бірінші абзацынан, 3.2-тармақтан басқа), 4, 5 (5.1.3-тармақтан, 5.4.1-тармақтың бесінші абзацынан, 5.4.1-тармақтың сегізінші абзацынан басқа) және 6-8-бөлімдер, библиография МемСТ 31711-2012 "Сыра.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(5.3.2 – 5.3.7-тармақтардан басқа), көрсеткіштер: көміртегі қостотығының массалық үлесі,%, кем емес; көбіктің биіктігі, мм, кем емес; ашық сыра үшін – түс көрсеткіші (ЕВС бірлігі), 5.3.11) және 6-8-бөлімдер ТҚС 395-2017 "Сыра.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1067:2007 "Бозо-Шоро" ұлттық сусындар.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390-2017 "Сыра ашыту өнімдері. Терминдер мен анықтамалар"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10-2006 "Сыра.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("Сыра негізінде дайындалған сусындар (сыра сусындары)", "сыра ашыту өнімдері" ұғымы бөлігінде), ІІІ, V – VIII және XI бөлімдер, №1 қосымшаның 7-тармағы, №2 қосымшаның 6-кестесінің "Сыра (сыра сусындары) негізінде дайындалған сусындарды өндіруге арналған нормативтік мәндер" бағаны және №4 қосымшаның 1 – 3-кестелері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34796-2021 "Сыра сусындары. Жалпы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("балды алкогольді сусын", "Балды газдалған алкогольді сусын", "күшейтілген балды алкогольді сусын", "десертті балды алкоголь сусыны" ұғымы бөлігінде), ІІІ, V – VIII және XI бөлімдер, 1-кестенің 2, 3 және 6-тармақтары және №3-қосымшаның 3-кестесінің 7-тармағы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32033-2021 "Балды сусындар. Жалпы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 "хош иісті спирт", "құрамында спирт бар тамақ өнімі", "тауардың шыққан жерінің қорғалған атауы бар арақ", "ерекше арақ", "ликер-арақ өнімінің жартылай фабрикаты" ұғымы бөлігінде), III, V – VIII және XI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10 және 23- тармақтары МемСТ 33880-2016 "Спиртті ішімдіктер.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("спиртті шырындар", "бал қайнату өнімі", "құрамында спирт бар тамақ өнімі", "ликер-арақ бұйымдары", "пунш", "ромы бар пунш", "жемістен ашытылған шарап", "жеміс шарабы", "күшейтілген жеміс шарабы", "жемісті шарап сусыны", "балды алкоголь сусыны", "күшейтілген балды алкоголь сусыны", "десертті балды алкоголь сусыны", "хош иісті спирт", "ликер-арақ өнімінің жартылай фабрикаты" ұғымы бөлігінде), ІІІ, V – VIII және XI бөлімдер, №2 қосымшаның 1-кестесінің 4 және 5-тармақтары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1.2.1, 1.2.2, 1.2.3, 1.2.4, 1.3.1, 1.4.1-тармақтардағы "жеміс-жидек" деген сөздерден басқа, 1.5-тармақтан басқа), 2 (2.1-тармақтан басқа), 3 және 4-бөлімдер (4.1 және 4.2-тармақтардағы "жеміс-жидек" деген сөздерден басқа) МемСТ 28539-90 "Спирттелген жеміс-жидек шырындары.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16-тармағы МемСТ 33880-2016 "Спиртті ішімдіктер.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3.1, 4, 5 (5.2.7-тармақтан басқа) және 6 – 8 бөлімдер ТҚС 1832-2008 "Спиртті жеміс шырындары.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("спиртті морс", "құрамында спирт бар тамақ өнімі", "ликер-арақ бұйымдары", "пунш", "ромы бар пунш", "жемістен ашытылған шарап", "хош иісті спирт", "ликер-арақ өнімінің жартылай фабрикаты" ұғымы бөлігінде), III, V – VIII және XI бөлімдер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17 – 19 тармақтары МемСТ 33880-2016 "Спиртті ішімдіктер. Терминдер мен  анықтамалар"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("спиртті тұндырмалар", "құрамында спирт бар тамақ өнімі", "тауардың шыққан жерінің қорғалған атауы бар арақ", "ликер-арақ бұйымдары", "пунш", "ромы бар пунш", "хош иісті спирт", "ликер-арақ өнімінің жартылай фабрикаты" ұғымы бөлігінде), ІІІ, V – VIII және XI бөлімдер, №2 қосымшаның 1-кестесінің 5-тармағы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20 – 22  тармақтары МемСТ 33880-2016 "Спиртті ішімдіктер. Терминдер мен анықтамалар"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3.1, 3.2, 4 (4.2.3 – 4.2.5 басқа), 5 (5.5, 5.9, 5.10 басқа), 6 және 7-бөлімдер ТҚС 924- 2008 "Өсімдік шикізатынан жасалған сулы спиртті инфузиялар мен композициялар.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("жемісті спиртті жүзім ашытқышы (мистель)", "шарап коктейлі", "шарап сусыны" ұғымы бөлігінде), III, V – VIII және XI бөлімдер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4.2-тармағының бесінші абзацы МемСТ Р 52195-2003 "Хош иістендірілген  шараптар. Жалпы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("ашытылған-спиртті жеміс ашытқышы (ашытылған-спиртті жемісті шарап материалы)", "ашытылған жемісті шарап материалы", "құрамында спирт бар тағам өнімі", "жеміс шарабы", "күшейтілген жеміс шарабы", "шарап сусыны", "күшейтілген балды алкоголь сусыны", "десертті балды алкоголь сусыны" ұғымы бөлігінде), III, V – VIII және XI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32027-2013 "Ашытылған және ашытылған-спиртті жеміс (жидек) шарап материалы. Техникалық шарттар" (3-бөлімнен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 (4.1.10, 4.1.11 тармақтардан басқа) және 5 – 7 бөлімдер ТҚС 2044-2010 "Ашытылған-спирттелген жеміс-жидек шырындары.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("дайындалған (түзетілген) су", "арақ", "ликер-арақ бұйымдары", "тазартылған джин", "виски", "ром", "астық шикізатынан жасалған спиртті сусын", "сыра", "сыра негізінде дайындалған сусындар (сыра сусындары)", "арнайы дайындалған (түзетілген) су" ұғымы бөлігінде), VI бөлімнің 20 және 21-тармақтары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11-тармағы МемСТ 33880-2016 "Спиртті ішімдіктер.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("дайындалған (түзетілген) су", "арнайы дайындалған (түзетілген) су", "тауардың шыққан жерінің қорғалған атауы бар арақ" ұғымы бөлігінде), VI бөлімнің 20 және 21-тармақтары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11-тармағы МемСТ 33880-2016 "Спиртті ішімдіктер.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("этил спиртінің басты фракциясы", "этил спирті", "тазартылып айрылған этил спирті", "ликер-арақ бұйымы" ұғымы бөлігінде), ІІІ, V – VIII және XI бөлімдер, №2 қосымшаның 2-кестесінің 8-тармағы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1-тармағы МемСТ 33881-2016 "Тамақ шикізатынан жасалған этил спирті. Терминдер мен анықтамалар"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3.1.4-тармағы МемСТ 131-2013 "Тағамдық шикізаттан жасалған шикі-этил спирті.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55983-2014 "Басты этил спиртінің фракциясы.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932:2004 "Басты этил спиртінің фракциясы.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999-2008 "Бас этил спиртінің фракциясы.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 "сыра ашыту сөлі" ұғымы бөлігінде) раздела II, VI бөлімінің 21-тармағы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29294-2014 "Сыра ашыту сөлі.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("сыра ашыту арпасы" ұғымы бөлігінде), VI бөлімінің  21-тармағы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5060-86 "Сыра ашыту арпасы. Техникалық шарттар", 1.5 және 1.6-тармақтардан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("сөл", "арнайы сыра ашыту сөлі" ұғымы бөлігінде), VI бөлімінің 21-тармағы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52061-2003 "Құрғақ қара бидай сөлі.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29272-92 "Құрғақ қара бидай сөлі. Техникалық шарттар", 1.2.5-тармақтан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29294-2014 "Сыра ашыту сөлі.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("сыра ашытатын арпа" ұғымы бөлігінде), VI бөлімінің  21-тармағы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28672-90 "Арпа. Дайындау мен жеткізу кезіндегі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28672-2019 "Арпа.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Қырғыз Республикасы қосылғаннан кейін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53900-2010 "Жемдік арпа.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Еуразиялық экономикалық одақтың "Алкоголь өнімінің қауіпсіздігі туралы" техникалық регламентінің (ЕАЭО ТР 047/2018)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 зерттеулер (сынақтар) мен өлшемдер әдістемелері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II-бөлімнің 5-тармағы, №2 қосымшаның 3 және 4- кестелері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физика-химиялық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31496-2012 "Тазартылып-айрылған этил спирті. Сәйкестендірудің спектральды-люминесцентті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31685-2012 "Тамақ шикізатынан жасалған тазартылып-айрылған этил спирті. Құрғақ қалдықтың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31810-2012 "Тамақ шикізатынан жасалған тазартылып-айрылған этил спирті. Капиллярлық электрофорез әдісімен азотты ұшпа негіздердің массалық концентрациясын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32013-2012 "Этил спирті. Фурфуролдың болуын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32036-2013 "Тамақ шикізатынан жасалған этил спирті. Қабылдау қағидалары мен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32930-2014 "Тамақ шикізатынан жасалған этил спирті, спиртті ішімдіктер. Фурфуролдың массалық концентрациясының болуын анықтаудың спектрлі-фотометрлік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31497-2012 "Этил спирті. Денатураттаушы қоспалардың (битрекс, керосин, бензин) болуын анықтаудың спектрлі-фотометрикалық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3639-79 "Сулы-спиртті ерітінділер, этил спиртінің концентрациясын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32070-2013 "Арақ және тамақ шикізатынан жасалған этил спирті. Ұшпа қышқылдар мен фурфуролдың болуын анықтаудың газды-хроматографикалық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№2 қосымшаның 5-кестесі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көрсеткіштер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физика-химиялық 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31684-2012 "Тағамдық шикізаттан жасалған шикі-этил спирті. Тағамдық шикізаттан жасалған шикі- этил спирті. Ұшпа органикалық қоспалардың құрамын анықтаудың газохроматографиялық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("этил спирті", "тазартылған этил спирті", "этил спирті-шикізат", "этил спиртінің басты фракциясы" ұғымы бөлігінде)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30536-2013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32070-2013 "Арақ және тамақ шикізатынан жасалған этил спирті. Ұшпа қышқылдар мен фурфуролдың болуын анықтаудың газды-хроматографикалық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МемСТ Р 51698-2001 </w:t>
            </w:r>
          </w:p>
          <w:p>
            <w:pPr>
              <w:spacing w:after="20"/>
              <w:ind w:left="20"/>
              <w:jc w:val="both"/>
            </w:pPr>
            <w:r>
              <w:rPr>
                <w:rFonts w:ascii="Times New Roman"/>
                <w:b w:val="false"/>
                <w:i w:val="false"/>
                <w:color w:val="000000"/>
                <w:sz w:val="20"/>
              </w:rPr>
              <w:t>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932:2004 "Басты этил спиртінің фракциясы.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МемСТ Р 51698-2001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дайындау үшін пайдаланылатын 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және №2 қосымшаның 6-кестесі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32689.3-2014 "Өсімдіктен жасалған тамақ өнімі. Пестицидтердің қалдықтарын газохроматографиялық анықтауға арналған мультиәдістер. 3-бөлік. Сәйкестендіру және нәтижелердің дұрыстығын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31861-2012 "Су. Сынамаларды алуға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59024-2020 "Су. Сынамаларды алуға қойылатын жалпы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күннен бастап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31862-2012 "Ауыз су. Сынамаларды 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1188-99 "Ауыз су. Сапаны бақылауды ұйымдастыру және оның әдістеріне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МемСТ Р 51592-2001 "Су. Сынамаларды алуға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56237-2014 (ИСО 5667-5:2006) "Ауыз су. Суды дайындау станцияларында және құбыр-жол бөлу жүйелерінде сынамаларды 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51592-2003 "Су. Сынамаларды алуға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51232-2003 "Су. Сапаны бақылауды ұйымдастыру және оның әдістеріне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3351-74 "Ауыз су. Дәмін, иісін, түсі мен бұлдырлығын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57164-2016 "Ауыз су. Иісін, дәмі мен бұлдырлығын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Т Р 51232-98 "Ауыз су. Сапаны бақылауды ұйымдастыру және оның әдістеріне қойылатын жалпы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2.1.4.1184-03 "Санитариялық-эпидемиологиялық қағидалары мен нормативтерін енгізу мен қолдану бойынша әдістемелік нұсқаулар"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СанҚмН 2.1.4.1116-02 "Ауыз су. Ыдыстарға құйылған судың сапасына қойылатын гигиеналық талаптар. Сапаны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қаттылық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31954-2012 "Ауыз су. Қаттылықты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31957-2012 "Карбонаттар мен гидрокарбонаттарды сілтілігі мен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ISO 9963-1-2009 "Судың сапасы. Сілтілікті анықтау. 1-бөлік. Жалпы және құрамдас сілтілікті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9963-1-2008 "Судың сапасы. Сілтілікті анықтау. 1-бөлік. Жалпы және композитті сілтілікті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Пермангантты тотығу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55684-2013 (ИСО 8467:1993) "Ауыз су. Перманганатты тотығуды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1498-2006 "Судың сапасы. Перманганатты тотығуды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8467-2009 "Судың сапасы. Перманганатты тотығуды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18164-72 "Ауыз су. Құрғақ қалдықтың болуын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10523-2017"Судың сапасы. РН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14.1:2:3:4.121-97 "Суды сандық химиялық талдау. Судағы рН потенциометрикалық әдіспен өлшеуді орындау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Иондардың массалық концентрациясы:</w:t>
            </w:r>
          </w:p>
          <w:p>
            <w:pPr>
              <w:spacing w:after="20"/>
              <w:ind w:left="20"/>
              <w:jc w:val="both"/>
            </w:pPr>
            <w:r>
              <w:rPr>
                <w:rFonts w:ascii="Times New Roman"/>
                <w:b w:val="false"/>
                <w:i w:val="false"/>
                <w:color w:val="000000"/>
                <w:sz w:val="20"/>
              </w:rPr>
              <w:t xml:space="preserve">
кальций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23268.5-78 "Минеральды ішетін емдік, емдік-асхана және табиғи асхана сулары. Кальций мен магний иондарын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56219-2014 "Су. Индуктивті плазмамен байланысты масс-спектрометрия әдісімен 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"Су. Капиллярды электрофорезді пайдалана отырып, катиондардың (аммоний, барий, калий, кальций, литий, магний, натрий, стронций) болуын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31724-2012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01-59-2019 "Судың сапасы. МГА-1000 атомды-абсорбциялық спектрометрін пайдалана отырып, электротермиялық атомизациясы бар атомдық-абсорбциялық әдісімен ауыз су (оның ішінде ыдыстағы, минералдарды суды қоса алғанда) сынамаларындағы калий, натрий, магний және кальцийдің массалық концентрациясын өлшеу әдістемесі" (Аттестаттау туралы куәлік № 022/RA.RU.311278/2019, 17.05.2019 ж., тізілімдегі нөмірі ФР.1.31.2019.34464)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23268.5-78 "Минеральды ішетін емдік, емдік-асхана және табиғи асхана сулары. Кальций мен магний иондарын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31954-2012 "Ауыз су. Қаттылықты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31724-2012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01-59-2019 "Судың сапасы. МГА-1000 атомды-абсорбциялық спектрометрін пайдалана отырып, электротермиялық атомизациясы бар атомдық-абсорбциялық әдісімен ауыз су (оның ішінде ыдыстағы, минералдарды суды қоса алғанда) сынамаларындағы калий, натрий, магний және кальцийдің массалық концентрациясын өлшеу әдістемесі" (Аттестаттау туралы куәлік № 022/RA.RU.311278/2019, 17.05.2019, тізілімдегі нөмірі ФР.1.31.2019.34464)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56219-2014 "Су.  Индуктивті плазмамен байланысты масс-спектрометрия әдісімен 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"Су. Капиллярды электрофорезді пайдалана отырып, катиондардың (аммоний, барий, калий, кальций, литий, магний, натрий, стронций) болуын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14.1:2:4.167-2000 "Суды сандық химиялық талдау. "Капель" капиллярлы электрофорез жүйесін пайдалана отырып, табиғи, ауыз су (оның ішінде минеральды) және сарқынды су сынамаларында аммоний катиондарының, калийдің, натрийдің, литийдің, магнийдің, стронцийдің, барийдің және кальцийдің массалық концентрациясын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4011-72 "Ауыз су. Жалпы темірдің массалық концентрациясын өлшеу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элементтердің болуын анықтау үшін минералдандыру"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57162-2016 "Су.  Электрлі-термикалық атомизациясы бар атомды-абсорбционды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14084-2014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15586-2011 "Судың сапасы. Графитті пешті пайдалана отырып, атомды-абсорбциондық спектрометрия әдісімен элементтердің микросандарын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2214-2012 "Судың сапасы. Графитті пешті пайдалана отырып, атомды-абсорбциондық спектрометрия әдісімен микроэлементтердің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"Су.  Электрлі-термикалық атомизация арқылы атомды-абсорбциондық әдіспен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51309-2003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14.1:2:4.50-96 "Суды сандық химиялық талдау. Сульфосалицилді қышқылы бар фотометрикалық әдіспен ауыз судағы, жер беті және сарқынды сулардағы жалпы темірдің массалық концентрациясын өлшеу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14.1:2:4.139-98 "Суды сандық химиялық талдау. Атомды-абсорбциондық спектрометрия әдісімен ауыз судың, табиғи және сарқынды судың сынамаларында кобальт, никель, мыс, мырыш, хром, марганец, темір, күміс, кадмий және қорғасынның массалық концентрациясын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"Сандық химиялық талдау әдістемесі. Атомды-абсорбциондық әдіспен ауыз судағы, минералды, табиғи, сарқынды судағы және атмосфералық жауын-шашындағы элементтерді анықтау" (Аттестаттау туралы куәлік № 443/242 (01.00250-2008)-2013, 24.09.2013, тізілімдегі нөмірі ФР.1.31.2017.25626)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натрий/калий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23268.6-78 "Минеральды ішетін емдік, емдік-асхана және табиғи асхана сулары. Натрий иондарын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31724-2012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56219-2014 "Су.  Индуктивті плазмамен байланысты масс-спектрометрия әдісімен 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26449.1-85 "Дистилляциондық стационарлы тұщыту қондырғылары. Ащы суларды химиялық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"Су. Капиллярды электрофорезді пайдалана отырып, катиондардың (аммоний, барий, калий, кальций, литий, магний, натрий, стронций) болуын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14.1:2:4.167-2000 "Суды сандық химиялық талдау. "Капель" капиллярлы электрофорез жүйесін пайдалана отырып, капиллярлы элетрофорез әдісімен ауыз су, табиғи (оның ішінде минералды) және сарқынды су сынамаларында аммоний катиондарының, калийдің, натрийдің, литийдің, магнийдің, стронцийдің, барийдің және кальцийдің массалық концентрациясын өлшеу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14.1:2:4.138-98 "Суды сандық химиялық талдау. Жалынды-эмиссионды спектрометрия әдісімен ауыз су, табиғи және сарқынды су сынамаларында натрий, калий, литий, стронцийдің массалық концентрациясын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01-59-2019 "Судың сапасы. МГА-1000 атомды-абсорбциялық спектрометрін пайдалана отырып, электротермиялық атомизациясы бар атомдық-абсорбциялық әдісімен ауыз су (оның ішінде ыдыстағы, минералдарды суды қоса алғанда) сынамаларындағы калий, натрий, магний және кальцийдің массалық концентрациясын өлшеу әдістемесі" (Аттестаттау туралы куәлік № 022/RA.RU.311278/2019, 17.05.2019, тізілімдегі нөмірі ФР.1.31.2019.34464)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51309-2003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"Сандық химиялық талдау әдістемесі. Атомды-абсорбциондық әдіспен ауыз судағы, минералды, табиғи, сарқынды судағы және атмосфералық жауын-шашындағы элементтерді анықтау" (Аттестаттау туралы куәлік № 443/242 (01.00250-2008)-2013, 24.09.2013, тізілімдегі нөмірі ФР.1.31.2017.25626)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4974-2014 "Ауыз су. Фотометрикалық әдістермен марганецтің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56219-2014 "Су.  Индуктивті плазмамен байланысты масс-спектрометрия әдісімен</w:t>
            </w:r>
          </w:p>
          <w:p>
            <w:pPr>
              <w:spacing w:after="20"/>
              <w:ind w:left="20"/>
              <w:jc w:val="both"/>
            </w:pPr>
            <w:r>
              <w:rPr>
                <w:rFonts w:ascii="Times New Roman"/>
                <w:b w:val="false"/>
                <w:i w:val="false"/>
                <w:color w:val="000000"/>
                <w:sz w:val="20"/>
              </w:rPr>
              <w:t xml:space="preserve">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57162-2016 "Су.  Электрлі-термикалық атомизациясы бар атомды-абсорбционды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"Ауыз су. Инверсиондық вольтамперометрия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15586-2011 "Судың сапасы. Графитті пешті пайдалана отырып, атомды-абсорбциондық спектрометрия әдісімен элементтердің микросандарын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2214-2012 "Судың сапасы. Графитті пешті пайдалана отырып, атомды-абсорбциондық спектрометрия әдісімен микроэлементтердің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"Су. Электрлі-термикалық атомизация арқылы атомды-абсорбциондық әдіспен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"Су.  Электрлі-термикалық атомизация арқылы атомды-абсорбциондық әдіспен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51309-2003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"Сандық химиялық талдау әдістемесі. Атомды-абсорбциондық әдіспен ауыз судағы, минералды, табиғи, сарқынды судағы және атмосфералық жауын-шашындағы элементтерді анықтау" (Аттестаттау туралы куәлік № 443/242 (01.00250-2008)-2013, 24.09.2013, тізілімдегі нөмірі ФР.1.31.2017.25626)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14.1:2:4.139-98 "Суды сандық химиялық талдау. Атомды-абсорбциондық спектрометрия әдісімен ауыз судың, табиғи және сарқынды судың сынамаларында кобальт, никель, мыс, мырыш, хром, марганец, темір, күміс, кадмий және қорғасынның массалық концентрациясын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18165-2014 "Су. Алюминийдің болуын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56219-2014 "Су.  Индуктивті плазмамен байланысты масс-спектрометрия әдісімен</w:t>
            </w:r>
          </w:p>
          <w:p>
            <w:pPr>
              <w:spacing w:after="20"/>
              <w:ind w:left="20"/>
              <w:jc w:val="both"/>
            </w:pPr>
            <w:r>
              <w:rPr>
                <w:rFonts w:ascii="Times New Roman"/>
                <w:b w:val="false"/>
                <w:i w:val="false"/>
                <w:color w:val="000000"/>
                <w:sz w:val="20"/>
              </w:rPr>
              <w:t xml:space="preserve">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57162-2016 "Су. Электрлі-термикалық атомизациясы бар атомды-абсорбционды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15586-2011 "Судың сапасы. Графитті пешті пайдалана отырып, атомды-абсорбциондық спектрометрия әдісімен элементтердің микросандарын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2214-2012 "Судың сапасы. Графитті пешті пайдалана отырып, атомды-абсорбциондық спектрометрия әдісімен микроэлементтердің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"Су.  Электрлі-термикалық атомизация арқылы атомды-абсорбциондық әдіспен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51309-2003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"Сандық химиялық талдау әдістемесі. Атомды-абсорбциондық әдіспен ауыз судағы, минералды, табиғи, сарқынды судағы және атмосфералық жауын-шашындағы элементтерді анықтау" (Аттестаттау туралы куәлік </w:t>
            </w:r>
          </w:p>
          <w:p>
            <w:pPr>
              <w:spacing w:after="20"/>
              <w:ind w:left="20"/>
              <w:jc w:val="both"/>
            </w:pPr>
            <w:r>
              <w:rPr>
                <w:rFonts w:ascii="Times New Roman"/>
                <w:b w:val="false"/>
                <w:i w:val="false"/>
                <w:color w:val="000000"/>
                <w:sz w:val="20"/>
              </w:rPr>
              <w:t xml:space="preserve">
№ 443/242 (01.00250-2008)-2013, 24.09.2013, тізілімдегі нөмірі ФР.1.31.2017.25626)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4388-72 "Ауыз су. Мыстың массалық концентрациясын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17294-2-2019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мен Ресей Федерациясы қосылғаннан кейін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56219-2014 "Су. Индуктивті плазмамен байланысты масс-спектрометрия әдісімен 62 элементтің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57162-2016 "Су. Электрлі-термикалық атомизациясы бар атомды-абсорбционды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54276-2010 "Су. Мысты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14084-2014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"Ауыз су. Инверсиондық вольтамперометрия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"Судың сапасы. Кобальтың, никелдің, мыстың, мырыштың, кадмийдің және қорғасынның болуын анықтау. Жалынды атомды-абсорбциондық спектрометрикалық әдістер"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15586-2011 "Судың сапасы. Графитті пешті пайдалана отырып, атомды-абсорбциондық спектрометрия әдісімен элементтердің микросандарын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2214-2012 "Судың сапасы. Графитті пешті пайдалана отырып, атомды-абсорбциондық спектрометрия әдісімен микроэлементтердің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"Су.  Электрлі-термикалық атомизация арқылы атомды-абсорбциондық әдіспен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8288-2005 "Судың сапасы. Кобальтың, никелдің, мыстың, мырыштың, кадмийдің және қорғасынның болуын анықтау. Жалынды атомды-абсорбциондық спектрометрикалық әдістер"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17294-2-2007 "Судың сапасы. Индуктивті плазмамен байланысты масс-спектрометрияны қолдану. 2-бөлік. 62 элементті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Ресей Федерациясы МЕМСТ ISO 17294-2-2019 қосылғанға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МемСТ Р 51309-2003 "Ауыз су. Атомды спектрометрия әдістерімен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нитраттар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31867-2012 "Ауыз су. Хроматография және капиллярлы электрофорез әдісімен аниондардың болуын анықтау" (техникалық регламентке қайшы келмейтін бөлігінде)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31724-2012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 (техникалық регламентке қайшы келмейтін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33045-2014 "Су. Құрамында азот бар заттарды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14.1:2:4.157-99 "Суды сандық химиялық талдау. "Капель" капиллярлы электрофорез жүйесін пайдалана отырып, табиғи, ауыз су және сарқынды су сынамаларында хлорид-иондарының, нитрит-иондарының, сульфат-иондарының, нитрат-иондарының, фторид-иондарының және фосфат-иондарының массалық концентрациясын өлшеуді орындау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2730-2015 "Судың сапасы. Нитрат-иондарын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EN 26777:2001 "Судың сапасы. Нитраттарды анықтау. Молекулярлы абсорбцондық спектроскопия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ИСО 78903:1999 "Судың сапасы. Нитраттарды анықтау. 3-бөлік. Сульфосалицилді қышқылды пайдаланатын спектрометрикалық әдіс"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33045-2014 "Су. Құрамында азот бар заттарды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14.1:2:4.157-99 "Суды сандық химиялық талдау. "Капель" капиллярлы электрофорез жүйесін пайдалана отырып, табиғи, ауыз су және тазартылған сарқынды су сынамаларында хлорид-иондар, нитрит-иондар, сульфат-иондар, нитрат-иондар, фторид-иондар мен фосфат-иондардың массалық концентрациясын өлшеуді орындау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хлоридтер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4245-72 "Ауыз су. Хлоридтердің болуын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31867-2012 "Ауыз су. Хроматография және капиллярлы электрофорез әдісімен аниондардың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10304-1-2016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14.1:2:4.157-99 "Суды сандық химиялық талдау. "Капель" капиллярлы электрофорез жүйесін пайдалана отырып, табиғи, ауыз су және тазартылған сарқынды су сынамаларында хлорид-иондар, нитрит-иондар, сульфат-иондар, нитрат-иондар, фторид-иондар мен фосфат-иондардың массалық концентрациясын өлшеуді орындау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9297-2008 "Судың сапасы. Хлоридтердің болуын анықтау. Хроматты индикатор бар күміс нитратымен титрлеу (Мор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31867-2012 "Ауыз су. Хроматография және капиллярлы электрофорез әдісімен аниондардың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31940-2013 "Ауыз су. Сульфаттардың болуын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14.1:2:4.157-99 "Суды сандық химиялық талдау. "Капель" капиллярлы электрофорез жүйесін пайдалана отырып, табиғи, ауыз су және тазартылған сарқынды су сынамаларында хлорид-иондар, нитрит-иондар, сульфат-иондар, нитрат-иондар, фторид-иондар мен фосфат-иондардың массалық концентрациясын өлшеуді орындау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4389-72 "Ауыз су. Сульфаттардың болуын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гидрокарбонаттар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31957-2012 "Су.  Карбонаттар мен гидрокарбонаттарды сілтілігі мен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23268.3-78 "Минеральды ішетін емдік, емдік-асхана және табиғи асхана сулары. Гидрокарбонат-иондарды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2726-2015 "Судың сапасы. Гидрототықтарды, карбонаттар мен гидрокарбонаттарды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(ИСО 11885:2007) "Су. Индуктивті плазмамен байланысты атомды-эмиссиондық спектрометрия әдісімен элементтердің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52.24.433-2018 "Судағы кремнийдің массалық концентрациясы. Молибдокремний қышқылының сары нысаны түрінде фотометрикалық әдіспен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14.1:2:4.215-06 "Суды сандық химиялық талдау. Ауыз су, жерүсті және сарқынды сулардағы кремний қышқылының массалық концентрациясын (кремнийге қайта есептегенде) сары кремний-молибден гетерополик қышқылы түріндегі фотометриялық әдіспен өлшеу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367-2014 "Ауыз су ауыз судағы кремнийдің массалық концентрациясын анықтау. Молибдокремнийлі қышқылдың көк кешенін фотометриялық өлшеу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ISO 11885-2011 "Судың сапасы. Индуктивті плазмамен байланысты атомды-эмиссиондық спектрометрия әдісімен кейбір элементтерді анықтау (ICP-OES)"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ортофосфаттар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18309-2014 "Су. Құрамында фосфор бар заттарды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18309-2014 "Су. Құрамында фосфор бар заттарды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33045-2014 "Су. Құрамында азот бар заттарды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 "Су. Капиллярды электрофорезді пайдалана отырып, катиондардың (аммоний, барий, калий, кальций, литий, магний, натрий, стронций) болуын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5664-2006 "Судың сапасы. Аммонийдің болуын анықтау. Дистилляциялау және титрлеу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7150-12013 "Судың сапасы. Аммонийдің болуын анықтау. 1-бөлік. Қолдай спектрометрлік әдіс"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ISO 5664:1999 "Судың сапасы. Аммонийді анықтау. Дистилляциялау және титрлеу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14.1:2.109-97 "Суды сандық химиялық талдау. Табиғи және тазартылған сарқынды сулар сынамаларындағы күкіртсутегі мен сульфидтердің массалық концентрациясын N, N -диметил - n-фенилендиаминмен фотометриялық әдісімен өлшеуді орындау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14.1:2:4.178-2002 "Суды сандық химиялық талдау. Ауыз су, табиғи және сарқынды сулар сынамаларындағы сульфидтердің, гидросульфидтердің және күкіртті сутектің массалық концентрациясын фотометриялық әдіспен өлшеуді орындау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 "Ауыз су. Дәмін, иісін, түсі мен бұлдырлығын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57164-2016 "Ауыз су. Иісін, дәмі мен бұлдырлығын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 және татым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 "Ауыз су. Дәмін, иісін, түсі мен бұлдырлығын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57164-2016 "Ауыз су. Иісін, дәмі мен бұлдырлығын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31868-2012 "Су. Түсті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бұлдырлығы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 "Ауыз су. Дәмін, иісін, түсі мен бұлдырлығын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57164-2016 "Ауыз су. Иісін, дәмі мен бұлдырлығын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("Спирттік ішімдіктер" ұғымы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"Изотоптық масс-спектрометрия әдісімен жүзім тектес спиртті ішімдіктердегі этанолдың 13с/12С изотоптарының қатынасын өлшеу әдістемесі", Аттестаттау туралы куәлік № 01.00225/205-6-14, 04.03.2014 ж., өлшемдер бірлігін қамтамасыз етудің Федералды ақпараттық қорындағы өлшемдер әдістемесінің тіркеу коды ФР.1.31.2014.17273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№2 қосымшаның 1-кестесі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30536-2013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МемСТ Р 51698-2001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04-66-2010 "Алкогольсіз және Алкогольді ішімдіктер. "Капель" капиллярлы электрофорез жүйесін пайдалана отырып, капиллярлы элетрофорез әдісімен хининнің массалық концентрациясын өлшеу әдістемесі (Аттестаттау туралы куәлік № 04.04.047/2010 от 17.08.2010, тізілімдегі нөмірі ФР.1.31.2010.07915)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көгерткіш қышқылы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тастарын пайдалана отырып дайындалған алкоголь өнімінде цианисті сутек қышқылын қайта есептегенде цианид қышқылы туындыларының массалық концентрациясын өлшеу әдістемесі" (Аттестаттау туралы куәлік № 01.00225/205-56-12, 19.10.2012, тізілімдегі нөмірі ФР.1.31.2012.13470)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қосымшаның 7-кестесі органолептикалық көрсеткіштер физика-химиялық көрсеткіштер: күштілігі мен сілтілігі 100 см3 арақты титрлеуге жұмсалған, концентрациясы 0,1 моль / дм3 тұз қышқылының көлемі сусыз спиртке қайта есептегенде сірке альдегидінің массалық концентрациясы жоғары спирттердің (сивуш майының) массалық концентрациясы (1-пропанол, 2-пропанол, 1-бутанол, изобутилді спирт ((2-метилпропанол-1), амил изо спирті (3-метилбутанол-1)) сусыз спиртке қайта есептегенде күрделі эфирлердің массалық концентрациясы (метилацетат, этилацетат) сусыз спиртке қайта есептегенде сусыз спиртке қайта есептегендегі метил спиртінің көлемдік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2.6 және 2.8-тармақтар МемСТ 4828-83 "Ликер-арақ бұйымдары. Қабылдау қағидалары пен сынау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32080-2013 "Ликер-арақ бұйымдары. Қабылдау қағидалары мен талдау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4.6-тармағы МемСТ 5363-93 "Арақ. Қабылдау қағидалары мен талдау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3639-79 "Сулы-спиртті ерітінділер, Этил спиртінің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30536-2013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МемСТ Р 51698-2001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31497-2012 "Этил спирті. Денатураттаушы қоспалардың (битрекс, керосин, бензин) болуын анықтаудың спектрлі-фотометрикалық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31641-2012 "Арақтар және ерекше арақтар. Иондық хроматографияны қолдана отырып, силикаттарды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31670-2012 "Арақтар және ерекше арақтар. Спиртті сәйкестендірудің спектрлік-люминесценттік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31724-2012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32035-2013 "Арақтар және ерекше арақтар. Қабылдау  қағидалары мен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32039-2013 "Арақ және тамақ шикізатынан жасалған этил спирті. Түпнұсқалықты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32070-2013 "Арақ және тамақ шикізатынан жасалған этил спирті. Ұшпа қышқылдар мен фурфуролдың болуын анықтаудың газды-хроматографикалық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6.1-тармақ ТҚС 978-2003 "Арақтар. Жалпы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"Алкогольді ішімдіктер. Спирттік көлемдік концентрациясын (күштілігін) анықтау. Бақылау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04-52-2008 (2013 жылғы басылым)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калий катиондарының, натрийдің, магнийдің және кальцийдің массалық концентрациясын өлшеу әдістемесі (Аттестаттау туралы куәлік № 04.04.094/(01.000352011)/2013, 19.06.2013 ж., тізілімдегі нөмірі ФР.1.31.2013.15578)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04-79-2013 "Алкогольсіз, шырынды, шарап жасау, ликер-арақ және сыра ашыту өнімі. "Капель" капиллярлық электрофорез жүйесін пайдалана отырып, капиллярлық электрофорез әдісімен хлорид -, сульфат - және нитрат-иондардың массалық концентрациясын өлшеу әдістемесі (Аттестаттау туралы куәлік № 04.04.089/(01.000352011)/2013,  12.03.2013, тізілімдегі нөмірі ФР.1.31.2013.14659)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№2 қосымшаның 7-кестесі Ликер-арақ өнімдерін сәйкестендіру көрсеткіштері:</w:t>
            </w:r>
          </w:p>
          <w:p>
            <w:pPr>
              <w:spacing w:after="20"/>
              <w:ind w:left="20"/>
              <w:jc w:val="both"/>
            </w:pPr>
            <w:r>
              <w:rPr>
                <w:rFonts w:ascii="Times New Roman"/>
                <w:b w:val="false"/>
                <w:i w:val="false"/>
                <w:color w:val="000000"/>
                <w:sz w:val="20"/>
              </w:rPr>
              <w:t>
органолептикалық сипаттамалар жалпы сығындының массалық концентрациясы қанттың массалық концентрациясы (болған жағдайда)</w:t>
            </w:r>
          </w:p>
          <w:p>
            <w:pPr>
              <w:spacing w:after="20"/>
              <w:ind w:left="20"/>
              <w:jc w:val="both"/>
            </w:pPr>
            <w:r>
              <w:rPr>
                <w:rFonts w:ascii="Times New Roman"/>
                <w:b w:val="false"/>
                <w:i w:val="false"/>
                <w:color w:val="000000"/>
                <w:sz w:val="20"/>
              </w:rPr>
              <w:t>
лимон қышқылына қайта есептелген қышқылдардың массалық концентрациясы күштілігі сусыз спиртке қайта есептегендегі метил спиртінің көлемдік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3626-73 "Сүт және сүт өнімдері. Ылғал мен құрғақ заттарды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32037-2013 "Алкогольсіз және алкоголі аз сусындар, квастар. Көміртегінің қостотығын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32080-2013 "Ликер-арақ бұйымдары. Қабылдау қағидалары мен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4828-83 "Ликер-арақ бұйымдары. Қабылдау қағидалары пен сынау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КМС 1317:2017 "Бальзам "Кыргыз жангагы".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және 7.2-тармақтар ТҚС 2500-2017 "Ликер-арақ бұйымдары. Жалпы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52363-2005 "Спиртті және ликер-арақ өндірісінің құрамында спирт бар қалдықтары. Тағамдық шикізаттан жасалған этил спирті-шикі. Ұшпа органикалық қоспалардың құрамын анықтаудың газохроматографиялық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337-2011 "Алкогольді ішімдіктер. Лимон қышқылын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"Алкогольді ішімдіктер. Жалпы және келтірілген құрғақ экстратты анықтау. Гравиметрикалық әдіс"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"Алкогольді ішімдіктер. Спирттік көлемдік концентрациясын (күштілігін) анықтау. Бақылау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қосымшаның 7-кестесі Басқа спирттік ішімдіктерді сәйкестендіру көрсеткіштері:</w:t>
            </w:r>
          </w:p>
          <w:p>
            <w:pPr>
              <w:spacing w:after="20"/>
              <w:ind w:left="20"/>
              <w:jc w:val="both"/>
            </w:pPr>
            <w:r>
              <w:rPr>
                <w:rFonts w:ascii="Times New Roman"/>
                <w:b w:val="false"/>
                <w:i w:val="false"/>
                <w:color w:val="000000"/>
                <w:sz w:val="20"/>
              </w:rPr>
              <w:t>
органолептикалық көрсеткіштер күштілігі физика-химиялық көрсеткіштер</w:t>
            </w:r>
          </w:p>
          <w:p>
            <w:pPr>
              <w:spacing w:after="20"/>
              <w:ind w:left="20"/>
              <w:jc w:val="both"/>
            </w:pPr>
            <w:r>
              <w:rPr>
                <w:rFonts w:ascii="Times New Roman"/>
                <w:b w:val="false"/>
                <w:i w:val="false"/>
                <w:color w:val="000000"/>
                <w:sz w:val="20"/>
              </w:rPr>
              <w:t>
сусыз спиртке қайта есептегендегі метил спиртінің көлемдік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32930-2014 "Тамақ шикізатынан жасалған этил спирті, спиртті ішімдіктер. Фурфуролдың массалық концентрациясының болуын анықтаудың спектрлі-фотометрлік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33407-2015 "Коньяктар, коньяк дистилляттары, бренди. Тиімділігі жоғары сұйық хроматография әдісімен фенол және фуран қосылыстарының құрамын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2.6 және 2.8-тармақтар МемСТ 4828-83 "Ликер-арақ бұйымдары. Қабылдау қағидалары пен сынау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"Алкогольді ішімдіктер. Спирттік көлемдік концентрациясын (күштілігін) анықтау. Бақылау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59570-2021 "Шарап жасау өнімдері. Этанол мен физика-химиялық құрамның басқа қосылыстарының табиғатын анықтау бөлігінде компоненттерді сәйкестендіру"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("джин", "дистилленген джин" ұғымы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32080-2013 "Ликер-арақ бұйымдары. Қабылдау қағидалары мен талдау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4828-83 "Ликер-арақ бұйымдары. Қабылдау қағидалары пен сынау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33817-2016 "Тамақ шикізатынан жасалған этил спирті, спиртті ішімдіктер. Органолептикалық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("виски", "астық шикізатынан жасалған спиртті сусын" ұғымы бөлігінде)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13195-73 "Шараптар, шарап материалдары, коньяктар мен коньяк спирттері, Спирттелген жеміс-жидек шырындары. Темірді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элементтердің болуын анықтау үшін минералдандыру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30178-96 "Шикізат және тамақ өнімдері. Уытты элементтерді анықтаудың атомды-абсорбциондық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32036-2013 "Тамақ шикізатынан жасалған этил спирті. Қабылдау қағидалары мен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32080-2013 "Ликер-арақ бұйымдары. Қабылдау қағидалары мен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32930-2014 "Тамақ шикізатынан жасалған этил спирті, спиртті ішімдіктер. Фурфуролдың массалық концентрациясының болуын анықтаудың спектрлі-фотометрлік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4828-83 "Ликер-арақ бұйымдары. Қабылдау қағидалары пен сынау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04-68-2010 "Алкогольді және алкогольсіз сусындар. "МГА-915, МГА-915М, МГА-915МД модификацияларды электротермиялық атомизациялаумен атомдық-абсорбциялық спектрометрді пайдалана отырып, атомдық-абсорбциялық спектроскопия әдісімен кадмий, қорғасын, күшәла, сынап, темір, мыс және алюминийдің массалық үлесін өлшеу әдістемесі" (Аттестаттау туралы куәлік </w:t>
            </w:r>
          </w:p>
          <w:p>
            <w:pPr>
              <w:spacing w:after="20"/>
              <w:ind w:left="20"/>
              <w:jc w:val="both"/>
            </w:pPr>
            <w:r>
              <w:rPr>
                <w:rFonts w:ascii="Times New Roman"/>
                <w:b w:val="false"/>
                <w:i w:val="false"/>
                <w:color w:val="000000"/>
                <w:sz w:val="20"/>
              </w:rPr>
              <w:t>
№ 052/01.00035/2010, 29.12.2010, тізілімдегі нөмірі ФР.1.31.2011.09382)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33817-2016 "Тамақ шикізатынан жасалған этил спирті, спиртті ішімдіктер. Органолептикалық талдау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33833-2016 "Спиртті ішімдіктер. Метил спиртінің көлемдік үлесін анықтаудың газохроматографиялық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32070-2013 "Арақ және тамақ шикізатынан жасалған этил спирті. Ұшпа қышқылдар мен фурфуролдың болуын анықтаудың газды-хроматографикалық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("ром" ұғымы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13195-73 "Шараптар, шарап материалдары, коньяктар мен коньяк спирттері, спирттелген жеміс-жидек шырындары. Темірді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4828-83 "Ликер-арақ бұйымдары. Қабылдау қағидалары пен сынау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элементтердің болуын анықтау үшін минералдандыру"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14082- 2013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 "Тамақ өнімдері. Із элементтерін анықтау. Жоғары қысым кезінде минералдау әдісімен сынамаларды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32080-2013 "Ликер-арақ бұйымдары. Қабылдау қағидалары мен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32036-2013 "Тамақ шикізатынан жасалған этил спирті. Қабылдау қағидалары мен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32930-2014 "Тамақ шикізатынан жасалған этил спирті, спиртті ішімдіктер. Фурфуролдың массалық концентрациясының болуын анықтаудың спектрлі-фотометрлік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33817-2016 "Тамақ шикізатынан жасалған этил спирті, спиртті ішімдіктер. Органолептикалық талдау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32070-2013 "Арақ және тамақ шикізатынан жасалған этил спирті. Ұшпа қышқылдар мен фурфуролдың болуын анықтаудың газды-хроматографикалық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33833-2016 "Спиртті ішімдіктер. Метил спиртінің көлемдік үлесін анықтаудың газохроматографиялық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"Алкогольді және алкогольсіз сусындар. МГА-915, МГА-915М, МГА-915М модификацияларын электротермиялық атомизациялаумен атомдық-абсорбциялық спектрометрді пайдалана отырып, атомдық-абсорбциялық спектроскопия әдісімен кадмий, қорғасын, күшәла, сынап, темір, мыс және алюминийдің массалық үлесін өлшеу әдістемесі" (Аттестаттау туралы куәлік № 052/01.00035/2010, 29.12.2010, тізілімдегі нөмірі ФР.1.31.2011.09382)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Алкоголі аз сусындар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12857-2015 "Тамақ өнімі. Цикламатты жоғары тиімді сұйық хроматография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28539-90 "Спирттелген жеміс-жидек шырындары.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30712-2001 "Алкогольсіз өнеркәсіп өнімдері. Микробиологиялық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33410-2015 "Алкогольсіз, алкоголі аз, шарап жасау және шырын өнімдері. Жоғары тиімді сұйық хроматография әдісімен органикалық қышқылдардың құрамын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7.3-тармағы МемСТ Р 54464-2011 "Мия сусындары. Жалпы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57893-2017 "Ашыту өнімдері және оларды өндіруге арналған шикізат. Ұшпа компонентердің массалық концентрациясын анықтаудың газохроматографикалық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2547-2019 "Тамақ өнімі. Жоғары тиімді сұйық хроматографияны қолдана отырып, бояғыштарды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"Талдаудың спектрлік-люминесценттік әдісін пайдалана отырып, градусы төмен сусындарда антропогендік органикалық микропримесстердің болуын анықтауды өлшеу әдістемесі" (Аттестаттау туралы куәлік № 01.00225/205-67-11, 26.09.2011, тізілімдегі нөмірі ФР.1.31.2012.11559)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сұйықты хроматография әдісімен алкогольді және алкогольсіз сусындарда қанттың және глицериннің массалық концентрациясын өлшеу әдістемесі" (Аттестаттау туралы куәлік № 01.00225/205-5412, 12.10.2012, тізілімдегі нөмірі ФР.1.31.2012.13426)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"Алкоголі аз сусындардағы В12 витаминінің массалық концентрациясын иммуноферменттік талдау әдісімен өлшеу әдістемесі" (Аттестаттау туралы куәлік № 01.00225/205-413, 28.02.2013, тізілімдегі нөмірі ФР.1.31.2013.14281)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"Алкоголі аз сусындардағы ортофосфор қышқылының массалық концентрациясын өлшеу әдістемесі" (Аттестаттау туралы куәлік № 01.00225/205-713, 06.03.2013, тізілімдегі нөмірі ФР.1.31. 2013.14282)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сұйықтықты хроматомасс-спектрометрия әдісімен шарап жасау өнімінде экзогендік глицерин компоненттерінің массалық концентрациясын өлшеу әдістемесі" (Аттестаттау туралы куәлік № 01.00225/205-232015, 21.04.2015, тізілімдегі нөмірі ФР.1.31.2015.20077)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шараптары мен сидрлардағы этанол изотоптарының қатынасын изотоптық масс-спектрометрия әдісімен өлшеу әдістемесі" (Аттестаттау туралы куәлік № 205-36/RA.RU.311787-2016/2016, 30.09.2016, тізілімдегі нөмірі ФР.1.31.2016.24753)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"Изотоптық масс-спектрометрия әдісімен Сидр мен пуардың бір компонентіндегі 18o / 16o оттегі изотоптарының қатынасын өлшеу әдістемесі" (Аттестаттау туралы куәлік № 205-20/RA.RU.311787-2016/2018, 09.11.2018, тізілімдегі нөмірі ФР.1.31.2018.31997)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 хроматография әдісімен ашыту өнімдеріндегі органикалық қышқылдардың массалық концентрациясын өлшеу әдістемесі" (Аттестаттау туралы куәлік № 01.00225/205-4912, 03.10.2012, тізілімдегі нөмірі ФР.1.31.2012.13427)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 жоғары сұйық хроматография әдісімен алкогольді және алкогольсіз сусындардағы бос аминқышқылдарының массалық концентрациясын өлшеу әдістемесі" (Аттестаттау туралы куәлік </w:t>
            </w:r>
          </w:p>
          <w:p>
            <w:pPr>
              <w:spacing w:after="20"/>
              <w:ind w:left="20"/>
              <w:jc w:val="both"/>
            </w:pPr>
            <w:r>
              <w:rPr>
                <w:rFonts w:ascii="Times New Roman"/>
                <w:b w:val="false"/>
                <w:i w:val="false"/>
                <w:color w:val="000000"/>
                <w:sz w:val="20"/>
              </w:rPr>
              <w:t xml:space="preserve">
№ 01.00225/205-4812, 03.10.2012, тізілімдегі нөмірі ФР.1.31.2012.13428)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жоғары сұйық хроматография әдісімен синтетикалық бояғыштардың алкогольді және алкогольсіз сусындардағы массалық концентрациясын өлшеу әдістемесі" (Аттестаттау туралы куәлік № 01.00225/205-5312, 12.10.2012, тізілімдегі нөмірі ФР.1.31.2012.13425)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кофеиннің, аскорбин, сорбин, бензой қышқылдарының және олардың тұздарының, сахарин мен К ацесульфамының массалық концентрациясын өлшеу әдістемесі (Аттестаттау туралы куәлік № 04.04.095/(01.00035-2011)/2013, 19.06.2013, тізілімдегі нөмірі ФР.1.31.2013.15581)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(2013 жылғы шығарылым) "Алкогольсіз, шырынды, шарап жасау, ликер-арақ және сыра ашыту өнімі. "Люмахром" сұйықтықты хроматографты қолдана отырып, кофеиннің, сорбин, бензой қышқылдарының және олардың тұздарының, сахариннің, аспартам мен К ацесульфамның массалық концентрациясын фотометриялық детектирлеуі бар тиімділігі жоғары сұйықтық хроматография әдісімен өлшеу әдістемесі (Аттестаттау туралы куәлік № 04.031.097/(01.00035-2011)/2013, 19.07.2013, тізілімдегі нөмірі ФР.1.31.2013.16369)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"Алкогольсіз, шырын, шарап жасау, ликер-арақ және сыра ашыту өнімі. "Капель" капиллярлы электрофорез жүйесін пайдалана отырып, капиллярлы элетрофорез әдісімен синтетикалық тамақ бояғыштарының массалық концентрациясын өлшеу әдістемесі (Аттестаттау туралы куәлік № 04.04.077/01.00035/2012, 22.05.2012, тізілімдегі нөмірі ФР.1.31.2012.12704)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04-79-2013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хлорид-, сульфат- және нитрат-иондарының массалық концентрациясын өлшеу әдістемесі (Аттестаттау туралы куәлік № 04.04.089/(01.000352011)/2013, 12.03.2013, тізілімдегі нөмірі ФР.1.31.2013.14659)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04-52-2008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калий катиондарының, натрийдің, магнийдің және кальцийдің массалық концентрациясын өлшеу әдістемесі (Аттестаттау туралы куәлік № 04.04.094/(01.000352011)/2013, 19.06.2013, тізілімдегі нөмірі ФР.1.31.2013.15578)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2 қосымшаның 1-кестесі Алкоголі аз сусындардағы метил спиртінің құрамы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32037-2013 "Алкогольсіз және алкоголі аз сусындар, квастар. Көміртегінің қостотығын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6687.3-87 "Алкогольсіз газдалған сусындар мен нан шикізатынан жасалған сусындар. Көміртегінің қостотығын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№2 қосымшаның 7-кестесі,  алкогольсіз сусындарды сәйкестендіру көрсеткіштері бөлігінде:</w:t>
            </w:r>
          </w:p>
          <w:p>
            <w:pPr>
              <w:spacing w:after="20"/>
              <w:ind w:left="20"/>
              <w:jc w:val="both"/>
            </w:pPr>
            <w:r>
              <w:rPr>
                <w:rFonts w:ascii="Times New Roman"/>
                <w:b w:val="false"/>
                <w:i w:val="false"/>
                <w:color w:val="000000"/>
                <w:sz w:val="20"/>
              </w:rPr>
              <w:t>
Органолептикалық сипаттамалар күштілігі физика-химиялық көрсеткіштер</w:t>
            </w:r>
          </w:p>
          <w:p>
            <w:pPr>
              <w:spacing w:after="20"/>
              <w:ind w:left="20"/>
              <w:jc w:val="both"/>
            </w:pPr>
            <w:r>
              <w:rPr>
                <w:rFonts w:ascii="Times New Roman"/>
                <w:b w:val="false"/>
                <w:i w:val="false"/>
                <w:color w:val="000000"/>
                <w:sz w:val="20"/>
              </w:rPr>
              <w:t>
сусыз спиртке қайта есептегендегі метил спиртінің көлемдік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6687.0-86 "Алкогольсіз өнім өнеркәсібі. Қабылдау қағидалары және сынамаларды алу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6687.5-86 "Алкогольсіз өнім өнеркәсібі. Органолептикалық көрсеткіштер мен өнім көлемін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8756.9-2016 "Жемістер мен көкөністерді қайта өңдеу өнімдері. Шөгіндіні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12258-79 "Кеңес шампаны, шымырлайтын және көпіршікті шараптар. Шишалардағы көміртек қостотығының қысымын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26929-94 "Шикізат және тамақ өнімдері. Сынамаларды дайындау. Уытты элементтердің болуын анықтау үшін минералдандыру"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31730-2012 "Шарап жасау өнімдері. Қабылдау қағидалары және сынамаларды алу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32051-2013 "Шарап жасау өнімі. Органолептикалық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32037-2013 "Алкогольсіз және алкоголі аз сусындар, квастар. Көміртегінің қостотығын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33410-2015 "Алкогольсіз, алкоголі аз, шарап жасау және шырын өнімдері. Жоғары тиімді сұйық хроматография әдісімен органикалық қышқылдардың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6687.3-87 "Алкогольсіз газдалған сусындар мен нан шикізатынан жасалған сусындар. Көміртегінің қостотығын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53185-2008 "Алкогольсіз және алкоголі аз сергітетін сусындар. Сынау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53193-2008 "Алкогольді және алкогольсіз сусындар. Капиллярлы электрофорез әдісімен кофеинді, аскорбин қышқылын және оның тұздарын, конверванттар мен тәттілегіштерді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"Алкогольді ішімдіктер. Спирттік көлемдік концентрациясын (күштілігін) анықтау. Бақылау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электрофорез әдісімен кофеиннің, аскорбин, сорбин, бензой қышқылдары мен олардың тұздарының, сахариндер мен К ацесульфамының массалық концентрациясын өлшеу әдістемесі (Аттестаттау туралы куәлік № 04.04.095/(01.00035-2011)/2013, 19.06.2013, тізілімдегі нөмірі ФР.1.31.2013.15581)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(2013 жылғы шығарылым) "Алкогольсіз, шырынды, шарап жасау, ликер-арақ және сыра ашыту өнімі.  Люмахром" сұйықтықты хроматографты қолдана отырып, фотометриялық детектрлеуі бар тиімділігі жоғары сұйықтықты хроматография әдісімен кофеиннің, сорбин, бензой қышқылдарының және олардың тұздарының, сахариннің, аспартам мен К ацесульфамның массалық концентрациясын өлшеу әдістемесі (Аттестаттау туралы куәлік № 04.031. 097/(01.00035-2011)/2013, 19.07.2013, тізілімдегі нөмірі ФР.1.31.2013.16369)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синтетикалық тамақ бояғыштарының массалық концентрациясын өлшеу әдістемесі (Аттестаттау туралы куәлік № 04.04.077/01.00035/2012, 22.05.2012, тізілімдегі нөмірі ФР.1.31.2012.12704)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3 қосымшаның 1-кестесі ашытудың алкоголі аз сусындарына (сидр, жеміс сидрі) қойылатын қауіпсіздіктің гигиеналық талаптары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 патулин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28038-2013 "Жемістер мен көкөністерді қайта өңдеу өнімдері. Патулин микотоксинін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51435-99 "Алма шырыны, қоюландырылған алма шырыны және құрамында алма шырыны бар сусындар. Жоғары тиімді сұйық хроматография көмегімен патулиннің болуын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31100.1-2002 (ИСО 8128-1:1993) "Алма шырыны, қоюландырылған алма шырыны және құрамында алма шырыны бар сусындар. Жоғары тиімді сұйық хроматография көмегімен патулиннің болуын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3 қосымшаның 2-кестесі алкогольсіз ашыту сусындарының микробиологиялық қауіпсіздік нормативтері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сынамаларды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7218-2015 "Жануарларға арналған тамақ өнімдері мен жемдердің микробиологиясы. Микробиологиялық зерттеулер бойынша жалпы талаптар мен ұсынымдар"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26669-85 (СТ СЭВ 3014-81) "Тамақтық және дәмдік өнімдер. Микробиологиялық талдаулар үшін сынамаларды дайындау"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26670-91 "Тамақ өнімдері. Микроорганизмдерді өңдеу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31904-2012 "Тамақ өнімдері. Микробиологиялық сынақтар үшін сынамалар алу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МАФАнМС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10444.15-94 "Тамақ өнімдері. Мезофильді аэробты және факультативті-анаэробты микроорганизмдердің санын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ІТЖБТ (колиформдар)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 "Тамақ өнімдері. Ішек таяқшалары тобындағы бактерияларды (колиформды бактериялар) анықтау және санын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21527-2-2013 "Жануарларға арналған тамақ өнімдері мен жемдердің микробиологиясы. Ашытқы және зең саңырауқұлақтарын есептеу әдісі. 2-бөлік. Судың белсенділігі 0,95-тен аз немесе оған тең өнімдердегі колонияларды есептеу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10444.12-2013 "Жануарларға арналған тамақ өнімдері мен жемдердің микробиологиясы. Ашытқы мен зең саңырауқұлақтарының санын анықтау және есептеу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31659-2012 (ISO 6579:2002) "Тамақ өнімдері. Salmonella тектес бактерияларды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3 қосымшаның 3-кестесі төмен алкогольді ашыту сусындарының кейбір санаттарындағы қант құрамының рұқсат етілген деңгейі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13192-73 "Шараптар, шарап материалдары мен коньяктар. Қанттарды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32710-2014 "Алкоголь өнімі және оны өндіруге арналған шикізат. Сәйкестендіру. Шараптар мен ашытқыштардағы спирттер мен қанттардың 13c/12c изотоптарының қатынасын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59570-2021 "Шарап жасау өнімдері. Этанол мен физика-химиялық құрамның басқа қосылыстарының табиғатын анықтау бөлігінде компоненттерді сәйкестендіру"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51875-2002 </w:t>
            </w:r>
          </w:p>
          <w:p>
            <w:pPr>
              <w:spacing w:after="20"/>
              <w:ind w:left="20"/>
              <w:jc w:val="both"/>
            </w:pPr>
            <w:r>
              <w:rPr>
                <w:rFonts w:ascii="Times New Roman"/>
                <w:b w:val="false"/>
                <w:i w:val="false"/>
                <w:color w:val="000000"/>
                <w:sz w:val="20"/>
              </w:rPr>
              <w:t>
"Шараптар, шарап материалдары мен коньяктар. Пикрин қышқылын (тринитрофенолды) қолдана отырып, қанттың массалық концентрациясын анықтаудың фотоэлектроколориметриялық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"Шараптардағы глюкозаның, фруктозаның, глицериннің және сахарозаның массалық концентрациясын хроматографиялық әдіспен өлшеуді орындау әдістемесі", Аттестаттау туралы куәлік № 71-08, ФР Федералдық тізілім бойынша тіркеу коды МВИ. 1.31.2009.05408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сұйықты хроматография әдісімен алкогольді және алкогольсіз сусындарда қанттың және глицериннің массалық концентрациясын өлшеу әдістемесі". Аттестаттау туралы куәлік № 01.00225/205-54-12, өлшемдер бірлігін қамтамасыз етудің Федералды ақпараттық қорындағы өлшемдер әдістемесінің тіркеу коды ФР.1.31.2012.13426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12857-2015 "Тамақ өнімі. Жоғары тиімді сұйық хроматография әдісімен цикламатты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3.1-тармақ МемСТ 28539-90 "Спирттелген жеміс-жидек шырындары.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32051-2013 "Шарап жасау өнімі. Органолептикалық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32081-2013 "Алкоголь өнімі және оны өндіруге арналған шикізат. Салыстырмалы тығыздықты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1929-2009 "Шарап жасау өнімі шарап жасау шикізаты. Этил спиртінің көлемдік үлесін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32710-2014 "Алкоголь өнімі және оны өндіруге арналған шикізат. Сәйкестендіру. Шараптар мен ашытқыштардағы спирттер мен қанттардың 13c/12c изотоптарының қатынасын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33409-2015 "Алкогольді және шырынды өнім. Жоғары тиімді сұйық хроматография әдісімен көмертегі мен глицериннің болуын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33410-2015 "Алкогольсіз, алкоголі аз, шарап жасау және шырын өнімдері. Жоғары тиімді сұйық хроматография әдісімен органикалық қышқылдардың болуын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33834-2016 "Шарап жасау өнімдері және оны өндіруге арналған шикізат. Ұшпа компонентердің массалық концентрациясын анықтаудың газохроматографикалық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32713-2014 "Алкоголь өнімі және оны өндіруге арналған шикізат. Сәйкестендіру. D-Мали қышқылының массалық концентрациясын анықтаудың ферментативті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51822-2001 "Шараптар мен шарап материалдары.  Газохроматографиялық этил спиртінің көлемдік үлесін анықтау әдісі, сірке және пропион қышқылдарының массалық концентрациясы"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52841-2007 "Шарап жасау өнімдері. Капиллярлы электрофорез әдісімен органикалық қышқылдарды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53193-2008 "Алкогольді және алкогольсіз сусындар. Капиллярлы электрофорез әдісімен кофеинді, аскорбин қышқылын және оның тұздарын, конверванттар мен тәттілегіштерді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53954-2010 "Шарап жасау өнімдері. Сәйкестендіру. Күлдің және күл сілтілігінің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53971-2010 "Шарап жасау өнімдері. Қатты фазалық экстракциямен бірге капиллярлық электрофорез әдісімен триазол тобындағы пестицидтердің массалық концентрациясын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54740-2011 "Шарап жасау өнімдері. Сульфаттарды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55460-2013 "Алкоголь өнімі. Сәйкестендіру. Шымырлайтын шараптар мен ашыту сусындарындағы көміртегі диоксиді С13/С12 изотоптарының қатынасын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59570-2021 "Шарап жасау өнімдері. Этанол мен физика-химиялық құрамның басқа қосылыстарының табиғатын анықтау бөлігінде компоненттерді сәйкестендіру"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55518-2013 "Шарап жасау өнімдері. Изотоптық теңдестіру әдісімен ерітілген көміртегі диоксидінің құрамын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31765-2012 "Шарап және шарап материалдары. Капиллярлық электрофорез әдісімен синтетикалық бояғыштарды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2547-2019 "Тамақ өнімі. Жоғары тиімді сұйық хроматографияны қолдана отырып бояғыштарды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179-99 "Шарап жасау өнеркәсібінің өнімдері. Қабылдау қағидалары және сынамаларды алу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344-2012 "Жүзім және шарап өнеркәсібінің өнімдері. Партияның изотоптық құрамын сараптау. Ядролық магниттік резонанс көмегімен этанолдағы H2-дейтерийдің изотоптық құрамын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379-2016 "Карамель қоспай жүзімнен жасалған алкогольдік сусындардағы фенолдық қосылыстарды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380-2016 "Жүзім шикізатына негізделген алкогольді ішімдіктердің көнеру процесінде сүрекпен өңделген негізгі қосылыстарды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382-2016 "Шараптар мен шарап материалдарындағы судың 18o/16o изотоптық арақатынасын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806-98 "Жоғары тиімді сұйық хроматография әдісімен тамақ өнімдеріндегі сорбин және бензой қышқылдарының концентрациясын анықтау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"Шараптардағы глюкозаның, фруктозаның, глицериннің және сахарозаның массалық концентрациясын хроматографиялық әдіспен өлшеуді орындау әдістемесі" (Аттестаттау туралы куәлік № 71-08, Федералдық тізілім бойынша МВИ тіркеу коды ФР. 1.31.2009.05408)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 хроматография әдісімен шарап жасау өнімдеріндегі органикалық қышқылдардың массалық концентрациясын өлшеуді орындау әдістемесі", (Аттестаттау туралы куәлік </w:t>
            </w:r>
          </w:p>
          <w:p>
            <w:pPr>
              <w:spacing w:after="20"/>
              <w:ind w:left="20"/>
              <w:jc w:val="both"/>
            </w:pPr>
            <w:r>
              <w:rPr>
                <w:rFonts w:ascii="Times New Roman"/>
                <w:b w:val="false"/>
                <w:i w:val="false"/>
                <w:color w:val="000000"/>
                <w:sz w:val="20"/>
              </w:rPr>
              <w:t>
№ 38-09, Федералдық тізілім бойынша МВИ тіркеу коды  ФР.1.31.2009.06527)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 хроматография әдісімен шарап жасау өнімдеріндегі синтетикалық бояғыштардың массалық концентрациясын өлшеуді орындау әдістемесі" (Аттестаттау туралы куәлік № 39-09, 24.07.2009, тізілімдегі нөмірі ФР.1.31.2009.06526)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33406-2015 "Алкоголь, алкогольсіз және шырын өнімдері, дәмді хош иісті қоспалар. Жоғары тиімді сұйық хроматография әдісімен синтетикалық бояғыштардың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"Шараптар мен жүзім ашытқыштардағы сульфаттардың массалық концентрациясын өлшеуді орындау әдістемесі" (Аттестаттау туралы куәлік № 32-10, 21.04.2010, тізілімдегі нөмірі ФР.1.31.2010.07283)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"Газ-сұйық хроматомасс-спектрометрия әдісімен алкоголь өнімінде хош иістендіргіштер компоненттерінің массалық концентрациясын өлшеуді орындау әдістемесі" (Аттестаттау туралы куәлік № 33-10, 21.05.2010, тізілімдегі нөмірі ФР.1.31.2010.07284)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өнімінде аммоний, калий, натрий, магний және кальций иондарының массалық концентрациясын капиллярлық электрофорез әдісімен өлшеу әдістемесі" (Аттестаттау туралы куәлік № 01.00225/61-10, Федералдық тізілім бойынша МВИ тіркеу коды ФР.1.31.2011.09326)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өнімінде аскорбин, бензой және сорбин қышқылдарының массалық концентрациясын жоғары тиімді сұйық хроматография әдісімен өлшеу әдістемесі" (Аттестаттау туралы куәлік № 01.00225/62-10, Федералдық тізілім бойынша МВИ тіркеу коды  ФР.1.31.2011.09327)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өнімінде хлорид-, нитрит-, нитрат-, фосфат-, сульфат-иондардың массалық концентрациясын капиллярлық электрофорез әдісімен өлшеу әдістемесі" (Аттестаттау туралы куәлік № 01.00225/60-10, Федералдық тізілім бойынша МВИ тіркеу коды ФР.1.31.2011.09328)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04-50-2008 (2013 жылғы шығарылым) "Алкогольсіз, шырынды, шарап жасау, ликер-арақ және сыра ашыту өнімі. "Люмахром" сұйық хроматографын пайдалана отырып, жоғары тиімді сұйық хроматография әдісімен кофеиннің, сорбиннің, бензой қышқылдарының және олардың тұздарының, сахариннің, аспартамның және ацесульфамның массалық концентрациясын фотометриялық айқындаумен өлшеу әдістемесі (Аттестаттау туралы куәлік № 04.031.097/(01.00035-2011)/2013,  19.07.2013, тізілімдегі нөмірі ФР.1.31.2013.16369)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кофеиннің, аскорбин, сорбин, бензой қышқылының және олардың тұздарының, сахарин мен К ацесульфамсының массалық концентрациясын өлшеу әдістемесі (Аттестаттау туралы куәлік № 04.04.095/(01.00035-2011)/2013, 19.06.2013, тізілімдегі нөмірі ФР.1.31.2013.15581)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Федералдық тізілім бойынша МВИ тіркеу коды  ФР.1.31.2012.12703)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синтетикалық тамақ бояғыштарының массалық концентрациясын өлшеу әдістемесі (Аттестаттау туралы куәлік № 04.04.077/01.00035/2012, тізілімдегі нөмірі ФР.1.31.2012.12704)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"Капилярлық электрофорез әдісімен шарап жасау өнімінде мальвидин-3,5-дигликозидтің массалық концентрациясын өлшеу әдістемесі" (Аттестаттау туралы куәлік № 88-16374-216-01.00076-2012,05.09.2012, тізілімдегі нөмірі ФР.1.31.2012.13217)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және ликер-арақ өнімдеріндегі метил спиртінің массалық концентрациясын өлшеу әдістемесі" (Аттестаттау туралы куәлік № 01.00225/205-45-12, 14.09.2012, тізілімдегі нөмірі ФР.1.31.2012.13299)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жемістерді пайдалана отырып, дайындалған алкоголь өнімінде цианисті сутек қышқылына қайта есептеуде цианисті қышқыл туындыларының массалық концентрациясын өлшеу әдістемесі" (Аттестаттау туралы куәлік № 01.00225/205-56-12, 19.10.2012, тізілімдегі нөмірі ФР.1.31.2012.13470)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04-79-2013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хлорид-, сульфат- және нитрат-иондарының массалық концентрациясын өлшеу әдістемесі (Аттестаттау туралы куәлік № 04.04.089/(01.00035-2011)/2013, 12.03.2013, тізілімдегі нөмірі ФР.1.31.2013.14659)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"Изотоптық масс-спектрометрия әдісімен тамырлар мен түйіндердегі экзогендік және эндогендік су туралы 180/16 оттегі изотоптарының қатынасын өлшеу әдістемесі" (Аттестаттау туралы куәлік </w:t>
            </w:r>
          </w:p>
          <w:p>
            <w:pPr>
              <w:spacing w:after="20"/>
              <w:ind w:left="20"/>
              <w:jc w:val="both"/>
            </w:pPr>
            <w:r>
              <w:rPr>
                <w:rFonts w:ascii="Times New Roman"/>
                <w:b w:val="false"/>
                <w:i w:val="false"/>
                <w:color w:val="000000"/>
                <w:sz w:val="20"/>
              </w:rPr>
              <w:t xml:space="preserve">
№ 01.00225/205-15-13, 18.06.2013, тізілімдегі нөмірі ФР.1.31.2013.15529)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04-52-2008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калий, натрий, магний және кальций катиондарының массалық концентрациясын өлшеу әдістемесі (Аттестаттау туралы куәлік № 04.04.094/(01.00035-2011)/2013, 19.06.2013, тізілімдегі нөмірі ФР.1.31.2013.15578)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 мен ашыту сусындарындағы L-сүт қышқылының массалық концентрациясын ферментативті әдіспен өлшеу әдістемесі" (Аттестаттау туралы куәлік № 01.00225/205-50-13, 25.12.2013, тізілімдегі нөмірі ФР.1.31.2013.16701)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04-85-2015 "Тағам қоспалары, шарап жасау өнімі. "Капель" капиллярлы электрофорез жүйесін пайдалана отырып, капиллярлы элетрофорез әдісімен D-шарап, L-шарап, L-алма, D-алма қышқылдарының болуын өлшеу әдістемесі (Аттестаттау туралы куәлік </w:t>
            </w:r>
          </w:p>
          <w:p>
            <w:pPr>
              <w:spacing w:after="20"/>
              <w:ind w:left="20"/>
              <w:jc w:val="both"/>
            </w:pPr>
            <w:r>
              <w:rPr>
                <w:rFonts w:ascii="Times New Roman"/>
                <w:b w:val="false"/>
                <w:i w:val="false"/>
                <w:color w:val="000000"/>
                <w:sz w:val="20"/>
              </w:rPr>
              <w:t>
№ 04.04.118/01.000352011/2015,  15.06.2015, тізілімдегі нөмірі ФР.1.31.2015.21945)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"Шараптар мен шарап материалдарындағы рубидийдің, стронцийдің және литийдің массалық концентрациясын электротермиялық атомдық-абсорбциялық спектрометрия әдісімен өлшеу әдістемесі" (Аттестаттау туралы куәлік № 14/18.11.1401.00276-2014, 18.11.2014, тізілімдегі нөмірі ФР.1.37.2014.18874)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 үлгілеріндегі абсорбция, флуоресценция және жарық шашырау спектрлерін өлшеу әдістемесі" (Аттестаттау туралы куәлік № 13/17.11.14-01.00276-2014,  17.11.2014, тізілімдегі нөмірі ФР.1.37.2014.18875)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сұйықтықты хроматомасс-спектрометрия әдісімен шарап жасау өнімінде экзогендік глицерин компоненттерінің массалық концентрациясын өлшеу әдістемесі" (Аттестаттау туралы куәлік № 01.00225/205-2315, Федеральдық тізілім бойынша өлшеу әдістемесінің тіркеу коды </w:t>
            </w:r>
          </w:p>
          <w:p>
            <w:pPr>
              <w:spacing w:after="20"/>
              <w:ind w:left="20"/>
              <w:jc w:val="both"/>
            </w:pPr>
            <w:r>
              <w:rPr>
                <w:rFonts w:ascii="Times New Roman"/>
                <w:b w:val="false"/>
                <w:i w:val="false"/>
                <w:color w:val="000000"/>
                <w:sz w:val="20"/>
              </w:rPr>
              <w:t xml:space="preserve">
ФР. 1.31.2015.20077)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спирттеріндегі синтетикалық спиртті және изотоптық масс-спектрометрия әдісімен оларды өндіруге арналған шикізатты анықтау үшін көміртегі, оттегі және этанол сутегі изотоптарының қатынастарын өлшеу әдістемесі 14.04.2020 ж. 1.31.2020.37049 нөмірімен өлшеу құралдарының бірлігі туралы Федералды ақпарат қорына енгізілді. (Аттестаттау туралы куәлік № 205-02/RA.RU.11787/2020, 25.03.2020)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тектес спирттік ішімдіктернда меласс спиртінің болуын анықтау үшін көміртегі, оттегі және этанол сутегі изотоптарының қатынастарын және изотоптық масс-спектрометрия әдісімен оларды өндіру үшін шикізатты өлшеу әдістемесі" (Аттестаттау туралы куәлік № 205-10/RA.RU.311787/2020, 18.12.2020, Федералдық тізілімдегі нөмірі ФР.1.31.2021.38807)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өнімінде, сондай-ақ құрамында спирті бар тағамдық хош иістендіргіштерде изотоптық масс-спектрометрия әдісімен синтетикалық спирттің болуын анықтау үшін көміртегі, оттегі, этанол сутегі изотоптарының қатынастарын өлшеу әдістемесі" (Аттестаттау туралы куәлік № 205-48/RA.RU.311787-2016/2017, 28.11.2017, Федералдық тізілімдегі нөмірі ФР.1.31.2017.28360)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 өнімінде сорбин қышқылының массалық концентрациясын спектрофотометриялық әдіспен өлшеу әдістемесі" (Аттестаттау туралы куәлік № 205-19/RA.RU.311787-2016/2018, 15.10.2018, тізілімдегі нөмірі ФР.1.31.2018.32353)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"Шараптардағы глюкозаның, фруктозаның, глицериннің және сахарозаның массалық концентрациясын хроматографиялық әдіспен өлшеуді орындау әдістемесі" (Аттестаттау туралы куәлік № 71-08, 01.08.2008, тізілімдегі нөмірі ФР.1.31.2009.05408)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04-53-2008 "Капель" 105/105М" капиллярлы электрофорез жүйесін пайдалана отырып, капиллярлы элетрофорез әдісімен ванилиннің, синаповты альдегидтің, кониферилді альдегидтің, сиренді альдегидтің массалық концентрациясын өлшеу әдістемесі (Аттестаттау туралы куәлік № 04.04.098/(01.00035-2011)/2013, тізілімдегі нөмірі ФР.1.31.2013.16368)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04-78-2013 "Шарап жасау және сыра ашыту өнімі. "Капель" капиллярлы электрофорез жүйесін пайдалана отырып, капиллярлы элетрофорез әдісімен күкірттің жалпы диоксидінің массалық концентрациясын өлшеу әдістемесі (Аттестаттау туралы куәлік № 04.04.088/</w:t>
            </w:r>
          </w:p>
          <w:p>
            <w:pPr>
              <w:spacing w:after="20"/>
              <w:ind w:left="20"/>
              <w:jc w:val="both"/>
            </w:pPr>
            <w:r>
              <w:rPr>
                <w:rFonts w:ascii="Times New Roman"/>
                <w:b w:val="false"/>
                <w:i w:val="false"/>
                <w:color w:val="000000"/>
                <w:sz w:val="20"/>
              </w:rPr>
              <w:t>
(01.000352011)/2013, 11.02.2013, тізілімдегі нөмірі ФР.1.31.2013.14658)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 шарап жасау өнімдеріне қойылатын гигиеналық қауіпсіздік талаптары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охратоксин микотоксині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33287-2015 "Шарап және шарап материалдары. Жоғары тиімді сұйық хроматография әдісімен А охратоксинінің құрамын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52828-2007 "Шарап және шарап материалдары. А охратоксинінің болуын анықтау. Жұқа қабатты хроматография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14133-2017 "Тамақ өнімі. Шарап пен сырадағы А охратоксинінің құрамын анықтау. Иммуноаффинді бағанда тазарта отырып, тиімділігі жоғары сұйық хроматография (HPLC)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4.1.2204-07 "Жоғары тиімді сұйық хроматография әдісімен азық-түлік шикізаты мен тамақ өнімдеріндегі А охратоксинін анықтау, сәйкестендіру және сандық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00668034-037-2012 Шарап өндірісіндегі А охратоксинінің массалық концентрациясын капиллярлық электрофорез әдісімен өлшеу әдістемесі (Аттестаттау туралы куәлік 88-16374-217-01.00076-2012, 05.09.2012, өлшем бірлігін қамтамасыз ету жөніндегі Федералдық ақпараттық қорда № ФР.1.31.2012.13218 тіркелген)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 патулин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28038-2013 "Жемістер мен көкөністерді қайта өңдеу өнімдері. Патулин микотоксинін анықтау әдісі"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51435-99 "Алма шырыны, қоюландырылған алма шырыны және құрамында алма шырыны бар сусындар. Жоғары тиімді сұйық хроматография көмегімен патулиннің болуын анықтау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3-кестесі шарап өнімдерінің кейбір санаттарындағы қант құрамының рұқсат етілген деңгейі бөлігінде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13192-73 "Шараптар, шарап материалдары мен коньяктар. Қанттарды анықтау әдісі"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51875-2002 "Шараптар, шарап материалдары және коньяктар. Пикрин қышқылын (тринитрофенолды) қолдана отырып, қанттың массалық концентрациясын анықтаудың фотоэлектроколориметриялық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сұйықты хроматография әдісімен алкогольді және алкогольсіз сусындарда қанттың және глицериннің массалық концентрациясын өлшеу әдістемесі" (Аттестаттау туралы куәлік № 01.00225/205-54-12, өлшемдер бірлігін қамтамасыз етудің Федералды ақпараттық қорындағы өлшемдер әдістемесінің тіркеу коды ФР.1.31.2012.13426)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қосымшаның 4-кестесі шарап жасау өнімінің физикалық-химиялық көрсеткіштері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қышқылына қайта есептегенде титрленетін қышқылдардың массалық концентрациясы (г/дм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32114-2013 "Алкоголь өнімі және оны өндіруге арналған шикізат. Титрленетін қышқылдардың массалық концентрациясын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1931-2009 "Шарап жасау өнімі және шарап шикізаты. Титрленетін қышқылдардың массалық концентрациясын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массалық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32113-2013 "Алкоголь өнімі және оны өндіруге арналған шикізат. Лимон қышқылының массалық концентрациясын анықтаудың ферментативті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33410-2015 "Алкогольсіз, алкоголі аз, шарап жасау және шырын өнімдері. Жоғары тиімді сұйық хроматография әдісімен органикалық қышқылдардың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337-2011"Алкогольді ішімдіктер. Лимон қышқылын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сығындының массалық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32000-2012 "Алкоголь өнімі және оны өндіруге арналған шикізат. Келтірілген экстраттың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33815-2016 "Шарап жасау өнімдері және оны өндіруге арналған шикізат. Жалпы және келтірілген сығындының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"Алкогольді ішімдіктер. Жалпы және келтірілген құрғақ экстратты анықтау. Гравиметрикалық әдіс"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қышқылдың массалық концентарциясы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13193-73 "Шараптар, шарап материалдары және коньяк спирттері, Спирттелген жеміс-жидек шырындары. Ұшпа қышқылдарды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 өнімі және оны өндіруге арналған шикізат. Ұшпа қышқылдарының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 диоксидінің массалық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32115-2013 (МемСТ Р 51655-2000) "Алкоголь өнімі және оны өндіруге арналған шикізат. Бос және жалпы күкірт диоксидінің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04-78-2013 "Шарап жасау және сыра ашыту өнімі. "Капель" капиллярлы электрофорез жүйесін пайдалана отырып, капиллярлы элетрофорез әдісімен күкірттің жалпы диоксидінің массалық концентрациясын өлшеу әдістемесі (Аттестаттау туралы куәлік № 04.04.088/(01.000352011)/2013, 11.02.2013, тізілімдегі нөмірі ФР.1.31.2013.14658)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(шымырлайтын жүзім шампандары, шымырлайтын шараптар, ақ шараптар, қызыл шараптар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13195-73 "Шараптар, шарап материалдары, коньяктар мен коньяк спирттері. Спирттелген жеміс-жидек шырындары. Темірді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14082- 2013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34633-2020 "Тамақ өнімі. Индуктивті байланысқан плазмасы бар масс-спектрометрия әдісімен хром, темір, никель, мыс, мырыштың массалық үлесін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элементтердің болуын анықтау үшін минералдандыру"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"Алкогольді және алкогольсіз сусындар. МГА-915, МГА-915М, МГА-915М модификацияларын электротермиялық атомизациялаумен атомдық-абсорбциялық спектрометрді пайдалана отырып, атомдық-абсорбциялық спектроскопия әдісімен кадмий, қорғасын, күшәла, сынап, темір, мыс және алюминийдің массалық үлесін өлшеу әдістемесі" (Аттестаттау туралы куәлік № 052/01.00035/2010, 29.12.2010 ж., тізілімдегі нөмірі ФР.1.31.2011.09382)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диоксидтің қысымы көміртегі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12258-79 "Кеңес шампаны, шымырлайтын және көпіршікті шараптар. Шишалардағы көміртек қостотығының қысымын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33406-2015 "Алкоголь, алкогольсіз және шырын өнімдері, дәмді хош иісті қоспалар. Жоғары тиімді сұйық хроматография әдісімен синтетикалық бояғыштардың болуын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32073-2013 "Тамақ өнімдері. Алкоголь өніміндегі синтетикалық бояғыштарды сәйкестендіру және олардың массалық үлесін анықтау әдісі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қосымшаның 5-кестесі жеміс шараптарына арналған физика-химиялық көрсеткіштер бөлігінде: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титрленетін қышқылдардың массалық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32114-2013 "Алкоголь өнімі және оны өндіруге арналған шикізат. Титрленетін қышқылдардың массалық концентрациясын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электрофорез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1931-2009 "Шарап жасау өнімі және шарап шикізаты. Титрленетін қышқылдардың массалық концентрациясын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сығындысының массалық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32000-2012 "Алкоголь өнімі және оны өндіруге арналған шикізат. Келтірілген экстраттың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қышқылдардың массалық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13193-73 "Шараптар, шарап материалдары мен коньяк спирттері, спирттелген жеміс-жидек шырындары. Ұшпа қышқылдарды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 өнімі және оны өндіруге арналған шикізат. Ұшпа қышқылдардың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1930-2009 "Шарап жасау өнімі және шарап жасау шикізаты. Ұшпа қышқылдарының массалық концентрациясын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 диоксидінің массалық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32115-2013 (МемСТ Р 51655-2000) "Алкоголь өнімі және оны өндіруге арналған шикізат. Бос және жалпы күкірт диоксидінің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1932-2009 "Шарап жасау өнімі және шарап жасау шикізаты. Бос және жалпы күкірт диоксидінің массалық концентрациясын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04-78-2013 "Шарап жасау және сыра ашыту өнімі. "Капель" капиллярлы электрофорез жүйесін пайдалана отырып, капиллярлы элетрофорез әдісімен күкірттің жалпы диоксидінің массалық концентрациясын өлшеу әдістемесі (Аттестаттау туралы куәлік № 04.04.088/(01.000352011)/2013, 11.02.2013 ж., тізілімдегі нөмірі ФР.1.31.2013.14658)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 және 6-кестелер коньяк, жеміс, шарап және шарап тазартылып, айрылған дистилляттарды сәйкестендіру және сипаттау көрсеткіштері анықтау бөлігіндегі:</w:t>
            </w:r>
          </w:p>
          <w:p>
            <w:pPr>
              <w:spacing w:after="20"/>
              <w:ind w:left="20"/>
              <w:jc w:val="both"/>
            </w:pPr>
            <w:r>
              <w:rPr>
                <w:rFonts w:ascii="Times New Roman"/>
                <w:b w:val="false"/>
                <w:i w:val="false"/>
                <w:color w:val="000000"/>
                <w:sz w:val="20"/>
              </w:rPr>
              <w:t>
органолептикалық көрсеткіштер физика-химиялық көрсеткіштер:</w:t>
            </w:r>
          </w:p>
          <w:p>
            <w:pPr>
              <w:spacing w:after="20"/>
              <w:ind w:left="20"/>
              <w:jc w:val="both"/>
            </w:pPr>
            <w:r>
              <w:rPr>
                <w:rFonts w:ascii="Times New Roman"/>
                <w:b w:val="false"/>
                <w:i w:val="false"/>
                <w:color w:val="000000"/>
                <w:sz w:val="20"/>
              </w:rPr>
              <w:t>
этил спиртінің көлемдік үлесі жоғары спирттердің массалық концентрациясы</w:t>
            </w:r>
          </w:p>
          <w:p>
            <w:pPr>
              <w:spacing w:after="20"/>
              <w:ind w:left="20"/>
              <w:jc w:val="both"/>
            </w:pPr>
            <w:r>
              <w:rPr>
                <w:rFonts w:ascii="Times New Roman"/>
                <w:b w:val="false"/>
                <w:i w:val="false"/>
                <w:color w:val="000000"/>
                <w:sz w:val="20"/>
              </w:rPr>
              <w:t>
сірке альдегидіне қайта есептелген альдегидтердің массалық концентрациясы</w:t>
            </w:r>
          </w:p>
          <w:p>
            <w:pPr>
              <w:spacing w:after="20"/>
              <w:ind w:left="20"/>
              <w:jc w:val="both"/>
            </w:pPr>
            <w:r>
              <w:rPr>
                <w:rFonts w:ascii="Times New Roman"/>
                <w:b w:val="false"/>
                <w:i w:val="false"/>
                <w:color w:val="000000"/>
                <w:sz w:val="20"/>
              </w:rPr>
              <w:t xml:space="preserve">
сірке-этил эфиріне қайта есептегендегі орташа эфирлердің массалық концентрациясы сірке қышқылына қайта есептелген ұшпа қышқылдардың массалық концентрациясы фурфуролдың массалық концентрациясы; </w:t>
            </w:r>
          </w:p>
          <w:p>
            <w:pPr>
              <w:spacing w:after="20"/>
              <w:ind w:left="20"/>
              <w:jc w:val="both"/>
            </w:pPr>
            <w:r>
              <w:rPr>
                <w:rFonts w:ascii="Times New Roman"/>
                <w:b w:val="false"/>
                <w:i w:val="false"/>
                <w:color w:val="000000"/>
                <w:sz w:val="20"/>
              </w:rPr>
              <w:t>
мыстың массалық концентрациясы; темірдің массалық концентрациясы</w:t>
            </w:r>
          </w:p>
          <w:p>
            <w:pPr>
              <w:spacing w:after="20"/>
              <w:ind w:left="20"/>
              <w:jc w:val="both"/>
            </w:pPr>
            <w:r>
              <w:rPr>
                <w:rFonts w:ascii="Times New Roman"/>
                <w:b w:val="false"/>
                <w:i w:val="false"/>
                <w:color w:val="000000"/>
                <w:sz w:val="20"/>
              </w:rPr>
              <w:t>
жалпы күкірт диоксидінің массалық концентрациясы метил спиртінің массалық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 өнімі және оны өндіруге арналған шикізат. Ұшпа қышқылдарының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33407-2015 "Коньяктар, коньяк дистилляттары, бренди. Тиімділігі жоғары сұйық хроматография әдісімен фенол және фуран қосылыстарының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33408-2015 "Коньяктар, коньяк дистилляттары, бренди. Газды хроматография әдісімен альдегидтердің, эфирлер мен спирттердің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12280-75 "Шараптар, шарап материалдары, коньяк және жеміс спирттері. Альдегидтерді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13193-73 "Шараптар, шарап материалдары және коньяк спирттері, спирттелген жеміс-жидек шырындары. Ұшпа қышқылдарды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13194-74 "Коньяк және коньяк спирттері. Метил спиртін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13195-73 "Шараптар, шарап материалдары, коньяктар мен коньяк спирттері. Спирттелген жеміс-жидек шырындары. Темірді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34633-2020 "Тамақ өнімі. Хром, темір, никель, мыстың массалық үлесін анықтау, индуктивті байланысқан плазмамен масс-спектрометрия әдісімен мырыш"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элементтердің болуын анықтау үшін минералдандыру"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14082- 2013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14138-76 "Коньяк және жеміс спирттері. Жоғары спирттерді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14138-2014 "Алкоголь өнімі және оны өндіруге арналған шикізат. Жоғары спирттің массалық концентрациясын анықтаудың спектрофотометрикалық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14139-76 "Коньяк және жеміс спирттері. Орташа эфирлерді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14352-73 "Коньяк спирттері. Фурфуролды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32115-2013 (МемСТ Р 51655-2000) "Алкоголь өнімі және оны өндіруге арналған шикізат. Бос және жалпы күкірт диоксидінің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00668034-30-2011 "Коньяк дистилляттары. Капиллярлық электрофорез әдісімен хош иісті альдегидтер мен қышқылдардың құрамын өлшеу әдістемесі" (Өлшеу әдістемесін аттестаттау туралы куәлік № 121-01.00218-2011, 18.10.2011)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00668034-31-2011 "Коньяк дистилляттары. Таниндердің құрамын титриметриялық әдіспен өлшеу әдістемесі" (Аттестаттау туралы куәлік № 124-01.00218-2011, 31.10.2011)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00668034-32-2011 "Коньяк дистилляттары. Газохроматографиялық әдіспен хош иісті компоненттердің жеңіл ұшпалы фракциясының сапалық және сандық құрамын анықтау әдістемесі" (Өлшеу әдістемесін аттестаттау туралы куәлік № 125-01.00218-2011, 08.11.2011)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04-68-2010 "Алкогольді және алкогольсіз сусындар. МГА-915, МГА-915М, МГА-915М модификацияларын электротермиялық атомизациялаумен атомдық-абсорбциялық спектрометрді пайдалана отырып, атомдық-абсорбциялық спектроскопия әдісімен кадмий, қорғасын, күшәла, сынап, темір, мыс және алюминийдің массалық үлесін өлшеу әдістемесі" (Аттестаттау туралы куәлік </w:t>
            </w:r>
          </w:p>
          <w:p>
            <w:pPr>
              <w:spacing w:after="20"/>
              <w:ind w:left="20"/>
              <w:jc w:val="both"/>
            </w:pPr>
            <w:r>
              <w:rPr>
                <w:rFonts w:ascii="Times New Roman"/>
                <w:b w:val="false"/>
                <w:i w:val="false"/>
                <w:color w:val="000000"/>
                <w:sz w:val="20"/>
              </w:rPr>
              <w:t>
№ 052/01.00035/2010, 29.12.2010, тізілімдегі нөмірі ФР.1.31.2011.09382)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04-78-2013 "Шарап жасау және сыра ашыту өнімі. "Капель" капиллярлы электрофорез жүйесін пайдалана отырып, капиллярлы элетрофорез әдісімен күкірттің жалпы диоксидінің массалық концентрациясын өлшеу әдістемесі (Аттестаттау туралы куәлік № 04.04.088/(01.000352011)/2013, 11.02.2013 ж., тізілімдегі нөмірі ФР.1.31.2013.14658)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1929-2009 "Шарап жасау өнімі және шарап жасау шикізаты.  Этил спиртінің көлемдік үлесін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1930-2009 "Шарап жасау өнімі және шарап жасау шикізаты. Ұшпа қышқылдарының массалық концентрациясын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7-9-кестелер № 3 қосымша брендиге арналған шарап дистиллятынан (коньяк дистиллятынан (коньяк дистиллятынан), күшті шарап сусындарынан (коньяк дистилляттарынан) және жеміс арақтарынан алынған күшті сусын үшін сәйкестендіру көрсеткіштері мен сипаттамалары бөлігінде</w:t>
            </w:r>
          </w:p>
          <w:p>
            <w:pPr>
              <w:spacing w:after="20"/>
              <w:ind w:left="20"/>
              <w:jc w:val="both"/>
            </w:pPr>
            <w:r>
              <w:rPr>
                <w:rFonts w:ascii="Times New Roman"/>
                <w:b w:val="false"/>
                <w:i w:val="false"/>
                <w:color w:val="000000"/>
                <w:sz w:val="20"/>
              </w:rPr>
              <w:t>
органолептикалық көрсеткіштер физика-химиялық көрсеткіштер:</w:t>
            </w:r>
          </w:p>
          <w:p>
            <w:pPr>
              <w:spacing w:after="20"/>
              <w:ind w:left="20"/>
              <w:jc w:val="both"/>
            </w:pPr>
            <w:r>
              <w:rPr>
                <w:rFonts w:ascii="Times New Roman"/>
                <w:b w:val="false"/>
                <w:i w:val="false"/>
                <w:color w:val="000000"/>
                <w:sz w:val="20"/>
              </w:rPr>
              <w:t>
этил спиртінің көлемдік үлесі инвертті қантқа қайта есептегенде қанттың массалық концентрациясы жоғары спирттердің массалық концентрациясы</w:t>
            </w:r>
          </w:p>
          <w:p>
            <w:pPr>
              <w:spacing w:after="20"/>
              <w:ind w:left="20"/>
              <w:jc w:val="both"/>
            </w:pPr>
            <w:r>
              <w:rPr>
                <w:rFonts w:ascii="Times New Roman"/>
                <w:b w:val="false"/>
                <w:i w:val="false"/>
                <w:color w:val="000000"/>
                <w:sz w:val="20"/>
              </w:rPr>
              <w:t>
сірке альдегидіне қайта есептелген альдегидтердің массалық концентрациясы</w:t>
            </w:r>
          </w:p>
          <w:p>
            <w:pPr>
              <w:spacing w:after="20"/>
              <w:ind w:left="20"/>
              <w:jc w:val="both"/>
            </w:pPr>
            <w:r>
              <w:rPr>
                <w:rFonts w:ascii="Times New Roman"/>
                <w:b w:val="false"/>
                <w:i w:val="false"/>
                <w:color w:val="000000"/>
                <w:sz w:val="20"/>
              </w:rPr>
              <w:t>
темірдің массалық концентрациясы метил спиртінің массалық концентрациясы сірке-этил спиртіне қайта есептегендегі орташа эфирлердің массалық концентрациясы сірке қышқылына қайта есептелген ұшпа қышқылдардың массалық концентрациясы келтірілген сығындының массалық концентрациясы ұшпа заттардың массалық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 анықтауға арналған минералдандыру"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32051-2013 "Шарап жасау өнімі. Органолептикалық талдау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12280-75 "Шараптар, шарап материалдары, коньяк және жеміс спирттері. Альдегидтерді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13192-73 "Шараптар, шарап материалдары мен коньяктар. Қанттарды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13194-74 "Коньяктармен коньяк спирттері. Метил спиртін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13195-73 "Шараптар, шарап материалдары, коньяктар мен коньяк спирттері. Спирттелген жеміс-жидек шырындары. Темірді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34633-2020 "Тамақ өнімі. Индуктивті байланысқан плазмасы бар масс-спектрометрия әдісімен хром, темір, никель, мыс, мырыштың массалық үлесін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 өнімі және оны өндіруге арналған шикізат. Ұшпа қышқылдарының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33407-2015 "Коньяктар, коньяк дистилляттары, бренди. Тиімділігі жоғары сұйық хроматография әдісімен фенол және фуран қосылыстарының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33408-2015 "Коньяктар, коньяк дистилляттары, бренди. Газды хроматография әдісімен альдегидтердің, эфирлер мен спирттердің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33815-2016 "Шарап жасау өнімдері және оны өндіруге арналған шикізат. Жалпы және келтірілген сығындының массалық концентрациясын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33834-2016 "Шарап жасау өнімдері және оны өндіруге арналған шикізат. Ұшпа компонентердің массалық концентрациясын анықтаудың газохроматографикалық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КМС 1064:2007 "Кыргыз Коньягы" ЖШАҚ Коньяк сусындары. Жалпы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КМС 1172:2015 "Күшті сусындар. Жалпы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51875-2002 "Шараптар, шарап материалдары және коньяктар. Пикрин қышқылын (тринитрофенолды) қолдана отырып, қанттың массалық концентрациясын анықтаудың фотоэлектроколориметриялық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"Алкогольді ішімдіктер. Жалпы және келтірілген құрғақ экстратты анықтау. Гравиметрикалық әдіс"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340-2011 "Алкогольді ішімдіктер. Ұшпа заттар мен метанолды анықтау. Бақылау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00668034-30-2011 "Коньяк дистилляттары. Капиллярлық электрофорез әдісімен хош иісті альдегидтер мен қышқылдардың құрамын өлшеу әдістемесі" (Аттестаттау туралы куәлік № 121-01.00218-2011,18.10.2011)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00668034-31-2011 "Коньяк дистилляттары. Таниндердің құрамын титриметриялық әдіспен өлшеу әдістемесі" (Өлшеу әдістемесін аттестаттау туралы куәлік № 124-01.00218-2011, 31.10.2011)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00668034-32-2011 "Коньяк дистилляттары. Газохроматографиялық әдіспен хош иісті компоненттердің жеңіл ұшпалы фракциясының сапалық және сандық құрамын анықтау әдістемесі" (Өлшеу әдістемесін аттестаттау туралы куәлік № 125-01.00218-2011, 08.11.2011)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"Коньяктардағы және коньяк дистилляттарындағы жалпы сығындының және коньяктардағы келтірілген сығындының массалық концентрациясын өлшеу әдістемесі", Аттестаттау туралы куәлік № 01.00225/205-47-11, 28.06.2011, Өлшем бірлігін қамтамасыз ету жөніндегі Федералдық ақпараттық қорда №ФР. 1.31.2011.10469 тіркелген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"Алкогольді және алкогольсіз сусындар. МГА-915, МГА-915М, МГА-915М модификацияларын электротермиялық атомизациялаумен атомдық-абсорбциялық спектрометрді пайдалана отырып, атомдық-абсорбциялық спектроскопия әдісімен кадмий, қорғасын, күшәла, сынап, темір, мыс және алюминийдің массалық үлесін өлшеу әдістемесі" (Аттестаттау туралы куәлік № 052/01.00035/2010, 29.12.2010, тізілімдегі нөмірі Р.1.31.2011.09382)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2669-2007 "Коньяктардағы және коньяк спирттеріндегі жалпы сығындының және коньяктардағы келтірілген сығындының құрамын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806-98 "Жоғары тиімді сұйық хроматография әдісімен тамақ өнімдеріндегі сорбин және бензой қышқылдарының концентрациясын анықтау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1929-2009 "Шарап жасау өнімі және шарап жасау шикізаты. Этил спиртінің көлемдік үлесін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1930-2009 "Шарап жасау өнімі және шарап жасау шикізаты. Ұшпа қышқылдарының массалық концентрациясын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32095-2013 "Алкоголь өнімі және оны өндіруге арналған шикізат. Этил спиртінің көлемдік үлесін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14139-76 "Коньяк және жеміс спирттері. Орташа эфирлерді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ашыту өнімі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33409-2015 "Алкогольді және шырынды өнім. Жоғары тиімді сұйық хроматография әдісімен көмертегі мен глицериннің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33410-2015 "Алкогольсіз, алкоголі аз, шарап жасау және шырын өнімдері. Жоғары тиімді сұйық хроматография әдісімен органикалық қышқылдардың болуын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12856-2015 "Тамақ өнімі. Калий ацесульфамын, аспартамды және сахаринді тиімділігі жоғары сұйық хроматография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12857-2015 "Тамақ өнімі. Жоғары тиімді сұйық хроматография әдісімен цикламатты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53193-2008 "Алкогольді және алкогольсіз сусындар. Капиллярлы электрофорез әдісімен кофеинді, аскорбин қышқылын және оның тұздарын, конверванттар мен тәттілегіштерді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МемСТ Р 54464-2011 "Сыра сусындары. Жалпы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57893-2017 "Ашыту өнімдері және оларды өндіруге арналған шикізат. Ұшпа компонентердің массалық концентрациясын анықтаудың газохроматографикалық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2547-2019 "Тамақ өнімі. Жоғары тиімді сұйық хроматографияны қолдана отырып, бояғыштарды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390-2017 "Сыра қайнату өнімдері. Терминдер мен анықтамалар"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"Изотоптық масс-спектрометрия әдісімен сыра мен сыра сусындарындағы этанол 13с/12С изотоптарының қатынасын өлшеу әдістемесі" (Аттестаттау туралы куәлік № 01.00225/205-5212, 12.10.2012, тізілімдегі нөмірі ФР.1.31.2012.13424)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 жоғары сұйық хроматография әдісімен синтетикалық бояғыштардың алкогольді және алкогольсіз сусындардағы массалық концентрациясын өлшеу әдістемесі" (Аттестаттау туралы куәлік № 01.00225/205-5312, 12.10.2012, тізілімдегі нөмірі ФР.1.31.2012.13425)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сұйықты хроматография әдісімен алкогольді және алкогольсіз сусындарда қанттың және глицериннің массалық концентрациясын өлшеу әдістемесі" (Аттестаттау туралы куәлік № 01.00225/205-5412, 12.10.2012, тізілімдегі нөмірі ФР.1.31.2012.13426)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тиімді сұйық хроматография әдісімен ашыту өнімдеріндегі органикалық қышқылдардың массалық концентрациясын өлшеу әдістемесі" (Аттестаттау туралы куәлік № 01.00225/205-49-12, 03.10.2012, тізілімдегі нөмірі ФР.1.31.2012.13427)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 жоғары сұйық хроматография әдісімен алкогольді және алкогольсіз сусындардағы бос аминқышқылдарының массалық концентрациясын өлшеу әдістемесі" (Аттестаттау туралы куәлік № 01.00225/205-48-12, 03.10.2012, тізілімдегі нөмірі ФР.1.31.2012.13428)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қайнату өнімінде </w:t>
            </w:r>
            <w:r>
              <w:rPr>
                <w:rFonts w:ascii="Times New Roman"/>
                <w:b w:val="false"/>
                <w:i w:val="false"/>
                <w:color w:val="000000"/>
                <w:sz w:val="20"/>
              </w:rPr>
              <w:t>b</w:t>
            </w:r>
            <w:r>
              <w:rPr>
                <w:rFonts w:ascii="Times New Roman"/>
                <w:b w:val="false"/>
                <w:i w:val="false"/>
                <w:color w:val="000000"/>
                <w:sz w:val="20"/>
              </w:rPr>
              <w:t xml:space="preserve">-глюканның массалық концентрациясын фотоэлектроколориметриялық әдіспен өлшеу әдістемесі" (Аттестаттау туралы куәлік № 205-21/RA.RU.311787-2016/2018, 16.11.2018, тізілімдегі нөмірі ФР.1.31.2019.32866)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өнімінде полифенолдардың массалық концентрациясын фотоэлектроколориметриялық әдіспен өлшеу әдістемесі" (Аттестаттау туралы куәлік № 205-22/RA.RU.311787-2016/2018, 16.11.2018, тізілімдегі нөмірі ФР.1.31.2019.32873)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"Кьельдаль әдісімен сыра қайнату өнімінде жалпы азоттың массалық концентрациясын өлшеу әдістемесі" (Аттестаттау туралы куәлік № 205-23/RA.RU.311787-2016/2018, 16.11.2018, тізілімдегі нөмірі ФР.1.31.2019.32877)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сұйықтықты хроматомасс-спектрометрия әдісімен сыра қайнату өнімінде экзогенді глицерин компоненттерінің массалық концентрациясын өлшеу әдістемесі" (Аттестаттау туралы куәлік № 205-24/RA.RU 311787- 2016/2018, 16.11.2018, тізілімдегі нөмірі ФР.1.31.2019.32878)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синтетикалық тамақ бояғыштарының массалық концентрациясын өлшеу әдістемесі (Аттестаттау туралы куәлік № 04.04.077/01.00035/2012, 22.05.2012 ж., тізілімдегі нөмірі ФР.1.31.2012.12704)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кофеиннің, аскорбин, сорбин, бензой қышқылының және олардың тұздарының, сахарин мен К ацесульфамсының массалық концентрациясын өлшеу әдістемесі (Аттестаттау туралы куәлік № 04.04.095/(01.00035-2011)/2013, 19.06.2013, тізілімдегі нөмірі ФР.1.31.2013.15581)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(2013 жылғы шығарылым) "Алкогольсіз, шырынды, шарап жасау, ликер-арақ және сыра ашыту өнімі. "Люмахром" сұйықтықты хроматографты қолдана отырып, фотометриялық детектрлеуі бар тиімділігі жоғары сұйықтықты хроматография әдісімен кофеиннің, сорбин, бензой қышқылдарының және олардың тұздарының, сахариннің, аспартам мен К ацесульфамның массалық концентрациясын өлшеу әдістемесі (Аттестаттау туралы куәлік № 04.031. 097/(01.00035-2011)/2013, 19.07.2013, тізілімдегі нөмірі ФР.1.31.2013.16369)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ж., тізілімдегі нөмірі ФР.1.31.2012.12703)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қайнату өнімі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сынамаларды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13586.3-2015 "Астық. Қабылдау қағидалары және сынамаларды алу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24333-2017 "Астық және оны қайта өңдеу өнімдері. Сынамаларды іріктеу"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14082- 2013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26929-94 "Шикізат және тамақ өнімдері. Сынамаларды дайындау. Уытты элементтердің болуын анықтау үшін минералдандыру"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31671-2012 "Тамақ өнімдері. Із элементтерін анықтау. Жоғары қысым кезінде сынамаларды минералдану әдісімен дайындау"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34427-2018 "Тамақ өнімдері және жануарлар үшін жем-шөп. Зееман әсері негізінде сынапты атомдық-абсорбциялық спектрометрия әдісімен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қайнататын уыт қауіпсіздігінің гигиеналық көрсеткіштері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 қоспасы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30483-97 "Астық. Арамшөптер мен астық қоспаларының жалпы және фракциялық құрамын анықтау әдістері; ұсақ дәндер мен іріліктердің құрамы; Тасбақа кенесімен зақымдалған бидай дәндерінің құрамы; металл магниттік қоспаның құрамы"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 зеараленон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28001-88 "Жемдік астық, оны қайта өңдеу өнімдері, құрама жем. Микотоксиндерді анықтау әдістері: Т-2 токсин, зеараленон (Ф-2) және А охратоксині"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34140-2017 "Тамақ өнімдері, жем, азық-түлік шикізаты. Масс-спектрометриялық детекциямен жоғары тиімді сұйық хроматография көмегімен микотоксиндерді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31691-2012 "Астық және оны қайта өңдеу өнімдері, құрама жем. Жоғары тиімді сұйық хроматография әдісімен зеараленон құрамын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бенз(а)пирен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МемСТ Р 51650-2001 "Тамақ өнімдері. Бенз (а)пиреннің массалық үлесін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қайнатуға арналған арпа қауіпсіздігінің гигиеналық көрсеткіштері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13586.5-2015 "Астық. Ылғалдылықты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04-20-2009 (2014 жылғы шығарылым) "Арпа. "ИнфраЛюм ФТ" анализаторларын пайдалана отырып, жақын инфрақызыл аймақтағы спектроскопия әдісімен ақуыз бен ылғалдылықты анықтау (Аттестаттау туралы куәлік № 04.08.104/(01.00035-2011)/2014, 11.02.2014, тізілімдегі нөмірі ФР.1.31.2014.17188)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12037-81 "Ауыл шаруашылығы дақылдарының тұқымдары. Тұқымның тазалығы мен қалдығын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52325-2005 "Ауыл шаруашылығы өсімдіктерінің тұқымдары. Сорттық және себу сапалары. Жалпы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 ұсақ дәндер, арамшөп қоспасы, астық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30483-97 "Астық. Арамшөптер мен астық қоспаларының жалпы және фракциялық құрамын анықтау әдістері; ұсақ дәндер мен ірілікт құрамы; тасбақа кенесімен зақымдалған бидай дәндерінің құрамы; металл магниттік қоспаның құрамы"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10846-91 "Астық және оны қайта өңдеу өнімдері. Ақуызды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04-20-2009 (2014 жылғы шығарылым) "Арпа. ИнфраЛюм ФТ анализаторларын қолдана отырып, жақын инфрақызыл аймақтағы спектроскопия әдісімен ақуыз мен ылғалдылықты анықтау" (Аттестаттау туралы куәлік № 04.08.104/(01.00035-2011)/2014, 11.02.2014, тізілімдегі нөмірі ФР.1.31.2014.17188)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өміршеңдік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12039-82 "Ауыл шаруашылығы дақылдарының тұқымдары. Өміршеңдікті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10968-88 "Астық. Өсіру энергиясы мен өну қабілетін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қорының зиянкестерімен залалдануы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13586.4-83 "Астық. Зиянкестермен залалдануды және зақымдануды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26312.3-84 "Жарма. Астық қорларының зиянкестермен залалдануын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13586.6-93 "Астық. Зиянкестермен залалдануды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қорларының зиянкестерімен ластануы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34165-2017 "Дәнді, дәнді-бұршақты және оларды қайта өңдеу өнімдері. Жәндіктер зиянкестерімен ластануды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қосымшаның 1-кестесі сыра ашытқысы концентраты, уыт сығындысы қауіпсіздігінің гигиеналық көрсеткіштері бөлігінде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 анықтауға арналған минералдандыру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26932-86 "Шикізат және тамақ өнімдері. Қорғасынды анықтау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14083-2013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14084-2014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МемСТ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1313-2002 "Тамақ өнімдері және азық-түлік шикізаты. ТА типті талдағыштарда инверсиялық вольтамперометрия әдісімен мырыштың, кадмийдің, қорғасынның және Мыстың уытты элементтерінің құрамын анықтау әдістемесі"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33824-2016 "Тамақ өнімдері және азық-түлік шикізаты.  Уытты элементтердің (кадмий, қорғасын, мыс және мырыш) құрамын анықтаудың инверсиялық-вольтамперометрлік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26930-86 "Шикізат және тамақ өнімдері. Күшәланы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 "Шикізат және тамақ өнімдері. Күшәланы анықтаудың атомдық-абсорбциялық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 (EN 14627:2005) "Тамақ өнімдері. Із элементтерін анықтау. Қысым сынамасының алдын ала минералдануымен гидридтерді генерациялай отырып, атомдық-абсорбциялық спектрометрия әдісімен жалпы күшәла мен селенді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33411-2015 "Шикізат және тамақ өнімдері. Күшәланың массалық үлесін гидридтер генерациясымен атомдық абсорбция әдісімен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51766-2001 "Шикізат және тамақ өнімдері. Күшәланы анықтаудың атомдық-абсорбциялық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26932-86 "Шикізат және тамақ өнімдері. Қорғасынды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26933-86 "Шикізат және тамақ өнімдері. Кадмийді анықтау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МемСТ 14082-2014 "Тамақ өнімдері. Элементтер ізін анықтау. Құрғақ көктетуден кейін атомды-абсорбциондық спектрометрияның (ААС) көмегімен қорғасынның, кадмийдің, мырыштың, мыстың, темірдің және хромның болуын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14083-2013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14084-2014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33824-2016 "Тамақ өнімдері және азық-түлік шикізаты. Уытты элементтердің (кадмий, қорғасын, мыс және мырыш) құрамын анықтаудың инверсиялық-вольтамперометрлік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1313-2002 "Тамақ өнімдері және азық-түлік шикізаты. ТА типті талдағыштарда инверсиялық вольтамперометрия әдісімен мырыштың, кадмийдің, қорғасынның және мыстың уытты элементтерінің құрамын анықтау әдістемесі"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4.1.986-2000 "Электр термиялық атомдық-абсорбциялық спектрометрия әдісімен тамақ өнімдері мен азық-түлік шикізатындағы қорғасын мен кадмийдің массалық үлесін өлшеуді орындау әдістемесі"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51823-2001 "Алкоголь өнімі және оны өндіруге арналған шикізат. Кадмий, қорғасын, мырыш, мыс, күшәла, сынап, темір және жалпы күкірт диоксиді құрамын инверсиялық-вольтамперометриялық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"Шикізат және тамақ өнімдері. Сынапты анрықтау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33412-2015 "Шикізат және тамақ өнімдері. Жалынсыз атомдық абсорбция әдісімен сынаптың массалық үлесін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34427-2018 "Тамақ өнімдері мен жануарлар үшін жем. Зееман әсерінің негізінде сынапты атомдық-абсорбциялық спектрометрия әдісімен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53183-2008 "Тамақ өнімдері. Із элементтерін анықтау. Сынапты қысымдағы сынаманы алдын ала минералдай отырып, суық будың атомдық-абсорбциялық спектрометриясы әдісімен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 афлотоксин В</w:t>
            </w:r>
            <w:r>
              <w:rPr>
                <w:rFonts w:ascii="Times New Roman"/>
                <w:b w:val="false"/>
                <w:i w:val="false"/>
                <w:color w:val="000000"/>
                <w:vertAlign w:val="subscript"/>
              </w:rPr>
              <w:t>1</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34140-2017 "Тамақ өнімдері, жем, азық-түлік шикізаты. Масс-спектрометриялық детекциямен жоғары тиімді сұйық хроматография көмегімен микотоксиндерді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33780-2016 "Тамақ өнімдері, жем, құрама жем. Алюминий оксидінде тазартуды қолдана отырып, тиімділігі жоғары сұйық хроматография әдісімен афлатоксин В1 құрамын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30711-2001 "Тамақ өнімдері. "B1 және M1 афлатоксиндерінің құрамын анықтау және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31748-2012 "Тамақ өнімдері. Афлатоксинді B1 және дәнді дақылдардағы, жаңғақтардағы және оларды қайта өңдеу өнімдеріндегі B1, B2, G1 және G2 афлатоксиндерінің жалпы құрамын анықтау. Жоғары тиімді сұйық хроматография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дезоксиниваленол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34140-2017 "Тамақ өнімдері, жем, азық-түлік шикізаты. Масс-спектрометриялық детекциямен тиімділігі жоғары сұйық хроматография көмегімен микотоксиндерді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51116-2017 "Құрама жем, астық және оны қайта өңдеу өнімдері. Тиімділігі жоғары сұйық хроматография әдісімен дезоксиниваленол құрамын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МемСТ Р 51116-2002 "Құрама жем, астық, оны қайта өңдеу өнімдері. Дезоксиниваленол (вомитоксин) құрамын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15891-2013 "Тамақ өнімдері. Азық-түлік астығында, оны қайта өңдеу өнімдерінде және емшектегі балалар мен ерте жастағы балаларды тамақтандыруға арналған астық негізіндегі өнімдерде дезоксиниваленолды анықтау. Экстракты иммуноаффинді колононды тазартуды және спектрдің ультракүлгін аймағында спектрофотометриялық анықтауды қолдана отырып, ВЭЖХ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зеараленон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34140-2017 "Тамақ өнімдері, жем, азық-түлік шикізаты. Масс-спектрометриялық детекциямен жоғары тиімді сұйық хроматография көмегімен микотоксиндерді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31691-2012 "Астық және оны қайта өңдеу өнімдері, құрама жем. Жоғары тиімді сұйық хроматография әдісімен зеараленон құрамын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p>
            <w:pPr>
              <w:spacing w:after="20"/>
              <w:ind w:left="20"/>
              <w:jc w:val="both"/>
            </w:pPr>
            <w:r>
              <w:rPr>
                <w:rFonts w:ascii="Times New Roman"/>
                <w:b w:val="false"/>
                <w:i w:val="false"/>
                <w:color w:val="000000"/>
                <w:sz w:val="20"/>
              </w:rPr>
              <w:t>
гексахлорциклогексан (альфа-, бета-, гамма-изомерлері); ДДТ және оның метаболиттері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31481-2012 "Құрама жем, құрама жем шикізаты. Хлорорганикалық пестицидтердің қалдық мөлшерін анықтау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32689.1-2014 "Өсімдіктен жасалған тамақ өнімі. Пестицидтердің қалдықтарын газохроматографиялық анықтауға арналған мультиәдістер. 1-бөлік. Жалпы ережелер"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32689.2-2014 "Өсімдіктен жасалған тамақ өнімі. Пестицидтердің қалдықтарын газохроматографиялық анықтауға арналған мультиәдістер. 2-бөлік. Экстракция және тазалау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32689.3-2014 "Өсімдіктен жасалған тамақ өнімі. Пестицидтердің қалдықтарын газохроматографиялық анықтауға арналған мультиәдістер. 3-бөлік. Сәйкестендіру және нәтижелердің дұрыстығын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30349-96 "Жемістер, көкөністер және оларды қайта өңдеу өнімдері. Хлорорганикалық пестицидтердің қалдық мөлшерін анықтау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оның тұздары мен эфирлері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34050-2017 "Су, топырақ, жемшөп, өсімдіктер мен жануарлардан алынатын тамақ өнімдері. 2,4-Д (2,4-дихлорфенокси сірке қышқылы) хроматографиялық әдістермен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1541-76 "Суда, топырақта, жемде, өсімдік және жануардан алынған тамақ өнімдерінде</w:t>
            </w:r>
          </w:p>
          <w:p>
            <w:pPr>
              <w:spacing w:after="20"/>
              <w:ind w:left="20"/>
              <w:jc w:val="both"/>
            </w:pPr>
            <w:r>
              <w:rPr>
                <w:rFonts w:ascii="Times New Roman"/>
                <w:b w:val="false"/>
                <w:i w:val="false"/>
                <w:color w:val="000000"/>
                <w:sz w:val="20"/>
              </w:rPr>
              <w:t>
2,4-дихлорфеноксиацет қышқылының (2,4-Д) қалдық мөлшерді анықтаудың хроматографиялық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стронций-90 радионуклидтері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32161-2013 "Тамақ өнімдері. Цезий CS-137 болуын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32163-2013 "Тамақ өнімдері. Стронций SR-90 болуын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ФР.1.40.2018.31443 "РАДЭК" МКГБ-О1 гамма -, бета-және альфа-сәулеленудің спектрометр - радиометрінің көмегімен өсімдік және жануардан алынған тамақ өнімдерінің сынамаларындағы цезий-137 және стронций-90 меншікті белсенділігін өлшеу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қосымшаның 2 және 3-кестелері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сынамаларды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31904-2012 "Тамақ өнімдері. Микробиологиялық сынақтар үшін сынамалар алу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26669-85 (СТ СЭВ 3014-81) "Тамақтық және дәмдік өнімдер. Микробиологиялық талдаулар үшін сынамаларды дайындау"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МАФАнМС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"Тамақ өнімдері. Мезофильді аэробты және факультативті-анаэробты микроорганизмдердің санын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ІТЖБТ (колиформдар)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31747-2012 "Тамақ өнімдері. Ішек таяқшалары тобындағы бактерияларды (колиформды бактериялар) айқындау және санын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мен зеңдер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10444.12-2013 "Жануарларға арналған тамақ өнімдері мен жемдердің микробиологиясы. Ашытқы мен зең саңырауқұлақтарының санын анықтау және есептеу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31659-2012 (ISO 6579:2002) "Тамақ өнімдері. Salmonella тектес бактерияларды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қосымшаның 4 – 7-кестелері сынамаларды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12786-80 "Сыра. Қабылдау қағидалары және сынамаларды алу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12786-2021 "Сыра қайнату өнімі. Қабылдау қағидалары және сынамаларды алу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4-кестесі сыраның органолептикалық көрсеткіштері: мөлдірлігі, хош иісі, дәмі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30060-93 "Сыра. Органолептикалық көрсеткіштер мен өнім көлемін анықтау әдістері"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5-7-кестелері сыраның физика-химиялық көрсеткіштері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ашытқыштың экстрактивтілігі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12787-2021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05/01-2019 "Сусындар. Антон Паар компаниясының талдауыштарындағы алкогольсіз, алкоголі аз және алкогольді ішімдіктердегі этил спирті мен сығындының (құрғақ заттардың) құрамын өлшеу әдістемесі" (тізілімдегі нөмірі ФР.1.31.2019.34291; аттестаттау туралы куәліктің нөмірі  6007/130RA.RU.311703-2019)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МВИ.2007.06.20/ДР. "Колос-1" және "Колос-2" ультрадыбыстық талдағыштарда алкоголь өнімі мен су-спирт қоспаларындағы спирт пен құрғақ заттардың құрамын өлшеуді орындау әдістемесі" (тізілімдегі нөмірі ФР.1.31.2016.23247; аттестаттау туралы куәліктің нөмірі 266-01.00249-2016)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МемСТ 31711-2012 "Сыра. Жалпы техникалық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10-2006 "Сыра. Жалпы техникалық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395-2017 "Сыра. Жалпы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12788-87 "Сыра. Қышқылдықты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31764-2012 "Сыра.  pH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12789-87 "Сыра. Түсін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диоксидінің массалық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32038-2012 "Сыра. Көміртегінің қостотығын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270-2007 "Сыра. Көмірқышқыл газы мен төзімділікті анықтау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көбіктену: көбік биіктігі, көбікке төзімділік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30060-93 "Сыра. Органолептикалық көрсеткіштер мен өнім көлемін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бөлімнің 5-тармағы  ("сыра", "бидай сырасы" ұғымы бөлігінде)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12787-2021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05/01-2019 Сусындар. Антон Паар компаниясының талдауыштарындағы алкогольсіз, алкоголі аз және алкогольді ішімдіктердегі этил спирті мен сығындының (құрғақ заттардың) құрамын өлшеу әдістемесі (тізілімдегі нөмірі ФР.1.31.2019.34291; аттестаттау туралы куәліктің нөмірі 6007/130RA.RU.311703-2019)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МВИ.2007.06.20/ДР. "Колос-1" және "Колос-2" ультрадыбыстық талдағыштарда алкоголь өнімі мен су-спирт қоспаларындағы спирт пен құрғақ заттардың құрамын өлшеуді орындау әдістемесі (тізілімдегі нөмірі ФР.1.31.2016.23247; аттестаттау туралы куәліктің нөмірі 266-01.00249-2016)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 ("арнайы сыра", "сыраны негізге дайындаған сусындар (сыра сусындары)" деген ұғымдар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12856-2015 "Тамақ өнімі. Калий ацесульфамын, аспартамды және сахаринді тиімділігі жоғары сұйық хроматография әдісімен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12857-2015 "Тамақ өнімі. Жоғары тиімді сұйық хроматография әдісімен цикламатты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53193-2008 "Алкогольді және алкогольсіз сусындар. Капиллярлы электрофорез әдісімен кофеинді, аскорбин қышқылын және оның тұздарын, конверванттар мен тәттілегіштерді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12787-2021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05/01-2019 Сусындар. "Антон Паар компаниясының талдауыштарындағы алкогольсіз, алкоголі аз және алкогольді ішімдіктердегі этил спирті мен сығындының (құрғақ заттардың) құрамын өлшеу әдістемесі" (тізілімдегі нөмірі ФР.1.31.2019.34291; аттестаттау туралы куәліктің нөмірі 6007/130RA.RU.311703-2019)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MВИ.2007.06.20 / басқ. "Колос-1" және "Колос-2" ультрадыбыстық талдағыштарда алкоголь өнімдері мен су-спирт қоспаларындағы спирт пен құрғақ заттардың құрамын өлшеуді орындау әдістемесі (тізімдегі нөмірі ФР.1.31.2016.23247; аттестаттау туралы куәліктің нөмірі 266-01.00249-2016)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кофеиннің, аскорбин, сорбин, бензой қышқылының және олардың тұздарының, сахарин мен К ацесульфамсының массалық концентрациясын өлшеу әдістемесі (Аттестаттау туралы куәлік № 04.04.095/(01.00035-2011)/2013, 19.06.2013, тізілімдегі нөмірі ФР.1.31.2013.15581)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(2013 жылғы шығарылым) "Алкогольсіз, шырынды, шарап жасау, ликер-арақ және сыра ашыту өнімі. "Люмахром" сұйық хроматографын пайдалана отырып, жоғары тиімді сұйық хроматография әдісімен кофеиннің, сорбиннің, бензой қышқылдарының және олардың тұздарының, сахариннің, аспартамның және ацесульфамның массалық концентрациясын фотометриялық айқындаумен өлшеу әдістемесі (Аттестаттау туралы куәлік № 04.031. 097/(01.00035-2011)/2013,19.07.2013 ж., тізілімдегі нөмірі ФР.1.31.2013.16369)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қайнату өнімі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12857-2015 "Тамақ өнімі. Жоғары тиімді сұйық хроматография әдісімен цикламатты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 өнімі және оны өндіруге арналған шикізат. Ұшпа қышқылдарының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32114-2013 "Алкоголь өнімі және оны өндіруге арналған шикізат. Титрленетін қышқылдардың массалық концентрациясын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32115-2013 "Алкоголь өнімі және оны өндіруге арналған шикізат. Бос және жалпы күкірт диоксидінің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53193-2008 "Алкогольді және алкогольсіз сусындар. Капиллярлы электрофорез әдісімен кофеинді, аскорбин қышқылын және оның тұздарын, конверванттар мен тәттілегіштерді анықтау"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04-51-2008 (2013 жылғы шығарылым)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кофеиннің, аскорбин, сорбин, бензой қышқылының және олардың тұздарының, сахарин мен К ацесульфамсының массалық концентрациясын өлшеу әдістемесі (Аттестаттау туралы куәлік № 04.04.095/(01.00035-2011)/2013, 9.06.2013, тізілімдегі нөмірі ФР.1.31.2013.15581)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(2013 жылғы шығарылым) "Алкогольсіз, шырынды, шарап жасау, ликер-арақ және сыра ашыту өнімі. "Люмахром" сұйық хроматографын пайдалана отырып, жоғары тиімді сұйық хроматография әдісімен кофеиннің, сорбиннің, бензой қышқылдарының және олардың тұздарының, сахариннің, аспартамның және ацесульфамның массалық концентрациясын фотометриялық айқындаумен өлшеу әдістемесі (Аттестаттау туралы куәлік № 04.031. 097/(01.00035-2011)/2013, 19.07.2013, тізілімдегі нөмірі ФР.1.31.2013.16369)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"Алкогольсіз, шырынды, шарап жасау, ликер-арақ және сыра ашыту өнімі. "Капель" капиллярлы электрофорез жүйесін пайдалана отырып, капиллярлы элетрофорез әдісімен синтетикалық тамақ бояғыштарының массалық концентрациясын өлшеу әдістемесі (Аттестаттау туралы куәлік № 04.04.077/01.00035/2012, 22.05.2012, тізілімдегі нөмірі ФР.1.31.2012.12704)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04-78-2013 "Шарап жасау және сыра ашыту өнімі. "Капель" капиллярлы электрофорез жүйесін пайдалана отырып, капиллярлы элетрофорез әдісімен күкірттің жалпы диоксидінің массалық концентрациясын өлшеу әдістемесі (Аттестаттау туралы куәлік № 04.04.088/(01.000352011)/2013, 11.02.2013, тізілімдегі нөмірі ФР.1.31.2013.14658)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 бал өнімдеріне қойылатын гигиеналық қауіпсіздік талаптары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 патулин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28038-2013 "Жемістер мен көкөністерді қайта өңдеу өнімдері. Патулин микотоксинін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51435-99 (ИСО 8128-1-93) "Алма шырыны, қоюландырылған алма шырыны және құрамында алма шырыны бар сусындар. Жоғары тиімді сұйық хроматография көмегімен патулиннің болуын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 (бал сусынында, бал арағында)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13194-74 "Коньяк және коньяк спирттері. Метил спиртін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3-кестесі бал өнімдерінің кейбір санаттарындағы қант құрамының рұқсат етілген деңгейі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13192-73 "Шараптар, шарап материалдары мен коньяктар. Қанттарды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сұйықты хроматография әдісімен алкогольді және алкогольсіз сусындарда қанттың және глицериннің массалық концентрациясын өлшеу әдістемесі" (Аттестаттау туралы куәлік № 01.00225/205-54-12, өлшемдер бірлігін қамтамасыз етудің Федералды ақпараттық қорындағы өлшемдер әдістемесінің тіркеу коды ФР.1.31.2012.13426)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тамақ өнімдері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12280- 75 "Шараптар, шарап материалдары, коньяк және жеміс спирттері. Альдегидтерді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13191-73 "Шараптар, шарап материалдары, коньяктар мен коньяк спирттері. Спирттелген жеміс-жидек шырындары. Этил спиртін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13192-73 "Шараптар, шарап материалдары мен коньяктар. Қанттарды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13195-73 "Шараптар, шарап материалдары, коньяктар мен коньяк спирттері. Спирттелген жеміс-жидек шырындары. Темірді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14138-2014 "Алкоголь өнімі және оны өндіруге арналған шикізат. Жоғары спирттің массалық концентрациясын анықтаудың спектрофотометрикалық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14139-76 "Коньяк және жеміс спирттері. Орташа эфирлерді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Уытты элементтерді анықтауға арналған минералдандыру"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3.1-тармақ. МемСТ 28539-90 "Спирттелген жеміс-жидек шырындары. Техникалық 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32000-2012 "Алкоголь өнімі және оны өндіруге арналған шикізат. Келтірілген экстраттың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32051-2013 "Шарап жасау өнімі. Органолептикалық талдау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32081-2013 "Алкоголь өнімі және оны өндіруге арналған шикізат. Салыстырмалы тығыздықты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 өнімі және оны өндіруге арналған шикізат. Этил спиртінің көлемдік үлесін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32114-2013 "Алкоголь өнімі және оны өндіруге арналған шикізат. Титрленетін қышқылдардың массалық концентрациясын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32115-2013 "Алкоголь өнімі және оны өндіруге арналған шикізат. Бос және жалпы күкірт диоксидінің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анықтаудың атомды-абсорбциондық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"Алкогольді және алкогольсіз сусындар. Атомдық-абсорбциялық спектрометрді пайдалана отырып, кадмий, қорғасын, күшәла, сынап,темір, мыс, алюминий массалық үлесін атомдық-абсорбциялық спектроскопия әдісімен өлшеу әдістемесі" (аттестаттау туралы куәлік № 052/01.00035/2010, 29.12.2010, тізілімдегі нөмірі ФР.1.31.2011.09382)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"Шарап жасау, шырын, алкогольсіз, алкоголі аз және алкогольді өнімдер, сыра ашыту өнімдері. "Капель" капиллярлы электрофорез жүйесін пайдалана отырып, капиллярлы элетрофорез әдісімен органикалық қышқылдар мен олардың тұздарының массалық концентрациясын өлшеу әдістемесі (Аттестаттау туралы куәлік № 04.04.080/01.00035/2012,  08.06.2012, тізілімдегі нөмірі ФР.1.31.2012.12703)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04-78-2013 "Шарап жасау және сыра қайнату өнімі. "Капель" капиллярлық электрофорез жүйесін пайдалана отырып, капиллярлық электрофорез әдісімен күкірт қостотығының жалпы (аттестаттау туралы куәлік № 04.04.088/(01.000352011)/2013,  11.02.2013 ж., ФР тізіліміндегі нөмірі. 1.31.2013.14658)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қосымшаның 1-кестесі спиртті шырындарға, спиртті морстарға қойылатын гигиеналық талаптар бөлігінде: </w:t>
            </w:r>
          </w:p>
          <w:p>
            <w:pPr>
              <w:spacing w:after="20"/>
              <w:ind w:left="20"/>
              <w:jc w:val="both"/>
            </w:pPr>
            <w:r>
              <w:rPr>
                <w:rFonts w:ascii="Times New Roman"/>
                <w:b w:val="false"/>
                <w:i w:val="false"/>
                <w:color w:val="000000"/>
                <w:sz w:val="20"/>
              </w:rPr>
              <w:t>
темірдің массалық концентрациясы мыстың массалық  концентрациясы</w:t>
            </w:r>
          </w:p>
          <w:p>
            <w:pPr>
              <w:spacing w:after="20"/>
              <w:ind w:left="20"/>
              <w:jc w:val="both"/>
            </w:pPr>
            <w:r>
              <w:rPr>
                <w:rFonts w:ascii="Times New Roman"/>
                <w:b w:val="false"/>
                <w:i w:val="false"/>
                <w:color w:val="000000"/>
                <w:sz w:val="20"/>
              </w:rPr>
              <w:t>
сірке қышқылына қайта есептелген ұшпа қышқылдардың массалық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13195-73 "Шараптар, шарап материалдары, коньяктар мен коньяк спирттері. Спирттелген жеміс-жидек шырындары. Темірді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Улы элементтерді анықтаудың атомдық-абсорбциялық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Із элементтерін анықтау. Микротолқынды ыдырағаннан кейін атом абсорбциялық спектрометриясының көмегімен қорғасын, кадмий, мырыш, мыс және темір құрамын анықтау"</w:t>
            </w:r>
          </w:p>
          <w:p>
            <w:pPr>
              <w:spacing w:after="20"/>
              <w:ind w:left="2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 cy="12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Улы элементтерді анықтау үшін минералдау"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Із элементтерін анықтау. Құрғақ көктетуден кейін атомдық-абсорбциялық спектрометрияның (ААС) көмегімен қорғасын, кадмий, мырыш, мыс, темір және хром құрамын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14082- 2013 "Тамақ өнімдері. Трассирлі  элементтерді анықтау. Құрғақ көктетуден кейін атомдық-абсорбциялық спектрометрияның (ААС) көмегімен қорғасын, кадмий, мырыш, мыс, темір және хром құрамын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 "Тамақ өнімдері. Із элементтерін анықтау. Жоғары қысым кезінде минералдау әдісімен сынамаларды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04-68-2010 "Алкогольді және алкогольсіз сусындар. Атомдық-абсорбциялық спектрометрияның көмегімен кадмийдің, қорғасынның, күшәланың, сынаптың, темірдің, мыс пен алюминийдің массалық үлесін анықтау (Аттестаттау туралы куәлік № 052/01.00035/2010, 29.12.2010, тізілімдегі нөмірі ФР.1.31.2011.09382)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стандарттар тізбесіне енгізілгенге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26931-86 "Шикізат  және тамақ өнімдері. Мысты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13193-73 "Шарап, шарап материалдары және коньяк спирты, спирттелген жеміс-жидек шырындары. Ұшпа қышқылдарды анықтау әдістері"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32001-2012 "Алкогольді өнім және оны өндіруге арналған шикізат. Ұшпа қышқылдарының массалық концентрациясын анықтау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қосымшаның 2-кестесінің 1 – 6-тармақтары этил спиртін өндіру кезінде түзілетін қайта өңдеу өнімдері бөлігінде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13194-74 "Коньяктар және коньяк спирттері. Метил спиртін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32095-2013 "Алкогольді өнім және оны өндіруге арналған шикізат. Этил спиртінің көлемдік үлесін айқындау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6-кестесі коньяк, жеміс, шарап және тазартылып, айрылған шарап дистилляттарындағы метил спиртін анықтау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13194-74 "Коньяктар және коньяк спирттері. Метил спиртін анықтау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32095-2013 "Алкогольді өнім және оны өндіруге арналған шикізат. Этил спиртінің көлемдік үлесін айқындау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33833-2016 "Спиртті ішімдіктер. Метил спиртінің көлемдік үлесін анықтаудың газохроматографиялық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