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93fc" w14:textId="9f69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экспортталатын төбеттер шәуетіне арналған ветеринариялық сертификаттың нысанына өзгерістер енізу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23 мамырдағы № 83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Санитариялық, ветеринариялық-санитариялық және карантиндік фитосанитариялық шараларды қолдану туралы хаттаманың (2014 жылғы 29 мамырдағы Еуразиялық экономикалық одақ туралы шартқа № 12 қосымша)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19-тармағына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7 сәуірдегі № 607 шешімімен көзделген Еуразиялық экономикалық одақтың кедендік аумағына экспортталатын төбеттер  шәуетіне (№ 46 нысан) арналған ветеринариялық сертификаттың нысанына мынадай өзгерістер енізілсін: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4.1-тармақта: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"жануарлардың мына жұқпалы аурулары" деген сөздер "соңғы 6 ай ішіндегі құтырма" деген сөздермен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және төртінші абзацтар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4.2-тармақ "(бір жылдан астам инфекциялық ауруларға қарсы вакцинамен иммунитетті ұстап тұру мерзімі өтпеген немесе иммунитеттің 0,5 ХБ/мл кем емес қауырттылығы зертханалық расталған жағдайларды қоспағанда (тек құтырма үшін)" деген сөздермен толықтырылсын;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4.5-тармақ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"4.5. Донор-төбеттер жыл сайын паразитке қарсы препараттармен емделуден өтеді.";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4.7-тармақ алып тасталсын.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2011 жылғы 7 сәуірдегі № 607 шешіміне сәйкес әзірленген, осы Шешім күшіне енгенге дейін № 46 нысан бойынша шығарылған ветеринариялық сертификаттардың бланкілері 2023 жылғы 1 маусымға дейін пайдаланылады деп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