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1c3c" w14:textId="6041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Украинада шығарылатын және Еуразиялық экономикалық одақтың кедендік аумағына әкелінетін ыстықтай тапталған болат бұрыштықтарға қатысты демпингке қарсы шараларды қолдануды ұзарту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23 мамырдағы № 85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елдерге қатысты арнайы қорғау, демпингке  қарсы және өтемақы шараларын қолдану туралы хаттаманың (2014 жылғы 29 мамырдағы Еуразиялық экономикалық одақ туралы шартқа № 8 қосымша) </w:t>
      </w:r>
      <w:r>
        <w:rPr>
          <w:rFonts w:ascii="Times New Roman"/>
          <w:b w:val="false"/>
          <w:i w:val="false"/>
          <w:color w:val="000000"/>
          <w:sz w:val="28"/>
        </w:rPr>
        <w:t>109-тармағының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абзацына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2017 жылғы 3 қазандағы "Украинада шығарылатын және Еуразиялық экономикалық одақтың кедендік аумағына әкелінетін ыстықтай тапталған болат бұрыштықтарға қатысты демпингке қарсы шараларды қолдану туралы" № 133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демпингке қарсы шаралардың қолданылуы қоса алғанда 2023 жылғы 8 наурызға дейнгі аралыққа ұзартылсын.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одаққа мүше мемлекеттердің кеден ісі саласында уәкілетті мемлекеттік органдары осы Шешім күшіне енген күннен бастап қоса алғанда 2023 жылғы 8 наурызға дейнгі аралықта алдын ала демпингке қарсы баждар алу үшін белгіленген тәртіпте Еуразиялық экономикалық комиссия Алқасының 2017 жылғы 3 қазандағы № 133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ставкалар бойынша демпингке қарсы баж алуды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соң, бірақ ерте дегенде  2022 жылғы 3 шілдеден кейін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