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e29" w14:textId="0ab8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24 желтоқсандағы № 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14 маусымдағы № 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"Ерікті негізде қолдану нәтижесінде Кеден одағының "Тамақ өнімдерінің қауіпсіздігі туралы" (КО ТР 021/2011)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"Тамақ өнімдерінің қауіпсіздігі туралы" техникалық регламентінің (КО ТР 021/2011)талаптарын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туралы" 2019 жылғы 24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 күнінен бастап күнтізбелік 180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2019 жылғы 24 желтоқсандағы № 236 шешіміне енгізілетін ӨЗГЕРІСТЕР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Шешіммен бекітілген Ерікті негізде қолдану нәтижесінде Кеден одағының "Тамақ өнімдерінің қауіпсіздігі туралы" (КО ТР 021/2011)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мынадай мазмұндағы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86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88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,90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170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490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490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606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606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-позициялармен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6079-2019 "Ерітілетін шай.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7045-2017 "Нан пісіретін қарабидай ұны.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7169-2017 "Бидай кебектері.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7170-2017 "Қара бидай кебектері.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9511-80 "Қатпарлы нан-бөлке өнімдері.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9713-95 "Әуесқойлық нан-бөлке өнімдері.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9846-88 "Қытырлақ нандар.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11270-88 "Нан-бөлке өнімдері. Соломка.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12183-2018 "Нан пісіретін қара бидай-бидай және бидай-қара бидай ұны. Техникалық шарттар".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12584-67 "Ұзақ сақтауға арналған спиртпен консервіленген ойық батондар.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24298-80 "Ұсақ нан-бөлке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28881-90 "Нан таяқшалары.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30561-2017 "Қызылша мелассы.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31751-2012 "Қуырылған нан-бөлке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31806-2012 "Мұздатылған және тоңазытылған нан-тоқаш жартылай фабрикаттары.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32677-2014 "Нан-бөлке өнімдері. Терминдер мен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32908-2014 "Глютенсіз макарон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34142-2017 "Тритикаль ұны.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34149-2017 "Джин.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3384-2019 Жүгері кебегі.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3385-2019 "Жүгері тұқымы.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57607-2017 "Бидай ұнынан жасалған нан-тоқаш өнімі. Орамадағы майқоспа нан.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57609-2017 "Тоқаш қара бидай-бидай майы өнімі. "Қара бидай" шелпегі.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57610-2017 "Бидай-қара бидай нан-тоқаш өнімі. "Карель" наны.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57935-2017 "Бидай ұнынан пісірілген сары майлы тоқаш өнімі.  "Жоғары калориялы тоқаш"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57936-2017 "Бидай ұнынан пісірілген сары майлы тоқаш өнімі. "Ленинград" наны.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57937-2017 "Бидай ұнынан пісірілген сары майлы тоқаш өнімі. Шайға арналған батонша.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58161-2018 "Балалар тағамына арналған нан-бөлке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58233-2018 "Бидай ұнынан пісірілген нан.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58390-2019 "Тағамдық өскін соя.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58425-2019 "Консервіленіп жанышталған дән.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73, 98, 147, 209, 212, 218, 219, 496, 498, 500, 507, 513, 519, 521, 523, 525, 529, 541 және 548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7022-2019 "Мәни жармасы.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14032-2017 "Галеттер.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26884-2018 "Қант өнеркәсібінің өнімдері. Терминдер мен  айқындамалар"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31743-2017 "Макарон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31763-2012 "Шарапты спирт.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31805-2018 "нан пісіретін бидай ұнынан пісірілген нан-бөлке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31807-2018 "Нан пісіретін қара бидайдан және қара бидай мен нан пісіретін бидай ұнының қоспасынан пісірілген нан-бөлке өнімдері.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1329:2018 "Жабайы өскен жас жемістер.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738:2018 "Торттар мен тәтті нандар.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845:2020 "Тез мұздатылған тұшпаралар.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946:2017 "Дәм қоспалары бар тез дайындалатын макарон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980:2021 "Максым" және "Жарма" ұлттық сусындары.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1027:2017 "Талқан.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1067:2020 "Бозо-Шоро" ұлтық сусындары.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1103:2017 "Аналық ара сүті бар табиғи бал" тамақ өнімі.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1161:2018 "Нан чипсилері.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1219:2020 "Фын-Тез" крахмалды дұңған кеспесі.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1273:2020 "Жупка" ұлттық тамақ өнімі.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1295:2020 "Гранола құрғақ таңғы асы.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549 және 563-позициялар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"Ескертпе" бағанындағы 600-позиция мынадай мазмұндағы мәтінмен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"МЕМСТ 31807-2018 "Нан пісіретін қара бидайдан және қара бидай мен нан пісіретін бидай ұнының қоспасынан пісірілген нан-бөлке өнімдері. Жалпы техникалық шарттарға" өзгерістер енгізілгенге дейін қолданылады";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"Ескертпе" бағанындағы 601-позиция мынадай мазмұндағы мәтінмен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"МЕМСТ 31807-2018 "Нан пісіретін бидай ұнынан пісірілген нан-бөлке өнімдері. Жалпы техникалық шарттарға" өзгерістер енгізілгенге дейін қолданылады";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Зерттеулер (сынақтар) және өлшемдер қағидалары мен әдістерін, соның ішінде Кеден одағының "Тамақ өнімдерінің қауіпсіздігі туралы" техникалық регламентінің (КО ТР 021/2011)талаптарын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мынадай мазмұндағы 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67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67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93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233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236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281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285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390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398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,409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438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449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451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493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508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558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558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638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-позициялармен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-баптың "пробиотикалық микроорганизмдер"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10444.11-2013 (ISO 15214:1998) "Тамақ өнімдері мен мал азығының микробиологиясы. Мезофильді сүт қышқылды микроорганизмдер санын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"Ресей Федерациясы халқының әртүрлі топтары үшін энергия мен қоректік заттарға физиологиялық қажеттіліктердің нормалары"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57989-2017 "Мамандандырылған тамақ өнімдері. Полимеразды тізбекті реакция негізінде патогендік микроорганизмдерді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29184-91 "Тамақ өнімдері. Enterobacteriaceae тұқымдасының бактерияларын анықтау және айқындау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2-кестесінің "С. Botulinumт мезофильные клостридиялары"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10444.7-86 "Тамақ өнімдері. Ботулиндік токсиндерді және Clostridium botulinum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1839-2018 "Шай.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7516-2019 "Ерітілетін шай. Талдау үшін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5904-2019 "Кондитерлік өнімдер. Қабылдау ережелері және сынамаларды іріктеу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34480-2018 "Ет және ет өнімдері. Тандемді сұйық масс-спектрометрия әдісімен амфениколдар мен пенициллиндерді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3572-2020 "Ұн, жарма, нан, нан-тоқаш және ұн-жарма өнімдері. Сынаптың салмақтық үлесін өлшеудің вольтамперометрлік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МИ-1/2021 "Evidence Investigator RANDOX талдауышына арналған "Мусо" тест-жүйелерін қолдана отырып, иммуноферменттік талдау әдісімен жануарларға арналған жемшөп пен құрама жем шикізаты, дәнді, дәнді-бұршақты, майлы дақылдар және оларды қайта өңдеу өнімдерінің сынамаларындағы микотоксиндердің массалық үлесін өлшеу әдістемесі" (№ 241.0013/ra.RU.311866/2021. 05.04.2021 аттестаттау туралы куәлік). Жүкті және бала емізетін әйелдердің тамақтануына арналған өнімдердегі (3-қосымшаның 11-бөлімі) және балалар тағамы өнімдеріндегі микотоксиндерді (афлатоксин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дезоксиниваленол, зеараленон) айқындаудан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1060-2018 "Жануарлардан алынатын өнімдер. ВЮО Scientific Corporation (АҚШ)өндірген MaxSignal реагенттер жиынтығын пайдалана отырып, ИФТ әдісімен сүт және сүт өнімдеріндегі 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 өлшеу әдістемесі" (№ 2341/420-RA.RU.311703-2018. 20.04.2018 аттестаттау туралы куәлік, тізілімдегі нөмір ФР.1.31.2018.30616)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1055-2018 "Астық және қайта өңдеу өнімдері. Жануарлардан алынатын өнімдер. MaxSignal Aflatoxin B1 Elisa Test Kit реагенттер жиынтығын пайдалана отырып, иммуноферменттік талдау әдісімен 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 өлшеу әдістемесі" (№ 2570/130-RA.RU.311703-2018. 07.12.2018 аттестаттау туралы куәлік, тізілімдегі нөмір ФР.1.31.2019.32685). Жүкті және бала емізетін әйелдердің тамақтануына арналған өнімдерде (3-қосымшаның 11-бөлімі) және астыққа және оны қайта өңдеу өнімдеріне арналған балалар тағамы өнімдерінде афлатоксинді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айқындаудан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өндіретін "АФЛАТОКСИН-ИФТ" реагенттер жиынтығының көмегімен иммуноферменттік талдау әдісімен дәнді дақылдар, Жемшөп және жаңғақтар сынамаларындағы афлатоксиннің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массалық үлесін өлшеу әдістемесі" (№ 241.0192/RA.RU.311866/2017. 03.07.2018 аттестаттау туралы куәлік, тізілімдегі нөмір К921В ФР.1.31.2018.29400). Жүкті және бала емізетін әйелдердің тамақтануына арналған өнімдерде (3-қосымшаның 11-бөлімі) және астыққа және оны қайта өңдеу өнімдеріне арналған балалар тағамы өнімдерінде афлатоксинді В1 айқындаудан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1035-2018 "Өсімдіктен алынатын өнімдер. Вюо Scientific Corporation (АҚШ)өндірген MaxSignal реагенттер жиынтығын пайдалана отырып, ИФТ әдісімен зеараленонның астықтағы, оны қайта өңдеу өнімдеріндегі, дәнді-бұршақты, Азықтағы құрамын өлшеу әдістемесі" (№ 2342/420-RA.RU.311703-2018.  20.04.2018 аттестаттау туралы куәлік, тізілімдегі нөмір ФР.1.31.2018.30617)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өндіретін "ЗЕАРАЛЕНОН-ИФТ" реагенттер жиынтығының көмегімен иммуноферменттік талдау әдісімен дәнді дақылдар, Жемшөп және жаңғақтар сынамаларындағы зеараленонның салмақтық үлесін өлшеу әдістемесі" (№ 241.0195/RA.RU.311866/2017. 03.07.2017 аттестаттау туралы куәлік, тізілімдегі нөмір К923 ФР.1.31.2018.29428). Балалар тағамы өнімдеріндегі зеараленонды анықтаудан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34618-2019 "Астық негізіндегі мамандандырылған тамақ өнімдері. Колонкаларда иммуноаффинді тазартумен ВЭЖХ-МС әдісімен Т-2 және НТ-2 уыттарын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1037-2018 "Астық және қайта өңдеу өнімдері, жануарлардан алынатын өнімдер. MaxSignal Т-2 Toxin (CAP) Elisa Test Kit реагенттер жиынтығын пайдалана отырып, иммуноферменттік талдау әдісімен Т-2 токсинінің құрамын өлшеу әдістемесі" (№ 2569/130-RA.RU.311703-2018. 07.12.2018 аттестаттау туралы куәлік, тізілімдегі нөмір ФР.1.31.2019.32684)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өндіретін "Т-2 ТОКСИН-ИФТ" реагенттер жиынтығының көмегімен иммуноферменттік талдау әдісімен дәнді дақылдар мен жемшөп сынамаларындағы Т-2 токсиннің салмақтық үлесін өлшеу әдістемесі (№ 241.0194/RA.RU.311866/2017. 03.07.2017 аттестаттау туралы куәлік, тізілімдегі нөмір К922 ФР.1.31.2018.29427)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1036-2018 "Өсімдіктен алынатын өнімдер. Астық және оны қайта өңдеу өнімдері. Дәнді-бұршақты. Азық. MaxSignal ochratoxin a ELISA Test Kit реагенттер жиынтығын пайдалана отырып, иммуноферменттік талдау әдісімен А охратоксинінің құрамын өлшеу әдістемесі" (№ 2431/420-RA.RU.311703-2018. 24.09.2018 аттестаттау туралы куәлік, тізілімдегі нөмір ФР.1.31.2018.31351)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өндірген "ОХРАТОКСИН-ИФТ" реагенттер жиынтығының көмегімен иммуноферменттік талдау әдісімен дәнді дақылдар мен жемшөп сынамаларындағы а охратоксинінің массалық үлесін өлшеу әдістемесі" (№ 241.0193/RA.RU.311866/2017. 03.07.2017 аттестаттау туралы куәлік, тізілімдегі нөмір К924 ФР.1.31.2018.29397)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5617-2016 "Дәндегі, оны қайта өңдеу өнімдеріндегі, дәнді-бұршақты өнімдердегі дезоксиниваленолдың құрамын өлшеуді орындау әдістемесі. АҚШ-тың Scientific Corporation ЮО - да өндірілген MaxSignal реагенттер жиынтығын пайдалана отырып, ИФТ әдісімен алынған азықтар" (№ 961/2016. 28.06.2016 аттестаттау туралы куәлік). Балалар тағамы өнімдеріндегі дезоксиниваленолды айқындаудан басқа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1064-2018 "Өсімдіктен алынатын өнімдер. Дәнді дезоксиниваленолдың, оны қайта өңдеу өнімдерінің, дәнді-бұршақты, азықтардың құрамын ИФТ әдісімен, ВЮО Scientific Coprotation (АҚШ) өндірген MaxSignal реагенттер жиынтығын пайдалана отырып өлшеу әдістемесі" (№ 2343/420-RA.RU.311703-2018. 20.04.2018, тізілімдегі нөмір ФР.1.31.2018.30618 аттестаттау туралы куәлік). Балалар тағамы өнімдеріндегі дезоксиниваленолды айқындаудан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шығарған" ДЕЗОКСИНИВАЛЕНОЛ-ИФТ "реагенттер жиынтығының көмегімен иммуноферменттік талдау әдісімен дәнді дақылдар, Жемшөп және жаңғақтар сынамаларындағы дезоксиниваленолдың салмақтық үлесін өлшеу әдістемесі (№ 241.0196/RA.RU.311866/2017. 03.07.2017 аттестаттау туралы куәлік, тізілімдегі нөмір К925 ФР.1.31.2018.29430). Балалар тағамы өнімдеріндегі дезоксиниваленолды айқындаудан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34140-2017 "Тамақ өнімдері, азық, азық-түлік шикізаты. Масс-спектрометриялық детекциямен жоғары тиімді сұйық хроматография көмегімен микотоксиндерді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өндіретін "ФУМОНИЗИН-ИФТ" реагенттер жиынтығының көмегімен иммуноферменттік талдау әдісімен дәнді дақылдар мен жемшөп сынамаларындағы В1 және В2 фумонизиндерінің салмақтық үлесін өлшеу әдістемесі (№ 241.0199/RA.RU.311866/2017. 03.07.2017 аттестаттау туралы куәлік, тізілімдегі нөмір К927 ФР.1.31.2018.29394)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34165-2017 "Дәнді, дәнді-бұршақты және оларды қайта өңдеу өнімдері. Жәндіктер зиянкестерімен ластануды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5.8.7-тармақ МЕМСТ 32035-2013 "Арақтар мен арнайы арақтар. Қабылдау ережелері және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"ХЕМА" ЖШҚ шығарған "бацитрацин-ИФТ" реагенттер жиынтығының көмегімен иммуноферменттік талдау әдісімен ет, балық, құс еті, теңіз өнімдері және ет негізіндегі балалар тағамы сынамаларындағы бацитрациннің салмақтық үлесін өлшеу әдістемесі" (№ 241.0257/RA.RU.311866/2019. 16.12.2019 аттестаттау туралы куәлік, тізілімдегі нөмір К913 ФР.1.31.2020.36372)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"Жануарлардан алынатын өнімдер. Жем. Реагенттер жиынтығын пайдалана отырып, иммуноферменттік талдау әдісімен бацитрацин құрамын өлшеу әдістемесі "ИФА-антибиотик бацитрацин" (№ 7640/03-RA.RU.311703-2020. 16.10.2020 аттестаттау туралы куәлік, тізілімдегі нөмір К913, тізілімдегі нөмір ФР.1.31.2020.38381)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 I.1.A бөлігінде "Жануарлардан алынатын тамақ өнімдеріндегі хлорамфениколдың (левомицетиннің) қалдық мөлшерін сандық анықтау әдістемесі" (№ РОСС RU.0001.310430/0042.24.04.18 24.04.2018 аттестаттау туралы куәлік, тізілімдегі нөмір ФР.1.31.2019.33098)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II.1.A бөлігінде "Жануарлардан алынатын тамақ өнімдеріндегі тетрациклин тобының қалдық мөлшерін сандық анықтау әдістемесі" (№ РОСС RU.0001.310430/0040.24.04.18. 24.04.2018 аттестаттау туралы куәлік, тізілімдегі нөмір ФР.1.31.2019.330960)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III.1.A бөлігінде "Жануарлардан алынатын тамақ өнімдеріндегі бацитрациннің қалдық мөлшерін сандық анықтау әдістемесі" (аттестаттау туралы куәлік № РОСС RU.0001.310430/0041.24.04.18.  24.04.2018, тізілімдегі нөмір ФР.1.31.2019.32667)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"Бәсекелес иммуноферменттік талдау әдісімен жануарлардан алынатын тамақ өнімдеріндегі аминогликозидтердің (стрептомицин және дигидрострептомицин) қалдық мөлшерін сандық анықтау" (№ 0134/РОСС RU.0001.310430/2021. 05.02.2021 аттестаттау туралы куәлік, тізілімдегі нөмір ФР.1.31.2021.40253)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 "Бәсекелес иммуноферменттік талдау әдісімен жануарлардан алынатын тамақ өнімдеріндегі пенициллиндердің қалдық мөлшерін сандық анықтау" (№ 0102/РОСС RU.0001.310430/2021. 05.02.2021 аттестаттау туралы куәлік, тізілімдегі нөмір ФР.1.31.2021.39622)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4.1.3606-20 "Тамақ өнімдеріндегі натрийді, калийді, кальций мен магнийді атомдық-абсорбциялық спектрометрия әдісімен анықтау" (№ 0121/РОСС RU.0001.310430/2020. 15.12.2020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465, 544, 548, 549 және 555-позициялар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34050-2017 "Су, топырақ, жемшөп, өсімдіктер мен жануарлардан алынатын тамақ өнімдері. 2,4-Д (2,4-дихлорфенокси сірке қышқылы) хроматографиялық әдістермен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 "MaxSignal және ИФТ-антибиотик-тетрациклин реагенттерінің жиынтығын пайдалана отырып, ИФТ әдісімен жануарлардан алынатын өнімдердегі тетрациклиндер тобы антибиотиктерінің құрамын өлшеуді орындау әдістемесі" (№ 1302/2021. 19.05.2021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"Бацитрациннің жануарлардан алынатын өнімдердегі массалық үлесі. Bacitracin ELISA және ПРОДОСКРИН ® ИФА-Бацитрацин өндірісінің тест-жүйелерін пайдалана отырып, иммуноферменттік талдау әдісімен өлшеулерді орындау әдістемесі" (№ 1190/2019. 20.11.2019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"MaxSignal ® Chloramphenicol (CAP) Elisa Test Kit реагенттерінің жиынтығын және ИФТ-антибиотик-хлорамфениколды пайдалана отырып, иммуноферменттік талдау әдісімен жануарлардан алынатын өнімдердегі хлорамфениколдың (левомицетиннің) құрамын өлшеуді орындау әдістемесі" (№ 1119/2018. 03.08.2018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4894-2018 "MaxSignal Streptomycin ELISA Test Kit реагенттерінің жиынтығын және ИФТ антибиотик-стрептомицинін пайдалана отырып, ИФТ әдісімен жануарлардан алынатын өнімдердегі стрептомициннің массалық үлесін өлшеуді орындау әдістемесі" (№ 1145/2018.  28.11.2018 аттестаттау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1, 2, 5, 62, 63, 127, 176, 242, 286, 287, 296, 331, 454, 455 және 520 позициялар алып тасталсын.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