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3814" w14:textId="3503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және 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28 маусымдағы № 95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Үшінші елдерге қатысты тарифтік емес реттеу шаралары туралы хаттаманың (2014 жылғы 29 мамырдағы Еуразиялық экономикалық одақ туралы шартқа № 7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және Еуразиялық экономикалық комиссия Алқасының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 күнінен бастап күнтізбелік 60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және Еуразиялық экономикалық комиссия Алқасының кейбір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Құжаттар мен мәліметтер түрлерінің сыныптауышында (Кеден одағы Комиссиясының 2010 жылғы 20 қыркүйектегі № 378 шешіміне 8-қосымша) 01121 коды бар позиция "тірі жануарларды," деген сөздерден кейін "судағы биологиялық ресурстарды," деген сөздермен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Тауарлардың экспортына және (немесе) импортына лицензия нөмірінің алғашқы үш белгісін қалыптастыру тәртібінде (Еуразиялық экономикалық комиссия Алқасының 2014 жылғы 6 қарашадағы № 199 шешімімен бекітілген Тауарлардың жекелеген түрлерінің экспортына және (немесе) импортына лицензия беруге арналған өтінішті ресімдеу және осындай лицензияны ресімдеу туралы нұсқаулыққа № 2 қосымша) 2.6-бөлімнің нөмірі бар позиция "тірі жануарлар," деген сөздерден кейін "судағы биологиялық ресурстар," деген сөздермен толықтырылсын.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Алқасының "Тарифтік емес реттеу шаралары туралы" 2015 жылғы 21 сәуірдегі № 30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3-тармақтың төртінші абзацы "тірі жануарларды," деген сөздерден кейін "судағы биологиялық ресурстарды," деген сөздермен толықтырылсын.";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кедендік аумағына әкелуге және (немесе) Еуразиялық экономикалық одақтың кедендік аумағынан әкетуге рұқсат беру тәртібі белгіленген тауарлар тізбесінің 2.6-бөлімі (көрсетілген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"2.6. Жабайы тірі жануарлар, су биологиялық ресурстары*, жекелеген жабайы өсетін өсімдіктер және жабайы өсетін дәрілік шикізат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Жабайы тірі жануарлар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Жабайы жануарлар (ЕАЭО СЭҚ ТН 0106 19 009 3 кодымен сыныпталатын тірі бұлғындарды қоспағанда)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01-тобынан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Жабайы құстардың қауыздағы жұмыртқалары, жас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0407-ден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 биологиялық ресурстар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Тірі балық (сәндік балықтан басқа)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0301-ден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Сауыттағы немесе сауытсыз тірі шаян тәріздестер, тірі (ЕАЭО СЭҚ ТН 0306 39 100 0 кодымен сыныпталатын тұщы су шаяндарын қоспағанда)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0306-дан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Қабыршақты немесе қабыршақсыз моллюскалар, тірі (ЕАЭО СЭҚ ТН 0307 60 900 0 кодымен сыныпталатын теңіз ұлуларынан басқа)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0307-ден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 Шаян тәріздестер мен ұлулардан басқа, тірі су омыртқасыздары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0308-ден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Артемия жұмыртқалары (цисталар) (Аrtemia salina)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 91 909 0-ден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Жекелеген жабайы өсетін өсімдіктер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Қарағай жаңғағы, қабықтағы және қабықсыз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0802 91 000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90 390 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 90 950 0-ден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Теңіз және басқа да балдырлар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1212 29 000 0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Жабайы өсетін дәрілік шикізат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Негізінен парфюмерияда, фармацияда немесе инсектицидтік, фунгицидтік немесе ұқсас мақсаттарда пайдаланылатын, жас немесе кептірілген, бүтін немесе ұсақталған, уақталған немесе ұнтақталған өсімдіктер мен олардың бөліктері (тұқымдар мен жемістерді қоса алғанда)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1211-ден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Парфюмерлік, фармацевтикалық, инсектицидтік, фунгицидтік және ұқсас мақсаттарда пайдаланылатын өсімдік шырындары мен сығындылары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1302-ден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Осы бөлімнің мақсаттары үшін су биологиялық ресурстары деп табиғатта ауланған (ауланған), сондай-ақ акваөсіруді (балық өсіруді) жүзеге асыру процесінде өндірілген гидробионттар түсініледі.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Бөлімге ескертпе.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бөлімнің мақсаттары үшін ЕАЭО СЭҚ ТН кодын да, тауардың атауын (физикалық және химиялық сипаттамаларын) да басшылыққа алу қажет.";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Еуразиялық экономикалық одақтың кедендік аумағынан жабайы тірі жануарларды, жекелеген жабайы өсімдіктерді және жабайы өсетін дәрілік шикізатты әкету туралы ережеде (көрсетілген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№ 5 қосымша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атауында "тірі жануарларды," деген сөздерден кейін "судағы биологиялық ресурстарды," деген сөздермен толықтырылсын";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мәтіні бойынша тиісті септіктегі "жабайы тірі жануарлар және (немесе) жабайы өсетін өсімдіктер" деген сөздер тиісті септіктегі "тізбенің 2.6-бөліміндегі тауарлар" деген сөздермен ауыстырылсын;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"тірі жануарларды," деген сөздерден кейін "судағы биологиялық ресурстарды," деген сөздермен толықтырылсын";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"Егер тізбенің 2.6-бөліміндегі тауар да көрсетілген тізбенің 2.7-бөліміне енгізілген жағдайда, тізбенің 2.6-бөлімінен тиісті тауарларды әкету 1973 жылғы 3 наурыздағы Жойылып кету қаупі төніп тұрған жабайы фауна және флора түрлерімен халықаралық сауда туралы конвенцияда көзделген тәртіпке сәйкес лицензия ресімделмей жүзеге асырылады.";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"осы тармақта көзделген жағдайларды қоспағанда," деген сөздермен толықтырылсын;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тұлғалардың жеке пайдалануға арналған тауарлар ретінде тізбенің 2.6-бөліміндегі (тізбенің осы бөлімінің 1.1-тармағында көрсетілгендерді қоспағанда) бір түрдің 3 данасынан аспайтын мөлшердегі тауарлардың жекелеген үлгілерін, сондай-ақ салмағы 1 кг аспайтын қабықтағы қарағай жаңғақтарын, салмағы 0,5 кг аспайтын қабықсыз қарағай жаңғақтарын әкетуі кезінде қорытынды (рұқсат беру құжатын) алу талап етілмейді.";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абзацтың күші жойылды деп танылсын.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