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40d8" w14:textId="d1f4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жалпы процестер тізбесіне өзгеріс енгізу және Еуразиялық экономикалық комиссия Алқасының 2018 жылғы 30 қазандағы № 179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13 шілдедегі № 102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9-тармағына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66, 68, 69-позициялары алып тасталсын.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2018 жылғы 30 қазандағы № 179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