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12d8c" w14:textId="7012d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Халықаралық және өңірлік (мемлекетаралық) стандарттардың, ал олар болмаған жағдайда – оларды қолдану нәтижесінде Кеден одағының "Балықтың және балық өнімдерінің қауіпсіздігі туралы" техникалық регламентінің (ЕАЭО ТР 040/2016) талаптарын сақтау ерікті негізде қамтамасыз етілетін ұлттық (мемлекеттік) стандарттардың тізбесі және халықаралық және өңірлік (мемлекетаралық) стандарттардың, ал олар болмаған жағдайда – зерттеулердің (сынақтардың) және өлшемдердің қағидалары мен әдістерін, соның ішінде Кеден одағының "Балқтың және балық өнімдерінің қауіпсіздігі туралы" техникалық регламентінің (ЕАЭО ТР 040/2016) талаптарын қолдану және орындау және техникалық реттеу объектілерінің сәйкестігін бағалауды жүзеге асыру үшін қажетті үлгілерді іріктеу қағидаларын қамтитын ұлттық (мемлекеттік) стандарттардың тізбесі туралы</w:t>
      </w:r>
    </w:p>
    <w:p>
      <w:pPr>
        <w:spacing w:after="0"/>
        <w:ind w:left="0"/>
        <w:jc w:val="both"/>
      </w:pPr>
      <w:r>
        <w:rPr>
          <w:rFonts w:ascii="Times New Roman"/>
          <w:b w:val="false"/>
          <w:i w:val="false"/>
          <w:color w:val="000000"/>
          <w:sz w:val="28"/>
        </w:rPr>
        <w:t>Еуразиялық экономикалық комиссия Алқасының 2022 жылғы 19 шілдедегі № 107 шешімі</w:t>
      </w:r>
    </w:p>
    <w:p>
      <w:pPr>
        <w:spacing w:after="0"/>
        <w:ind w:left="0"/>
        <w:jc w:val="left"/>
      </w:pPr>
    </w:p>
    <w:bookmarkStart w:name="z1" w:id="0"/>
    <w:p>
      <w:pPr>
        <w:spacing w:after="0"/>
        <w:ind w:left="0"/>
        <w:jc w:val="both"/>
      </w:pPr>
      <w:r>
        <w:rPr>
          <w:rFonts w:ascii="Times New Roman"/>
          <w:b w:val="false"/>
          <w:i w:val="false"/>
          <w:color w:val="000000"/>
          <w:sz w:val="28"/>
        </w:rPr>
        <w:t xml:space="preserve">
      Еуразиялық экономикалық одақ шеңберіндегі техникалық реттеу туралы хаттаманың </w:t>
      </w:r>
      <w:r>
        <w:rPr>
          <w:rFonts w:ascii="Times New Roman"/>
          <w:b w:val="false"/>
          <w:i w:val="false"/>
          <w:color w:val="000000"/>
          <w:sz w:val="28"/>
        </w:rPr>
        <w:t>4-тармағына</w:t>
      </w:r>
      <w:r>
        <w:rPr>
          <w:rFonts w:ascii="Times New Roman"/>
          <w:b w:val="false"/>
          <w:i w:val="false"/>
          <w:color w:val="000000"/>
          <w:sz w:val="28"/>
        </w:rPr>
        <w:t xml:space="preserve"> (2014 жылғы 29 мамырдағы Еуразиялық экономикалық одақ туралы шартқа № 9 қосымша) және Жоғары Еуразиялық экономикалық кеңестің 2014 жылғы 23 желтоқсандағы № 98 шешімімен бекітілген Еуразиялық экономикалық комиссияның Жұмыс регламентіне № 2 қосымшаның 5-тармағына сәйкес Еуразиялық экономикалық комиссия Алқасы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1. Қоса беріліп отырған:</w:t>
      </w:r>
    </w:p>
    <w:bookmarkEnd w:id="1"/>
    <w:p>
      <w:pPr>
        <w:spacing w:after="0"/>
        <w:ind w:left="0"/>
        <w:jc w:val="both"/>
      </w:pPr>
      <w:r>
        <w:rPr>
          <w:rFonts w:ascii="Times New Roman"/>
          <w:b w:val="false"/>
          <w:i w:val="false"/>
          <w:color w:val="000000"/>
          <w:sz w:val="28"/>
        </w:rPr>
        <w:t xml:space="preserve">
      халықаралық және өңірлік (мемлекетаралық) стандарттардың, ал олар болмаған жағдайда – оларды қолдану нәтижесінде Кеден одағының "Балықтың және балық өнімдерінің қауіпсіздігі туралы" техникалық регламентінің (ЕАЭО ТР 040/2016) талаптарын сақтау ерікті негізде қамтамасыз етілетін ұлттық (мемлекеттік) стандарттардың </w:t>
      </w:r>
      <w:r>
        <w:rPr>
          <w:rFonts w:ascii="Times New Roman"/>
          <w:b w:val="false"/>
          <w:i w:val="false"/>
          <w:color w:val="000000"/>
          <w:sz w:val="28"/>
        </w:rPr>
        <w:t>тізбесі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халықаралық және өңірлік (мемлекетаралық) стандарттардың, ал олар болмаған жағдайда – зерттеулердің (сынақтардың) және өлшемдердің қағидалары мен әдістерін, соның ішінде Кеден одағының "Балықтың және балық өнімдерінің қауіпсіздігі туралы" техникалық регламентінің (ЕАЭО ТР 040/2016) талаптарын қолдану және орындау және техникалық реттеу объектілерінің сәйкестігін бағалауды жүзеге асыру үшін қажетті үлгілерді іріктеу қағидаларын қамтитын ұлттық (мемлекеттік) стандарттардың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Start w:name="z3" w:id="2"/>
    <w:p>
      <w:pPr>
        <w:spacing w:after="0"/>
        <w:ind w:left="0"/>
        <w:jc w:val="both"/>
      </w:pPr>
      <w:r>
        <w:rPr>
          <w:rFonts w:ascii="Times New Roman"/>
          <w:b w:val="false"/>
          <w:i w:val="false"/>
          <w:color w:val="000000"/>
          <w:sz w:val="28"/>
        </w:rPr>
        <w:t xml:space="preserve">
      2. Еуразиялық экономикалық комиссия Алқасының "Оларды қолдану нәтижесінде "Балық және балық өнімдерінің қауіпсіздігі туралы" Еуразиялық экономикалық одақтың техникалық регламенті (ЕАЭО ТР 040/2016) талаптарының сақталуы ерікті негізде қамтамасыз етілетін стандарттар тізбесі және зерттеу (сынау) және өлшеу қағидалары мен әдістерін, соның ішінде "Балық және балық өнімдерінің қауіпсіздігі туралы" Еуразиялық экономикалық одақтың техникалық регламентінің (ЕАЭО ТР 040/2016) талаптарын қолдану мен орындау және техникалық реттеу объектілерінің сәйкестігін бағалауды жүзеге асыру үшін қажетті үлгілерді іріктеу қағидаларын қамтитын стандарттар тізбесі туралы" 2017 жылғы 29 тамыздағы № 106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2"/>
    <w:bookmarkStart w:name="z4" w:id="3"/>
    <w:p>
      <w:pPr>
        <w:spacing w:after="0"/>
        <w:ind w:left="0"/>
        <w:jc w:val="both"/>
      </w:pPr>
      <w:r>
        <w:rPr>
          <w:rFonts w:ascii="Times New Roman"/>
          <w:b w:val="false"/>
          <w:i w:val="false"/>
          <w:color w:val="000000"/>
          <w:sz w:val="28"/>
        </w:rPr>
        <w:t>
      3. Осы Шешім ресми жарияланған күнінен бастап күнтізбелік 180 күн өткен соң күшіне енеді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Мясникович</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комиссия Алқасының</w:t>
            </w:r>
            <w:r>
              <w:br/>
            </w:r>
            <w:r>
              <w:rPr>
                <w:rFonts w:ascii="Times New Roman"/>
                <w:b w:val="false"/>
                <w:i w:val="false"/>
                <w:color w:val="000000"/>
                <w:sz w:val="20"/>
              </w:rPr>
              <w:t xml:space="preserve">2022 жылғы 19 шілдедегі </w:t>
            </w:r>
            <w:r>
              <w:br/>
            </w:r>
            <w:r>
              <w:rPr>
                <w:rFonts w:ascii="Times New Roman"/>
                <w:b w:val="false"/>
                <w:i w:val="false"/>
                <w:color w:val="000000"/>
                <w:sz w:val="20"/>
              </w:rPr>
              <w:t xml:space="preserve">№ 107 шешімімен </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Халықаралық және өңірлік (мемлекетаралық) стандарттардың, ал олар болмаған жағдайда – оларды қолдану нәтижесінде Кеден одағының "Балықтың және балық өнімдерінің қауіпсіздігі туралы" техникалық регламентінің (ЕАЭО ТР 040/2016) талаптарын сақтау ерікті негізде қамтамасыз етілетін ұлттық (мемлекеттік) стандарттардың ТІЗБЕСІ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Құрылымдық элемент немесе Еуразиялық экономикалық одақтың техникалық регламентін техникалық реттеу объектісі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Стандарттың белгіленімі мен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Ескерту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4.31-82 "Өнім сапасының көрсеткіштер жүйесі. Балықтан және теңіз өнімдерінен жасалған консервілер мен пресервілер. Көрсеткіштер номенклатурасы"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280-2021 "Балық консервілері. Майға салынған шпроттар.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812-2013 "Ыстықтай ысталған майшабақтар.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813-2002 "Салқын ысталған Тынық мұхиты майшабақтары мен сардинасы.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814-2019 "Салқындатылған балық.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815-2019 "Тұздалған майшабақ.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1084-2016 "Татымды тұздалған және маринадталған Тынық мұхитының майшабағы және сардиналары.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1168-86 "Мұздатылған балық.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Ресей Федерациясының аумағында мемлекеттік қорғаныс тапсырысы бойынша жеткізілетін өнім үшін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1551-93 "Қақталған балық.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1573-2011 "Балықтардың тұздалған түйіршікті уылдырықтары.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1629-2015 "Тасымалдауға арналған қаптамадағы албырттың түйіршікті уылдырығы.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2623-2013 "Салқындатып ысталған Тынық мұхитының албыртынан және Ыстықкөл форелінен жасалған балық жон еті өнімдері.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3945-78 "Балық пресервілері. Татымды тұздалған балық.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3948-2016 "Мұздатылған балықтың жон еті.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6052-2004 "Бекіре балықтарының пастерленген түйіршікті уылдырығы.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6065-2012 "Майда қуырылған балықтан жасалған консервілер.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6481-2015 "Салқын ысталған және қақталған бекіре балықтарынан жасалған балықтың жон еті өнімдері.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6606-2015 "Ыстық ысталған ұсақ балық.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7144-2006 "Майға салынған ысталған балықтан жасалған консервілер.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7368-2013 "Бекіре балықтарының паюсті уылдырығы.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7403-2015 "Таңқышаяннан жасалған табиғи консервілер.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7442-2017 "Бекіре балықтарының түйіршікті уылдырығы.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7444-2002 "Салқын ысталған және қақталған ақбалықтан және сыланнан жасалған балық жон еті өнімдері.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7445-2021 "Ыстық ысталған бекіре балығы.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7447-2015 "Ыстықтай ысталған балық.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7448-2021 "Тұздалған балық.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7449-2016 "Тұздалған албырт тұқымдас балықтар.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7452-2014 "Балықтан жасалған табиғи консервілер.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7453-86 "Мүшеленген балықтан жасалған пресервілер.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7454-2007 "Майға салынған бұқтырылған, кептірілген немесе қақталған балықтан жасалған консервілер.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7455-2013 "Тоңбадағы балықтан жасалған консервілер.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7457-2007 "Балықтан жасалған консервілер-паштеттер.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8714-2014 "Балықтан және су сүтқоректілерінен жасалған тағамдық май.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9862-90 "Балық пресервілері. Арнайы тұздалған майшабақ.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10119-2007 "Майға салынған Атлант және Тынық мұхитының сардинасынан жасалған консервілер.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10531-2013 "Маринадтағы қуырылған балықтан жасалған консервілер.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10979-2009 "Арнайы тұздалған сайрадан жасалған пресервілер.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11298-2002 "Салқын ысталған албырт және сиг балығы.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11482-96 "Салқын ысталған балық.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11829-66 "Салқын ысталған майшабақ-қара жонның балықтың жон етінің өнімдері.Техникалық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12028-2014 "Майға салынған ұсақ майшабақ балықтардан жасалған консервілер.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12161-2006 "Томат тұздығындағы балық-өсімдік консервілері.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12250-88 "Майға салынған балық-өсімдік консервілері.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12292-2000 "Өсімдік гарнирі бар балық консервілері.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13197-2013 "Балтық албыртынан жасалған салқын ысталған балықтың жон еті өнімдері.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13272-2009 "Балық бауырынан жасалған консервілер.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13686-68 "Семужбен тұздалған кета.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13865-2000 "Май қосылған табиғи балық консервілері.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16079-2017 "Тұздалған сига балықтары.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16080-2019 "Тұздалған қиыршығыс албырты.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16676-2019 "Балық консервілері. Балық сорпасы мен сорпалар.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16978-2019 "Томат тұздығындағы балық консервілері.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17660-97 "Арнайы мүшеленген мұздатылған балық.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17661-2013 "Мұздатылған макрель, марлин, қылыш-балық, парусник және тунец.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18173-2004 "Банкедегі албырттың түйіршікті уылдырығы.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18222-2015 "Татымды тұздалған сардина, сардинелла және сардинопс.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18223-2013 "Татымды тұздалған скумбрия және ставрида.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18423-2012 "Кальмар мен теңіз құртынан жасалған табиғи консервілер.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19588-2006 "Арнайы тұздалған балықтан жасалған пресервілер.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20056-2013 "Арнайы тұздалған мұхит балығынан жасалған пресервілер.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20352-2012 "Тұздалған балық уылдырығы.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20414-2011 "Мұздатылған кальмар мен теңіз құрты.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20546-2006 "Татымды тұздалған мұхит балығынан жасалған пресервілер.Техникалық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20845-2017 "Мұздатылған асшаяндар.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20919-75 "Консервілер. Өз сөліндегі ұсақ таңқышаян.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21311-75 "Экспортқа арналған мұздатылған акула.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21607-2021 "Балық сорпасына арналған мұздатылған балық жиынтығы.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23600-79 "Тамақ концентраттары. Балық және теңіз өнімдері бар құрғақ сорпалар.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24645-81 ""Океан" мұздатылған ақуыз пастасы.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24896-2013 "Тірі балық.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29275-92 "Диеталық тұздықтардағы балық консервілері.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29276-92 "Балалар тағамына арналған балық консервілері.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30314-2006 "Мұздатылған теңіз тарағының жон еті.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31583-2012 "Мұздатылған теңіз қырыққабаты.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31793-2012 "Тоңазытылған албырттың түйіршікті уылдырығы.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31794-2012 "Албырт тұқымдас балықтардың түйіршікті уылдырығы.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32002-2012 "Кептірілген кальмар.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32003-2012 "Бекіре тұқымдас балықтардың шарбылы уылдырығы.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32004-2012 "Салқындатылған ұсақ балық.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32005-2012 "Пісіріліп-мұздатылған мидиялар еті.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32006-2012 "Престелген мұздатылған терісі алынған нәлімнің жон еті.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32156-2013 "Табиғи және май қосылған Тынық мұхитының албырт тұқымдас балықтарынан жасалған консервілер.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32341-2013 "Татымды тұздалған пелядь, көкшұбар және тугун.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32342-2013 "Уылдырық шашуында өзгерістері бар мұздатылған Тынық мұхиты албырты.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32366-2013 "Мұздатылған балық.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32744-2014 "Мұздатылған ұсақ балық.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32772-2014 "Клипфиск.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32801-2014 "Ұсақ туралған балықтан, балық фаршынан және фрикаседен жасалған консервілер.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32807-2014 "Тұздалған және татымды тұздалған анчоус балықтар және ұсақ майшабақтар.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32910-2014 "Мұздатылған майшабақтар.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32911-2014 "Салқын ысталған ұсақ балық.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33282-2015 "Балалар тамағына арналған мұздатылған балықтың жон еті.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33283-2015 "Тірі мидиялар.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33284-2015 "Тұздықтағы және құйылған мидиялардан жасалған консервілер.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33285-2015 "Мидиядан жасалған пресервілер.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33286-2015 "Салқындатылған және мұздатылған қарынаяқтылардың еті.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33430-2015 "Уылдырықтан және балық сүтінен жасалған консервілер.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33802-2016 "Мұздатылған крабдар.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33803-2016 "Тұщы судағы кептірілген балық.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33804-2016 "Табиғи мидиядан жасалған, майға былғанған консрвілер.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34063-2017 "Пресервілер – балықтан, балықтың уылдырығынан және крил етінен жасалған пасталар.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осы стандартқа қосылғаннан кейін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34064-2017 "Тынық мұхиты сардинінен (иваси) арнайы тұздалған прсервілер.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34185-2017 "Тұздықтағы, салмадағы немесе майдағы ұсақ тұтас балық пресервілері.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34186-2017 "Крабтан жасалған консерві.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34187-2017 "Тұздықтағы, салмадағы немесе майдағы басы алынған ұсақ балық пресервілері.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34188-2017 "Тұздықтағы немесе салмадағы кесілген балық ресервілері.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34189-2017 "Майлы тұздалған және ащы тұздалған мойва.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34190-2017 "Мұздатылған балық өнімдері.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34191-2017 "Қақталған ұсақ балық.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34203-2017 "Мұздатылған криль еті.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34421-2018 "Рапаннан және түтікше балықтан жасалған консервілер.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34432-2018 "Салқындатылған және мұздатылған краб таяқшалары.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1470-2005 "Балық консервілері.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1761-2008 "Ішек-қарны бар және ішек-қарынсыз тез мұздатылатын балық. Жалпы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1791-2008 "Балықтан жасалған жартылай фабрикаттар. Таяқшалар, мүшеленген, бөлшектелген, аунатылған немесе клярдағы балық өнімдер. Жалпы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1801-2008 "Балықтың жон еті, балық фаршы, балықтың жон еті мен тез мұздатылған фарштың қоспасы. Жалпы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2122-2011 "Суық ысталған балық. Мойва.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2669-2015 "Балық қосылған көкөністер консервілері.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3083-2017 "Анчоус балығы мен ұсақ майшабақ мұздатылған.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МЕМСТ 51132-98 "Семужбен тұздалған кета.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МЕМСТ 51488-99 "Табиғи крабтан жасалған консервілері.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МЕМСТ 51490-99 "Сардинадан және соған ұқсас балықтардан жасалған майға бұлғанған консервілер.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МЕМСТ 51491-99 "Табиғи креветкалардан жасалған консервілері.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РМЕМСТ 51493-99 "Бөлшектенген және бөлшектенбеген балық.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РМЕМСТ 51494-99 "Мұхит және теңіз балықтарының мұздатылған жон еті.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МЕМСТ 51495-99 "Мұздатылған кальмар балығы.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МЕМСТ 51496-99 "Шикі, ағартылған және пісірілген мұздатылған ас шаяндары.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МЕМСТ 51497-99 "Балықтар, шаянтәрізділер және балық. Өлшем категориялары"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МЕМСТ 53957-2010 "Тоңазытылған албырттың түйіршікті уылдырығы.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МЕМСТ 55486-2013 "Бекіре балықтарының уылдырығы.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МЕМСТ 55505-2013 5.2.5.1-тармақша "Мұздатылған жеуге болатын ұсақталған балық.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МЕМСТ 55948-2014 "Тұздықтағы теңіз қыртысының жон етінің пресервілері.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МЕМСТ 56417-2015 "Экстра" треска балығының мұздатылған жон еті.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МЕМСТ 56418-2015 "Балықтың бауырынан, уылдырығынан және сүтінен "Мурманскіше" жасалған консервілер.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МЕМСТ 57191-2016 "Майға салынған консервіленген балық.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IX бөлім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11771-93 "Балықтан және теңіз өнімдерінен жасалған консервілер мен консервілер. Қаптама және таңбалау"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14192-96 "Жүктерді таңбалау"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15846-2002 "Қиыр Солтүстік өңірлеріне және оларға теңестірілген аудандарға жіберілетін өнімдер. Орау, таңбалау, тасымалдау және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53598-2009 "Тағамдық өнімдер. Таңбалау бойынша ұсыныстар"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2022 жылғы 19 шілдедегі</w:t>
            </w:r>
            <w:r>
              <w:br/>
            </w:r>
            <w:r>
              <w:rPr>
                <w:rFonts w:ascii="Times New Roman"/>
                <w:b w:val="false"/>
                <w:i w:val="false"/>
                <w:color w:val="000000"/>
                <w:sz w:val="20"/>
              </w:rPr>
              <w:t>№ 107 шешімімен</w:t>
            </w:r>
            <w:r>
              <w:br/>
            </w:r>
            <w:r>
              <w:rPr>
                <w:rFonts w:ascii="Times New Roman"/>
                <w:b w:val="false"/>
                <w:i w:val="false"/>
                <w:color w:val="000000"/>
                <w:sz w:val="20"/>
              </w:rPr>
              <w:t>БЕКІТІЛГЕН</w:t>
            </w:r>
          </w:p>
        </w:tc>
      </w:tr>
    </w:tbl>
    <w:bookmarkStart w:name="z8" w:id="5"/>
    <w:p>
      <w:pPr>
        <w:spacing w:after="0"/>
        <w:ind w:left="0"/>
        <w:jc w:val="left"/>
      </w:pPr>
      <w:r>
        <w:rPr>
          <w:rFonts w:ascii="Times New Roman"/>
          <w:b/>
          <w:i w:val="false"/>
          <w:color w:val="000000"/>
        </w:rPr>
        <w:t xml:space="preserve"> Халықаралық және өңірлік (мемлекетаралық) стандарттардың, ал олар болмаған жағдайда – зерттеулердің (сынақтардың) және өлшемдердің қағидалары мен әдістерін, соның ішінде Кеден одағының "Балықтың және балық өнімдерінің қауіпсіздігі туралы" техникалық регламентінің (ЕАЭО ТР 040/2016) талаптарын қолдану және орындау және техникалық реттеу объектілерінің сәйкестігін бағалауды жүзеге асыру үшін қажетті үлгілерді іріктеу қағидаларын қамтитын ұлттық (мемлекеттік) стандарттардың ТІЗБЕСІ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Құрылымдық элемент немесе Еуразиялық экономикалық одақтың техникалық регламентін техникалық реттеу объектісі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Эталонның белгіленімі және атауы, зерттеу (сынау) және өлшеу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Ескерту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және III бөлімдер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19182-2014 "Балықтан жасалған пресервілер. Буферлікті анықтау әдістемесі"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20221-90 "Балық консервілері. Майдағы тұнбаны анықтау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27207-87 "Балықтан және теңіз өнімдерінен жасалған консервілер мен пресервілер. Ас тұзын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30812-2021 "Шикізат және Тағамдық өнімдер. Бекіре тұқымдас балықтардың уылдырығын сәйкестендіру әдістемесі"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31781-2012 "Балық және одан жасалған өнімдер. Полиакриламид геліндегі изоэлектрофокустау әдісімен балықтың түрін сәйкестендіру"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54414-2011 "Балық және одан жасалған өнімдер. Додецилсульфат натрийі бар полиакриламид геліндегі электрофорез әдісімен балықтың түрін сәйкестендіру"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және VI бөлімдер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ISO 12875-2016 "Балық өнімдерінің қадағалануы. Ауланған балық өнімдерін тарату тізбегіндегі ақпаратқа қойылатын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ISO 12877-2016 "Балық өнімдерінің қадағалануы. Қолдан өсірілген балық өнімдерін тарату тізбегіндегі ақпаратқа қойылатын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CEN/TS 15568-2015 "Тағамдық өнімдер. Генетикалық түрлендірілген ағзалар мен туынды өнімдерді табу үшін талдау жүргізу әдістері. Сынамаларды іріктеу"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ИСО 21569-2009 "Тағамдық өнімдер. Генетикалық түрлендірілген ағзалар мен туынды өнімдерді табу үшін талдау жүргізу әдістері. Нуклеин қышқылдарын талдау негізінде сапалылығын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ИСО 21570-2009 "Тағамдық өнімдер. Генетикалық түрлендірілген ағзалар мен туынды өнімдерді табу үшін талдау жүргізу әдістері. Нуклеин қышқылдарын талдау негізінде санын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ISO 21571-2018 "Тағамдық өнімдер. Генетикалық түрлендірілген ағзалар мен туынды өнімдерді анықтауға арналған талдау әдістері. Нуклеин қышқылдарын экстрагирлеу"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 осы стандартқа қосылғаннан кейін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7631-2008 "Балық, балыққа жатпайтын объектілер мен олардан жасалған өнімдер. Органолептикалық және физикалық көрсеткіштерді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7636-85 "Балық, теңіз сүтқоректілері, теңіз омыртқасыздары және олардың өңделген өнімдері. Талдау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26664-85 "Балықтан және теңіз өнімдерінен жасалған консервілер мен пресервілер. Құрамдас бөліктердің органолептикалық көрсеткіштерін, нетто салмағын немесе көлемі мен салмақтық үлесін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26889-86 "Тағамдық және дәмдік өнімдер. Құрамындағы азотты Кьельдаль әдісімен анықтау бойынша жалпы нұсқаулар"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31412-2010 "Балдырлар, теңіз шөптері және олардан жасалған өнімдер. Органолептикалық және физикалық көрсеткіштерді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31413-2010 "Балдырлар, теңіз шөптері және олардан жасалған өнімдер. Сынамаларды қабылдау қағидалары және іріктеу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34150-2017 "Биологиялық қауіпсіздік. Шикізат және Тағамдық өнімдер. Биологиялық микрочипті қолдана отырып өсімдіктен алынған генетикалық түрлендірілген ағзаларды (ГТА) сәйкестендіру әдістемесі"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34743-2021 "Балықтың тағамдық өнімдері. Масс-спектрометриялық анықтауы бар тиімділігі жоғары сұйықтықты хроматография әдісін қолдану арқылы қосжақпалы моллюскалардағы фикотоксиндерді анықтау әдістемесі"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ISO 21571-2016 "Тағамдық өнімдер. Генетикалық түрлендірілген ағзалар мен туынды өнімдерді анықтауға арналған талдау әдістері. Нуклеин қышқылдарын экстрагирлеу"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ISO 21571-2018 қолданысқа енгізілгенге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2779-2015 "Тағамдық өнімдер. Балыққа, ұлуларға, шаянтәрізділерге, қос мекенділерге, бауырымен жорғалаушыларға және оларды өңдеу өнімдеріне санитариялық-паразитологиялық сараптама жүргізу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ИСО 21571-2014 "Тағамдық өнімдер. Генетикалық түрлендірілген ағзалар мен туынды өнімдерді анықтауға арналған талдау әдістері. Нуклеин қышқылдарын экстрагирлеу"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ISO 21571-2018 қолданысқа енгізілгенге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52173-2003 "Шикізат және тағамдық өнімдер. Өсімдік тектес генетикалық түрлендірілген көздерді (ГМИ) сәйкестендіру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53214-2008 "Тағамдық  өнімдер. Өсімдіктен алынған генетикалық түрлендірілген ағзаларды (ГМИ) және олардан алынған өнімдерді сәйкестендіру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53244-2008 "Тағамдық өнімдер. Генетикалық түрлендірілген ағзалар мен олардан алынған өнімдерді табу үшін талдау жүргізу әдістері. Нуклеин қышқылдарын сандық анықтауға негізделген әдістер"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MEMСT ISO 21570-2009 қолданысқа енгізілгенге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54378-2011 "Балық, балыққа жатпайтын объектілер мен олардан жасалған өнімдер. Гельминттер дернәсілдерінің тіршілік ету қабілетін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54607.2-2012 "Қоғамдық тамақтану қызметтері. Қоғамдық тамақтану өнімдерін зертханалық бақылау әдістері. 2-бөлік. Физикалық-химиялық сынақтар жүргізу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4.2.10-21-25-2006  Нұқсаулық. "Балық және балық өнімдерінің сапасын паразитологиялық бақылау"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әзірленіп, ол стандарттар тізбесіне енгізілгенге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ӘНҚ 3.2.1756-03 "Паразиттік ауруларды эпидемиологиялық қадағалау. Әдістемелік нұсқаулар"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өнімдерінің сынамаларын іріктеу бөлігінде және тиісті мемлекетаралық стандарт әзірленіп, ол стандарттар тізбесіне енгізілгенге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бөлім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ИСО 21569-2009 "Тағамдық өнімдер. Генетикалық түрлендірілген ағзалар мен туынды өнімдерді табу үшін талдау жүргізу әдістері. Нуклеин қышқылдарын талдау негізінде сапалылығын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ИСО 21570-2009 "Тағамдық өнімдер. Генетикалық түрлендірілген ағзалар мен туынды өнімдерді табу үшін талдау жүргізу әдістері. Нуклеин қышқылдарына негізделген  сандық әдістер"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ISO 21571-2018 "Тағамдық өнімдер. Генетикалық түрлендірілген ағзалар мен туынды өнімдерді анықтауға арналған талдау әдістері. Нуклеин қышқылдарына негізделген  сандық әдістер экстрагирлеу"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 осы стандартқа қосылғаннан кейін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7636-85 "Балық, теңіз сүтқоректілері, теңіз омыртқасыздары және оларды өңдеу өнімдері. Талдау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8756.18-2017 "Консервілер. Қаптаманың сыртқы түрін, герметикалығын және орамның ішкі бетінің күйін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26664-85 "Балықтан және теңіз өнімдерінен жасалған консервілер мен пресервілер. Құрамдас бөліктердің органолептикалық көрсеткіштерін, нетто салмағын немесе көлемі мен салмақтық үлесін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27001-86 "Балық пен теңіз өнімдерінің уылдырығы және олардан жасалған пресервілер. Консерванттарды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31339-2006 "Балық, балыққа жатпайтын объектілер мен олардан жасалған өнімдер. Сынамаларды қабылдау қағидалары және іріктеу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32157-2013 "Балық консервілері. Майдағы тұнбаның салмақтық үлесін анықтау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34150-2017 "Биологиялық қауіпсіздік. Шикізат және Тағамдық өнімдер. Биологиялық микрочипті қолдана отырып өсімдіктен алынған генетикалық түрлендірілген ағзаларды (ГТА) сәйкестендіру әдістемесі"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2547-2019 "Тағамдық өнімдер. Тиімділігі жоғары  сұйықтықты хроматография көмегімен бояғыштарды анықтау әдістемесі"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ISO 21571-2016 "Тағамдық өнімдер. Генетикалық түрлендірілген ағзалар мен туынды өнімдерді анықтауға арналған талдау әдістері. Нуклеин қышқылдарын экстрагирлеу"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MEMСT ISO 21570-2009 енгізілгенге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3413-2019 "Тағамдық өнімдер. Тиімділігі жоғары сұйықтықты хроматография әдісімен балық және балық өнімдеріндегі синтетикалық бояғыштарды анықтау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53244-2008 "Тағамдық өнімдер. Генетикалық түрлендірілген ағзалар мен олардан алынған өнімдерді табу үшін талдау жүргізу әдістері. Нуклеин қышқылдарын сандық анықтауға негізделген әдістер"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MEMСT ISO 21570-2009 енгізілгенге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55503-2013 "Балық, балыққа жатпайтын объектілер мен олардан жасалған өнімдер. Құрамындағы фосфор қосындыларын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56962-2016 "Балық, балыққа жатпайтын өнімдер және олардан жасалған өнімдер. Құрамындағы қалдық трифенилметан бояғыштарын жоғары ажыратымды ұшпалы-уақытты масс-спектрометрия детекторы бар тиімділігі жоғары сұйықтықты хроматография көмегімен анықтау әдістемесі"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57025-2016 "Балық, балыққа жатпайтын объектілер мен олардан жасалған өнімдер. Құрамындағы қалдық трифенилметан бояғыштарын анықтаудың иммуноферменттік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ӨОӨ.МН 806-98 "Тамақ өнімдеріндегі сорбин және бензой қышқылдарының концентрациясын тиімділігі жоғары сұйықтықты хроматография әдісімен анықтау әдістемесі (23.06.1998 ж. № 69/987 аттестаттау туралы куәлік)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әзірленіп, ол стандарттар тізбесіне енгізілгенге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ӨОӨ.МН 6323-2020 "Тағамдық өнімдерндегі консерванттардың массалық үлесі. Өлшеулерді диодтық матрицалық детектрлеу арқылы тиімділігі жоғары сұйықтықты хроматография әдісімен орындау әдістемесі" (08.12.2020 ж. № 1272/2020 )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әзірленіп, ол стандарттар тізбесіне енгізілгенге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ӨОӨ.МН 6364-2021 "Тамақ өнімдеріндегі L-(+)-глютамин қышқылының массалық үлесі. Флуоресцентті детектр арқылы тиімділігі жоғары сұйықтықты хроматография әдісімен өлшеу әдістемесі" (2021 ж. 19.05. № 1301/2021 аттестаттау туралы куәлік)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әзірленіп, ол стандарттар тізбесіне енгізілгенге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04-58-2009 "Азық-түлік шикізаты мен тағамдық өнімдер, тағамдық қоспалар. "Люмахром" сұйық хроматографының көмегімен фотометриялық анықтау арқылы ВЭЖХ әдісімен сорбин және бензой қышқылдары мен олардың тұздарының массалық үлесін өлшеу әдістемесі (2014 ж. 27.06. № 04.031.109/01.00035-2011/2014 аттестаттау туралы куәлік ); Федералдық тізіліміндегі ФР нөмірі 1.31.2014.18535 )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әзірленіп, ол стандарттар тізбесіне енгізілгенге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04-59-2009 "Азық-түлік шикізаты тағамдық өнімдер және тағамдық қоспалар. Консерванттардың (сорбин, бензой қышқылдары және олардың тұздары) және тәттілендіргіштердің (ацесульфам калий, сахарин және оның тұздары) массалық үлесін  "Капель" капиллярлық электрофорез  жүйесін пайдаланып, капиллярлық электрофорез  арқылы арқылы өлшеу әдістемесі  (2014 ж. 27.06 № 04.04.108/01-00035-2011/2014 аттестаттау туралы куәлік; Федералдық тізілімдегі  РФ нөмірі1.31.2014.18536.)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әзірленіп, ол стандарттар тізбесіне енгізілгенге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04-90-2019 "Тағамдық өнімдер, азық-түлік шикізаты, тағамдық қоспалар. Глутамин қышқылы мен олардың тұздарының үлесін "Капель" капиллярлық электрофорез  жүйесін пайдаланып, капиллярлық электрофорез  арқылы өлшеу әдістемесі (2019 ж. 27.12. № 027/RA.RU.311278/2019 аттестаттау туралы куәлік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әзірленіп, ол стандарттар тізбесіне енгізілгенге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 7 қосымшалар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ISO/TS 17728-2017 "Тағамдық тізбектің микробиологиясы. Микробиологиялық талдау үшін азық-түлік және жем өнімдерінің сынамаларын алу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7636-85 "Балық, теңіз су қоректілері, су омыртқасыздары мен олардың өңделген өнімдері. Талдау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8756.0-70 "Консервіленген тамақ өнімдері. Сынамаларды іріктеу және оларды сынауға дайындау"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26185-84 "Теңіз балдырлары, теңіз шөптері және олардың өңделген өнімдері. Талдау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26808-2017 "Консервіленген балық және теңіз өнімдері. Құрғақ заттарды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31339-2006 "Балық, балық емес объектілер және олардан жасалған өнімдер. Қабылдау ережелері және сынама алу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31413-2010 "Балдырлар, теңіз шөптері және олардан жасалған өнімдер. Қабылдау ережелері және сынама алу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34668-2020 "Тағамдық өнімдер. Қауіпсіздік көрсеткіштерін анықтау үшін үлгілерді (сынамаларды) таңдау және дайындау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мен Ресей Федерациясы осы стандартқа қосылғаннан кейін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1036-97 "Тағамдық өнімдер мен азық-түлік шикізаты. Қауіпсіздік көрсеткіштерін анықтау үшін сынамаларды таңдау және дайындау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1802-2008 "Балық, теңіз өнімдері және олардың өңделген өнімдері. Қабылдау және сынамаларды алу ережелері"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1803-2008 "Балық және теңіз өнімдері. Сенсорлық бағалау әдістемесі"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қосымша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ISO 21527-1-2013 "Жануарларға арналған тағамдық өнімдер мен жемшөптердің микробиологиясы. Ашытқы және зең грибоктарын есептеу әдістемесі. 1-бөлік. Олардағы судың белсенділігі 0,95 көп өнімдерде колонияларды есептеу әдістемесі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ISO 21871-2013 "Жануарларға арналған тағамдық өнімдер мен жемшөптердің микробиологиясы. Bacillus cereus  неғұрлым ықтимал санын табу және есептеу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ISO/TS 21872-1-2013 "Жануарларға арналған тағамдық өнімдер мен жемшөптердің микробиологиясы. Ықтимал энтеропатогендік Vibrio spp табудың горизонтальді әдістемесі. 1-бөлік. Vibrio parahaemoliticus және Vibrio cholerae бактерияларын табу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10444.2-94 "Тағамдық өнімдер. Staphylococcus aureus анықтау және санын айқындау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2022 ж.31.12.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10444.7-86 "Тағамдық өнімдер. Ботулиндік токсиндерді және Clostridium botulinum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10444.8-2013 "Тағамдық және мал азығы микробиологиясы. Bacillus cereus болжамды бактерияларды санаудың көлденең әдістемесі 30 °C температурада колонияларды санау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10444.9-88 "Тағамдық өнімдер. Clostridium perfringens анықтау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10444.11-2013 "Тағамдық және мал азығы микробиологиясы. Мезофильді сүт қышқылы микроорганизмдерінің санын анықтау және санау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10444.12-2013 "Тағамдық және мал азығы микробиологиясы. Ашытқылар мен зеңдерді анықтау және санау әдістемесі"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10444.15-94 "Тағамдық өнімдер. Мезофильді аэробты және факультативті анаэробты микроорганизмдердің санын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26669-85 "Тағамдық және дәмдік өнімдер. Сынамаларды микробиологиялық талдауға дайындау"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26670-91 "Тағамдық өнімдер. Микроорганизмдерді өсіру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28560-90 "Тағамдық өнімдер. Proteus, Morganella, Providencia тектес бактерияларды анықтау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28566-90 "Тағамдық өнімдер. Энтерококктарды анықтау және санын айқындау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28805-90 "Тағамдық өнімдер. Осмотолерантты ашытқылар мен зеңдердің мөлшерін анықтау және санын айқындау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29185-2014 "Жануарларға арналған Тағамдық өнімдер мен жемшөптердің микробиологиясы. Анаэробты жағдайда өсетін сульфитредуцияланатын бактерияларды табу және есептеу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30425-97 "Консервілер. Өндірістік стерильділікті анықтау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30726-2001 "Тағамдық өнімдер. Escherichia coli түріндегі бактерияларды табу және олардың санын анықтау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31708-2012 "Тағам және жем микробиологиясы. Escherichia coli болжамды бактерияларын анықтау және санын айқындау әдісі. Ең ықтимал сандарының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31744-2012 "Жануарларға арналған тағамдық өнімдер мен жемшөптердің микробиологиясы. Clostridium perfringens колонияларын есептеу әдістемесі"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31746-2012 "Тағамдық өнімдер. Коагулаз оң стафилококктарды және  Staphylococcus aureus табу және олардың санын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31747-2012 "Тағамдық өнімдер. Ішек таяқшалары (колиформдық бактериялар) тобындағы бактерияларды табу және олардың санын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31904-2012 "Тағамдық өнімдер. Микробиологиялық сынаулар үшін сынамаларды іріктеу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ӘНҚ 4.2.2046-06 "Балықтарда, балық емес балық шаруашылығы объектілерінде, олардан өндірілген өнімдерде, жер үсті суларында және басқа объектілерде парагемолитикалық вибриондарды табу және анықтау әдістері"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әзірленіп, ол стандарттар тізбесіне енгізілгенге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ӘНҚ 4.2.2578-10 "Бөлек импеданс әдісімен санитариялық-бактериологиялық зерттеу"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әзірленіп, ол стандарттар тізбесіне енгізілгенге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Инструкция 4.2.10-15-10-2006 "Балықтан және балық емес объектілерден алынатын өнім өндірісін микробиологиялық 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әзірленіп, ол стандарттар тізбесіне енгізілгенге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қосымша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31694-2012 "Тағамдық өнімдер мен азық-түлік шикізаты. Құрамындағы тетрациклин тобындағы қалдық антибиотиктарды масс-спектрометрия детекторы бар тиімділігі жоғары сұйықтықты хроматография көмегімен анықтау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32014-2012 "Тағамдық өнімдер, азық-түлік шикізаты. Құрамындағы қалдық метаболит нитрофурандарды масс-спектрометрия детекторы бар тиімділігі жоғары сұйықтықты хроматография көмегімен анықтау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32797-2014 "Тағамдық өнімдер, азық-түлік шикізаты. Құрамындағы қалдық хинолондарды масс-спектрометрия детекторы бар тиімділігі жоғары сұйықтықты хроматография көмегімен анықтау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32798-2014 "Тағамдық өнімдер, азық-түлік шикізаты. Құрамындағы қалдық аминогликозидтерді масс-спектрометрия детекторы бар тиімділігі жоғары сұйықтықты хроматография көмегімен анықтау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32834-2014 "Тағамдық өнімдер, азық-түлік шикізаты. Құрамындағы қалдық антгельминтиктерді масс-спектрометрия детекторы бар тиімділігі жоғары сұйықтықты хроматография көмегімен анықтау әдістемесі"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33615-2015 "Тағамдық өнімдер, азық-түлік шикізаты. Құрамындағы қалдық метаболит фуразолидонды анықтаудың иммуноферменттік әдістемесі"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34136-2017 "Тағамдық өнімдер, азық-түлік шикізаты. Макролидтердің, линкосамидтердің және плейромутилиндердің қалдық құрамын масс-спектрометриялық детекторле арқылы тиімділігі жоғары сұйықтықты хроматографияның көмсегімен анықтау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34164-2017 "Тағамдық өнімдер, азық-түлік шикізаты. Фурацилин метаболитінің қалдық құрамын анықтаудың иммуноферментті әдістемесі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34533-2019 "Азық-түлік өнімдері, азық-түлік шикізаты. Сульфаниламидтердің, нитроимидазолдардың, пенициллиндердің, амфениколдардың қалдық құрамын масс-спектрометрлік детекторы бар тиімділігі жоғары сұйықтықты хроматографияның көмегімен  анықтау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осы стандартқа қосылғаннан кейін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34535-2019 "Тағамдық өнімдер, жем-шөп, азық-түлік шикізаты. Кокцидиостатиктердің құрамын масс-спектрометрлік детекторы бар тиімділігі жоғары сұйықтықты хроматографияның көмегімен анықтау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ӨОӘ. МН  2436-2015 "Мал өнімдеріндегі хлорамфениколдың (левомицетиннің)  құрамын өлшеуді  RIDASCREEN</w:t>
            </w:r>
            <w:r>
              <w:rPr>
                <w:rFonts w:ascii="Times New Roman"/>
                <w:b w:val="false"/>
                <w:i w:val="false"/>
                <w:color w:val="000000"/>
                <w:vertAlign w:val="superscript"/>
              </w:rPr>
              <w:t xml:space="preserve">® </w:t>
            </w:r>
            <w:r>
              <w:rPr>
                <w:rFonts w:ascii="Times New Roman"/>
                <w:b w:val="false"/>
                <w:i w:val="false"/>
                <w:color w:val="000000"/>
                <w:sz w:val="20"/>
              </w:rPr>
              <w:t>Chloramphenicol және ПРОДОСКРИН</w:t>
            </w:r>
            <w:r>
              <w:rPr>
                <w:rFonts w:ascii="Times New Roman"/>
                <w:b w:val="false"/>
                <w:i w:val="false"/>
                <w:color w:val="000000"/>
                <w:vertAlign w:val="superscript"/>
              </w:rPr>
              <w:t>®</w:t>
            </w:r>
            <w:r>
              <w:rPr>
                <w:rFonts w:ascii="Times New Roman"/>
                <w:b w:val="false"/>
                <w:i w:val="false"/>
                <w:color w:val="000000"/>
                <w:sz w:val="20"/>
              </w:rPr>
              <w:t xml:space="preserve"> Хлорамфеникол" тест-жүйесін пайдалана отырып  орындау әдістемесі (2016 ж. 04.01. № 919/2015 аттестаттау туралы куәлік)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әзірленіп, ол стандарттар тізбесіне енгізілгенге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ӨОӨ.МН 3830-2015 "Мал өнімдеріндегі  тетрациклиндер тобындағы антибиотиктердің құрамын өлшеуді  MaxSignal және ИФА антибиотик-тетрациклин реагенттер тобын пайдалана отырып  орындау әдістемесі" (2015 ж. 16.11. № 909/2015 аттестаттау туралы куәлік")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әзірленіп, ол стандарттар тізбесіне енгізілгенге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ӨОӨ.МН 3951-2015 "Мал өнімдеріндегі  тетрациклиндер тобындағы антибиотиктердің құрамын өлшеуді Ridascreen® Tetracyclin және ПРОДОСКРИН® Тетрациклин"   тест-жүйесін пайдалана отырып орындаудың әдістемесі" (2016. 05.10. № 975/2016 аттестаттау туралы куәлік)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әзірленіп, ол стандарттар тізбесіне енгізілгенге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ӨОӨ.МН 4275-2012 "Мал өнімдеріндегі  нитрофурандар метаболиттерінің құрамын EuroProxima B.V., Нидерланды тест-жүйесін пайдалана отырып анықтау. Өлшеуді орындак әдістемесі" (2012 ж. 21.05. № 703/2012 аттестаттау туралы куәлік)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әзірленіп, ол стандарттар тізбесіне енгізілгенге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ӨОӨ.МН 4525-2012 "Мал өнімдеріндегі  нитрофурандар метаболиттерінің құрамын  өлшеуді BIOO Scientific Corporation (США)" өндірісінің  реагенттер жиынтығын пайдалана отырып ИФА әдісімен орындау әдістемесі (2012 ж. 14. 02. № 749/2012 аттестаттау туралы куәлік)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әзірленіп, ол стандарттар тізбесіне енгізілгенге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ӨОӨ.МН 4652-2013 "Мал өнімдеріндегі  бацитрациннің құрамын  EuroProxima B.V., Нидерланды өндірісінің тест-жүйесін пайдалана отырып анықтау. Өлшемдерді анықтау әдістемесі (2019 ж. 20. 11. № 1190/2019 аттестаттау туралы куәлік)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әзірленіп, ол стандарттар тізбесіне енгізілгенге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ӨОӨ.МН 4678-2018 "Мал өнімдеріндегі хлорамфеникол (левомицетин) құрамын өлшеуді MaxSignal® Chloramphenicol (CAP) ELISA Test Kit и ИФАантибиотик - хлорамфеникол" реагенттерінің жиынтығын пайдалана отырып иммунофермент талдау әдісімен орындау әдістемесі (2018 ж. 03.08 № 1119/2018 аттестаттау туралы куәлік)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әзірленіп, ол стандарттар тізбесіне енгізілгенге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ӨОӨ.МН 4790-2013 "Жануарлардан алынатын шикізаттардағы және тамақ өнімдеріндегі левомицетиннің (хлорамфениколдың) қалдық мөлшерінің құрамын ВЭЖХ-МС/МС әдісімен анықтау" (2013 ж. 29 11. № 809/2013). № 809/2013 аттестаттау туралы куәлік)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әзірленіп, ол стандарттар тізбесіне енгізілгенге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ӨОӨ.МН 5200-2015 "Жануарлардан алынатын шикізаттардағы және тамақ өнімдеріндегі пенициллинннің құрамын ВЭЖХ-МС/МС" әдісімен анықтау (2015 ж. 25.04 № 883/2015 аттестаттау туралы куәлік)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әзірленіп, ол стандарттар тізбесіне енгізілгенге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ӨОӨ.МН 5928-2017 "Мал өнімдеріндегі  колистиннің құрамын  өлшеуді EuroProxima B.V., Нидерланды өндірісінің тест-жүйесін пайдалана отырып ИФА әдісімен орындау әдістемесі  2017 ж. 27.12. 1085/2017 аттестаттау туралы куәлік)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әзірленіп, ол стандарттар тізбесіне енгізілгенге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В003-2020 "Жануарлардан алынатын өнімдер. "ИФА-антибиотик бацитрацин" реагенттер жиынтығын пайдалана отырып, иммунды ферменттік талдау арқылы бацитрациннің құрамын өлшеу әдістемесі (2020 ж.16.10. № 7640/03-RA.RU.311703-2020 аттестаттау туралы куәлік)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әзірленіп, ол стандарттар тізбесіне енгізілгенге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қосымша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2779-2015 "Тағамдық өнімдер. Балықтарды, моллюскаларды, шаянтәрізділерді, қосмекенділерді, бауырымен жорғалаушыларды және олардың өңделген өнімдерін санитарлық-паразитологиялық зерттеу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54378-2011 "Балық, балыққа жатпайтын объектілер мен олардан жасалған өнімдер. Гельминттер дернәсілдерінің тіршілік ету қабілетін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Инструкция 4.2.10-21-25-2006 "Балық және балық өнімдерінің сапасын паразитологиялық бақылау"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әзірленіп, ол стандарттар тізбесіне енгізілгенге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 3.2.1756-03 "Паразиттік ауруларды эпидемиологиялық қадағалау. Әдістемелік нұсқаулар"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балық өнімдерінің сынамаларын іріктеу бөлігінде және тиісті мемлекетаралық стандарт әзірленіп, ол стандарттар тізбесіне енгізілгенге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 қосымша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EN 1528-1-2014 "Майлылығы жоғары тағамдық өнімдер. Пестицидтерді және полихлорлы бифенилдерді (ПХБ) анықтау. 1-бөлім. Жалпы ережелер"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EN 1528-2-2014 "Майлылығы жоғары тағамдық өнімдер. Пестицидтерді және полихлорлы бифенилдерді (ПХБ) анықтау. 2-бөлім: Майды, пестицидтерді және ПХД экстрагирлеу және май құрамын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EN 1528-3-2014 "Майлылығы жоғары тағамдық өнімдер. Пестицидтерді және полихлорлы бифенилдерді (ПХБ) анықтау. 3-бөлім. Тазалау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EN 1528-4-2014 "Майлылығы жоғары тағамдық өнімдер. Пестицидтерді және полихлорлы бифенилдерді (ПХБ) анықтау. 4-бөлім. Анықтау, тексеру әдістері, басқа да ережелер"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EN 14176-2015 "Тағамдық  өнімдер. Мидиялардағы домой қышқылын тиімділігі жоғары сұйықтықты хроматография  әдісімен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EN 14526-2015 "Тағамдық өнімдер. Мидиялардағы сактоксин мен DC-сактоксинді анықтау. Пероксидтік немесе периодаттық тотығу әдісімен колонка алды дериватизацияны қолдана отырып тиімділігі жоғары сұйықтықты хроматография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ISO 27107-2016 "Жануарлар майы және өсімдік майы. Титрлеудің соңғы нүктесі бойынша потенциометрия әдісімен перекистік санды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7636-85 "Балықтар, теңіз сүтқоректілері, теңіз омыртқасыздары және олардың өңделген өнімдері. Талдау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31745-2012 "Тағамдық өнімдер. Құрамындағы полициклды хош иісті көмірсутегін тиімділігі жоғары сұйықтықты хроматография әдісімен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31789-2012 "Балық, теңіз омыртқасыздары және оларды өңдеу өнімдері. Құрамындағы биогендік аминдерді тиімділігі жоғары сұйықтықты хроматография әдісімен сандық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31792-2012 "Балық, теңіз омыртқасыздары және оларды өңдеу өнімдері. Құрамындағы диоксиндерді және диоксин тәрізді полихлорланған бифенилдерді хромато-масс-спектральдік әдіспен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31983-2012 "Тағамдық өнімдер, жемшөп, азық-түлік шикізаты. Құрамындағы полихлорланған бифенилдерді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33680-2015 "Тағамдық өнімдер. ЖҚХ және ТЖСХ әдісімен астықта, ысталған ет және балық өнімдерінде бенз(а)пиренді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34449-2018 "Азық-түлік өнімдері, азық-түлік шикізаты, жем, жем қоспалары. Диоксиндердің массалық үлесін жоғары хромато-масс-спектрометрия әдісімен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34616-2019 "Тағамдық өнімдер, азық-түлік шикізаты. Полициклді ароматты көмірсутектердің құрамын флюориметриялық анықтаумен тиімділігі жоғары сұйықтықты хроматография әдісімен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МЕМСТ Р 51650-2001 "Тағамдық өнімдер. Бензо(а)пиреннің массалық үлесін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МЕМСТ Р 51487-2001 "Өсімдік майлары мен жануарлар майлары. Қышқылдық санын анықтау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2787-2015 "Тағамдық өнімдер. Балық өнімдеріндегі гистаминнің құрамын анықтау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50457-92 "Жануарлар мен өсімдік тоң майлары мен майлары. Қышқылдың саны мен қышқылдығын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51487-99 "Өсімдік майлары және жануарлар майлары. Қышқылдық санын анықтау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Р 51650-2000 "Тағамдық өнімдер. Бенз(а)пиреннің жалпы массасын  анықтау әдістері"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ӨОӨ.МН 3543-2010 "Тағамдық өнімдер мен азық-түлік шикізаттарындағы нитрозаминдерді тиімділігі жоғары сұйықтықты хроматография әдісімен анықтау әдістемесі (2010 ж. 24.08. № 585/2010 аттестаттау туралы куәлік)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әзірленіп, ол стандарттар тізбесіне енгізілгенге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МР 01.016-07 "Тест жүйесі арқылы моллюскалардағы окада қышқылын экспресс анықтау"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әзірленіп, ол стандарттар тізбесіне енгізілгенге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ӘНҚ 4.4.1.011-93 "Азық-түлік шикізаты мен тағамдық  өнімдердегі ұшпа N-нитрозаминдерді анықтау"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әзірленіп, ол стандарттар тізбесіне енгізілгенге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 қосымша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EN 1528-1-2014 "Майлылығы жоғары тағамдық өнімдер. Пестицидтерді және полихлорлы бифенилдерді (ПХБ) анықтау. 1-бөлім. Жалпы ережелер"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EN 1528-2-2014 "Майлылығы жоғары тағамдық өнімдер. Пестицидтерді және полихлорлы бифенилдерді (ПХБ) анықтау. 2-бөлім: Майды, пестицидтерді және ПХД экстарагирлеу және май құрамын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EN 1528-3-2014 "Майлылығы жоғары тағамдық өнімдер. Пестицидтерді және полихлорлы бифенилдерді (ПХБ) анықтау. 3-бөлім. Тазалау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EN 1528-4-2014 "Майлылығы жоғары тағамдық өнімдер. Пестицидтерді және полихлорлы бифенилдерді (ПХБ) анықтау. 4-бөлім. Анықтау, тексеру әдістері, басқа ережелер"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EN 14084-2014 "Тағамдық өнімдер. Іздік элементтерді анықтау. Құрамындағы қорғасынды, кадмийді, мырышты, мысты және темірді микротолқынды ыдыратудан кейін атомды-абсорбциялық спектрометрия көмегімен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EN 14122-2020 "Тағамдық өнімдер. В1 дәруменін тиімділігі жоғары сұйықтықты хроматография көмегімен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EN 14152-2020 "Тағамдық өнімдер. В2 дәруменін тиімділігі жоғары сұйықтықты хроматография көмегімен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EN 15652-2015 "Тағамдық өнімдер. Ниацинді тиімділігі жоғары сұйықтықты хроматография әдісімен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7636-85 "Балықтар, теңіз сүтқоректілері, теңіз омыртқасыздары және олардан алынған өнімдер. Талдау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10444.8-2013 "Тағамдық өнімдер мен мал азығы микробиологиясы. Bacillus cereus болжамды бактерияларды санаудың көлденең әдісі. Колонияны 30°С кезінде есептеу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10444.9-88 "Тағамдық өнімдер. Clostridium perfringens анықтау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10444.11-2013 "Тағамдық өнімдер мен мал азығы микробиологиясы. Мезофильді сүт қышқылы микроорганизмдерінің санын анықтау және санау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10444.12-2013 "Тағамдық өнімдер мен мал азығы микробиологиясы. Ашытқылар мен зеңдерді анықтау және санау әдістері"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10444.15-94 "Тағамдық өнімдер. Мезофильді аэробты және факультативті анаэробты микроорганизмдердің санын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10574-2016 "Ет өнімдері. Крахмалды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26808-2017 "Консервіленген балық және теңіз өнімдері. Құрғақ заттарды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26829-86 "Консервілер және  балықтан жасалған пресервілер. Майды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26928-86 "Тағамдық өнімдер. Темірді анықтау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27207-87 "Консервілер және  балықтан және теңіз өнімдерінен жасалған пресервілер. Ас тұзын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30178-96 "Шикізат және тамақ өнімдері. Уытты элементтерді анықтаудың атомдық абсорбциялық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30425-97 "Консервілер. Өнеркәсіптік стерильдігін анықтау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30538-97 "Тағамдық өнімдер. Атомдық эмиссия әдісімен улы элементтерді анықтау әдістемесі"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31671-2012 "Тағамдық өнімдер.  Іздік элементтерді анықтау. Жоғары қысым кезінде минералдау әдісімен сынамаларды дайындау"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31789-2012 "Балық, теңіз омыртқасыздары және оларды өңдеу өнімдері. Құрамындағы биогендік аминдерді тиімділігі жоғары сұйықтықты хроматография әдісімен сандық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31792-2012 "Балық, теңіз омыртқасыздары және оларды өңдеу өнімдері. Құрамындағы диоксиндерді және диоксин тәрізді полихлорланған бифенилдерді хромато-масс-спектральдік әдіспен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31795-2012 "Балық, теңіз өнімдері және олардан жасалған өнімдер. Ақуыздың, майдың, судың, фосфордың, кальцийдің және күлдің салмақтық үлесін жақын инфрақызыл салада спектроскопиямен анықтау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31983-2012 "Тағамдық өнімдер, жем, азық-түлік шикізаты. Полихлорбифенилдердің құрамын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34449-2018 "Тағамдық өнімдер, жем, азық-түлік шикізаты, жем қоспалары. Диоксиндердің массалық үлесін жоғары ажыратымдылықты хромато-масс-спектрометрия әдісімен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34633-2020 "Тағамдық өнімдер. Хром, темір, никель, мыс, мырыштың массалық үлесін индуктивті байланысқан плазмалық масс-спектрометрия арқылы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EN 14082-2014 "Тағамдық өнімдер.  Іздік микроэлементтердің анықтамасы. Құрғақ күлден кейін атомдық абсорбциялық спектрометрия (ААС) арқылы қорғасын, кадмий, мырыш, мыс, темір және хромды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2787-2015 "Тағамдық өнімдер. Балық өнімдеріндегі гистоминнің құрамын анықтау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ӨОӨ.МН 2352-2005 "Балық және балық өнімдеріндегі полихлорланған бифенилдер мен хлорорганикалық пестицидтердің қалдық мөлшерін газды-сұйық хроматография көмегімен бір мезгілде анықтау әдісі (2005 ж.12 қыркүйектегі № 367/2005 аттестаттау туралы куәлік)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әзірленіп, ол стандарттар тізбесіне енгізілгенге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ӨОӨ.МН 3543-2010 "Тағамдық өнімдер мен азық-түлік  шикізаттардағы нитрозаминдерді тиімділігі жоғары сұйықтықты хроматография әдісімен анықтау әдістемесі" (24.08.2010 ж. № 585/2010 аттестаттау туралы куәлік)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әзірленіп, ол стандарттар тізбесіне енгізілгенге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ӘНҚ 4.4.1.011-93 "Азық-түлік шикізаты мен тағамдық өнімдердегі ұшпа N-нитрозаминдерді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әзірленіп, ол стандарттар тізбесіне енгізілгенге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4.1.10-15-29-2005  нұсқаулық "Балық өнімдеріндегі гистамин мөлшерін колориметриялық әдіспен анықтау"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әзірленіп, ол стандарттар тізбесіне енгізілгенге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 қосымша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EN 1528-1-2014 "Майлылығы жоғары тағамдық өнімдер. Пестицидтерді және полихлорлы бифенилдерді (ПХБ) анықтау. 1-бөлім. Жалпы ережелер"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EN 1528-2-2014 "Майлылығы жоғары тағамдық өнімдер. Пестицидтерді және полихлорлы бифенилдерді (ПХБ) анықтау. 2-бөлім: Майдың, пестицидтердің және ПХД экстаркциясы және май құрамын анықтау"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EN 1528-3-2014 "Майлылығы жоғары тағамдық өнімдер. Пестицидтерді және полихлорлы бифенилдерді (ПХБ) анықтау. 3-бөлім. Тазалау әдістері"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EN 1528-4-2014 "Майлылығы жоғары тағамдық өнімдер. Пестицидтерді және полихлорлы бифенилдерді (ПХБ) анықтау. 4-бөлім. Анықтау, тексеру әдістері, басқа ережелер"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EN 14176-2015 "Тағамдық өнімдер. Мидиялардағы домой қышқылын тиімділігі жоғары сұйықтықты хроматография әдісімен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EN 14526-2015 "Тағамдық өнімдер. Мидиялардағы сактоксин мен DC-сактоксинді анықтау. Пероксидтік немесе периодаттық тотығу әдісімен колония алды дериватизацияны қолдана отырып тиімділігі жоғары сұйықтықты  хроматография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EN 16204-2018 "Тағамдық өнімдер. Моллюскалар мен олардың өнімдеріндегі липофильді балдыр токсиндерін (окадаин қышқылы токсиндері, эсотоксиндер, азаспирацидтер, пектенотоксиндер) ВЭЖХ-МС/МС әдісімен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 осы стандартқа қосылғаннан кейін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7636-85 "Балықтар, теңіз сүтқоректілері, теңіз омыртқасыздары және олардың өңделген өнімдері. Талдау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10574-2016 "Ет өнімдері. Крахмал құрамын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26829-86 "Консервілер мен балықтан жасалған  пресервілер. Майды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27207-87 "Балық пен теңіз өнімдерінен жасалған консервілер мен пересервілер. Ас тұзын анықтау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31694-2012 "Тағамдық өнімдер мен азық-түлік шикізаты. Құрамындағы қалдық тетрациклин тобындағы антибиотиктарды масс-спектрометрия детекторы бар тиімділігі жоғары сұйықтықты хроматография көмегімен анықтау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31789-2012 "Балық, теңіз омыртқасыздары және оларды өңдеу өнімдері. Құрамындағы биогендік аминдерді тиімділігі жоғары сұйықтықты хроматография әдісімен сандық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31792-2012 "Балық, теңіз омыртқасыздары және оларды өңдеу өнімдері. Құрамындағы диоксиндерді және диоксин тәрізді полихлорланған бифенилдерді хромато-масс-спектральдік әдіспен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31795-2012 "Балық, теңіз өнімдері және олардан жасалған өнімдер. Ақуыздың, майдың, судың, фосфордың, кальцийдің және күлдің салмақтық үлесін жақын инфрақызыл салада спектроскопиямен анықтау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31983-2012 "Тағамдық өнімдер, жемшөп, азық-түлік шикізаты. Құрамындағы полихлорланған бифенилдерді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32798-2014 "Тағамдық өнімдер, азық-түлік шикізаты. Құрамындағы қалдық аминогликозидтерді масс-спектрометрия детекторы бар тиімділігі жоғары сұйықтықты хроматография көмегімен анықтау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33680-2015 "Тағамдық өнімдер. ЖҚХ және ТЖСХ әдісімен астықта, ысталған ет және балық өнімдерінде бенз(а)пиренді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34449-2018 "Тағамдық өнімдер, азық-түлік шикізаты, жем-шөп, жемдік қоспалар. Диоксиндердің массалық үлесін жоғары ажыратымдылықты хромато-масс-спектрометрия әдісімен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34533-2019 "Тағамдық өнімдер, азық-түлік шикізаты. Сульфаниламидтердің, нитроимидазолдардың, пенициллиндердің, амфениколдардың қалдық құрамын масс-спектрометрлік детекторы бар тиімділігі жоғары сұйықтықты хроматографиясының көмегімен анықтау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осы стандартқа қосылғаннан кейін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34743-2021 "Балық тағамдары. Масс-спектрометриялық детекторы бар тиімділігі жоғары сұйықтықты хроматографияның көмегімен қосжақпалы моллюскалардағы фикотоксиндерді анықтау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МЕМСТ Р 51650-2001 "Тағамдық өнімдер. Бенз(а)пиреннің жалпы үлесін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2022 ж. 31.12.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2787-2015 "Тағамдық өнімдер. Балық өнімдеріндегі  гистаминнің құрамын анықтау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 31.12.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51650-2000 "Бенз(а)пиреннің жалпы үлесін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 31.12.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ӨОӨ.МН 2436-2015 "Мал өнімдеріндегі  тетрациклиндер тобындағы хлорамфиниколдың (левомицитиннің) құрамын өлшеуді Ridascreen® ChIoramphenicol және ПРОДОСКРИН® Хлорамфиникол"   тест-жүйесін пайдалана отырып орындаудың әдістемесі"  2016. 04.01. № 919/2015 аттестаттау туралы куәлік)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әзірленіп, ол стандарттар тізбесіне енгізілгенге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ӨОӨ.МН 3543-2010 "Тағамдық өнімдер мен азық-түлік шикізаттарындағы нитрозаминдерді тиімділігі жоғары сұйықтықты хроматография көмегімен  анықтау әдісі (24.08.2010 ж. № 585/2010 аттестаттау туралы куәлік)"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әзірленіп, ол стандарттар тізбесіне енгізілгенге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ӨОӨ.МН 3830-2015 "Жануарлардан алынатын өнімдердегі тетрациклин тобындағы антибиотиктердің құрамын MaxSignal реагент жинақтарын және ИФА антибиотик-тетрациклинді қолдану арқылы ИФА әдісімен өлшеу әдістемесі" (16.11.2015 ж. № 909/2015 аттестаттау туралы куәлік.)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әзірленіп, ол стандарттар тізбесіне енгізілгенге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ӨОӨ.МН 3951-2015 "Жануарлардан алынатын өнімдердегі тетрациклин тобының антибиотиктерінің құрамын Ridascreen® тетрациклин және PRODOSCREEN® тетрациклин тест-жүйелерін пайдалана отырып өлшеу әдістемесі (05.10.2016 ж. № 975/2016 аттестаттау туралы куәлік)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әзірленіп, ол стандарттар тізбесіне енгізілгенге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ӨОӨ.МН 4652-2013 "Жануарлардан алынатын өнімдердегі бацитрациннің құрамын EuroProxima B.V., Нидерланды тест-жүйесін пайдалана отырып, ELISA әдісімен анықтау. Өлшеулерді жүргізу әдістемесі" (2019 жылғы 20 қарашадағы № 1190/2019 аттестаттау туралы куәлік)"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әзірленіп, ол стандарттар тізбесіне енгізілгенге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ӨОӨ.МН 4678-2018 "Жануарлардан алынатын өнімдердегі хлорамфениколдың (левомицетин) құрамын MaxSignal® Chloramphenicol (CAP) ELISA Test Kit  және ИФА антибиотикі – хлорамфиниколды  пайдалана отырып, иммундыферменттік талдау әдісімен өлшеу әдістемесі (03.08.2018 ж. №1119/2018 аттестаттау туралы куәлік)"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әзірленіп, ол стандарттар тізбесіне енгізілгенге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В003-2020 "Жануарлардан алынатын өнімдер. Бацитрациннің құрамын "ИФА-антибиотик бацитрацин" реагенттер жиынтығын пайдалана отырып, иммунды ферменттік талдау арқылы өлшеу әдістемесі (2020 ж.16.10.№ 7640/03-RA.RU.311703-2020 аттестаттау туралы куәлік)"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әзірленіп, ол стандарттар тізбесіне енгізілгенге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MP 01.015-07 "R-Biopharm AG фирмасы Германияда шығарған "RIDASCREEN FAST PSP (Saxitoxin)" сынақ жүйесі арқылы моллюскалардағы сакситоксинді жылдам анықтау"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әзірленіп, ол стандарттар тізбесіне енгізілгенге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 01.016-07 "Жапонияда Parapharm Laboratories Co., Ltd фирмасы шығарған DSP-Check сынақ жүйесі арқылы моллюскалардағы окада қышқылын жылдам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әзірленіп, ол стандарттар тізбесіне енгізілгенге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ӘНҚ 4.4.1.011-93 "Азық-түлік шикізаты мен тағамдық өнімдердегі ұшпа N-нитрозаминдерді анықтау"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әзірленіп, ол стандарттар тізбесіне енгізілгенге дейін қолданылады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