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69b" w14:textId="c134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бутазартқышты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13 қыркүйектегі № 126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Қыздырғыш элементтері бар қазандықпен, бу пистолеті бар бу беретін шлангімен, беткі қабаттарды тазартуға арналған саптамалармен жабдықталған, қысыммен ыстық сулы будың шоғырланған ағынымен ластанған затты тазартуға арналған бу тазартқыш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8424 30 субпозициясында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