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1632" w14:textId="f481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қысыммен жууға арналған аппаратты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13 қыркүйектегі № 127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 корпуста кіріктірілген электр қозғалтқыш пен сорғы орналастырылған, сондай-ақ жиынтығына қарай пистолетті, жоғары қысымды шлангіні, балшық фрезасын, сорғалау түтігін қамтитын қысыммен су ағынымен әртүрлі беткі қабаттарды тазартуға арналған қысыммен жууға арналған аппарат Сыртқы экономикалық қызметтің тауар номенклатурасын түсіндірудің 1 және 6 негізгі қағидаларына сәйкес Еуразиялық экономикалық одақтың Сыртқы экономикалық қызметінің бірыңғай тауар номенклатурасының 8424 30 субпозициясында сыныпталады.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