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e562" w14:textId="bd2e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21 сәуірдегі № 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13 қыркүйектегі № 128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 7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21 сәуірдегі "Тарифтік емес реттеу шаралары туралы"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Еуразиялық экономикалық одақтың кедендік аумағына әкелуге және (немесе) Еуразиялық экономикалық одақтың кедендік аумағынан әкетуге рұқсат беру тәртібі белгіленген тауарлар тізбесінің (аталған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 2.10-бөлімінің 1-кестесі мынадай мазмұндағы 8-тармақпен толықтырылсын: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"8. Негізінен бағалы металдарды алу үшін пайдаланылатын электротехникалық және электрондық бұйымдардың қалдықтары мен сынықтары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8549 21 000 0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 29 000 0";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Бағалы металдарды және құрамында бағалы металдар бар шикізат тауарларын Еуразиялық экономикалық одақтың кедендік аумағына әкелу және (немесе) Еуразиялық экономикалық одақтың кедендік аумағынан әкету туралы ережеде (аталған Шешімге № 14 қосымша):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он үшінші абзацы "қалдықтары мен сынықтары," деген сөздерден кейін "негізінен бағалы металдарды алу үшін пайдаланылатын тауарлардың қалдықтары мен сынықтары," деген сөздермен толықтырылсын;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металдарға және құрамында бағалы металдар бар шикізат тауарларына мемлекеттік бақылауды жүзеге асыру қағидаларының (аталған Ережеге № 2 қосымша) 13-тармағының "д" тармақшасы "сынықтары мен қалдықтары," деген сөздерден кейін "негізінен бағалы металдарды алу үшін пайдаланылатын тауарлардың қалдықтары мен сынықтары," деген сөздермен толықтырылсын.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