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87f2" w14:textId="ea48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зарарсыздандыру қорабын (биксті)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қыркүйектегі № 130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Конструкциясында қос түбі мен қабырғалары, сондай-ақ қыздыратын элементтері жоқ, медициналық мақсаттағы әртүрлі заттарды оларды кейіннен бу стерилизаторларында зарарсыздандыру, пайдалану орнына тасымалдау және стерильділікті сақтау мерзімі ішінде сақтау мақсатында орналастыруға арналған, ішіне орналастырылған заттарды температуралық өңдеу процесінде буды бұруды қамтамасыз ететін тесіктері бар коррозияға төзімді болаттан жасалған бұйым болып табылатын зарарсыздандыру қорабы (бикс)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7326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