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70f0" w14:textId="eaa7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Өрт сөндіру жүйесін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қазандағы № 142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Өрт сөндіру газын сақтауға арналған баллондардан, іске қосу баллондарынан, коллекторлардан, бүріккіш шүмектерден, сигнал беру және іске қосу құрылғыларынан, өртті анықтау және хабарлау құрылғыларынан, бақылау-өлшеу аспаптарынан және басқару шкафынан, құбырлардан тұратын және өрт дабылы аспаптарынан басқару сигналы түскен кезде өрт сөндіру газын бүркуге арналған өрт сөндіру жүйесі Сыртқы экономикалық қызметтің Тауар номенклатурасына Түсіндірмелердің 1, 4 және 6-негізгі қағидаларына сәйкес Еуразиялық экономикалық одақтың сыртқы экономикалық қызметінің Бірыңғай тауар номенклатурасының 8424 10 000 0 қосалқы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