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47cf" w14:textId="7064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препараттарға клиникалық зерттеулер жүргізу және тіркеу мақсатында олардың қауіпсіздігін клиникаға дейінгі зерттеу жөніндегі нұсқамалықтың 117-тармағына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11 қазандағы № 143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23 желтоқсандағы Еуразиялық экономикалық одақ шеңберінде дәрілік заттар айналысының бірыңғай қағидаттары мен қағидалары туралы келісімнің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2019 жылғы 26 қарашадағы № 202 шешімімен бекітілген Дәрілік препараттарға клиникалық зерттеулер жүргізу және тіркеу мақсатында олардың қауіпсіздігін клиникаға дейінгі зерттеу жөніндегі нұсқамалықтың </w:t>
      </w:r>
      <w:r>
        <w:rPr>
          <w:rFonts w:ascii="Times New Roman"/>
          <w:b w:val="false"/>
          <w:i w:val="false"/>
          <w:color w:val="000000"/>
          <w:sz w:val="28"/>
        </w:rPr>
        <w:t>117-тармағының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 "әзірлеудің ерте сатысындағы" деген сөздер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жарияланған күнінен бастап күнтізбелік 180 күн өткен соң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Евразиялық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