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139e" w14:textId="7a61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тіс (денталық) имплантатын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158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Сыртқы экономикалық қызметтің тауар номенклатурасын түсіндірудің 1 және 6 негізгі қағидаларына сәйкес тіс протезін (жеке тісті, көпірді, жабынды протезді) орнату және бекіту мақсатында адамның жоғарғы немесе төменгі жақ сүйегіне имплантацияланатын, жоғалтқан тістің түбірін алмастыратын бұрандалы бұранда болып табылатын, титаннан немесе оның қорытпаларынан жасалған тіс (денталық) имплантаты Еуразиялық экономикалық одақтың сыртқы экономикалық қызметінің бірыңғай тауар номенклатурасының 9021 29 000 9 кіші субпозициясында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