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0ba6e" w14:textId="490ba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декларацияның және транзиттік декларацияның құрылымы мен форматына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1 қарашадағы № 161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2018 жылғы 16 қаңтардағы № 2 шешімімен бекітілген тауарларға арналған декларацияның және транзиттік декларацияның </w:t>
      </w:r>
      <w:r>
        <w:rPr>
          <w:rFonts w:ascii="Times New Roman"/>
          <w:b w:val="false"/>
          <w:i w:val="false"/>
          <w:color w:val="000000"/>
          <w:sz w:val="28"/>
        </w:rPr>
        <w:t>құрылымы мен форматына</w:t>
      </w:r>
      <w:r>
        <w:rPr>
          <w:rFonts w:ascii="Times New Roman"/>
          <w:b w:val="false"/>
          <w:i w:val="false"/>
          <w:color w:val="000000"/>
          <w:sz w:val="28"/>
        </w:rPr>
        <w:t xml:space="preserve"> өзгерістер енгізілсін.</w:t>
      </w:r>
    </w:p>
    <w:bookmarkStart w:name="z3" w:id="0"/>
    <w:p>
      <w:pPr>
        <w:spacing w:after="0"/>
        <w:ind w:left="0"/>
        <w:jc w:val="both"/>
      </w:pPr>
      <w:r>
        <w:rPr>
          <w:rFonts w:ascii="Times New Roman"/>
          <w:b w:val="false"/>
          <w:i w:val="false"/>
          <w:color w:val="000000"/>
          <w:sz w:val="28"/>
        </w:rPr>
        <w:t>
      2. Осы Шешім 2023 жылғы 1 сәуірден бастап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2022 жылғы 1 қарашадағы </w:t>
            </w:r>
            <w:r>
              <w:br/>
            </w:r>
            <w:r>
              <w:rPr>
                <w:rFonts w:ascii="Times New Roman"/>
                <w:b w:val="false"/>
                <w:i w:val="false"/>
                <w:color w:val="000000"/>
                <w:sz w:val="20"/>
              </w:rPr>
              <w:t>№ 161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Тауарларға арналған декларацияның және транзиттік декларацияның құрылымы мен форматына енгізілетін ӨЗГЕРІСТЕР</w:t>
      </w:r>
    </w:p>
    <w:bookmarkEnd w:id="1"/>
    <w:p>
      <w:pPr>
        <w:spacing w:after="0"/>
        <w:ind w:left="0"/>
        <w:jc w:val="left"/>
      </w:pP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1-кестеде</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xml:space="preserve">
      а) 3-бағандағы  3-позицияда "1.3.1" деген цифрлар "1.4.0" деген цифрлармен ауыстырылсын; </w:t>
      </w:r>
    </w:p>
    <w:bookmarkEnd w:id="2"/>
    <w:bookmarkStart w:name="z8" w:id="3"/>
    <w:p>
      <w:pPr>
        <w:spacing w:after="0"/>
        <w:ind w:left="0"/>
        <w:jc w:val="both"/>
      </w:pPr>
      <w:r>
        <w:rPr>
          <w:rFonts w:ascii="Times New Roman"/>
          <w:b w:val="false"/>
          <w:i w:val="false"/>
          <w:color w:val="000000"/>
          <w:sz w:val="28"/>
        </w:rPr>
        <w:t>
      б) 3-бағандағы 6-позиция мынадай редакцияда жазылсын:</w:t>
      </w:r>
    </w:p>
    <w:bookmarkEnd w:id="3"/>
    <w:p>
      <w:pPr>
        <w:spacing w:after="0"/>
        <w:ind w:left="0"/>
        <w:jc w:val="both"/>
      </w:pPr>
      <w:r>
        <w:rPr>
          <w:rFonts w:ascii="Times New Roman"/>
          <w:b w:val="false"/>
          <w:i w:val="false"/>
          <w:color w:val="000000"/>
          <w:sz w:val="28"/>
        </w:rPr>
        <w:t>
      "urn:EEC:R:036:GoodsDeclaration:v1.4.0";</w:t>
      </w:r>
    </w:p>
    <w:bookmarkStart w:name="z9" w:id="4"/>
    <w:p>
      <w:pPr>
        <w:spacing w:after="0"/>
        <w:ind w:left="0"/>
        <w:jc w:val="both"/>
      </w:pPr>
      <w:r>
        <w:rPr>
          <w:rFonts w:ascii="Times New Roman"/>
          <w:b w:val="false"/>
          <w:i w:val="false"/>
          <w:color w:val="000000"/>
          <w:sz w:val="28"/>
        </w:rPr>
        <w:t>
      в) 3-бағандағы 8-позиция мынадай редакцияда жазылсын:</w:t>
      </w:r>
    </w:p>
    <w:bookmarkEnd w:id="4"/>
    <w:p>
      <w:pPr>
        <w:spacing w:after="0"/>
        <w:ind w:left="0"/>
        <w:jc w:val="both"/>
      </w:pPr>
      <w:r>
        <w:rPr>
          <w:rFonts w:ascii="Times New Roman"/>
          <w:b w:val="false"/>
          <w:i w:val="false"/>
          <w:color w:val="000000"/>
          <w:sz w:val="28"/>
        </w:rPr>
        <w:t>
      "EEC_R_036_GoodsDeclaration_v1.4.0.xsd".</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3-кесте</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"3-кесте</w:t>
      </w:r>
    </w:p>
    <w:bookmarkEnd w:id="5"/>
    <w:bookmarkStart w:name="z12" w:id="6"/>
    <w:p>
      <w:pPr>
        <w:spacing w:after="0"/>
        <w:ind w:left="0"/>
        <w:jc w:val="left"/>
      </w:pPr>
      <w:r>
        <w:rPr>
          <w:rFonts w:ascii="Times New Roman"/>
          <w:b/>
          <w:i w:val="false"/>
          <w:color w:val="000000"/>
        </w:rPr>
        <w:t xml:space="preserve"> Тауарларға арналған декларация мен транзиттік декларация құрылымының деректемелік құрамы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Деректердің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Электрондық құжаттар мен мәліметтер тізіліміне сәйкес кодтың мәні.</w:t>
            </w:r>
          </w:p>
          <w:p>
            <w:pPr>
              <w:spacing w:after="20"/>
              <w:ind w:left="20"/>
              <w:jc w:val="both"/>
            </w:pPr>
            <w:r>
              <w:rPr>
                <w:rFonts w:ascii="Times New Roman"/>
                <w:b w:val="false"/>
                <w:i w:val="false"/>
                <w:color w:val="000000"/>
                <w:sz w:val="20"/>
              </w:rPr>
              <w:t>
Шаблон: R(\.[A-Z]{2}\.[A-Z]{2}\.[0-9]{2})?\.[0-9]{3}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"R.036"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бір мәнді сәйкестендіретін символдар жолы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 [0-9a-fA-F]{8}-[0-9a-fA-F]{4}-[0-9a-fA-F]{4}-[0-9a-fA-F]{4}-[0-9a-fA-F]{12} шаблонына сәйкес болуға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 ретінде осы электрондық құжат (мәліметтер) қалыптастырылған электрондық құжаттың (мәліметтердің) сәйкестендіргіші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 оны толтыру кезінде: [0-9a-fA-F]{8}-[0-9a-fA-F]{4}-[0-9a-fA-F]{4}-[0-9a-fA-F]{4}-[0-9a-fA-F]{12} шаблонына сәйкес болуға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және уақыты</w:t>
            </w:r>
          </w:p>
          <w:p>
            <w:pPr>
              <w:spacing w:after="20"/>
              <w:ind w:left="20"/>
              <w:jc w:val="both"/>
            </w:pPr>
            <w:r>
              <w:rPr>
                <w:rFonts w:ascii="Times New Roman"/>
                <w:b w:val="false"/>
                <w:i w:val="false"/>
                <w:color w:val="000000"/>
                <w:sz w:val="20"/>
              </w:rPr>
              <w:t>
(csdo:‌EDoc‌Date‌Time)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 (мәліметтер) жасалған күн және уақыт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bdt:‌Date‌Time‌Typе (M.BDT.00006)</w:t>
            </w:r>
          </w:p>
          <w:p>
            <w:pPr>
              <w:spacing w:after="20"/>
              <w:ind w:left="20"/>
              <w:jc w:val="both"/>
            </w:pPr>
            <w:r>
              <w:rPr>
                <w:rFonts w:ascii="Times New Roman"/>
                <w:b w:val="false"/>
                <w:i w:val="false"/>
                <w:color w:val="000000"/>
                <w:sz w:val="20"/>
              </w:rPr>
              <w:t>
МЕМСТ ИСО 8601-2001 сәйкес күнді және уақытты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YYYY-MM-DDThh:mm:ss.ccc±hh:mm шаблонына сәйкес келтірілетін Дүниежүзілік уақытпен айырма көрсетіліп жергілікті уақыт мәні түрінде электрондық құжаттың (мәліметтердің) қалыптасуы күнін қамтуға тиіс, мұнда ссс - миллисекунд мәнін белгілейтін символдар (болмауы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5. Декларацияның типі</w:t>
            </w:r>
          </w:p>
          <w:p>
            <w:pPr>
              <w:spacing w:after="20"/>
              <w:ind w:left="20"/>
              <w:jc w:val="both"/>
            </w:pPr>
            <w:r>
              <w:rPr>
                <w:rFonts w:ascii="Times New Roman"/>
                <w:b w:val="false"/>
                <w:i w:val="false"/>
                <w:color w:val="000000"/>
                <w:sz w:val="20"/>
              </w:rPr>
              <w:t>
(casdo:‌Declaration‌Kind‌Code)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мыналардың бірін: "ИМ", "ЭК" "ТТ"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6. Кедендік рәсімнің коды</w:t>
            </w:r>
          </w:p>
          <w:p>
            <w:pPr>
              <w:spacing w:after="20"/>
              <w:ind w:left="20"/>
              <w:jc w:val="both"/>
            </w:pPr>
            <w:r>
              <w:rPr>
                <w:rFonts w:ascii="Times New Roman"/>
                <w:b w:val="false"/>
                <w:i w:val="false"/>
                <w:color w:val="000000"/>
                <w:sz w:val="20"/>
              </w:rPr>
              <w:t>
(casdo:‌Customs‌Procedure‌Code)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мәлімделетін кедендік рәсімнің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casdo:‌Customs‌Procedure‌Code‌Type (M.CA.SDT.00043)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рәсім түрі кодының мәні.</w:t>
            </w:r>
          </w:p>
          <w:p>
            <w:pPr>
              <w:spacing w:after="20"/>
              <w:ind w:left="20"/>
              <w:jc w:val="both"/>
            </w:pPr>
            <w:r>
              <w:rPr>
                <w:rFonts w:ascii="Times New Roman"/>
                <w:b w:val="false"/>
                <w:i w:val="false"/>
                <w:color w:val="000000"/>
                <w:sz w:val="20"/>
              </w:rPr>
              <w:t>
Ұзындығы: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кедендік рәсімдер түрлерінің сыныптауышына сәйкес кодтың мәнін немесе  қорларды кедендік декларациялау кезінде - "00"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"2002" қамтуға тиіс</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7. Тауарларды тасу (тасымалдау) ерекшелігінің коды</w:t>
            </w:r>
          </w:p>
          <w:p>
            <w:pPr>
              <w:spacing w:after="20"/>
              <w:ind w:left="20"/>
              <w:jc w:val="both"/>
            </w:pPr>
            <w:r>
              <w:rPr>
                <w:rFonts w:ascii="Times New Roman"/>
                <w:b w:val="false"/>
                <w:i w:val="false"/>
                <w:color w:val="000000"/>
                <w:sz w:val="20"/>
              </w:rPr>
              <w:t>
(casdo:‌Transit‌Procedure‌Code)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рәсімін қолдану кезінде тауарларды тасу (тасымалдау) ерекшелігінің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casdo:‌Transit‌Procedure‌Code‌Type (M.CA.SDT.00713)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"ИМ", "ЭК", "ТР", "ВТ", "ТС"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8. Транзиттік декларацияда декларацияланатын тауарлардың арналуы коды</w:t>
            </w:r>
          </w:p>
          <w:p>
            <w:pPr>
              <w:spacing w:after="20"/>
              <w:ind w:left="20"/>
              <w:jc w:val="both"/>
            </w:pPr>
            <w:r>
              <w:rPr>
                <w:rFonts w:ascii="Times New Roman"/>
                <w:b w:val="false"/>
                <w:i w:val="false"/>
                <w:color w:val="000000"/>
                <w:sz w:val="20"/>
              </w:rPr>
              <w:t>
(casdo:‌Transit‌Feature‌Code)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 толтыру ерекшеліктерін көрсететін тауарлар арналуының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casdo:‌Code1to3‌Code‌Type (M.CA.SDT.00194)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мынадай мәндердің бірін қамтуға тиіс: </w:t>
            </w:r>
          </w:p>
          <w:p>
            <w:pPr>
              <w:spacing w:after="20"/>
              <w:ind w:left="20"/>
              <w:jc w:val="both"/>
            </w:pPr>
            <w:r>
              <w:rPr>
                <w:rFonts w:ascii="Times New Roman"/>
                <w:b w:val="false"/>
                <w:i w:val="false"/>
                <w:color w:val="000000"/>
                <w:sz w:val="20"/>
              </w:rPr>
              <w:t>
ХПЖ - халықаралық почта жөнелтімдерін кедендік декларациялау кезінде;</w:t>
            </w:r>
          </w:p>
          <w:p>
            <w:pPr>
              <w:spacing w:after="20"/>
              <w:ind w:left="20"/>
              <w:jc w:val="both"/>
            </w:pPr>
            <w:r>
              <w:rPr>
                <w:rFonts w:ascii="Times New Roman"/>
                <w:b w:val="false"/>
                <w:i w:val="false"/>
                <w:color w:val="000000"/>
                <w:sz w:val="20"/>
              </w:rPr>
              <w:t>
ФЛ - жеке пайдалануға арналған тауарларды және (немесе) жеке пайдалануға арналған көлік құралдарын кедендік декларациялау кезінде;</w:t>
            </w:r>
          </w:p>
          <w:p>
            <w:pPr>
              <w:spacing w:after="20"/>
              <w:ind w:left="20"/>
              <w:jc w:val="both"/>
            </w:pPr>
            <w:r>
              <w:rPr>
                <w:rFonts w:ascii="Times New Roman"/>
                <w:b w:val="false"/>
                <w:i w:val="false"/>
                <w:color w:val="000000"/>
                <w:sz w:val="20"/>
              </w:rPr>
              <w:t>
ӘЧ - 2018 ж. ҒІҒА футболдан әлем чемпионатын және ҒІҒА 2017 ж. конфедерациялар кубогын ұйымдастыру және өткізу кезінде немесе оларға дайындық бойынша жаттығу іс-шараларын өткізу кезінде пайдалануға арналған шетелдік тауарларды кедендік декларациялау кезінде.</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9. Кедендік декларациялау ерекшелігінің коды</w:t>
            </w:r>
          </w:p>
          <w:p>
            <w:pPr>
              <w:spacing w:after="20"/>
              <w:ind w:left="20"/>
              <w:jc w:val="both"/>
            </w:pPr>
            <w:r>
              <w:rPr>
                <w:rFonts w:ascii="Times New Roman"/>
                <w:b w:val="false"/>
                <w:i w:val="false"/>
                <w:color w:val="000000"/>
                <w:sz w:val="20"/>
              </w:rPr>
              <w:t>
(casdo:‌Declaration‌Feature‌Code)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декларациялау ерекшелігінің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casdo:‌Declaration‌Feature‌Code‌Type (M.CA.SDT.00192)</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тауарларды кедендік декларациялау ерекшелігі кодының мәні.</w:t>
            </w:r>
          </w:p>
          <w:p>
            <w:pPr>
              <w:spacing w:after="20"/>
              <w:ind w:left="20"/>
              <w:jc w:val="both"/>
            </w:pPr>
            <w:r>
              <w:rPr>
                <w:rFonts w:ascii="Times New Roman"/>
                <w:b w:val="false"/>
                <w:i w:val="false"/>
                <w:color w:val="000000"/>
                <w:sz w:val="20"/>
              </w:rPr>
              <w:t>
Ұзындығы: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декларациялау ерекшелігінің коды (casdo:DeclarationFeatureCode)" деректемесін толтырған жағдайда атрибут "2007"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10. Электрондық құжаттың белгісі</w:t>
            </w:r>
          </w:p>
          <w:p>
            <w:pPr>
              <w:spacing w:after="20"/>
              <w:ind w:left="20"/>
              <w:jc w:val="both"/>
            </w:pPr>
            <w:r>
              <w:rPr>
                <w:rFonts w:ascii="Times New Roman"/>
                <w:b w:val="false"/>
                <w:i w:val="false"/>
                <w:color w:val="000000"/>
                <w:sz w:val="20"/>
              </w:rPr>
              <w:t>
(casdo:‌EDoc‌Indicator‌Code)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casdo:‌EDoc‌Indicator‌Code‌Type (M.CA.SDT.00201)</w:t>
            </w:r>
          </w:p>
          <w:p>
            <w:pPr>
              <w:spacing w:after="20"/>
              <w:ind w:left="20"/>
              <w:jc w:val="both"/>
            </w:pPr>
            <w:r>
              <w:rPr>
                <w:rFonts w:ascii="Times New Roman"/>
                <w:b w:val="false"/>
                <w:i w:val="false"/>
                <w:color w:val="000000"/>
                <w:sz w:val="20"/>
              </w:rPr>
              <w:t>
Электрондық құжат ұсыну белгісінің кодтық белгіленуі.</w:t>
            </w:r>
          </w:p>
          <w:p>
            <w:pPr>
              <w:spacing w:after="20"/>
              <w:ind w:left="20"/>
              <w:jc w:val="both"/>
            </w:pPr>
            <w:r>
              <w:rPr>
                <w:rFonts w:ascii="Times New Roman"/>
                <w:b w:val="false"/>
                <w:i w:val="false"/>
                <w:color w:val="000000"/>
                <w:sz w:val="20"/>
              </w:rPr>
              <w:t>
Шаблон: (ЭД)|(ОО)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қамтуға тиіс:</w:t>
            </w:r>
          </w:p>
          <w:p>
            <w:pPr>
              <w:spacing w:after="20"/>
              <w:ind w:left="20"/>
              <w:jc w:val="both"/>
            </w:pPr>
            <w:r>
              <w:rPr>
                <w:rFonts w:ascii="Times New Roman"/>
                <w:b w:val="false"/>
                <w:i w:val="false"/>
                <w:color w:val="000000"/>
                <w:sz w:val="20"/>
              </w:rPr>
              <w:t>
ЭҚ - егер тауарларға арналған декларация немесе транзиттік декларация электрондық құжат түрінде қалыптастырылса;</w:t>
            </w:r>
          </w:p>
          <w:p>
            <w:pPr>
              <w:spacing w:after="20"/>
              <w:ind w:left="20"/>
              <w:jc w:val="both"/>
            </w:pPr>
            <w:r>
              <w:rPr>
                <w:rFonts w:ascii="Times New Roman"/>
                <w:b w:val="false"/>
                <w:i w:val="false"/>
                <w:color w:val="000000"/>
                <w:sz w:val="20"/>
              </w:rPr>
              <w:t>
қалған жағдайларда - ОО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Құжаттарды кедендік декларация ретінде пайдалану коды</w:t>
            </w:r>
          </w:p>
          <w:p>
            <w:pPr>
              <w:spacing w:after="20"/>
              <w:ind w:left="20"/>
              <w:jc w:val="both"/>
            </w:pPr>
            <w:r>
              <w:rPr>
                <w:rFonts w:ascii="Times New Roman"/>
                <w:b w:val="false"/>
                <w:i w:val="false"/>
                <w:color w:val="000000"/>
                <w:sz w:val="20"/>
              </w:rPr>
              <w:t>
(casdo:‌Doc‌Usage‌Code)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(тасымалдау), коммерциялық және (немесе) өзге де құжаттарды тауарларға арналған декларация немесе транзиттік декларация ретінде пайдаланудың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csdo:‌Code1to3‌Type (M.SDT.00314)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көлік (тасымалдау), коммерциялық және (немесе) өзге де құжаттарды тауарларға арналған декларация ретінде пайдаланған кезде- "СД" мәнін қамтуға тиіс. </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Парақтар саны</w:t>
            </w:r>
          </w:p>
          <w:p>
            <w:pPr>
              <w:spacing w:after="20"/>
              <w:ind w:left="20"/>
              <w:jc w:val="both"/>
            </w:pPr>
            <w:r>
              <w:rPr>
                <w:rFonts w:ascii="Times New Roman"/>
                <w:b w:val="false"/>
                <w:i w:val="false"/>
                <w:color w:val="000000"/>
                <w:sz w:val="20"/>
              </w:rPr>
              <w:t>
(csdo:‌Page‌Quantity)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Ондық санау жүйесіндегі оң бүтін сан.</w:t>
            </w:r>
          </w:p>
          <w:p>
            <w:pPr>
              <w:spacing w:after="20"/>
              <w:ind w:left="20"/>
              <w:jc w:val="both"/>
            </w:pPr>
            <w:r>
              <w:rPr>
                <w:rFonts w:ascii="Times New Roman"/>
                <w:b w:val="false"/>
                <w:i w:val="false"/>
                <w:color w:val="000000"/>
                <w:sz w:val="20"/>
              </w:rPr>
              <w:t>
Цифрлардың ең көп саны: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Жөнелтілетін өзіндік ерекшеліктер саны</w:t>
            </w:r>
          </w:p>
          <w:p>
            <w:pPr>
              <w:spacing w:after="20"/>
              <w:ind w:left="20"/>
              <w:jc w:val="both"/>
            </w:pPr>
            <w:r>
              <w:rPr>
                <w:rFonts w:ascii="Times New Roman"/>
                <w:b w:val="false"/>
                <w:i w:val="false"/>
                <w:color w:val="000000"/>
                <w:sz w:val="20"/>
              </w:rPr>
              <w:t>
(casdo:‌Loading‌Lists‌Quantity)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жөнелтілетін өзіндік ерекшеліктердің немесе көліктік (тасымалдау), коммерциялық және (немесе) өзге де құжаттардың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санау жүйесіндегі оң бүтін сан.</w:t>
            </w:r>
          </w:p>
          <w:p>
            <w:pPr>
              <w:spacing w:after="20"/>
              <w:ind w:left="20"/>
              <w:jc w:val="both"/>
            </w:pPr>
            <w:r>
              <w:rPr>
                <w:rFonts w:ascii="Times New Roman"/>
                <w:b w:val="false"/>
                <w:i w:val="false"/>
                <w:color w:val="000000"/>
                <w:sz w:val="20"/>
              </w:rPr>
              <w:t>
Цифрлардың ең көп саны: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Жөнелтілетін өзіндік ерекшеліктер парақтарының саны</w:t>
            </w:r>
          </w:p>
          <w:p>
            <w:pPr>
              <w:spacing w:after="20"/>
              <w:ind w:left="20"/>
              <w:jc w:val="both"/>
            </w:pPr>
            <w:r>
              <w:rPr>
                <w:rFonts w:ascii="Times New Roman"/>
                <w:b w:val="false"/>
                <w:i w:val="false"/>
                <w:color w:val="000000"/>
                <w:sz w:val="20"/>
              </w:rPr>
              <w:t>
(casdo:‌Loading‌Lists‌Page‌Quantity)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жөнелтілетін өзіндік ерекшеліктердің немесе көліктік (тасымалдау), коммерциялық және (немесе) өзге де құжаттардың парақтарының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санау жүйесіндегі оң бүтін сан.</w:t>
            </w:r>
          </w:p>
          <w:p>
            <w:pPr>
              <w:spacing w:after="20"/>
              <w:ind w:left="20"/>
              <w:jc w:val="both"/>
            </w:pPr>
            <w:r>
              <w:rPr>
                <w:rFonts w:ascii="Times New Roman"/>
                <w:b w:val="false"/>
                <w:i w:val="false"/>
                <w:color w:val="000000"/>
                <w:sz w:val="20"/>
              </w:rPr>
              <w:t>
Цифрлардың ең көп саны: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Тауарлар саны</w:t>
            </w:r>
          </w:p>
          <w:p>
            <w:pPr>
              <w:spacing w:after="20"/>
              <w:ind w:left="20"/>
              <w:jc w:val="both"/>
            </w:pPr>
            <w:r>
              <w:rPr>
                <w:rFonts w:ascii="Times New Roman"/>
                <w:b w:val="false"/>
                <w:i w:val="false"/>
                <w:color w:val="000000"/>
                <w:sz w:val="20"/>
              </w:rPr>
              <w:t>
(casdo:‌Goods‌Quantity)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мөлшері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санау жүйесіндегі оң бүтін сан.</w:t>
            </w:r>
          </w:p>
          <w:p>
            <w:pPr>
              <w:spacing w:after="20"/>
              <w:ind w:left="20"/>
              <w:jc w:val="both"/>
            </w:pPr>
            <w:r>
              <w:rPr>
                <w:rFonts w:ascii="Times New Roman"/>
                <w:b w:val="false"/>
                <w:i w:val="false"/>
                <w:color w:val="000000"/>
                <w:sz w:val="20"/>
              </w:rPr>
              <w:t>
Цифрлардың ең көп саны: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Жүк орындарының саны</w:t>
            </w:r>
          </w:p>
          <w:p>
            <w:pPr>
              <w:spacing w:after="20"/>
              <w:ind w:left="20"/>
              <w:jc w:val="both"/>
            </w:pPr>
            <w:r>
              <w:rPr>
                <w:rFonts w:ascii="Times New Roman"/>
                <w:b w:val="false"/>
                <w:i w:val="false"/>
                <w:color w:val="000000"/>
                <w:sz w:val="20"/>
              </w:rPr>
              <w:t>
(casdo:‌Cargo‌Quantity)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санау жүйесіндегі оң бүтін сан.</w:t>
            </w:r>
          </w:p>
          <w:p>
            <w:pPr>
              <w:spacing w:after="20"/>
              <w:ind w:left="20"/>
              <w:jc w:val="both"/>
            </w:pPr>
            <w:r>
              <w:rPr>
                <w:rFonts w:ascii="Times New Roman"/>
                <w:b w:val="false"/>
                <w:i w:val="false"/>
                <w:color w:val="000000"/>
                <w:sz w:val="20"/>
              </w:rPr>
              <w:t>
Цифрлардың ең көп саны: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Декларант (мәлімдеуші)</w:t>
            </w:r>
          </w:p>
          <w:p>
            <w:pPr>
              <w:spacing w:after="20"/>
              <w:ind w:left="20"/>
              <w:jc w:val="both"/>
            </w:pPr>
            <w:r>
              <w:rPr>
                <w:rFonts w:ascii="Times New Roman"/>
                <w:b w:val="false"/>
                <w:i w:val="false"/>
                <w:color w:val="000000"/>
                <w:sz w:val="20"/>
              </w:rPr>
              <w:t>
(cacdo:‌Declarant‌Details)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 (мәлімдеуші)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cacdo:‌Declarant‌Details‌Type (M.CA.CDT.00457)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"Субъектінің атауы (csdo: SubjectName)" немесе "Субъектінің қысқаша атауы (csdo:SubjectBriefName)" деректемелерінің бірі толтырылуы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(олар болған кезде)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(олар болған кезде)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айқындалуы мүмкін анықтамалыққа (сыныптауышқа) сәйкес кодтың мәні </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(КҰЖС) коды;</w:t>
            </w:r>
          </w:p>
          <w:p>
            <w:pPr>
              <w:spacing w:after="20"/>
              <w:ind w:left="20"/>
              <w:jc w:val="both"/>
            </w:pPr>
            <w:r>
              <w:rPr>
                <w:rFonts w:ascii="Times New Roman"/>
                <w:b w:val="false"/>
                <w:i w:val="false"/>
                <w:color w:val="000000"/>
                <w:sz w:val="20"/>
              </w:rPr>
              <w:t>
Ресей Федерациясында - негізгі мемлекеттік тіркеу нөмірі (НМТН) немесе дара кәсіпкердің мемлекеттік тіркеу нөмірі (ДКМТН)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анықтамалығыдағы сәйкестендіргіштің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толтырылған жағдайда атрибут Еуразиялық экономикалық одаққа мүше мемлекеттерде мемлекеттік тіркеу кезінде шаруашылық жүргізуші субъектілерді сәйкестендіру әдістерінің анықтамалығына сәйкес мемлекеттік тізілім (тіркелім) бойынша жазба түрінің нөмірінің (кодының) кодтық белгіленуін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Қазақстан Республикасында және Ресей Федерациясында қолданылады.</w:t>
            </w:r>
          </w:p>
          <w:p>
            <w:pPr>
              <w:spacing w:after="20"/>
              <w:ind w:left="20"/>
              <w:jc w:val="both"/>
            </w:pPr>
            <w:r>
              <w:rPr>
                <w:rFonts w:ascii="Times New Roman"/>
                <w:b w:val="false"/>
                <w:i w:val="false"/>
                <w:color w:val="000000"/>
                <w:sz w:val="20"/>
              </w:rPr>
              <w:t>
Армения Республикасында және Ресей Федерациясында деректеме тауарларға арналған декларацияны толтыру тәртібінің 15-тармағының 12-тармақшасының бесінші және алтыншы абзацтарына (кестеден кейін) сәйкес мәліметтерді көрсетуге арналған.</w:t>
            </w:r>
          </w:p>
          <w:p>
            <w:pPr>
              <w:spacing w:after="20"/>
              <w:ind w:left="20"/>
              <w:jc w:val="both"/>
            </w:pPr>
            <w:r>
              <w:rPr>
                <w:rFonts w:ascii="Times New Roman"/>
                <w:b w:val="false"/>
                <w:i w:val="false"/>
                <w:color w:val="000000"/>
                <w:sz w:val="20"/>
              </w:rPr>
              <w:t>
Қазақстан Республикасында деректеме сәйкестендіру кедендік нөмірін қалыптастыру сыныптауышына сәйкес сәйкестендіру кедендік нөмірін (ИТН) көрсетуге арналған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мыналарды:</w:t>
            </w:r>
          </w:p>
          <w:p>
            <w:pPr>
              <w:spacing w:after="20"/>
              <w:ind w:left="20"/>
              <w:jc w:val="both"/>
            </w:pPr>
            <w:r>
              <w:rPr>
                <w:rFonts w:ascii="Times New Roman"/>
                <w:b w:val="false"/>
                <w:i w:val="false"/>
                <w:color w:val="000000"/>
                <w:sz w:val="20"/>
              </w:rPr>
              <w:t>
Армения Республикасынла "АМ" мәнін;</w:t>
            </w:r>
          </w:p>
          <w:p>
            <w:pPr>
              <w:spacing w:after="20"/>
              <w:ind w:left="20"/>
              <w:jc w:val="both"/>
            </w:pPr>
            <w:r>
              <w:rPr>
                <w:rFonts w:ascii="Times New Roman"/>
                <w:b w:val="false"/>
                <w:i w:val="false"/>
                <w:color w:val="000000"/>
                <w:sz w:val="20"/>
              </w:rPr>
              <w:t>
Қазақстан Республикасында "KZ" мәнін;</w:t>
            </w:r>
          </w:p>
          <w:p>
            <w:pPr>
              <w:spacing w:after="20"/>
              <w:ind w:left="20"/>
              <w:jc w:val="both"/>
            </w:pPr>
            <w:r>
              <w:rPr>
                <w:rFonts w:ascii="Times New Roman"/>
                <w:b w:val="false"/>
                <w:i w:val="false"/>
                <w:color w:val="000000"/>
                <w:sz w:val="20"/>
              </w:rPr>
              <w:t>
Ресей Федерациясында "RU"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(атрибут countryCode)"  атрибуты толтырылған жағдайда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төлеушінің тіркелген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қызметтер нөмірлік белгісі (ҚҚНБ) немесе ҚҚНБ жоқтығы туралы анықтама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 немесе бірегей сәйкестендіру нөмірі (БСН);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"2053"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17.11.4. Құжаттың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17.11.5.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17.11.6.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 мына шаблонға сәйкес берілуі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17.11.7.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 немесе ол өкілеттік берген ұйымды сәйкестендіретін 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17.11.9. Уәкілетті органның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немесе ол өкілеттік берген ұйымның толық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 Мекенжай</w:t>
            </w:r>
          </w:p>
          <w:p>
            <w:pPr>
              <w:spacing w:after="20"/>
              <w:ind w:left="20"/>
              <w:jc w:val="both"/>
            </w:pPr>
            <w:r>
              <w:rPr>
                <w:rFonts w:ascii="Times New Roman"/>
                <w:b w:val="false"/>
                <w:i w:val="false"/>
                <w:color w:val="000000"/>
                <w:sz w:val="20"/>
              </w:rPr>
              <w:t>
(ccdo:‌Subject‌Address‌Details)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толтырылған жағдайда деректеменің бір ғана данасы қалыптастырылуы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ол "Қала (csdo:CityName)" деректемесінен ерекшеленетін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17.12.12. Абоненттік жәшіктің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 Байланыс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қамтуы тиіс:</w:t>
            </w:r>
          </w:p>
          <w:p>
            <w:pPr>
              <w:spacing w:after="20"/>
              <w:ind w:left="20"/>
              <w:jc w:val="both"/>
            </w:pPr>
            <w:r>
              <w:rPr>
                <w:rFonts w:ascii="Times New Roman"/>
                <w:b w:val="false"/>
                <w:i w:val="false"/>
                <w:color w:val="000000"/>
                <w:sz w:val="20"/>
              </w:rPr>
              <w:t>
AO – "Интернет" ақпараттық-телекоммуникациялық желісіндегі (URL) ресурстың бірыңғай көрсеткіші;</w:t>
            </w:r>
          </w:p>
          <w:p>
            <w:pPr>
              <w:spacing w:after="20"/>
              <w:ind w:left="20"/>
              <w:jc w:val="both"/>
            </w:pPr>
            <w:r>
              <w:rPr>
                <w:rFonts w:ascii="Times New Roman"/>
                <w:b w:val="false"/>
                <w:i w:val="false"/>
                <w:color w:val="000000"/>
                <w:sz w:val="20"/>
              </w:rPr>
              <w:t>
EM – электрондық почта;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немесе "FX" мәнін қамтыған жағдайда,  "Байланыс арнасының сәйкестендіргіші (csdo:CommunicationChannelId)" деректемесі:  +ССС РР НННН шаблонына сәйкес келтірілетін мәнді қамтуға тиіс,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және ашық жер белгілері ескерілмейді). Өзге символдар мен бөлгіштерге жол берілмейді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 Оқшауланған бөлімше</w:t>
            </w:r>
          </w:p>
          <w:p>
            <w:pPr>
              <w:spacing w:after="20"/>
              <w:ind w:left="20"/>
              <w:jc w:val="both"/>
            </w:pPr>
            <w:r>
              <w:rPr>
                <w:rFonts w:ascii="Times New Roman"/>
                <w:b w:val="false"/>
                <w:i w:val="false"/>
                <w:color w:val="000000"/>
                <w:sz w:val="20"/>
              </w:rPr>
              <w:t>
(cacdo:‌Subject‌Branch‌Details)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cacdo:‌CAOrganization‌Type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17.14.2.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(олар болған кезде)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(олар болған кезде)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айқындалуы мүмкін анықтамалыққа (сыныптауышқа) сәйкес кодтың мәні </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анықтамалығыдағы сәйкестендіргіштің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төлеушінің тіркелген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17.14.9.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17.14.10. Мекенжай</w:t>
            </w:r>
          </w:p>
          <w:p>
            <w:pPr>
              <w:spacing w:after="20"/>
              <w:ind w:left="20"/>
              <w:jc w:val="both"/>
            </w:pPr>
            <w:r>
              <w:rPr>
                <w:rFonts w:ascii="Times New Roman"/>
                <w:b w:val="false"/>
                <w:i w:val="false"/>
                <w:color w:val="000000"/>
                <w:sz w:val="20"/>
              </w:rPr>
              <w:t>
(ccdo:‌Subject‌Address‌Details)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ол "Қала (csdo:CityName)" деректемесінен ерекшеленетін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17.14.11. Байланыс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байланыс құралының (арнасының) тәсілі мен сәйкестендіргішін көрсете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қамтуы тиіс:</w:t>
            </w:r>
          </w:p>
          <w:p>
            <w:pPr>
              <w:spacing w:after="20"/>
              <w:ind w:left="20"/>
              <w:jc w:val="both"/>
            </w:pPr>
            <w:r>
              <w:rPr>
                <w:rFonts w:ascii="Times New Roman"/>
                <w:b w:val="false"/>
                <w:i w:val="false"/>
                <w:color w:val="000000"/>
                <w:sz w:val="20"/>
              </w:rPr>
              <w:t>
AO – "Интернет" ақпараттық-телекоммуникациялық желісіндегі (URL) ресурстың бірыңғай көрсеткіші;</w:t>
            </w:r>
          </w:p>
          <w:p>
            <w:pPr>
              <w:spacing w:after="20"/>
              <w:ind w:left="20"/>
              <w:jc w:val="both"/>
            </w:pPr>
            <w:r>
              <w:rPr>
                <w:rFonts w:ascii="Times New Roman"/>
                <w:b w:val="false"/>
                <w:i w:val="false"/>
                <w:color w:val="000000"/>
                <w:sz w:val="20"/>
              </w:rPr>
              <w:t>
EM – электрондық почта;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немесе "FX" мәнін қамтыған жағдайда,  "Байланыс арнасының сәйкестендіргіші (csdo:CommunicationChannelId)" деректемесі:  +ССС РР НННН шаблонына сәйкес келтірілетін мәнді қамтуға тиіс,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және ашық жер белгілері ескерілмейді). Өзге символдар мен бөлгіштерге жол берілмейді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 Тұлғаның тізілімге енгізілуін растайтын құжат</w:t>
            </w:r>
          </w:p>
          <w:p>
            <w:pPr>
              <w:spacing w:after="20"/>
              <w:ind w:left="20"/>
              <w:jc w:val="both"/>
            </w:pPr>
            <w:r>
              <w:rPr>
                <w:rFonts w:ascii="Times New Roman"/>
                <w:b w:val="false"/>
                <w:i w:val="false"/>
                <w:color w:val="000000"/>
                <w:sz w:val="20"/>
              </w:rPr>
              <w:t>
(cacdo:‌Register‌Document‌Id‌Details)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уәкілетті экономикалық операторлар тізіліміне енгізу туралы куәлік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айқындалуы мүмкін анықтамалыққа (сыныптауышқа) сәйкес кодтың мәні </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және уәкілетті органы тізілімге енгізілген мүше мемлекеттің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17.15.3. Заңды тұлғаның тізілімге енгізілуі кезіндегі тіркеу нөмірі</w:t>
            </w:r>
          </w:p>
          <w:p>
            <w:pPr>
              <w:spacing w:after="20"/>
              <w:ind w:left="20"/>
              <w:jc w:val="both"/>
            </w:pPr>
            <w:r>
              <w:rPr>
                <w:rFonts w:ascii="Times New Roman"/>
                <w:b w:val="false"/>
                <w:i w:val="false"/>
                <w:color w:val="000000"/>
                <w:sz w:val="20"/>
              </w:rPr>
              <w:t>
(casdo:‌Registration‌Number‌Id)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қайта тіркеу белгісін (қосу әрпін) көрсетпей тізілімге енгізу туралы куәліктің нөмірін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\d{1}|\d{2}|\d{3}|[А-ЯҢ]{1}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енгізу туралы куәліктің нөмірінде қайта тіркеу белгісі (қосу әрпі) болса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17.15.5. Куәлік типінің коды</w:t>
            </w:r>
          </w:p>
          <w:p>
            <w:pPr>
              <w:spacing w:after="20"/>
              <w:ind w:left="20"/>
              <w:jc w:val="both"/>
            </w:pPr>
            <w:r>
              <w:rPr>
                <w:rFonts w:ascii="Times New Roman"/>
                <w:b w:val="false"/>
                <w:i w:val="false"/>
                <w:color w:val="000000"/>
                <w:sz w:val="20"/>
              </w:rPr>
              <w:t>
(casdo:‌AEORegistry‌Kind‌Code)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экономикалық операторлар тізіліміне енгізу туралы куәліктің нөмірі куәліктің түрі туралы мәліметтерді қамтыса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Тауар партиясы</w:t>
            </w:r>
          </w:p>
          <w:p>
            <w:pPr>
              <w:spacing w:after="20"/>
              <w:ind w:left="20"/>
              <w:jc w:val="both"/>
            </w:pPr>
            <w:r>
              <w:rPr>
                <w:rFonts w:ascii="Times New Roman"/>
                <w:b w:val="false"/>
                <w:i w:val="false"/>
                <w:color w:val="000000"/>
                <w:sz w:val="20"/>
              </w:rPr>
              <w:t>
(cacdo:‌Declaration‌Goods‌Shipment‌Details)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cacdo:‌Declaration‌Goods‌Shipment‌Details‌Type (M.CA.CDT.00184)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Страна отправления</w:t>
            </w:r>
          </w:p>
          <w:p>
            <w:pPr>
              <w:spacing w:after="20"/>
              <w:ind w:left="20"/>
              <w:jc w:val="both"/>
            </w:pPr>
            <w:r>
              <w:rPr>
                <w:rFonts w:ascii="Times New Roman"/>
                <w:b w:val="false"/>
                <w:i w:val="false"/>
                <w:color w:val="000000"/>
                <w:sz w:val="20"/>
              </w:rPr>
              <w:t>
(cacdo:‌Departure‌Country‌Details)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стране отправления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 Елдің коды</w:t>
            </w:r>
          </w:p>
          <w:p>
            <w:pPr>
              <w:spacing w:after="20"/>
              <w:ind w:left="20"/>
              <w:jc w:val="both"/>
            </w:pPr>
            <w:r>
              <w:rPr>
                <w:rFonts w:ascii="Times New Roman"/>
                <w:b w:val="false"/>
                <w:i w:val="false"/>
                <w:color w:val="000000"/>
                <w:sz w:val="20"/>
              </w:rPr>
              <w:t>
(casdo:‌CACountry‌Code)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 Елдің қысқаша атауы</w:t>
            </w:r>
          </w:p>
          <w:p>
            <w:pPr>
              <w:spacing w:after="20"/>
              <w:ind w:left="20"/>
              <w:jc w:val="both"/>
            </w:pPr>
            <w:r>
              <w:rPr>
                <w:rFonts w:ascii="Times New Roman"/>
                <w:b w:val="false"/>
                <w:i w:val="false"/>
                <w:color w:val="000000"/>
                <w:sz w:val="20"/>
              </w:rPr>
              <w:t>
(casdo:‌Short‌Country‌Name)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 сыныптауышына сәйкес коды "Елдің коды (casdo:CACountryCode)" деректемесінде қамтылатын елдің қысқаша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қолданылады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Межелі ел</w:t>
            </w:r>
          </w:p>
          <w:p>
            <w:pPr>
              <w:spacing w:after="20"/>
              <w:ind w:left="20"/>
              <w:jc w:val="both"/>
            </w:pPr>
            <w:r>
              <w:rPr>
                <w:rFonts w:ascii="Times New Roman"/>
                <w:b w:val="false"/>
                <w:i w:val="false"/>
                <w:color w:val="000000"/>
                <w:sz w:val="20"/>
              </w:rPr>
              <w:t>
(cacdo:‌Destination‌Country‌Details)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 Елдің коды</w:t>
            </w:r>
          </w:p>
          <w:p>
            <w:pPr>
              <w:spacing w:after="20"/>
              <w:ind w:left="20"/>
              <w:jc w:val="both"/>
            </w:pPr>
            <w:r>
              <w:rPr>
                <w:rFonts w:ascii="Times New Roman"/>
                <w:b w:val="false"/>
                <w:i w:val="false"/>
                <w:color w:val="000000"/>
                <w:sz w:val="20"/>
              </w:rPr>
              <w:t>
(casdo:‌CACountry‌Code)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әлем елдерінің сыныптауышына сәйкес елдің екі әріптік кодын не мына мәндердің бірін қамтуға тиіс:</w:t>
            </w:r>
          </w:p>
          <w:p>
            <w:pPr>
              <w:spacing w:after="20"/>
              <w:ind w:left="20"/>
              <w:jc w:val="both"/>
            </w:pPr>
            <w:r>
              <w:rPr>
                <w:rFonts w:ascii="Times New Roman"/>
                <w:b w:val="false"/>
                <w:i w:val="false"/>
                <w:color w:val="000000"/>
                <w:sz w:val="20"/>
              </w:rPr>
              <w:t>
00 – белгісіз;</w:t>
            </w:r>
          </w:p>
          <w:p>
            <w:pPr>
              <w:spacing w:after="20"/>
              <w:ind w:left="20"/>
              <w:jc w:val="both"/>
            </w:pPr>
            <w:r>
              <w:rPr>
                <w:rFonts w:ascii="Times New Roman"/>
                <w:b w:val="false"/>
                <w:i w:val="false"/>
                <w:color w:val="000000"/>
                <w:sz w:val="20"/>
              </w:rPr>
              <w:t>
99 – әртүрлі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 Елдің қысқаша атауы</w:t>
            </w:r>
          </w:p>
          <w:p>
            <w:pPr>
              <w:spacing w:after="20"/>
              <w:ind w:left="20"/>
              <w:jc w:val="both"/>
            </w:pPr>
            <w:r>
              <w:rPr>
                <w:rFonts w:ascii="Times New Roman"/>
                <w:b w:val="false"/>
                <w:i w:val="false"/>
                <w:color w:val="000000"/>
                <w:sz w:val="20"/>
              </w:rPr>
              <w:t>
(casdo:‌Short‌Country‌Name)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оны толтыру кезінде әлем елдері сыныптауышына сәйкес коды "Елдің коды (casdo:CACountryCode)" деректемесінде қамтылатын елдің қысқаша атауын немесе мына мәндердің бірін: "белгісіз", "әртүрлі", егер  "Елдің коды (casdo:CACountryCode)" деректемесі тиісінше мына мәндердің: "00", "99" бірін қамтыса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қолданылады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Сауда жасаушы ел</w:t>
            </w:r>
          </w:p>
          <w:p>
            <w:pPr>
              <w:spacing w:after="20"/>
              <w:ind w:left="20"/>
              <w:jc w:val="both"/>
            </w:pPr>
            <w:r>
              <w:rPr>
                <w:rFonts w:ascii="Times New Roman"/>
                <w:b w:val="false"/>
                <w:i w:val="false"/>
                <w:color w:val="000000"/>
                <w:sz w:val="20"/>
              </w:rPr>
              <w:t>
(cacdo:‌Trade‌Country‌Details)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жасаушы ел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cacdo:‌Trade‌Country‌Details‌Type (M.CA.CDT.00374)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 Елдің коды</w:t>
            </w:r>
          </w:p>
          <w:p>
            <w:pPr>
              <w:spacing w:after="20"/>
              <w:ind w:left="20"/>
              <w:jc w:val="both"/>
            </w:pPr>
            <w:r>
              <w:rPr>
                <w:rFonts w:ascii="Times New Roman"/>
                <w:b w:val="false"/>
                <w:i w:val="false"/>
                <w:color w:val="000000"/>
                <w:sz w:val="20"/>
              </w:rPr>
              <w:t>
(casdo:‌CACountry‌Code)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 толтыру кезінде деректеме әлем елдерінің сыныптауышына сәйкес елдің екі әріптен тұратын коды қамтуға тиіс. </w:t>
            </w:r>
          </w:p>
          <w:p>
            <w:pPr>
              <w:spacing w:after="20"/>
              <w:ind w:left="20"/>
              <w:jc w:val="both"/>
            </w:pPr>
            <w:r>
              <w:rPr>
                <w:rFonts w:ascii="Times New Roman"/>
                <w:b w:val="false"/>
                <w:i w:val="false"/>
                <w:color w:val="000000"/>
                <w:sz w:val="20"/>
              </w:rPr>
              <w:t xml:space="preserve">
Беларусь Республикасында деректеме "00" – белгісіз мәнін қамтуы мүмкін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 толтырылған жағдайда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қолданылады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Жеткізу шарты</w:t>
            </w:r>
          </w:p>
          <w:p>
            <w:pPr>
              <w:spacing w:after="20"/>
              <w:ind w:left="20"/>
              <w:jc w:val="both"/>
            </w:pPr>
            <w:r>
              <w:rPr>
                <w:rFonts w:ascii="Times New Roman"/>
                <w:b w:val="false"/>
                <w:i w:val="false"/>
                <w:color w:val="000000"/>
                <w:sz w:val="20"/>
              </w:rPr>
              <w:t>
(cacdo:‌Delivery‌Terms‌Details)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cacdo:‌Delivery‌Terms‌Details‌Type (M.CA.CDT.00375)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 Жеткізу шарттарының коды</w:t>
            </w:r>
          </w:p>
          <w:p>
            <w:pPr>
              <w:spacing w:after="20"/>
              <w:ind w:left="20"/>
              <w:jc w:val="both"/>
            </w:pPr>
            <w:r>
              <w:rPr>
                <w:rFonts w:ascii="Times New Roman"/>
                <w:b w:val="false"/>
                <w:i w:val="false"/>
                <w:color w:val="000000"/>
                <w:sz w:val="20"/>
              </w:rPr>
              <w:t>
(casdo:‌Delivery‌Terms‌Code)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кодтық белгіленуі (жеткізу базисі)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casdo:‌Delivery‌Terms‌Code‌Type (M.CA.SDT.00161)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жеткізу шарттары кодының мәні.</w:t>
            </w:r>
          </w:p>
          <w:p>
            <w:pPr>
              <w:spacing w:after="20"/>
              <w:ind w:left="20"/>
              <w:jc w:val="both"/>
            </w:pPr>
            <w:r>
              <w:rPr>
                <w:rFonts w:ascii="Times New Roman"/>
                <w:b w:val="false"/>
                <w:i w:val="false"/>
                <w:color w:val="000000"/>
                <w:sz w:val="20"/>
              </w:rPr>
              <w:t>
Ұзындығы: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 (casdo:DeliveryTermsCode)" деректемесі толтырылған жағдайда атрибут "2014"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 Орынның атауы (аты)</w:t>
            </w:r>
          </w:p>
          <w:p>
            <w:pPr>
              <w:spacing w:after="20"/>
              <w:ind w:left="20"/>
              <w:jc w:val="both"/>
            </w:pPr>
            <w:r>
              <w:rPr>
                <w:rFonts w:ascii="Times New Roman"/>
                <w:b w:val="false"/>
                <w:i w:val="false"/>
                <w:color w:val="000000"/>
                <w:sz w:val="20"/>
              </w:rPr>
              <w:t>
(casdo:‌Place‌Name)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пункттің (жеткізу келісілген орынның)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 Тауарларды жеткізу түрінің коды</w:t>
            </w:r>
          </w:p>
          <w:p>
            <w:pPr>
              <w:spacing w:after="20"/>
              <w:ind w:left="20"/>
              <w:jc w:val="both"/>
            </w:pPr>
            <w:r>
              <w:rPr>
                <w:rFonts w:ascii="Times New Roman"/>
                <w:b w:val="false"/>
                <w:i w:val="false"/>
                <w:color w:val="000000"/>
                <w:sz w:val="20"/>
              </w:rPr>
              <w:t>
(casdo:‌Delivery‌Kind‌Code)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casdo:‌National‌Delivery‌Kind‌Code‌Type (M.CA.SDT.00158)</w:t>
            </w:r>
          </w:p>
          <w:p>
            <w:pPr>
              <w:spacing w:after="20"/>
              <w:ind w:left="20"/>
              <w:jc w:val="both"/>
            </w:pPr>
            <w:r>
              <w:rPr>
                <w:rFonts w:ascii="Times New Roman"/>
                <w:b w:val="false"/>
                <w:i w:val="false"/>
                <w:color w:val="000000"/>
                <w:sz w:val="20"/>
              </w:rPr>
              <w:t>
Беларусь Республикасында қолданылатын экспорттық операцияларды жүзеге асыру кезінде есепке алынуға жататын тауарларды жеткізу түрлерінің сыныптауышына сәйкес тауарларды жеткізу түрі кодының мәні.</w:t>
            </w:r>
          </w:p>
          <w:p>
            <w:pPr>
              <w:spacing w:after="20"/>
              <w:ind w:left="20"/>
              <w:jc w:val="both"/>
            </w:pPr>
            <w:r>
              <w:rPr>
                <w:rFonts w:ascii="Times New Roman"/>
                <w:b w:val="false"/>
                <w:i w:val="false"/>
                <w:color w:val="000000"/>
                <w:sz w:val="20"/>
              </w:rPr>
              <w:t>
Ұзындығы: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қолданылады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Құн</w:t>
            </w:r>
          </w:p>
          <w:p>
            <w:pPr>
              <w:spacing w:after="20"/>
              <w:ind w:left="20"/>
              <w:jc w:val="both"/>
            </w:pPr>
            <w:r>
              <w:rPr>
                <w:rFonts w:ascii="Times New Roman"/>
                <w:b w:val="false"/>
                <w:i w:val="false"/>
                <w:color w:val="000000"/>
                <w:sz w:val="20"/>
              </w:rPr>
              <w:t>
(casdo:‌CAValue‌Amount)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тауарлардың шарт (келісімшарт) бағасы валютасындағы немесе төлем (бағалау) валютасындағы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атрибутын толтырған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әріптік кодын немесе кедендік транзит кедендік рәсіміне сәйкес халықаралық пошта жөнелтімдерін кедендік декларациялау кезінде – "ООО"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деректемесін толтырған жағдайда атрибут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Қорытынды (жалпы) сома</w:t>
            </w:r>
          </w:p>
          <w:p>
            <w:pPr>
              <w:spacing w:after="20"/>
              <w:ind w:left="20"/>
              <w:jc w:val="both"/>
            </w:pPr>
            <w:r>
              <w:rPr>
                <w:rFonts w:ascii="Times New Roman"/>
                <w:b w:val="false"/>
                <w:i w:val="false"/>
                <w:color w:val="000000"/>
                <w:sz w:val="20"/>
              </w:rPr>
              <w:t>
(casdo:‌Total‌Amount)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түрде, оның ішінде жиынтықты емес немесе аяқталмаған түрде Еуразиялық экономикалық одақтың кедендік шекарасы арқылы өткізілетін тауардың жалпы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және Ресей Федерациясында қолданылады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(жалпы) сома (casdo:TotalAmount" деректемесін толтырған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әріптік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(жалпы) сома (casdo:TotalAmount" деректемесін толтырған жағдайда атрибут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Валюта бағамы</w:t>
            </w:r>
          </w:p>
          <w:p>
            <w:pPr>
              <w:spacing w:after="20"/>
              <w:ind w:left="20"/>
              <w:jc w:val="both"/>
            </w:pPr>
            <w:r>
              <w:rPr>
                <w:rFonts w:ascii="Times New Roman"/>
                <w:b w:val="false"/>
                <w:i w:val="false"/>
                <w:color w:val="000000"/>
                <w:sz w:val="20"/>
              </w:rPr>
              <w:t>
(casdo:‌Exchange‌Rate)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 бағасы валютасының немесе төлем (бағалау) валютасының бағамы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casdo:‌Exchange‌Rate‌Type (M.CA.SDT.00071)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Ең аз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бағамы (casdo:‌Exchange‌Rate)" деректемесін толтырған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кодын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 толтырылған жағдайда атрибут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ретінде ұсынылған ондық есептеу жүйесіндегі ақшалай соманың масштабы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Әдепкілік бойынша мән: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мәні ұлттық валютаның бір бірлігіне тізімделген шетелдік ақша бірліктерінің санын қамтуы тиіс.</w:t>
            </w:r>
          </w:p>
          <w:p>
            <w:pPr>
              <w:spacing w:after="20"/>
              <w:ind w:left="20"/>
              <w:jc w:val="both"/>
            </w:pPr>
            <w:r>
              <w:rPr>
                <w:rFonts w:ascii="Times New Roman"/>
                <w:b w:val="false"/>
                <w:i w:val="false"/>
                <w:color w:val="000000"/>
                <w:sz w:val="20"/>
              </w:rPr>
              <w:t>
Деректеменің мәні 10 санының дәрежесі түрінде көрсетілуі тиіс ("0" мәні 1 бірлікке сәйкес келеді, "1" мәні – 10 бірлік, "2" мәні – 100 бірлік және т. 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Жөнелтуші</w:t>
            </w:r>
          </w:p>
          <w:p>
            <w:pPr>
              <w:spacing w:after="20"/>
              <w:ind w:left="20"/>
              <w:jc w:val="both"/>
            </w:pPr>
            <w:r>
              <w:rPr>
                <w:rFonts w:ascii="Times New Roman"/>
                <w:b w:val="false"/>
                <w:i w:val="false"/>
                <w:color w:val="000000"/>
                <w:sz w:val="20"/>
              </w:rPr>
              <w:t>
(cacdo:‌Consignor‌Details)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cacdo:‌Goods‌Shipment‌Subject‌Details‌Type (M.CA.CDT.00416)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(олар болған кезде)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(олар болған кезде)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айқындалуы мүмкін анықтамалыққа (сыныптауышқа) сәйкес кодтың мәні </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(КҰЖС) коды;</w:t>
            </w:r>
          </w:p>
          <w:p>
            <w:pPr>
              <w:spacing w:after="20"/>
              <w:ind w:left="20"/>
              <w:jc w:val="both"/>
            </w:pPr>
            <w:r>
              <w:rPr>
                <w:rFonts w:ascii="Times New Roman"/>
                <w:b w:val="false"/>
                <w:i w:val="false"/>
                <w:color w:val="000000"/>
                <w:sz w:val="20"/>
              </w:rPr>
              <w:t>
Ресей Федерациясында - негізгі мемлекеттік тіркеу нөмірі (НМТН) немесе дара кәсіпкердің мемлекеттік тіркеу нөмірі (ДКМТН)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анықтамалығыдағы сәйкестендіргіштің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толтырылған жағдайда атрибут Еуразиялық экономикалық одаққа мүше мемлекеттерде мемлекеттік тіркеу кезінде шаруашылық жүргізуші субъектілерді сәйкестендіру әдістерінің анықтамалығына сәйкес мемлекеттік тізілім (тіркелім) бойынша жазба түрінің нөмірінің (кодының) кодтық белгіленуін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сәйкестендіру кедендік нөмірін қалыптастыру сыныптауышына сәйкес сәйкестендіру кедендік нөмірін (КСН) көрсетуге арналған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(атрибут countryCode)" атрибуты толтырылған жағдайда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төлеушінің тіркелген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қызметтер нөмірлік белгісі (ҚҚНБ) немесе ҚҚНБ жоқтығы туралы анықтама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 немесе бірегей сәйкестендіру нөмірі (БСН);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18.8.11.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"2053"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 мына шаблонға сәйкес берілуі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 немесе ол өкілеттік берген ұйымды сәйкестендіретін 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немесе ол өкілеттік берген ұйымның толық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18.8.12. Мекенжай</w:t>
            </w:r>
          </w:p>
          <w:p>
            <w:pPr>
              <w:spacing w:after="20"/>
              <w:ind w:left="20"/>
              <w:jc w:val="both"/>
            </w:pPr>
            <w:r>
              <w:rPr>
                <w:rFonts w:ascii="Times New Roman"/>
                <w:b w:val="false"/>
                <w:i w:val="false"/>
                <w:color w:val="000000"/>
                <w:sz w:val="20"/>
              </w:rPr>
              <w:t>
(ccdo:‌Subject‌Address‌Details)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толтырылған жағдайда деректеменің бір ғана данасы қалыптастырылуы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ол "Қала (csdo:CityName)" деректемесінен ерекшеленетін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18.8.13. Байланыс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қамтуы тиіс:</w:t>
            </w:r>
          </w:p>
          <w:p>
            <w:pPr>
              <w:spacing w:after="20"/>
              <w:ind w:left="20"/>
              <w:jc w:val="both"/>
            </w:pPr>
            <w:r>
              <w:rPr>
                <w:rFonts w:ascii="Times New Roman"/>
                <w:b w:val="false"/>
                <w:i w:val="false"/>
                <w:color w:val="000000"/>
                <w:sz w:val="20"/>
              </w:rPr>
              <w:t>
AO – "Интернет" ақпараттық-телекоммуникациялық желісіндегі (URL) ресурстың бірыңғай көрсеткіші;</w:t>
            </w:r>
          </w:p>
          <w:p>
            <w:pPr>
              <w:spacing w:after="20"/>
              <w:ind w:left="20"/>
              <w:jc w:val="both"/>
            </w:pPr>
            <w:r>
              <w:rPr>
                <w:rFonts w:ascii="Times New Roman"/>
                <w:b w:val="false"/>
                <w:i w:val="false"/>
                <w:color w:val="000000"/>
                <w:sz w:val="20"/>
              </w:rPr>
              <w:t>
EM – электрондық почта;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немесе "FX" мәнін қамтыған жағдайда,  "Байланыс арнасының сәйкестендіргіші (csdo:CommunicationChannelId)" деректемесі:  +ССС РР НННН шаблонына сәйкес келтірілетін мәнді қамтуға тиіс,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және ашық жер белгілері ескерілмейді). Өзге символдар мен бөлгіштерге жол берілмейді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18.8.14. Оқшауланған бөлімше</w:t>
            </w:r>
          </w:p>
          <w:p>
            <w:pPr>
              <w:spacing w:after="20"/>
              <w:ind w:left="20"/>
              <w:jc w:val="both"/>
            </w:pPr>
            <w:r>
              <w:rPr>
                <w:rFonts w:ascii="Times New Roman"/>
                <w:b w:val="false"/>
                <w:i w:val="false"/>
                <w:color w:val="000000"/>
                <w:sz w:val="20"/>
              </w:rPr>
              <w:t>
(cacdo:‌Subject‌Branch‌Details)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cacdo:‌CAOrganization‌Type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(олар болған кезде)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(олар болған кезде)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айқындалуы мүмкін анықтамалыққа (сыныптауышқа) сәйкес кодтың мәні </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анықтамалығыдағы сәйкестендіргіштің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төлеушінің тіркелген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ол "Қала (csdo:CityName)" деректемесінен ерекшеленетін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байланыс құралының (арнасының) тәсілі мен сәйкестендіргішін көрсете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қамтуы тиіс:</w:t>
            </w:r>
          </w:p>
          <w:p>
            <w:pPr>
              <w:spacing w:after="20"/>
              <w:ind w:left="20"/>
              <w:jc w:val="both"/>
            </w:pPr>
            <w:r>
              <w:rPr>
                <w:rFonts w:ascii="Times New Roman"/>
                <w:b w:val="false"/>
                <w:i w:val="false"/>
                <w:color w:val="000000"/>
                <w:sz w:val="20"/>
              </w:rPr>
              <w:t>
AO – "Интернет" ақпараттық-телекоммуникациялық желісіндегі (URL) ресурстың бірыңғай көрсеткіші;</w:t>
            </w:r>
          </w:p>
          <w:p>
            <w:pPr>
              <w:spacing w:after="20"/>
              <w:ind w:left="20"/>
              <w:jc w:val="both"/>
            </w:pPr>
            <w:r>
              <w:rPr>
                <w:rFonts w:ascii="Times New Roman"/>
                <w:b w:val="false"/>
                <w:i w:val="false"/>
                <w:color w:val="000000"/>
                <w:sz w:val="20"/>
              </w:rPr>
              <w:t>
EM – электрондық почта;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немесе "FX" мәнін қамтыған жағдайда,  "Байланыс арнасының сәйкестендіргіші (csdo:CommunicationChannelId)" деректемесі:  +ССС РР НННН шаблонына сәйкес келтірілетін мәнді қамтуға тиіс,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және ашық жер белгілері ескерілмейді). Өзге символдар мен бөлгіштерге жол берілмейді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18.8.15. Тұлғаның тізілімге енгізілуін растайтын құжат</w:t>
            </w:r>
          </w:p>
          <w:p>
            <w:pPr>
              <w:spacing w:after="20"/>
              <w:ind w:left="20"/>
              <w:jc w:val="both"/>
            </w:pPr>
            <w:r>
              <w:rPr>
                <w:rFonts w:ascii="Times New Roman"/>
                <w:b w:val="false"/>
                <w:i w:val="false"/>
                <w:color w:val="000000"/>
                <w:sz w:val="20"/>
              </w:rPr>
              <w:t>
(cacdo:‌Register‌Document‌Id‌Details)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тізімге енгізу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шетелдік уәкілетті экономикалық оператордың сәйкестендіру нөмірі туралы мәліметтерді көрсету үшін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айқындалуы мүмкін анықтамалыққа (сыныптауышқа) сәйкес кодтың мәні </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толтырылуы және уәкілетті экономикалық оператор мәртебесі берілген мүше мемлекет болып табылмайтын мемлекеттің кодын қамтуы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толтырылған жағдайда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енгізілуі кезіндегі тіркеу нөмірі</w:t>
            </w:r>
          </w:p>
          <w:p>
            <w:pPr>
              <w:spacing w:after="20"/>
              <w:ind w:left="20"/>
              <w:jc w:val="both"/>
            </w:pPr>
            <w:r>
              <w:rPr>
                <w:rFonts w:ascii="Times New Roman"/>
                <w:b w:val="false"/>
                <w:i w:val="false"/>
                <w:color w:val="000000"/>
                <w:sz w:val="20"/>
              </w:rPr>
              <w:t>
(casdo:‌Registration‌Number‌Id)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\d{1}|\d{2}|\d{3}|[А-ЯҢ]{1}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типінің коды</w:t>
            </w:r>
          </w:p>
          <w:p>
            <w:pPr>
              <w:spacing w:after="20"/>
              <w:ind w:left="20"/>
              <w:jc w:val="both"/>
            </w:pPr>
            <w:r>
              <w:rPr>
                <w:rFonts w:ascii="Times New Roman"/>
                <w:b w:val="false"/>
                <w:i w:val="false"/>
                <w:color w:val="000000"/>
                <w:sz w:val="20"/>
              </w:rPr>
              <w:t>
(casdo:‌AEORegistry‌Kind‌Code)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18.8.16. Мәліметтердің үйлесу белгісі</w:t>
            </w:r>
          </w:p>
          <w:p>
            <w:pPr>
              <w:spacing w:after="20"/>
              <w:ind w:left="20"/>
              <w:jc w:val="both"/>
            </w:pPr>
            <w:r>
              <w:rPr>
                <w:rFonts w:ascii="Times New Roman"/>
                <w:b w:val="false"/>
                <w:i w:val="false"/>
                <w:color w:val="000000"/>
                <w:sz w:val="20"/>
              </w:rPr>
              <w:t>
(casdo:‌Equal‌Indicator)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(өтініш беруші) туралы мәліметтермен үйлесу (үйлеспеу)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Мына екі мәннің біреуі: "true" (ақиқат) немесе "false" (жалған)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"1" мәнін қамтуға тиіс – жөнелтуші туралы мәліметтер тауарларға арналған декларацияның 14-бағанында мәлімдеуге жататын мәліметтерді қайталайды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18.8.17. Халықаралық пошта жөнелтімдерімен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жөнелтімдерімен алмасу (беру) мекемесінің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csdo:‌Code6‌Type (M.SDT.00181)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18.8.18. Көрсетілген мәліметтер ерекшелігінің коды</w:t>
            </w:r>
          </w:p>
          <w:p>
            <w:pPr>
              <w:spacing w:after="20"/>
              <w:ind w:left="20"/>
              <w:jc w:val="both"/>
            </w:pPr>
            <w:r>
              <w:rPr>
                <w:rFonts w:ascii="Times New Roman"/>
                <w:b w:val="false"/>
                <w:i w:val="false"/>
                <w:color w:val="000000"/>
                <w:sz w:val="20"/>
              </w:rPr>
              <w:t>
(casdo:‌Subject‌Additional‌Code)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туралы мәліметтер ерекшелігінің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"1" - контрагент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Алушы</w:t>
            </w:r>
          </w:p>
          <w:p>
            <w:pPr>
              <w:spacing w:after="20"/>
              <w:ind w:left="20"/>
              <w:jc w:val="both"/>
            </w:pPr>
            <w:r>
              <w:rPr>
                <w:rFonts w:ascii="Times New Roman"/>
                <w:b w:val="false"/>
                <w:i w:val="false"/>
                <w:color w:val="000000"/>
                <w:sz w:val="20"/>
              </w:rPr>
              <w:t>
(cacdo:‌Consignee‌Details)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cacdo:‌Goods‌Shipment‌Subject‌Details‌Type (M.CA.CDT.00416)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(олар болған кезде)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(олар болған кезде)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айқындалуы мүмкін анықтамалыққа (сыныптауышқа) сәйкес кодтың мәні </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(КҰЖС) коды;</w:t>
            </w:r>
          </w:p>
          <w:p>
            <w:pPr>
              <w:spacing w:after="20"/>
              <w:ind w:left="20"/>
              <w:jc w:val="both"/>
            </w:pPr>
            <w:r>
              <w:rPr>
                <w:rFonts w:ascii="Times New Roman"/>
                <w:b w:val="false"/>
                <w:i w:val="false"/>
                <w:color w:val="000000"/>
                <w:sz w:val="20"/>
              </w:rPr>
              <w:t>
Ресей Федерациясында - негізгі мемлекеттік тіркеу нөмірі (НМТН) немесе дара кәсіпкердің мемлекеттік тіркеу нөмірі (ДКМТН)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анықтамалығыдағы сәйкестендіргіштің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толтырылған жағдайда атрибут Еуразиялық экономикалық одаққа мүше мемлекеттерде мемлекеттік тіркеу кезінде шаруашылық жүргізуші субъектілерді сәйкестендіру әдістерінің анықтамалығына сәйкес мемлекеттік тізілім (тіркелім) бойынша жазба түрінің нөмірінің (кодының) кодтық белгіленуін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сәйкестендіру кедендік нөмірін қалыптастыру сыныптауышына сәйкес сәйкестендіру кедендік нөмірін (КСН) көрсетуге арналған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(атрибут countryCode)"  атрибуты толтырылған жағдайда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төлеушінің тіркелген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қызметтер нөмірлік белгісі (ҚҚНБ) немесе ҚҚНБ жоқтығы туралы анықтама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 немесе бірегей сәйкестендіру нөмірі (БСН);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18.9.11.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"2053"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 мына шаблонға сәйкес берілуі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 немесе ол өкілеттік берген ұйымды сәйкестендіретін 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немесе ол өкілеттік берген ұйымның толық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18.9.12. Мекенжай</w:t>
            </w:r>
          </w:p>
          <w:p>
            <w:pPr>
              <w:spacing w:after="20"/>
              <w:ind w:left="20"/>
              <w:jc w:val="both"/>
            </w:pPr>
            <w:r>
              <w:rPr>
                <w:rFonts w:ascii="Times New Roman"/>
                <w:b w:val="false"/>
                <w:i w:val="false"/>
                <w:color w:val="000000"/>
                <w:sz w:val="20"/>
              </w:rPr>
              <w:t>
(ccdo:‌Subject‌Address‌Details)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толтырылған жағдайда деректеменің бір ғана данасы қалыптастырылуы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ол "Қала (csdo:CityName)" деректемесінен ерекшеленетін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18.9.13. Байланыс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қамтуы тиіс:</w:t>
            </w:r>
          </w:p>
          <w:p>
            <w:pPr>
              <w:spacing w:after="20"/>
              <w:ind w:left="20"/>
              <w:jc w:val="both"/>
            </w:pPr>
            <w:r>
              <w:rPr>
                <w:rFonts w:ascii="Times New Roman"/>
                <w:b w:val="false"/>
                <w:i w:val="false"/>
                <w:color w:val="000000"/>
                <w:sz w:val="20"/>
              </w:rPr>
              <w:t>
AO – "Интернет" ақпараттық-телекоммуникациялық желісіндегі (URL) ресурстың бірыңғай көрсеткіші;</w:t>
            </w:r>
          </w:p>
          <w:p>
            <w:pPr>
              <w:spacing w:after="20"/>
              <w:ind w:left="20"/>
              <w:jc w:val="both"/>
            </w:pPr>
            <w:r>
              <w:rPr>
                <w:rFonts w:ascii="Times New Roman"/>
                <w:b w:val="false"/>
                <w:i w:val="false"/>
                <w:color w:val="000000"/>
                <w:sz w:val="20"/>
              </w:rPr>
              <w:t>
EM – электрондық почта;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немесе "FX" мәнін қамтыған жағдайда,  "Байланыс арнасының сәйкестендіргіші (csdo:CommunicationChannelId)" деректемесі:  +ССС РР НННН шаблонына сәйкес келтірілетін мәнді қамтуға тиіс,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және ашық жер белгілері ескерілмейді). Өзге символдар мен бөлгіштерге жол берілмейді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18.9.14. Оқшауланған бөлімше</w:t>
            </w:r>
          </w:p>
          <w:p>
            <w:pPr>
              <w:spacing w:after="20"/>
              <w:ind w:left="20"/>
              <w:jc w:val="both"/>
            </w:pPr>
            <w:r>
              <w:rPr>
                <w:rFonts w:ascii="Times New Roman"/>
                <w:b w:val="false"/>
                <w:i w:val="false"/>
                <w:color w:val="000000"/>
                <w:sz w:val="20"/>
              </w:rPr>
              <w:t>
(cacdo:‌Subject‌Branch‌Details)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cacdo:‌CAOrganization‌Type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(олар болған кезде)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(олар болған кезде)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айқындалуы мүмкін анықтамалыққа (сыныптауышқа) сәйкес кодтың мәні </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анықтамалығыдағы сәйкестендіргіштің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төлеушінің тіркелген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ол "Қала (csdo:CityName)" деректемесінен ерекшеленетін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байланыс құралының (арнасының) тәсілі мен сәйкестендіргішін көрсете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қамтуы тиіс:</w:t>
            </w:r>
          </w:p>
          <w:p>
            <w:pPr>
              <w:spacing w:after="20"/>
              <w:ind w:left="20"/>
              <w:jc w:val="both"/>
            </w:pPr>
            <w:r>
              <w:rPr>
                <w:rFonts w:ascii="Times New Roman"/>
                <w:b w:val="false"/>
                <w:i w:val="false"/>
                <w:color w:val="000000"/>
                <w:sz w:val="20"/>
              </w:rPr>
              <w:t>
AO – "Интернет" ақпараттық-телекоммуникациялық желісіндегі (URL) ресурстың бірыңғай көрсеткіші;</w:t>
            </w:r>
          </w:p>
          <w:p>
            <w:pPr>
              <w:spacing w:after="20"/>
              <w:ind w:left="20"/>
              <w:jc w:val="both"/>
            </w:pPr>
            <w:r>
              <w:rPr>
                <w:rFonts w:ascii="Times New Roman"/>
                <w:b w:val="false"/>
                <w:i w:val="false"/>
                <w:color w:val="000000"/>
                <w:sz w:val="20"/>
              </w:rPr>
              <w:t>
EM – электрондық почта;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немесе "FX" мәнін қамтыған жағдайда,  "Байланыс арнасының сәйкестендіргіші (csdo:CommunicationChannelId)" деректемесі:  +ССС РР НННН шаблонына сәйкес келтірілетін мәнді қамтуға тиіс,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және ашық жер белгілері ескерілмейді). Өзге символдар мен бөлгіштерге жол берілмейді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18.9.15. Тұлғаның тізілімге енгізілуін растайтын құжат</w:t>
            </w:r>
          </w:p>
          <w:p>
            <w:pPr>
              <w:spacing w:after="20"/>
              <w:ind w:left="20"/>
              <w:jc w:val="both"/>
            </w:pPr>
            <w:r>
              <w:rPr>
                <w:rFonts w:ascii="Times New Roman"/>
                <w:b w:val="false"/>
                <w:i w:val="false"/>
                <w:color w:val="000000"/>
                <w:sz w:val="20"/>
              </w:rPr>
              <w:t>
(cacdo:‌Register‌Document‌Id‌Details)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тізімге енгізу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шетелдік уәкілетті экономикалық оператордың сәйкестендіру нөмірі туралы мәліметтерді көрсету үшін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айқындалуы мүмкін анықтамалыққа (сыныптауышқа) сәйкес кодтың мәні </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толтырылуы және уәкілетті экономикалық оператор мәртебесі берілген мүше мемлекет болып табылмайтын мемлекеттің кодын қамтуы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толтырылған жағдайда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енгізілуі кезіндегі тіркеу нөмірі</w:t>
            </w:r>
          </w:p>
          <w:p>
            <w:pPr>
              <w:spacing w:after="20"/>
              <w:ind w:left="20"/>
              <w:jc w:val="both"/>
            </w:pPr>
            <w:r>
              <w:rPr>
                <w:rFonts w:ascii="Times New Roman"/>
                <w:b w:val="false"/>
                <w:i w:val="false"/>
                <w:color w:val="000000"/>
                <w:sz w:val="20"/>
              </w:rPr>
              <w:t>
(casdo:‌Registration‌Number‌Id)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\d{1}|\d{2}|\d{3}|[А-ЯҢ]{1}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типінің коды</w:t>
            </w:r>
          </w:p>
          <w:p>
            <w:pPr>
              <w:spacing w:after="20"/>
              <w:ind w:left="20"/>
              <w:jc w:val="both"/>
            </w:pPr>
            <w:r>
              <w:rPr>
                <w:rFonts w:ascii="Times New Roman"/>
                <w:b w:val="false"/>
                <w:i w:val="false"/>
                <w:color w:val="000000"/>
                <w:sz w:val="20"/>
              </w:rPr>
              <w:t>
(casdo:‌AEORegistry‌Kind‌Code)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18.9.16. Мәліметтердің үйлесу белгісі</w:t>
            </w:r>
          </w:p>
          <w:p>
            <w:pPr>
              <w:spacing w:after="20"/>
              <w:ind w:left="20"/>
              <w:jc w:val="both"/>
            </w:pPr>
            <w:r>
              <w:rPr>
                <w:rFonts w:ascii="Times New Roman"/>
                <w:b w:val="false"/>
                <w:i w:val="false"/>
                <w:color w:val="000000"/>
                <w:sz w:val="20"/>
              </w:rPr>
              <w:t>
(casdo:‌Equal‌Indicator)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(өтініш беруші) туралы мәліметтермен үйлесу (үйлеспеу)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"1" – алушы туралы  мәліметтер мәнін қамтуға тиіс тауарларға арналған декларацияның 14-бағанында мәлімдеуге жататын мәліметтерді қайталайды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18.9.17. Халықаралық пошта жөнелтімдерімен алмасу (беру) мекемесінің коды</w:t>
            </w:r>
          </w:p>
          <w:p>
            <w:pPr>
              <w:spacing w:after="20"/>
              <w:ind w:left="20"/>
              <w:jc w:val="both"/>
            </w:pPr>
            <w:r>
              <w:rPr>
                <w:rFonts w:ascii="Times New Roman"/>
                <w:b w:val="false"/>
                <w:i w:val="false"/>
                <w:color w:val="000000"/>
                <w:sz w:val="20"/>
              </w:rPr>
              <w:t>
(casdo:‌Exchange‌Post‌Office‌Code)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жөнелтімдерімен алмасу (беру) мекемесінің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csdo:‌Code6‌Type (M.SDT.00181)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18.9.18. Көрсетілген мәліметтер ерекшелігінің коды</w:t>
            </w:r>
          </w:p>
          <w:p>
            <w:pPr>
              <w:spacing w:after="20"/>
              <w:ind w:left="20"/>
              <w:jc w:val="both"/>
            </w:pPr>
            <w:r>
              <w:rPr>
                <w:rFonts w:ascii="Times New Roman"/>
                <w:b w:val="false"/>
                <w:i w:val="false"/>
                <w:color w:val="000000"/>
                <w:sz w:val="20"/>
              </w:rPr>
              <w:t>
(casdo:‌Subject‌Additional‌Code)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туралы мәліметтер ерекшелігінің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толтыру кезіндегі деректеме мынадай мәндердің бірін қамтуы тиіс:</w:t>
            </w:r>
          </w:p>
          <w:p>
            <w:pPr>
              <w:spacing w:after="20"/>
              <w:ind w:left="20"/>
              <w:jc w:val="both"/>
            </w:pPr>
            <w:r>
              <w:rPr>
                <w:rFonts w:ascii="Times New Roman"/>
                <w:b w:val="false"/>
                <w:i w:val="false"/>
                <w:color w:val="000000"/>
                <w:sz w:val="20"/>
              </w:rPr>
              <w:t>
1 – контрагент;</w:t>
            </w:r>
          </w:p>
          <w:p>
            <w:pPr>
              <w:spacing w:after="20"/>
              <w:ind w:left="20"/>
              <w:jc w:val="both"/>
            </w:pPr>
            <w:r>
              <w:rPr>
                <w:rFonts w:ascii="Times New Roman"/>
                <w:b w:val="false"/>
                <w:i w:val="false"/>
                <w:color w:val="000000"/>
                <w:sz w:val="20"/>
              </w:rPr>
              <w:t>
2 – тізім бойынша әртүрлі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 Қаржылық реттеу үшін жауапты тұлға</w:t>
            </w:r>
          </w:p>
          <w:p>
            <w:pPr>
              <w:spacing w:after="20"/>
              <w:ind w:left="20"/>
              <w:jc w:val="both"/>
            </w:pPr>
            <w:r>
              <w:rPr>
                <w:rFonts w:ascii="Times New Roman"/>
                <w:b w:val="false"/>
                <w:i w:val="false"/>
                <w:color w:val="000000"/>
                <w:sz w:val="20"/>
              </w:rPr>
              <w:t>
(cacdo:‌Financial‌Settlement‌Subject‌Details)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реттеу үшін жауапты тұлға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cacdo:‌Customs‌Document‌Subject‌Details‌Type (M.CA.CDT.00132)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18.10.2.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(олар болған кезде)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18.10.3.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(олар болған кезде)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айқындалуы мүмкін анықтамалыққа (сыныптауышқа) сәйкес кодтың мәні </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(КҰЖС) коды;</w:t>
            </w:r>
          </w:p>
          <w:p>
            <w:pPr>
              <w:spacing w:after="20"/>
              <w:ind w:left="20"/>
              <w:jc w:val="both"/>
            </w:pPr>
            <w:r>
              <w:rPr>
                <w:rFonts w:ascii="Times New Roman"/>
                <w:b w:val="false"/>
                <w:i w:val="false"/>
                <w:color w:val="000000"/>
                <w:sz w:val="20"/>
              </w:rPr>
              <w:t>
Ресей Федерациясында - негізгі мемлекеттік тіркеу нөмірі (НМТН) немесе дара кәсіпкердің мемлекеттік тіркеу нөмірі (ДКМТН)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анықтамалығыдағы сәйкестендіргіштің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толтырылған жағдайда атрибут Еуразиялық экономикалық одаққа мүше мемлекеттерде мемлекеттік тіркеу кезінде шаруашылық жүргізуші субъектілерді сәйкестендіру әдістерінің анықтамалығына сәйкес мемлекеттік тізілім (тіркелім) бойынша жазба түрінің нөмірінің (кодының) кодтық белгіленуін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сәйкестендіру кедендік нөмірін қалыптастыру сыныптауышына сәйкес сәйкестендіру кедендік нөмірін (КСН) көрсетуге арналған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(атрибут countryCode)"  атрибуты толтырылған жағдайда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18.10.8.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төлеушінің тіркелген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18.10.9.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18.10.10.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қызметтер нөмірлік белгісі (ҚҚНБ) немесе ҚҚНБ жоқтығы туралы анықтама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 немесе бірегей сәйкестендіру нөмірі (БСН);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18.10.11.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"2053"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 мына шаблонға сәйкес берілуі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 немесе ол өкілеттік берген ұйымды сәйкестендіретін 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немесе ол өкілеттік берген ұйымның толық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18.10.12. Мекенжай</w:t>
            </w:r>
          </w:p>
          <w:p>
            <w:pPr>
              <w:spacing w:after="20"/>
              <w:ind w:left="20"/>
              <w:jc w:val="both"/>
            </w:pPr>
            <w:r>
              <w:rPr>
                <w:rFonts w:ascii="Times New Roman"/>
                <w:b w:val="false"/>
                <w:i w:val="false"/>
                <w:color w:val="000000"/>
                <w:sz w:val="20"/>
              </w:rPr>
              <w:t>
(ccdo:‌Subject‌Address‌Details)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толтырылған жағдайда деректеменің бір ғана данасы қалыптастырылуы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ол "Қала (csdo:CityName)" деректемесінен ерекшеленетін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18.10.13. Байланыс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қамтуы тиіс:</w:t>
            </w:r>
          </w:p>
          <w:p>
            <w:pPr>
              <w:spacing w:after="20"/>
              <w:ind w:left="20"/>
              <w:jc w:val="both"/>
            </w:pPr>
            <w:r>
              <w:rPr>
                <w:rFonts w:ascii="Times New Roman"/>
                <w:b w:val="false"/>
                <w:i w:val="false"/>
                <w:color w:val="000000"/>
                <w:sz w:val="20"/>
              </w:rPr>
              <w:t>
AO – "Интернет" ақпараттық-телекоммуникациялық желісіндегі (URL) ресурстың бірыңғай көрсеткіші;</w:t>
            </w:r>
          </w:p>
          <w:p>
            <w:pPr>
              <w:spacing w:after="20"/>
              <w:ind w:left="20"/>
              <w:jc w:val="both"/>
            </w:pPr>
            <w:r>
              <w:rPr>
                <w:rFonts w:ascii="Times New Roman"/>
                <w:b w:val="false"/>
                <w:i w:val="false"/>
                <w:color w:val="000000"/>
                <w:sz w:val="20"/>
              </w:rPr>
              <w:t>
EM – электрондық почта;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немесе "FX" мәнін қамтыған жағдайда,  "Байланыс арнасының сәйкестендіргіші (csdo:CommunicationChannelId)" деректемесі:  +ССС РР НННН шаблонына сәйкес келтірілетін мәнді қамтуға тиіс,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және ашық жер белгілері ескерілмейді). Өзге символдар мен бөлгіштерге жол берілмейді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18.10.14. Оқшауланған бөлімше</w:t>
            </w:r>
          </w:p>
          <w:p>
            <w:pPr>
              <w:spacing w:after="20"/>
              <w:ind w:left="20"/>
              <w:jc w:val="both"/>
            </w:pPr>
            <w:r>
              <w:rPr>
                <w:rFonts w:ascii="Times New Roman"/>
                <w:b w:val="false"/>
                <w:i w:val="false"/>
                <w:color w:val="000000"/>
                <w:sz w:val="20"/>
              </w:rPr>
              <w:t>
(cacdo:‌Subject‌Branch‌Details)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cacdo:‌CAOrganization‌Type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(олар болған кезде)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(олар болған кезде)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айқындалуы мүмкін анықтамалыққа (сыныптауышқа) сәйкес кодтың мәні </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анықтамалығыдағы сәйкестендіргіштің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төлеушінің тіркелген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ол "Қала (csdo:CityName)" деректемесінен ерекшеленетін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байланыс құралының (арнасының) тәсілі мен сәйкестендіргішін көрсете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қамтуы тиіс:</w:t>
            </w:r>
          </w:p>
          <w:p>
            <w:pPr>
              <w:spacing w:after="20"/>
              <w:ind w:left="20"/>
              <w:jc w:val="both"/>
            </w:pPr>
            <w:r>
              <w:rPr>
                <w:rFonts w:ascii="Times New Roman"/>
                <w:b w:val="false"/>
                <w:i w:val="false"/>
                <w:color w:val="000000"/>
                <w:sz w:val="20"/>
              </w:rPr>
              <w:t>
AO – "Интернет" ақпараттық-телекоммуникациялық желісіндегі (URL) ресурстың бірыңғай көрсеткіші;</w:t>
            </w:r>
          </w:p>
          <w:p>
            <w:pPr>
              <w:spacing w:after="20"/>
              <w:ind w:left="20"/>
              <w:jc w:val="both"/>
            </w:pPr>
            <w:r>
              <w:rPr>
                <w:rFonts w:ascii="Times New Roman"/>
                <w:b w:val="false"/>
                <w:i w:val="false"/>
                <w:color w:val="000000"/>
                <w:sz w:val="20"/>
              </w:rPr>
              <w:t>
EM – электрондық почта;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немесе "FX" мәнін қамтыған жағдайда,  "Байланыс арнасының сәйкестендіргіші (csdo:CommunicationChannelId)" деректемесі:  +ССС РР НННН шаблонына сәйкес келтірілетін мәнді қамтуға тиіс,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және ашық жер белгілері ескерілмейді). Өзге символдар мен бөлгіштерге жол берілмейді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18.10.15. Мәліметтердің үйлесу белгісі</w:t>
            </w:r>
          </w:p>
          <w:p>
            <w:pPr>
              <w:spacing w:after="20"/>
              <w:ind w:left="20"/>
              <w:jc w:val="both"/>
            </w:pPr>
            <w:r>
              <w:rPr>
                <w:rFonts w:ascii="Times New Roman"/>
                <w:b w:val="false"/>
                <w:i w:val="false"/>
                <w:color w:val="000000"/>
                <w:sz w:val="20"/>
              </w:rPr>
              <w:t>
(casdo:‌Equal‌Indicator)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декларант (өтініш беруші) туралы мәліметтермен үйлесу (үйлеспеу)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"1" – қаржылық реттеу үшін жауапты тұлға мәнін қамтуға тиіс туралы мәліметтер тауарларға арналған декларацияның 14-бағанында мәлімдеуге жататын мәліметтерді қайталайды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 Кедендік құн</w:t>
            </w:r>
          </w:p>
          <w:p>
            <w:pPr>
              <w:spacing w:after="20"/>
              <w:ind w:left="20"/>
              <w:jc w:val="both"/>
            </w:pPr>
            <w:r>
              <w:rPr>
                <w:rFonts w:ascii="Times New Roman"/>
                <w:b w:val="false"/>
                <w:i w:val="false"/>
                <w:color w:val="000000"/>
                <w:sz w:val="20"/>
              </w:rPr>
              <w:t>
(casdo:‌Customs‌Value‌Amount)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тауарлардың жалпы кедендік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 Жалпы кедендік құн</w:t>
            </w:r>
          </w:p>
          <w:p>
            <w:pPr>
              <w:spacing w:after="20"/>
              <w:ind w:left="20"/>
              <w:jc w:val="both"/>
            </w:pPr>
            <w:r>
              <w:rPr>
                <w:rFonts w:ascii="Times New Roman"/>
                <w:b w:val="false"/>
                <w:i w:val="false"/>
                <w:color w:val="000000"/>
                <w:sz w:val="20"/>
              </w:rPr>
              <w:t>
(casdo:‌Total‌Customs‌Value‌Amount)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түрде, оның ішінде жиынтықты емес немесе аяқталмаған түрде Еуразиялық экономикалық одақтың кедендік шекарасы арқылы өткізілетін тауардың жалпы кедендік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қырғыз Республикасында және Ресей Федерациясында қолданылады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кедендік құн (casdo:TotalCustomsValueAmount)"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кедендік құн (casdo:TotalCustomsValueAmount)" деректемесі толтырылған жағдайда атрибут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 Шығарылған ел</w:t>
            </w:r>
          </w:p>
          <w:p>
            <w:pPr>
              <w:spacing w:after="20"/>
              <w:ind w:left="20"/>
              <w:jc w:val="both"/>
            </w:pPr>
            <w:r>
              <w:rPr>
                <w:rFonts w:ascii="Times New Roman"/>
                <w:b w:val="false"/>
                <w:i w:val="false"/>
                <w:color w:val="000000"/>
                <w:sz w:val="20"/>
              </w:rPr>
              <w:t>
(cacdo:‌Origin‌Country‌Details)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18.13.1. Елдің коды</w:t>
            </w:r>
          </w:p>
          <w:p>
            <w:pPr>
              <w:spacing w:after="20"/>
              <w:ind w:left="20"/>
              <w:jc w:val="both"/>
            </w:pPr>
            <w:r>
              <w:rPr>
                <w:rFonts w:ascii="Times New Roman"/>
                <w:b w:val="false"/>
                <w:i w:val="false"/>
                <w:color w:val="000000"/>
                <w:sz w:val="20"/>
              </w:rPr>
              <w:t>
(casdo:‌CACountry‌Code)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әлем елдерінің сыныптауышына сәйкес елдің екі әріптік кодын не мына мәндердің бірін қамтуға тиіс:</w:t>
            </w:r>
          </w:p>
          <w:p>
            <w:pPr>
              <w:spacing w:after="20"/>
              <w:ind w:left="20"/>
              <w:jc w:val="both"/>
            </w:pPr>
            <w:r>
              <w:rPr>
                <w:rFonts w:ascii="Times New Roman"/>
                <w:b w:val="false"/>
                <w:i w:val="false"/>
                <w:color w:val="000000"/>
                <w:sz w:val="20"/>
              </w:rPr>
              <w:t>
00 – белгісіз;</w:t>
            </w:r>
          </w:p>
          <w:p>
            <w:pPr>
              <w:spacing w:after="20"/>
              <w:ind w:left="20"/>
              <w:jc w:val="both"/>
            </w:pPr>
            <w:r>
              <w:rPr>
                <w:rFonts w:ascii="Times New Roman"/>
                <w:b w:val="false"/>
                <w:i w:val="false"/>
                <w:color w:val="000000"/>
                <w:sz w:val="20"/>
              </w:rPr>
              <w:t>
99 – әртүрлі;</w:t>
            </w:r>
          </w:p>
          <w:p>
            <w:pPr>
              <w:spacing w:after="20"/>
              <w:ind w:left="20"/>
              <w:jc w:val="both"/>
            </w:pPr>
            <w:r>
              <w:rPr>
                <w:rFonts w:ascii="Times New Roman"/>
                <w:b w:val="false"/>
                <w:i w:val="false"/>
                <w:color w:val="000000"/>
                <w:sz w:val="20"/>
              </w:rPr>
              <w:t>
EU – Еуроодақ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18.13.2. Елдің қысқаша атауы</w:t>
            </w:r>
          </w:p>
          <w:p>
            <w:pPr>
              <w:spacing w:after="20"/>
              <w:ind w:left="20"/>
              <w:jc w:val="both"/>
            </w:pPr>
            <w:r>
              <w:rPr>
                <w:rFonts w:ascii="Times New Roman"/>
                <w:b w:val="false"/>
                <w:i w:val="false"/>
                <w:color w:val="000000"/>
                <w:sz w:val="20"/>
              </w:rPr>
              <w:t>
(casdo:‌Short‌Country‌Name)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 сыныптауышына сәйкес коды "Елдің коды (casdo:CACountryCode)" деректемесінде қамтылатын елдің қысқаша атауын немесе егер "Елдің коды (casdo:CACountryCode)" деректемесі тиісінше мына мәндердің: "00", "99", "EU" бірін қамтыса, онда мына мәндердің бірін қамтуға тиіс: "белгісіз", "әртүрлі", "Еуроодақ"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толтырылмайды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 Мәміле сипаты</w:t>
            </w:r>
          </w:p>
          <w:p>
            <w:pPr>
              <w:spacing w:after="20"/>
              <w:ind w:left="20"/>
              <w:jc w:val="both"/>
            </w:pPr>
            <w:r>
              <w:rPr>
                <w:rFonts w:ascii="Times New Roman"/>
                <w:b w:val="false"/>
                <w:i w:val="false"/>
                <w:color w:val="000000"/>
                <w:sz w:val="20"/>
              </w:rPr>
              <w:t>
(cacdo:‌Transaction‌Nature‌Details)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сипаты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cacdo:‌Transaction‌Nature‌Details‌Type (M.CA.CDT.00436)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18.14.1. Мәміле сипатының коды</w:t>
            </w:r>
          </w:p>
          <w:p>
            <w:pPr>
              <w:spacing w:after="20"/>
              <w:ind w:left="20"/>
              <w:jc w:val="both"/>
            </w:pPr>
            <w:r>
              <w:rPr>
                <w:rFonts w:ascii="Times New Roman"/>
                <w:b w:val="false"/>
                <w:i w:val="false"/>
                <w:color w:val="000000"/>
                <w:sz w:val="20"/>
              </w:rPr>
              <w:t>
(casdo:‌Transaction‌Nature‌Code)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сипатының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casdo:‌Transaction‌Nature‌Code‌Type (M.CA.SDT.00311)</w:t>
            </w:r>
          </w:p>
          <w:p>
            <w:pPr>
              <w:spacing w:after="20"/>
              <w:ind w:left="20"/>
              <w:jc w:val="both"/>
            </w:pPr>
            <w:r>
              <w:rPr>
                <w:rFonts w:ascii="Times New Roman"/>
                <w:b w:val="false"/>
                <w:i w:val="false"/>
                <w:color w:val="000000"/>
                <w:sz w:val="20"/>
              </w:rPr>
              <w:t>
Еуразиялық экономикалық одаққа мүше мемлекеттерде пайдаланылатын мәміле сипатының сыныптауышына сәйкес кодтың мәні.</w:t>
            </w:r>
          </w:p>
          <w:p>
            <w:pPr>
              <w:spacing w:after="20"/>
              <w:ind w:left="20"/>
              <w:jc w:val="both"/>
            </w:pPr>
            <w:r>
              <w:rPr>
                <w:rFonts w:ascii="Times New Roman"/>
                <w:b w:val="false"/>
                <w:i w:val="false"/>
                <w:color w:val="000000"/>
                <w:sz w:val="20"/>
              </w:rPr>
              <w:t>
Шаблон: \d{3}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18.14.2. Сыртқы экономикалық мәміле ерекшелігінің коды</w:t>
            </w:r>
          </w:p>
          <w:p>
            <w:pPr>
              <w:spacing w:after="20"/>
              <w:ind w:left="20"/>
              <w:jc w:val="both"/>
            </w:pPr>
            <w:r>
              <w:rPr>
                <w:rFonts w:ascii="Times New Roman"/>
                <w:b w:val="false"/>
                <w:i w:val="false"/>
                <w:color w:val="000000"/>
                <w:sz w:val="20"/>
              </w:rPr>
              <w:t>
(casdo:‌Transaction‌Feature‌Code)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мәміле ерекшелігінің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casdo:‌Transaction‌Feature‌Code‌Type (M.CA.SDT.00184)</w:t>
            </w:r>
          </w:p>
          <w:p>
            <w:pPr>
              <w:spacing w:after="20"/>
              <w:ind w:left="20"/>
              <w:jc w:val="both"/>
            </w:pPr>
            <w:r>
              <w:rPr>
                <w:rFonts w:ascii="Times New Roman"/>
                <w:b w:val="false"/>
                <w:i w:val="false"/>
                <w:color w:val="000000"/>
                <w:sz w:val="20"/>
              </w:rPr>
              <w:t>
Еуразиялық экономикалық одаққа мүше мемлекеттерде қолданылатын сыртқы экономикалық мәміле ерекшеліктерінің жіктеуішіне сәйкес кодтың мәні.</w:t>
            </w:r>
          </w:p>
          <w:p>
            <w:pPr>
              <w:spacing w:after="20"/>
              <w:ind w:left="20"/>
              <w:jc w:val="both"/>
            </w:pPr>
            <w:r>
              <w:rPr>
                <w:rFonts w:ascii="Times New Roman"/>
                <w:b w:val="false"/>
                <w:i w:val="false"/>
                <w:color w:val="000000"/>
                <w:sz w:val="20"/>
              </w:rPr>
              <w:t>
Шаблон: \d{2}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 Тауарларды тасымалдау туралы мәліметтер</w:t>
            </w:r>
          </w:p>
          <w:p>
            <w:pPr>
              <w:spacing w:after="20"/>
              <w:ind w:left="20"/>
              <w:jc w:val="both"/>
            </w:pPr>
            <w:r>
              <w:rPr>
                <w:rFonts w:ascii="Times New Roman"/>
                <w:b w:val="false"/>
                <w:i w:val="false"/>
                <w:color w:val="000000"/>
                <w:sz w:val="20"/>
              </w:rPr>
              <w:t>
(cacdo:‌Declaration‌Consignment‌Details)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cacdo:‌Declaration‌Consignment‌Details‌Type (M.CA.CDT.00189)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18.15.1. Контейнерлік тасымалдардың белгісі</w:t>
            </w:r>
          </w:p>
          <w:p>
            <w:pPr>
              <w:spacing w:after="20"/>
              <w:ind w:left="20"/>
              <w:jc w:val="both"/>
            </w:pPr>
            <w:r>
              <w:rPr>
                <w:rFonts w:ascii="Times New Roman"/>
                <w:b w:val="false"/>
                <w:i w:val="false"/>
                <w:color w:val="000000"/>
                <w:sz w:val="20"/>
              </w:rPr>
              <w:t>
(casdo:‌Container‌Indicator)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тасымалдардың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қамтуы тиіс:</w:t>
            </w:r>
          </w:p>
          <w:p>
            <w:pPr>
              <w:spacing w:after="20"/>
              <w:ind w:left="20"/>
              <w:jc w:val="both"/>
            </w:pPr>
            <w:r>
              <w:rPr>
                <w:rFonts w:ascii="Times New Roman"/>
                <w:b w:val="false"/>
                <w:i w:val="false"/>
                <w:color w:val="000000"/>
                <w:sz w:val="20"/>
              </w:rPr>
              <w:t>
1 – тауарлар контейнермен тасымалданады;</w:t>
            </w:r>
          </w:p>
          <w:p>
            <w:pPr>
              <w:spacing w:after="20"/>
              <w:ind w:left="20"/>
              <w:jc w:val="both"/>
            </w:pPr>
            <w:r>
              <w:rPr>
                <w:rFonts w:ascii="Times New Roman"/>
                <w:b w:val="false"/>
                <w:i w:val="false"/>
                <w:color w:val="000000"/>
                <w:sz w:val="20"/>
              </w:rPr>
              <w:t>
0 – тауарлар контейнермен тасымалданбайды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18.15.2. Шекарадағы көлік құралы </w:t>
            </w:r>
          </w:p>
          <w:p>
            <w:pPr>
              <w:spacing w:after="20"/>
              <w:ind w:left="20"/>
              <w:jc w:val="both"/>
            </w:pPr>
            <w:r>
              <w:rPr>
                <w:rFonts w:ascii="Times New Roman"/>
                <w:b w:val="false"/>
                <w:i w:val="false"/>
                <w:color w:val="000000"/>
                <w:sz w:val="20"/>
              </w:rPr>
              <w:t>
(cacdo:‌Border‌Transport‌Details)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көлік құралдары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cacdo:‌Declaration‌Transport‌Means‌Details‌Type (M.CA.CDT.00193)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түрінің коды</w:t>
            </w:r>
          </w:p>
          <w:p>
            <w:pPr>
              <w:spacing w:after="20"/>
              <w:ind w:left="20"/>
              <w:jc w:val="both"/>
            </w:pPr>
            <w:r>
              <w:rPr>
                <w:rFonts w:ascii="Times New Roman"/>
                <w:b w:val="false"/>
                <w:i w:val="false"/>
                <w:color w:val="000000"/>
                <w:sz w:val="20"/>
              </w:rPr>
              <w:t>
(csdo:‌Unified‌Transport‌Mode‌Code)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айқындалуы мүмкін анықтамалыққа (сыныптауышқа) сәйкес кодтың мәні </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 толтырылған жағдайда атрибут "2004"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құралын тіркеу елінің коды</w:t>
            </w:r>
          </w:p>
          <w:p>
            <w:pPr>
              <w:spacing w:after="20"/>
              <w:ind w:left="20"/>
              <w:jc w:val="both"/>
            </w:pPr>
            <w:r>
              <w:rPr>
                <w:rFonts w:ascii="Times New Roman"/>
                <w:b w:val="false"/>
                <w:i w:val="false"/>
                <w:color w:val="000000"/>
                <w:sz w:val="20"/>
              </w:rPr>
              <w:t>
(casdo:‌Registration‌Nationality‌Code)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елінің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елдерінің сыныптауышына сәйкес көлік құралын тіркеген елдің екі әріптік кодын, не мынадай мәндердің бірін қамтуға тиіс::</w:t>
            </w:r>
          </w:p>
          <w:p>
            <w:pPr>
              <w:spacing w:after="20"/>
              <w:ind w:left="20"/>
              <w:jc w:val="both"/>
            </w:pPr>
            <w:r>
              <w:rPr>
                <w:rFonts w:ascii="Times New Roman"/>
                <w:b w:val="false"/>
                <w:i w:val="false"/>
                <w:color w:val="000000"/>
                <w:sz w:val="20"/>
              </w:rPr>
              <w:t xml:space="preserve">
99 – әртүрлі; </w:t>
            </w:r>
          </w:p>
          <w:p>
            <w:pPr>
              <w:spacing w:after="20"/>
              <w:ind w:left="20"/>
              <w:jc w:val="both"/>
            </w:pPr>
            <w:r>
              <w:rPr>
                <w:rFonts w:ascii="Times New Roman"/>
                <w:b w:val="false"/>
                <w:i w:val="false"/>
                <w:color w:val="000000"/>
                <w:sz w:val="20"/>
              </w:rPr>
              <w:t>
00 – белгісіз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елінің коды (casdo:RegistrationNationalityCode)" деректемесі толтырылған жағдайда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құралдарының саны</w:t>
            </w:r>
          </w:p>
          <w:p>
            <w:pPr>
              <w:spacing w:after="20"/>
              <w:ind w:left="20"/>
              <w:jc w:val="both"/>
            </w:pPr>
            <w:r>
              <w:rPr>
                <w:rFonts w:ascii="Times New Roman"/>
                <w:b w:val="false"/>
                <w:i w:val="false"/>
                <w:color w:val="000000"/>
                <w:sz w:val="20"/>
              </w:rPr>
              <w:t>
(casdo:‌Transport‌Means‌Quantity)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санау жүйесіндегі оң бүтін сан.</w:t>
            </w:r>
          </w:p>
          <w:p>
            <w:pPr>
              <w:spacing w:after="20"/>
              <w:ind w:left="20"/>
              <w:jc w:val="both"/>
            </w:pPr>
            <w:r>
              <w:rPr>
                <w:rFonts w:ascii="Times New Roman"/>
                <w:b w:val="false"/>
                <w:i w:val="false"/>
                <w:color w:val="000000"/>
                <w:sz w:val="20"/>
              </w:rPr>
              <w:t>
Цифрлардың ең көп саны: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 туралы ақпарат</w:t>
            </w:r>
          </w:p>
          <w:p>
            <w:pPr>
              <w:spacing w:after="20"/>
              <w:ind w:left="20"/>
              <w:jc w:val="both"/>
            </w:pPr>
            <w:r>
              <w:rPr>
                <w:rFonts w:ascii="Times New Roman"/>
                <w:b w:val="false"/>
                <w:i w:val="false"/>
                <w:color w:val="000000"/>
                <w:sz w:val="20"/>
              </w:rPr>
              <w:t>
(cacdo:‌Transport‌Means‌Registration‌Id‌Details)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cacdo:‌Transport‌Means‌Registration‌Id‌Details‌Type (M.CA.CDT.00321)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құралының тіркеу нөмірі</w:t>
            </w:r>
          </w:p>
          <w:p>
            <w:pPr>
              <w:spacing w:after="20"/>
              <w:ind w:left="20"/>
              <w:jc w:val="both"/>
            </w:pPr>
            <w:r>
              <w:rPr>
                <w:rFonts w:ascii="Times New Roman"/>
                <w:b w:val="false"/>
                <w:i w:val="false"/>
                <w:color w:val="000000"/>
                <w:sz w:val="20"/>
              </w:rPr>
              <w:t>
(csdo:‌Transport‌Means‌Reg‌Id)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кеменің атауы, авиарейс нөмірі, пойыз нөмірі, темір жол вагонының (платформаның, цистернаның және т.б.)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ол бойынша қалыптастырылған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Бірінші тіркемелік көлік құралының тіркеу нөмірі</w:t>
            </w:r>
          </w:p>
          <w:p>
            <w:pPr>
              <w:spacing w:after="20"/>
              <w:ind w:left="20"/>
              <w:jc w:val="both"/>
            </w:pPr>
            <w:r>
              <w:rPr>
                <w:rFonts w:ascii="Times New Roman"/>
                <w:b w:val="false"/>
                <w:i w:val="false"/>
                <w:color w:val="000000"/>
                <w:sz w:val="20"/>
              </w:rPr>
              <w:t>
(casdo:‌First‌Trailer‌Reg‌Id)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тіркемелік көлік құралының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ол бойынша қалыптастырылған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Екінші тіркемелік көлік құралының тіркеу нөмірі</w:t>
            </w:r>
          </w:p>
          <w:p>
            <w:pPr>
              <w:spacing w:after="20"/>
              <w:ind w:left="20"/>
              <w:jc w:val="both"/>
            </w:pPr>
            <w:r>
              <w:rPr>
                <w:rFonts w:ascii="Times New Roman"/>
                <w:b w:val="false"/>
                <w:i w:val="false"/>
                <w:color w:val="000000"/>
                <w:sz w:val="20"/>
              </w:rPr>
              <w:t>
(casdo:‌Second‌Trailer‌Reg‌Id)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тіркемелік көлік құралының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ол бойынша қалыптастырылған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берген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қолданылады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Халықаралық тасымал көлік құралы типінің коды</w:t>
            </w:r>
          </w:p>
          <w:p>
            <w:pPr>
              <w:spacing w:after="20"/>
              <w:ind w:left="20"/>
              <w:jc w:val="both"/>
            </w:pPr>
            <w:r>
              <w:rPr>
                <w:rFonts w:ascii="Times New Roman"/>
                <w:b w:val="false"/>
                <w:i w:val="false"/>
                <w:color w:val="000000"/>
                <w:sz w:val="20"/>
              </w:rPr>
              <w:t>
(casdo:‌Transport‌Type‌Code)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casdo:‌Transport‌Type‌Code‌Type (M.CA.SDT.00205)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халықаралық тасымал көлік құралы типі кодының мәні.</w:t>
            </w:r>
          </w:p>
          <w:p>
            <w:pPr>
              <w:spacing w:after="20"/>
              <w:ind w:left="20"/>
              <w:jc w:val="both"/>
            </w:pPr>
            <w:r>
              <w:rPr>
                <w:rFonts w:ascii="Times New Roman"/>
                <w:b w:val="false"/>
                <w:i w:val="false"/>
                <w:color w:val="000000"/>
                <w:sz w:val="20"/>
              </w:rPr>
              <w:t>
Шаблон: \d{3}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қолданылады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 көлік құралы типінің коды (casdo:TransportTypeCode)" деректемесі толтырылған жағдайда атрибут "2024"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Көлік құралы маркасының коды</w:t>
            </w:r>
          </w:p>
          <w:p>
            <w:pPr>
              <w:spacing w:after="20"/>
              <w:ind w:left="20"/>
              <w:jc w:val="both"/>
            </w:pPr>
            <w:r>
              <w:rPr>
                <w:rFonts w:ascii="Times New Roman"/>
                <w:b w:val="false"/>
                <w:i w:val="false"/>
                <w:color w:val="000000"/>
                <w:sz w:val="20"/>
              </w:rPr>
              <w:t>
(csdo:‌Vehicle‌Make‌Code)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csdo:‌Vehicle‌Make‌Code‌Type (M.SDT.00203)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жол көлік құралының маркасы кодының мәні.</w:t>
            </w:r>
          </w:p>
          <w:p>
            <w:pPr>
              <w:spacing w:after="20"/>
              <w:ind w:left="20"/>
              <w:jc w:val="both"/>
            </w:pPr>
            <w:r>
              <w:rPr>
                <w:rFonts w:ascii="Times New Roman"/>
                <w:b w:val="false"/>
                <w:i w:val="false"/>
                <w:color w:val="000000"/>
                <w:sz w:val="20"/>
              </w:rPr>
              <w:t>
Шаблон: \d{3}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қолданылады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 толтырылған жағдайда атрибут "2025"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Тасымалдау тәсілінің коды</w:t>
            </w:r>
          </w:p>
          <w:p>
            <w:pPr>
              <w:spacing w:after="20"/>
              <w:ind w:left="20"/>
              <w:jc w:val="both"/>
            </w:pPr>
            <w:r>
              <w:rPr>
                <w:rFonts w:ascii="Times New Roman"/>
                <w:b w:val="false"/>
                <w:i w:val="false"/>
                <w:color w:val="000000"/>
                <w:sz w:val="20"/>
              </w:rPr>
              <w:t>
(casdo:‌Conveyance‌Method‌Code)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тәсілінің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толтыру кезіндегі деректеме мынадай мәндердің бірін қамтуы тиіс:</w:t>
            </w:r>
          </w:p>
          <w:p>
            <w:pPr>
              <w:spacing w:after="20"/>
              <w:ind w:left="20"/>
              <w:jc w:val="both"/>
            </w:pPr>
            <w:r>
              <w:rPr>
                <w:rFonts w:ascii="Times New Roman"/>
                <w:b w:val="false"/>
                <w:i w:val="false"/>
                <w:color w:val="000000"/>
                <w:sz w:val="20"/>
              </w:rPr>
              <w:t xml:space="preserve">
1 – газ құбыры; </w:t>
            </w:r>
          </w:p>
          <w:p>
            <w:pPr>
              <w:spacing w:after="20"/>
              <w:ind w:left="20"/>
              <w:jc w:val="both"/>
            </w:pPr>
            <w:r>
              <w:rPr>
                <w:rFonts w:ascii="Times New Roman"/>
                <w:b w:val="false"/>
                <w:i w:val="false"/>
                <w:color w:val="000000"/>
                <w:sz w:val="20"/>
              </w:rPr>
              <w:t xml:space="preserve">
2 – мұнай құбыры; </w:t>
            </w:r>
          </w:p>
          <w:p>
            <w:pPr>
              <w:spacing w:after="20"/>
              <w:ind w:left="20"/>
              <w:jc w:val="both"/>
            </w:pPr>
            <w:r>
              <w:rPr>
                <w:rFonts w:ascii="Times New Roman"/>
                <w:b w:val="false"/>
                <w:i w:val="false"/>
                <w:color w:val="000000"/>
                <w:sz w:val="20"/>
              </w:rPr>
              <w:t xml:space="preserve">
3 – мұнай өнімдері құбыры; </w:t>
            </w:r>
          </w:p>
          <w:p>
            <w:pPr>
              <w:spacing w:after="20"/>
              <w:ind w:left="20"/>
              <w:jc w:val="both"/>
            </w:pPr>
            <w:r>
              <w:rPr>
                <w:rFonts w:ascii="Times New Roman"/>
                <w:b w:val="false"/>
                <w:i w:val="false"/>
                <w:color w:val="000000"/>
                <w:sz w:val="20"/>
              </w:rPr>
              <w:t>
4 – электр беру желісі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Орынның атауы (аты)</w:t>
            </w:r>
          </w:p>
          <w:p>
            <w:pPr>
              <w:spacing w:after="20"/>
              <w:ind w:left="20"/>
              <w:jc w:val="both"/>
            </w:pPr>
            <w:r>
              <w:rPr>
                <w:rFonts w:ascii="Times New Roman"/>
                <w:b w:val="false"/>
                <w:i w:val="false"/>
                <w:color w:val="000000"/>
                <w:sz w:val="20"/>
              </w:rPr>
              <w:t>
(casdo:‌Place‌Name)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приборлары орнатылған объектінің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18.15.3. Келу (жөнелту) кезіндегі көлік құралы</w:t>
            </w:r>
          </w:p>
          <w:p>
            <w:pPr>
              <w:spacing w:after="20"/>
              <w:ind w:left="20"/>
              <w:jc w:val="both"/>
            </w:pPr>
            <w:r>
              <w:rPr>
                <w:rFonts w:ascii="Times New Roman"/>
                <w:b w:val="false"/>
                <w:i w:val="false"/>
                <w:color w:val="000000"/>
                <w:sz w:val="20"/>
              </w:rPr>
              <w:t>
(cacdo:‌Arrival‌Departure‌Transport‌Details)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(жөнелту) кезіндегі көлік құралдары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cacdo:‌Declaration‌Transport‌Means‌Details‌Type (M.CA.CDT.00193)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түрінің коды</w:t>
            </w:r>
          </w:p>
          <w:p>
            <w:pPr>
              <w:spacing w:after="20"/>
              <w:ind w:left="20"/>
              <w:jc w:val="both"/>
            </w:pPr>
            <w:r>
              <w:rPr>
                <w:rFonts w:ascii="Times New Roman"/>
                <w:b w:val="false"/>
                <w:i w:val="false"/>
                <w:color w:val="000000"/>
                <w:sz w:val="20"/>
              </w:rPr>
              <w:t>
(csdo:‌Unified‌Transport‌Mode‌Code)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айқындалуы мүмкін анықтамалыққа (сыныптауышқа) сәйкес кодтың мәні </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 толтырылған жағдайда атрибут "2004"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құралын тіркеу елінің коды</w:t>
            </w:r>
          </w:p>
          <w:p>
            <w:pPr>
              <w:spacing w:after="20"/>
              <w:ind w:left="20"/>
              <w:jc w:val="both"/>
            </w:pPr>
            <w:r>
              <w:rPr>
                <w:rFonts w:ascii="Times New Roman"/>
                <w:b w:val="false"/>
                <w:i w:val="false"/>
                <w:color w:val="000000"/>
                <w:sz w:val="20"/>
              </w:rPr>
              <w:t>
(casdo:‌Registration‌Nationality‌Code)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елінің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елдерінің сыныптауышына сәйкес көлік құралын тіркеген елдің екі әріптік кодын, не мынадай мәндердің бірін қамтуға тиіс::</w:t>
            </w:r>
          </w:p>
          <w:p>
            <w:pPr>
              <w:spacing w:after="20"/>
              <w:ind w:left="20"/>
              <w:jc w:val="both"/>
            </w:pPr>
            <w:r>
              <w:rPr>
                <w:rFonts w:ascii="Times New Roman"/>
                <w:b w:val="false"/>
                <w:i w:val="false"/>
                <w:color w:val="000000"/>
                <w:sz w:val="20"/>
              </w:rPr>
              <w:t xml:space="preserve">
99 – әртүрлі; </w:t>
            </w:r>
          </w:p>
          <w:p>
            <w:pPr>
              <w:spacing w:after="20"/>
              <w:ind w:left="20"/>
              <w:jc w:val="both"/>
            </w:pPr>
            <w:r>
              <w:rPr>
                <w:rFonts w:ascii="Times New Roman"/>
                <w:b w:val="false"/>
                <w:i w:val="false"/>
                <w:color w:val="000000"/>
                <w:sz w:val="20"/>
              </w:rPr>
              <w:t>
00 – белгісіз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елінің коды (casdo:RegistrationNationalityCode)" деректемесі толтырылған жағдайда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құралдарының саны</w:t>
            </w:r>
          </w:p>
          <w:p>
            <w:pPr>
              <w:spacing w:after="20"/>
              <w:ind w:left="20"/>
              <w:jc w:val="both"/>
            </w:pPr>
            <w:r>
              <w:rPr>
                <w:rFonts w:ascii="Times New Roman"/>
                <w:b w:val="false"/>
                <w:i w:val="false"/>
                <w:color w:val="000000"/>
                <w:sz w:val="20"/>
              </w:rPr>
              <w:t>
(casdo:‌Transport‌Means‌Quantity)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санау жүйесіндегі оң бүтін сан.</w:t>
            </w:r>
          </w:p>
          <w:p>
            <w:pPr>
              <w:spacing w:after="20"/>
              <w:ind w:left="20"/>
              <w:jc w:val="both"/>
            </w:pPr>
            <w:r>
              <w:rPr>
                <w:rFonts w:ascii="Times New Roman"/>
                <w:b w:val="false"/>
                <w:i w:val="false"/>
                <w:color w:val="000000"/>
                <w:sz w:val="20"/>
              </w:rPr>
              <w:t>
Цифрлардың ең көп саны: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 туралы ақпарат</w:t>
            </w:r>
          </w:p>
          <w:p>
            <w:pPr>
              <w:spacing w:after="20"/>
              <w:ind w:left="20"/>
              <w:jc w:val="both"/>
            </w:pPr>
            <w:r>
              <w:rPr>
                <w:rFonts w:ascii="Times New Roman"/>
                <w:b w:val="false"/>
                <w:i w:val="false"/>
                <w:color w:val="000000"/>
                <w:sz w:val="20"/>
              </w:rPr>
              <w:t>
(cacdo:‌Transport‌Means‌Registration‌Id‌Details)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cacdo:‌Transport‌Means‌Registration‌Id‌Details‌Type (M.CA.CDT.00321)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құралының тіркеу нөмірі</w:t>
            </w:r>
          </w:p>
          <w:p>
            <w:pPr>
              <w:spacing w:after="20"/>
              <w:ind w:left="20"/>
              <w:jc w:val="both"/>
            </w:pPr>
            <w:r>
              <w:rPr>
                <w:rFonts w:ascii="Times New Roman"/>
                <w:b w:val="false"/>
                <w:i w:val="false"/>
                <w:color w:val="000000"/>
                <w:sz w:val="20"/>
              </w:rPr>
              <w:t>
(csdo:‌Transport‌Means‌Reg‌Id)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кеменің атауы, авиарейс нөмірі, пойыз нөмірі, темір жол вагонының (платформаның, цистернаның және т.б.)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ол бойынша қалыптастырылған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Бірінші тіркемелік көлік құралының тіркеу нөмірі</w:t>
            </w:r>
          </w:p>
          <w:p>
            <w:pPr>
              <w:spacing w:after="20"/>
              <w:ind w:left="20"/>
              <w:jc w:val="both"/>
            </w:pPr>
            <w:r>
              <w:rPr>
                <w:rFonts w:ascii="Times New Roman"/>
                <w:b w:val="false"/>
                <w:i w:val="false"/>
                <w:color w:val="000000"/>
                <w:sz w:val="20"/>
              </w:rPr>
              <w:t>
(casdo:‌First‌Trailer‌Reg‌Id)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тіркемелік көлік құралының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ол бойынша қалыптастырылған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Екінші тіркемелік көлік құралының тіркеу нөмірі</w:t>
            </w:r>
          </w:p>
          <w:p>
            <w:pPr>
              <w:spacing w:after="20"/>
              <w:ind w:left="20"/>
              <w:jc w:val="both"/>
            </w:pPr>
            <w:r>
              <w:rPr>
                <w:rFonts w:ascii="Times New Roman"/>
                <w:b w:val="false"/>
                <w:i w:val="false"/>
                <w:color w:val="000000"/>
                <w:sz w:val="20"/>
              </w:rPr>
              <w:t>
(casdo:‌Second‌Trailer‌Reg‌Id)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тіркемелік көлік құралының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ол бойынша қалыптастырылған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берген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қолданылады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Халықаралық тасымал көлік құралы типінің коды</w:t>
            </w:r>
          </w:p>
          <w:p>
            <w:pPr>
              <w:spacing w:after="20"/>
              <w:ind w:left="20"/>
              <w:jc w:val="both"/>
            </w:pPr>
            <w:r>
              <w:rPr>
                <w:rFonts w:ascii="Times New Roman"/>
                <w:b w:val="false"/>
                <w:i w:val="false"/>
                <w:color w:val="000000"/>
                <w:sz w:val="20"/>
              </w:rPr>
              <w:t>
(casdo:‌Transport‌Type‌Code)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casdo:‌Transport‌Type‌Code‌Type (M.CA.SDT.00205)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халықаралық тасымал көлік құралы типі кодының мәні.</w:t>
            </w:r>
          </w:p>
          <w:p>
            <w:pPr>
              <w:spacing w:after="20"/>
              <w:ind w:left="20"/>
              <w:jc w:val="both"/>
            </w:pPr>
            <w:r>
              <w:rPr>
                <w:rFonts w:ascii="Times New Roman"/>
                <w:b w:val="false"/>
                <w:i w:val="false"/>
                <w:color w:val="000000"/>
                <w:sz w:val="20"/>
              </w:rPr>
              <w:t>
Шаблон: \d{3}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қолданылады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 көлік құралы типінің коды (casdo:TransportTypeCode)" деректемесі толтырылған жағдайда атрибут "2024"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Көлік құралы маркасының коды</w:t>
            </w:r>
          </w:p>
          <w:p>
            <w:pPr>
              <w:spacing w:after="20"/>
              <w:ind w:left="20"/>
              <w:jc w:val="both"/>
            </w:pPr>
            <w:r>
              <w:rPr>
                <w:rFonts w:ascii="Times New Roman"/>
                <w:b w:val="false"/>
                <w:i w:val="false"/>
                <w:color w:val="000000"/>
                <w:sz w:val="20"/>
              </w:rPr>
              <w:t>
(csdo:‌Vehicle‌Make‌Code)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csdo:‌Vehicle‌Make‌Code‌Type (M.SDT.00203)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жол көлік құралының маркасы кодының мәні.</w:t>
            </w:r>
          </w:p>
          <w:p>
            <w:pPr>
              <w:spacing w:after="20"/>
              <w:ind w:left="20"/>
              <w:jc w:val="both"/>
            </w:pPr>
            <w:r>
              <w:rPr>
                <w:rFonts w:ascii="Times New Roman"/>
                <w:b w:val="false"/>
                <w:i w:val="false"/>
                <w:color w:val="000000"/>
                <w:sz w:val="20"/>
              </w:rPr>
              <w:t>
Шаблон: \d{3}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қолданылады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 толтырылған жағдайда атрибут "2025"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Тасымалдау тәсілінің коды</w:t>
            </w:r>
          </w:p>
          <w:p>
            <w:pPr>
              <w:spacing w:after="20"/>
              <w:ind w:left="20"/>
              <w:jc w:val="both"/>
            </w:pPr>
            <w:r>
              <w:rPr>
                <w:rFonts w:ascii="Times New Roman"/>
                <w:b w:val="false"/>
                <w:i w:val="false"/>
                <w:color w:val="000000"/>
                <w:sz w:val="20"/>
              </w:rPr>
              <w:t>
(casdo:‌Conveyance‌Method‌Code)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 тәсілінің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кезіндегі ол мынадай мәндердің бірін қамтуы тиіс:</w:t>
            </w:r>
          </w:p>
          <w:p>
            <w:pPr>
              <w:spacing w:after="20"/>
              <w:ind w:left="20"/>
              <w:jc w:val="both"/>
            </w:pPr>
            <w:r>
              <w:rPr>
                <w:rFonts w:ascii="Times New Roman"/>
                <w:b w:val="false"/>
                <w:i w:val="false"/>
                <w:color w:val="000000"/>
                <w:sz w:val="20"/>
              </w:rPr>
              <w:t xml:space="preserve">
1 – газ құбыры; </w:t>
            </w:r>
          </w:p>
          <w:p>
            <w:pPr>
              <w:spacing w:after="20"/>
              <w:ind w:left="20"/>
              <w:jc w:val="both"/>
            </w:pPr>
            <w:r>
              <w:rPr>
                <w:rFonts w:ascii="Times New Roman"/>
                <w:b w:val="false"/>
                <w:i w:val="false"/>
                <w:color w:val="000000"/>
                <w:sz w:val="20"/>
              </w:rPr>
              <w:t xml:space="preserve">
2 – мұнай құбыры; </w:t>
            </w:r>
          </w:p>
          <w:p>
            <w:pPr>
              <w:spacing w:after="20"/>
              <w:ind w:left="20"/>
              <w:jc w:val="both"/>
            </w:pPr>
            <w:r>
              <w:rPr>
                <w:rFonts w:ascii="Times New Roman"/>
                <w:b w:val="false"/>
                <w:i w:val="false"/>
                <w:color w:val="000000"/>
                <w:sz w:val="20"/>
              </w:rPr>
              <w:t xml:space="preserve">
3 – мұнай өнімдері құбыры; </w:t>
            </w:r>
          </w:p>
          <w:p>
            <w:pPr>
              <w:spacing w:after="20"/>
              <w:ind w:left="20"/>
              <w:jc w:val="both"/>
            </w:pPr>
            <w:r>
              <w:rPr>
                <w:rFonts w:ascii="Times New Roman"/>
                <w:b w:val="false"/>
                <w:i w:val="false"/>
                <w:color w:val="000000"/>
                <w:sz w:val="20"/>
              </w:rPr>
              <w:t>
4 – электр беру желісі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Орынның атауы (аты)</w:t>
            </w:r>
          </w:p>
          <w:p>
            <w:pPr>
              <w:spacing w:after="20"/>
              <w:ind w:left="20"/>
              <w:jc w:val="both"/>
            </w:pPr>
            <w:r>
              <w:rPr>
                <w:rFonts w:ascii="Times New Roman"/>
                <w:b w:val="false"/>
                <w:i w:val="false"/>
                <w:color w:val="000000"/>
                <w:sz w:val="20"/>
              </w:rPr>
              <w:t>
(casdo:‌Place‌Name)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приборлары орнатылған объектінің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18.15.4. Тауарды қайта тиеу туралы мәліметтер</w:t>
            </w:r>
          </w:p>
          <w:p>
            <w:pPr>
              <w:spacing w:after="20"/>
              <w:ind w:left="20"/>
              <w:jc w:val="both"/>
            </w:pPr>
            <w:r>
              <w:rPr>
                <w:rFonts w:ascii="Times New Roman"/>
                <w:b w:val="false"/>
                <w:i w:val="false"/>
                <w:color w:val="000000"/>
                <w:sz w:val="20"/>
              </w:rPr>
              <w:t>
(cacdo:‌Transhipment‌Details)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қайта тиеу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cacdo:‌Transhipment‌Details‌Type (M.CA.CDT.00192)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Контейнерлік тасымалдардың белгісі</w:t>
            </w:r>
          </w:p>
          <w:p>
            <w:pPr>
              <w:spacing w:after="20"/>
              <w:ind w:left="20"/>
              <w:jc w:val="both"/>
            </w:pPr>
            <w:r>
              <w:rPr>
                <w:rFonts w:ascii="Times New Roman"/>
                <w:b w:val="false"/>
                <w:i w:val="false"/>
                <w:color w:val="000000"/>
                <w:sz w:val="20"/>
              </w:rPr>
              <w:t>
(casdo:‌Container‌Indicator)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тасымалдардың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қамтуы тиіс:</w:t>
            </w:r>
          </w:p>
          <w:p>
            <w:pPr>
              <w:spacing w:after="20"/>
              <w:ind w:left="20"/>
              <w:jc w:val="both"/>
            </w:pPr>
            <w:r>
              <w:rPr>
                <w:rFonts w:ascii="Times New Roman"/>
                <w:b w:val="false"/>
                <w:i w:val="false"/>
                <w:color w:val="000000"/>
                <w:sz w:val="20"/>
              </w:rPr>
              <w:t>
1 – тауарларды бір контейнерден екіншісіне қайта тиеу жүзеге асырылады;</w:t>
            </w:r>
          </w:p>
          <w:p>
            <w:pPr>
              <w:spacing w:after="20"/>
              <w:ind w:left="20"/>
              <w:jc w:val="both"/>
            </w:pPr>
            <w:r>
              <w:rPr>
                <w:rFonts w:ascii="Times New Roman"/>
                <w:b w:val="false"/>
                <w:i w:val="false"/>
                <w:color w:val="000000"/>
                <w:sz w:val="20"/>
              </w:rPr>
              <w:t>
0 – қалған жағдайлар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(casdo:‌CACountry‌Code)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қайта тиеу жүзеге асырылған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қысқаша атауы</w:t>
            </w:r>
          </w:p>
          <w:p>
            <w:pPr>
              <w:spacing w:after="20"/>
              <w:ind w:left="20"/>
              <w:jc w:val="both"/>
            </w:pPr>
            <w:r>
              <w:rPr>
                <w:rFonts w:ascii="Times New Roman"/>
                <w:b w:val="false"/>
                <w:i w:val="false"/>
                <w:color w:val="000000"/>
                <w:sz w:val="20"/>
              </w:rPr>
              <w:t>
(casdo:‌Short‌Country‌Name)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қайта тиеу жүзеге асырылған елдің қысқаша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 сыныптауышына сәйкес коды "Елдің коды (casdo:CACountryCode)" деректемесінде қамтылатын елдің қысқаша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Орынның атауы (аты)</w:t>
            </w:r>
          </w:p>
          <w:p>
            <w:pPr>
              <w:spacing w:after="20"/>
              <w:ind w:left="20"/>
              <w:jc w:val="both"/>
            </w:pPr>
            <w:r>
              <w:rPr>
                <w:rFonts w:ascii="Times New Roman"/>
                <w:b w:val="false"/>
                <w:i w:val="false"/>
                <w:color w:val="000000"/>
                <w:sz w:val="20"/>
              </w:rPr>
              <w:t>
(casdo:‌Place‌Name)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қайта тиеу жүзеге асырылатын пункттің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Кеден органы</w:t>
            </w:r>
          </w:p>
          <w:p>
            <w:pPr>
              <w:spacing w:after="20"/>
              <w:ind w:left="20"/>
              <w:jc w:val="both"/>
            </w:pPr>
            <w:r>
              <w:rPr>
                <w:rFonts w:ascii="Times New Roman"/>
                <w:b w:val="false"/>
                <w:i w:val="false"/>
                <w:color w:val="000000"/>
                <w:sz w:val="20"/>
              </w:rPr>
              <w:t>
(ccdo:‌Customs‌Office‌Details)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қайта тиеу жүзеге асырылатын аймақта қызметін жүзеге асыратын кеден органы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ccdo:‌Customs‌Office‌Details‌Type (M.CDT.00104)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(ccdo:CustomsOfficeDetails)" деректемесі жасалған жағдайда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Кеден органының атауы</w:t>
            </w:r>
          </w:p>
          <w:p>
            <w:pPr>
              <w:spacing w:after="20"/>
              <w:ind w:left="20"/>
              <w:jc w:val="both"/>
            </w:pPr>
            <w:r>
              <w:rPr>
                <w:rFonts w:ascii="Times New Roman"/>
                <w:b w:val="false"/>
                <w:i w:val="false"/>
                <w:color w:val="000000"/>
                <w:sz w:val="20"/>
              </w:rPr>
              <w:t>
(csdo:‌Customs‌Office‌Name)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csdo:‌Name50‌Type (M.SDT.00204)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Тауарларды қайта тиеу кезіндегі көлік құралы</w:t>
            </w:r>
          </w:p>
          <w:p>
            <w:pPr>
              <w:spacing w:after="20"/>
              <w:ind w:left="20"/>
              <w:jc w:val="both"/>
            </w:pPr>
            <w:r>
              <w:rPr>
                <w:rFonts w:ascii="Times New Roman"/>
                <w:b w:val="false"/>
                <w:i w:val="false"/>
                <w:color w:val="000000"/>
                <w:sz w:val="20"/>
              </w:rPr>
              <w:t>
(cacdo:‌Transhipment‌Transport‌Details)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құралы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cacdo:‌CATransport‌Means‌Details‌Type (M.CA.CDT.00214)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контейнер туралы мәліметтер "Контейнер сәйкестендіргіші (casdo: ContainerId)" деректемесінде көрсетіледі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Көлік түрінің коды</w:t>
            </w:r>
          </w:p>
          <w:p>
            <w:pPr>
              <w:spacing w:after="20"/>
              <w:ind w:left="20"/>
              <w:jc w:val="both"/>
            </w:pPr>
            <w:r>
              <w:rPr>
                <w:rFonts w:ascii="Times New Roman"/>
                <w:b w:val="false"/>
                <w:i w:val="false"/>
                <w:color w:val="000000"/>
                <w:sz w:val="20"/>
              </w:rPr>
              <w:t>
(csdo:‌Unified‌Transport‌Mode‌Code)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айқындалуы мүмкін анықтамалыққа (сыныптауышқа) сәйкес кодтың мәні </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 толтырылған жағдайда атрибут "2004"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Көлік құралын тіркеу елінің коды</w:t>
            </w:r>
          </w:p>
          <w:p>
            <w:pPr>
              <w:spacing w:after="20"/>
              <w:ind w:left="20"/>
              <w:jc w:val="both"/>
            </w:pPr>
            <w:r>
              <w:rPr>
                <w:rFonts w:ascii="Times New Roman"/>
                <w:b w:val="false"/>
                <w:i w:val="false"/>
                <w:color w:val="000000"/>
                <w:sz w:val="20"/>
              </w:rPr>
              <w:t>
(casdo:‌Registration‌Nationality‌Code)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елінің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елдерінің сыныптауышына сәйкес көлік құралын тіркеген елдің екі әріптік кодын, не "00" белгісіз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елінің коды (casdo:RegistrationNationalityCode)" деректемесі толтырылған жағдайда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Көлік құралдарының саны</w:t>
            </w:r>
          </w:p>
          <w:p>
            <w:pPr>
              <w:spacing w:after="20"/>
              <w:ind w:left="20"/>
              <w:jc w:val="both"/>
            </w:pPr>
            <w:r>
              <w:rPr>
                <w:rFonts w:ascii="Times New Roman"/>
                <w:b w:val="false"/>
                <w:i w:val="false"/>
                <w:color w:val="000000"/>
                <w:sz w:val="20"/>
              </w:rPr>
              <w:t>
(casdo:‌Transport‌Means‌Quantity)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санау жүйесіндегі оң бүтін сан.</w:t>
            </w:r>
          </w:p>
          <w:p>
            <w:pPr>
              <w:spacing w:after="20"/>
              <w:ind w:left="20"/>
              <w:jc w:val="both"/>
            </w:pPr>
            <w:r>
              <w:rPr>
                <w:rFonts w:ascii="Times New Roman"/>
                <w:b w:val="false"/>
                <w:i w:val="false"/>
                <w:color w:val="000000"/>
                <w:sz w:val="20"/>
              </w:rPr>
              <w:t>
Цифрлардың ең көп саны: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Көлік құралы туралы ақпарат</w:t>
            </w:r>
          </w:p>
          <w:p>
            <w:pPr>
              <w:spacing w:after="20"/>
              <w:ind w:left="20"/>
              <w:jc w:val="both"/>
            </w:pPr>
            <w:r>
              <w:rPr>
                <w:rFonts w:ascii="Times New Roman"/>
                <w:b w:val="false"/>
                <w:i w:val="false"/>
                <w:color w:val="000000"/>
                <w:sz w:val="20"/>
              </w:rPr>
              <w:t>
(cacdo:‌Transport‌Means‌Registration‌Id‌Details)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cacdo:‌Transport‌Means‌Registration‌Id‌Details‌Type (M.CA.CDT.00321)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Көлік құралының тіркеу нөмірі</w:t>
            </w:r>
          </w:p>
          <w:p>
            <w:pPr>
              <w:spacing w:after="20"/>
              <w:ind w:left="20"/>
              <w:jc w:val="both"/>
            </w:pPr>
            <w:r>
              <w:rPr>
                <w:rFonts w:ascii="Times New Roman"/>
                <w:b w:val="false"/>
                <w:i w:val="false"/>
                <w:color w:val="000000"/>
                <w:sz w:val="20"/>
              </w:rPr>
              <w:t>
(csdo:‌Transport‌Means‌Reg‌Id)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кеменің атауы, авиарейс нөмірі, пойыз нөмірі, темір жол вагонының (платформаның, цистернаның және т.б.)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ол бойынша қалыптастырылған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Бірінші тіркемелік көлік құралының тіркеу нөмірі</w:t>
            </w:r>
          </w:p>
          <w:p>
            <w:pPr>
              <w:spacing w:after="20"/>
              <w:ind w:left="20"/>
              <w:jc w:val="both"/>
            </w:pPr>
            <w:r>
              <w:rPr>
                <w:rFonts w:ascii="Times New Roman"/>
                <w:b w:val="false"/>
                <w:i w:val="false"/>
                <w:color w:val="000000"/>
                <w:sz w:val="20"/>
              </w:rPr>
              <w:t>
(casdo:‌First‌Trailer‌Reg‌Id)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тіркемелік көлік құралының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ол бойынша қалыптастырылған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Екінші тіркемелік көлік құралының тіркеу нөмірі</w:t>
            </w:r>
          </w:p>
          <w:p>
            <w:pPr>
              <w:spacing w:after="20"/>
              <w:ind w:left="20"/>
              <w:jc w:val="both"/>
            </w:pPr>
            <w:r>
              <w:rPr>
                <w:rFonts w:ascii="Times New Roman"/>
                <w:b w:val="false"/>
                <w:i w:val="false"/>
                <w:color w:val="000000"/>
                <w:sz w:val="20"/>
              </w:rPr>
              <w:t>
(casdo:‌Second‌Trailer‌Reg‌Id)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тіркемелік көлік құралының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ол бойынша қалыптастырылған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берген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қолданылады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Халықаралық тасымал көлік құралы типінің коды</w:t>
            </w:r>
          </w:p>
          <w:p>
            <w:pPr>
              <w:spacing w:after="20"/>
              <w:ind w:left="20"/>
              <w:jc w:val="both"/>
            </w:pPr>
            <w:r>
              <w:rPr>
                <w:rFonts w:ascii="Times New Roman"/>
                <w:b w:val="false"/>
                <w:i w:val="false"/>
                <w:color w:val="000000"/>
                <w:sz w:val="20"/>
              </w:rPr>
              <w:t>
(casdo:‌Transport‌Type‌Code)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casdo:‌Transport‌Type‌Code‌Type (M.CA.SDT.00205)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халықаралық тасымал көлік құралы типі кодының мәні.</w:t>
            </w:r>
          </w:p>
          <w:p>
            <w:pPr>
              <w:spacing w:after="20"/>
              <w:ind w:left="20"/>
              <w:jc w:val="both"/>
            </w:pPr>
            <w:r>
              <w:rPr>
                <w:rFonts w:ascii="Times New Roman"/>
                <w:b w:val="false"/>
                <w:i w:val="false"/>
                <w:color w:val="000000"/>
                <w:sz w:val="20"/>
              </w:rPr>
              <w:t>
Шаблон: \d{3}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қолданылады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 көлік құралы типінің коды (casdo:TransportTypeCode)" деректемесі толтырылған жағдайда атрибут "2024"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Көлік құралы маркасының коды</w:t>
            </w:r>
          </w:p>
          <w:p>
            <w:pPr>
              <w:spacing w:after="20"/>
              <w:ind w:left="20"/>
              <w:jc w:val="both"/>
            </w:pPr>
            <w:r>
              <w:rPr>
                <w:rFonts w:ascii="Times New Roman"/>
                <w:b w:val="false"/>
                <w:i w:val="false"/>
                <w:color w:val="000000"/>
                <w:sz w:val="20"/>
              </w:rPr>
              <w:t>
(csdo:‌Vehicle‌Make‌Code)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csdo:‌Vehicle‌Make‌Code‌Type (M.SDT.00203)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жол көлік құралының маркасы кодының мәні.</w:t>
            </w:r>
          </w:p>
          <w:p>
            <w:pPr>
              <w:spacing w:after="20"/>
              <w:ind w:left="20"/>
              <w:jc w:val="both"/>
            </w:pPr>
            <w:r>
              <w:rPr>
                <w:rFonts w:ascii="Times New Roman"/>
                <w:b w:val="false"/>
                <w:i w:val="false"/>
                <w:color w:val="000000"/>
                <w:sz w:val="20"/>
              </w:rPr>
              <w:t>
Шаблон: \d{3}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қолданылады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 толтырылған жағдайда атрибут "2025"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Контейнердің сәйкестендіргіші</w:t>
            </w:r>
          </w:p>
          <w:p>
            <w:pPr>
              <w:spacing w:after="20"/>
              <w:ind w:left="20"/>
              <w:jc w:val="both"/>
            </w:pPr>
            <w:r>
              <w:rPr>
                <w:rFonts w:ascii="Times New Roman"/>
                <w:b w:val="false"/>
                <w:i w:val="false"/>
                <w:color w:val="000000"/>
                <w:sz w:val="20"/>
              </w:rPr>
              <w:t>
(casdo:‌Container‌Id)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контейнердің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casdo:‌Container‌Id‌Type (M.CA.SDT.00145)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18.15.5. Шекарадағы кеден органы</w:t>
            </w:r>
          </w:p>
          <w:p>
            <w:pPr>
              <w:spacing w:after="20"/>
              <w:ind w:left="20"/>
              <w:jc w:val="both"/>
            </w:pPr>
            <w:r>
              <w:rPr>
                <w:rFonts w:ascii="Times New Roman"/>
                <w:b w:val="false"/>
                <w:i w:val="false"/>
                <w:color w:val="000000"/>
                <w:sz w:val="20"/>
              </w:rPr>
              <w:t>
(cacdo:‌Border‌Customs‌Office‌Details)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келетін немесе кететін кеден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ccdo:‌Customs‌Office‌Details‌Type (M.CDT.00104)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кеден органы (cacdo:BorderCustomsOfficeDetails)" деректемесі қалыптастырылған жағдайда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 органының атауы</w:t>
            </w:r>
          </w:p>
          <w:p>
            <w:pPr>
              <w:spacing w:after="20"/>
              <w:ind w:left="20"/>
              <w:jc w:val="both"/>
            </w:pPr>
            <w:r>
              <w:rPr>
                <w:rFonts w:ascii="Times New Roman"/>
                <w:b w:val="false"/>
                <w:i w:val="false"/>
                <w:color w:val="000000"/>
                <w:sz w:val="20"/>
              </w:rPr>
              <w:t>
(csdo:‌Customs‌Office‌Name)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csdo:‌Name50‌Type (M.SDT.00204)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18.15.6. Кеден органы және межелі пункт</w:t>
            </w:r>
          </w:p>
          <w:p>
            <w:pPr>
              <w:spacing w:after="20"/>
              <w:ind w:left="20"/>
              <w:jc w:val="both"/>
            </w:pPr>
            <w:r>
              <w:rPr>
                <w:rFonts w:ascii="Times New Roman"/>
                <w:b w:val="false"/>
                <w:i w:val="false"/>
                <w:color w:val="000000"/>
                <w:sz w:val="20"/>
              </w:rPr>
              <w:t>
(cacdo:‌Transit‌Termination‌Details)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кеден органы және межелі пункт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cacdo:‌Transit‌Termination‌Details‌Type (M.CA.CDT.00191)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w:t>
            </w:r>
          </w:p>
          <w:p>
            <w:pPr>
              <w:spacing w:after="20"/>
              <w:ind w:left="20"/>
              <w:jc w:val="both"/>
            </w:pPr>
            <w:r>
              <w:rPr>
                <w:rFonts w:ascii="Times New Roman"/>
                <w:b w:val="false"/>
                <w:i w:val="false"/>
                <w:color w:val="000000"/>
                <w:sz w:val="20"/>
              </w:rPr>
              <w:t>
(ccdo:‌Customs‌Office‌Details)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ccdo:‌Customs‌Office‌Details‌Type (M.CDT.00104)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Кеден органының атауы</w:t>
            </w:r>
          </w:p>
          <w:p>
            <w:pPr>
              <w:spacing w:after="20"/>
              <w:ind w:left="20"/>
              <w:jc w:val="both"/>
            </w:pPr>
            <w:r>
              <w:rPr>
                <w:rFonts w:ascii="Times New Roman"/>
                <w:b w:val="false"/>
                <w:i w:val="false"/>
                <w:color w:val="000000"/>
                <w:sz w:val="20"/>
              </w:rPr>
              <w:t>
(csdo:‌Customs‌Office‌Name)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csdo:‌Name50‌Type (M.SDT.00204)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Кедендік бақылау аймағының нөмірі (сәйкестендіргіші)</w:t>
            </w:r>
          </w:p>
          <w:p>
            <w:pPr>
              <w:spacing w:after="20"/>
              <w:ind w:left="20"/>
              <w:jc w:val="both"/>
            </w:pPr>
            <w:r>
              <w:rPr>
                <w:rFonts w:ascii="Times New Roman"/>
                <w:b w:val="false"/>
                <w:i w:val="false"/>
                <w:color w:val="000000"/>
                <w:sz w:val="20"/>
              </w:rPr>
              <w:t>
(casdo:‌Customs‌Control‌Zone‌Id)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аймағының нөмірі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Тұлғаның тізілімге енгізілуін растайтын құжат</w:t>
            </w:r>
          </w:p>
          <w:p>
            <w:pPr>
              <w:spacing w:after="20"/>
              <w:ind w:left="20"/>
              <w:jc w:val="both"/>
            </w:pPr>
            <w:r>
              <w:rPr>
                <w:rFonts w:ascii="Times New Roman"/>
                <w:b w:val="false"/>
                <w:i w:val="false"/>
                <w:color w:val="000000"/>
                <w:sz w:val="20"/>
              </w:rPr>
              <w:t>
(cacdo:‌Register‌Document‌Id‌Details)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немесе уақытша сақтау қоймалары иелерінің тізіліміне енгізу туралы куәліктің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айқындалуы мүмкін анықтамалыққа (сыныптауышқа) сәйкес кодтың мәні </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және уәкілетті органы тізілімге енгізілген мүше мемлекеттің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Заңды тұлғаның тізілімге енгізілуі кезіндегі тіркеу нөмірі</w:t>
            </w:r>
          </w:p>
          <w:p>
            <w:pPr>
              <w:spacing w:after="20"/>
              <w:ind w:left="20"/>
              <w:jc w:val="both"/>
            </w:pPr>
            <w:r>
              <w:rPr>
                <w:rFonts w:ascii="Times New Roman"/>
                <w:b w:val="false"/>
                <w:i w:val="false"/>
                <w:color w:val="000000"/>
                <w:sz w:val="20"/>
              </w:rPr>
              <w:t>
(casdo:‌Registration‌Number‌Id)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қайта тіркеу белгісін (қосу әрпін) көрсетпей тізілімге енгізу туралы куәліктің нөмірін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\d{1}|\d{2}|\d{3}|[А-ЯҢ]{1}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енгізу туралы куәліктің нөмірінде қайта тіркеу белгісі (қосу әрпі) болса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Куәлік типінің коды</w:t>
            </w:r>
          </w:p>
          <w:p>
            <w:pPr>
              <w:spacing w:after="20"/>
              <w:ind w:left="20"/>
              <w:jc w:val="both"/>
            </w:pPr>
            <w:r>
              <w:rPr>
                <w:rFonts w:ascii="Times New Roman"/>
                <w:b w:val="false"/>
                <w:i w:val="false"/>
                <w:color w:val="000000"/>
                <w:sz w:val="20"/>
              </w:rPr>
              <w:t>
(casdo:‌AEORegistry‌Kind‌Code)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экономикалық операторлар тізіліміне енгізу туралы куәліктің нөмірі куәліктің түрі туралы мәліметтерді қамтыса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Мекенжай</w:t>
            </w:r>
          </w:p>
          <w:p>
            <w:pPr>
              <w:spacing w:after="20"/>
              <w:ind w:left="20"/>
              <w:jc w:val="both"/>
            </w:pPr>
            <w:r>
              <w:rPr>
                <w:rFonts w:ascii="Times New Roman"/>
                <w:b w:val="false"/>
                <w:i w:val="false"/>
                <w:color w:val="000000"/>
                <w:sz w:val="20"/>
              </w:rPr>
              <w:t>
(ccdo:‌Subject‌Address‌Details)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үй-жайларының, ашық алаңдарының және өзге де аумақтарының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"3" – пошта мекенжайы мәнін қабылдауға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ол "Қала (csdo:CityName)" деректемесінен ерекшеленетін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Абоненттік жәшіктің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18.16. Тауарлардың орналасқан жері </w:t>
            </w:r>
          </w:p>
          <w:p>
            <w:pPr>
              <w:spacing w:after="20"/>
              <w:ind w:left="20"/>
              <w:jc w:val="both"/>
            </w:pPr>
            <w:r>
              <w:rPr>
                <w:rFonts w:ascii="Times New Roman"/>
                <w:b w:val="false"/>
                <w:i w:val="false"/>
                <w:color w:val="000000"/>
                <w:sz w:val="20"/>
              </w:rPr>
              <w:t>
(cacdo:‌Goods‌Location‌Details)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cacdo:‌Goods‌Location‌Details‌Type (M.CA.CDT.00100)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18.16.1. Тауарлардың орналасқан жерінің коды </w:t>
            </w:r>
          </w:p>
          <w:p>
            <w:pPr>
              <w:spacing w:after="20"/>
              <w:ind w:left="20"/>
              <w:jc w:val="both"/>
            </w:pPr>
            <w:r>
              <w:rPr>
                <w:rFonts w:ascii="Times New Roman"/>
                <w:b w:val="false"/>
                <w:i w:val="false"/>
                <w:color w:val="000000"/>
                <w:sz w:val="20"/>
              </w:rPr>
              <w:t>
(casdo:‌Goods‌Location‌Code)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casdo:‌Goods‌Location‌Code‌Type (M.CA.SDT.00060)</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тауар орналасқан жер кодының мәні.</w:t>
            </w:r>
          </w:p>
          <w:p>
            <w:pPr>
              <w:spacing w:after="20"/>
              <w:ind w:left="20"/>
              <w:jc w:val="both"/>
            </w:pPr>
            <w:r>
              <w:rPr>
                <w:rFonts w:ascii="Times New Roman"/>
                <w:b w:val="false"/>
                <w:i w:val="false"/>
                <w:color w:val="000000"/>
                <w:sz w:val="20"/>
              </w:rPr>
              <w:t>
Ұзындығы: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декларациялау ерекшеліктері коды (casdo:DeclarationFeatureCode)" деректемесі "НВТ" мәнін қамтыса, онда "Тауарлардың орналасқан жерінің коды  (casdo:GoodsLocationCode)"  деректемесі толтырылады, әйтпесе "Тауарлардың орналасқан жерінің коды  (casdo:GoodsLocationCode)"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18.16.2.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декларациялау ерекшеліктері коды (casdo:DeclarationFeatureCode)" деректемесі "НВТ" мәнін қамтыса, онда "Кеден органының коды (csdo:CustomsOfficeCode)" деректемесі толтырылады, әйтпесе "Кеден органының коды (csdo:CustomsOfficeCode)" деректемесі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18.16.3. Орынның атауы (аты)</w:t>
            </w:r>
          </w:p>
          <w:p>
            <w:pPr>
              <w:spacing w:after="20"/>
              <w:ind w:left="20"/>
              <w:jc w:val="both"/>
            </w:pPr>
            <w:r>
              <w:rPr>
                <w:rFonts w:ascii="Times New Roman"/>
                <w:b w:val="false"/>
                <w:i w:val="false"/>
                <w:color w:val="000000"/>
                <w:sz w:val="20"/>
              </w:rPr>
              <w:t>
(casdo:‌Place‌Name)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жердің атауы (темір жол станциясы, теңіз (өзен) порты, әуе өткізу пункті)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18.16.4. Кедендік бақылау аймағының нөмірі (сәйкестендіргіші)</w:t>
            </w:r>
          </w:p>
          <w:p>
            <w:pPr>
              <w:spacing w:after="20"/>
              <w:ind w:left="20"/>
              <w:jc w:val="both"/>
            </w:pPr>
            <w:r>
              <w:rPr>
                <w:rFonts w:ascii="Times New Roman"/>
                <w:b w:val="false"/>
                <w:i w:val="false"/>
                <w:color w:val="000000"/>
                <w:sz w:val="20"/>
              </w:rPr>
              <w:t>
(casdo:‌Customs‌Control‌Zone‌Id)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аймағының нөмірі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18.16.5. Тұлғаның тізілімге енгізілуін растайтын құжат</w:t>
            </w:r>
          </w:p>
          <w:p>
            <w:pPr>
              <w:spacing w:after="20"/>
              <w:ind w:left="20"/>
              <w:jc w:val="both"/>
            </w:pPr>
            <w:r>
              <w:rPr>
                <w:rFonts w:ascii="Times New Roman"/>
                <w:b w:val="false"/>
                <w:i w:val="false"/>
                <w:color w:val="000000"/>
                <w:sz w:val="20"/>
              </w:rPr>
              <w:t>
(cacdo:‌Register‌Document‌Id‌Details)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 тізіліміне енгізу туралы куәлік, уақытша сақтау қоймалары иелері тізіліміне енгізу туралы куәлік, еркін (арнайы, ерекше) экономикалық аймақтың резиденті (қатысушысы) ретінде тұлғаның тіркелгенін куәландыратын құжат (куәлік)</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айқындалуы мүмкін анықтамалыққа (сыныптауышқа) сәйкес кодтың мәні </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және уәкілетті органы тізілімге енгізілген мүше мемлекеттің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енгізілуі кезіндегі тіркеу нөмірі</w:t>
            </w:r>
          </w:p>
          <w:p>
            <w:pPr>
              <w:spacing w:after="20"/>
              <w:ind w:left="20"/>
              <w:jc w:val="both"/>
            </w:pPr>
            <w:r>
              <w:rPr>
                <w:rFonts w:ascii="Times New Roman"/>
                <w:b w:val="false"/>
                <w:i w:val="false"/>
                <w:color w:val="000000"/>
                <w:sz w:val="20"/>
              </w:rPr>
              <w:t>
(casdo:‌Registration‌Number‌Id)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қайта тіркеу белгісін (қосу әрпін) көрсетпей тізілімге енгізу туралы куәліктің нөмірін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\d{1}|\d{2}|\d{3}|[А-ЯҢ]{1}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енгізу туралы куәліктің нөмірінде қайта тіркеу белгісі (қосу әрпі) болса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типінің коды</w:t>
            </w:r>
          </w:p>
          <w:p>
            <w:pPr>
              <w:spacing w:after="20"/>
              <w:ind w:left="20"/>
              <w:jc w:val="both"/>
            </w:pPr>
            <w:r>
              <w:rPr>
                <w:rFonts w:ascii="Times New Roman"/>
                <w:b w:val="false"/>
                <w:i w:val="false"/>
                <w:color w:val="000000"/>
                <w:sz w:val="20"/>
              </w:rPr>
              <w:t>
(casdo:‌AEORegistry‌Kind‌Code)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экономикалық операторлар тізіліміне енгізу туралы куәліктің нөмірі куәліктің түрі туралы мәліметтерді қамтыса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18.16.6. Тауарлар тиелген көлік құралы</w:t>
            </w:r>
          </w:p>
          <w:p>
            <w:pPr>
              <w:spacing w:after="20"/>
              <w:ind w:left="20"/>
              <w:jc w:val="both"/>
            </w:pPr>
            <w:r>
              <w:rPr>
                <w:rFonts w:ascii="Times New Roman"/>
                <w:b w:val="false"/>
                <w:i w:val="false"/>
                <w:color w:val="000000"/>
                <w:sz w:val="20"/>
              </w:rPr>
              <w:t>
(cacdo:‌Good‌Location‌Transport‌Means‌Details)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тиелген көлік құралы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cacdo:‌Transport‌Means‌List‌Details‌Type (M.CA.CDT.00380)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түрінің коды</w:t>
            </w:r>
          </w:p>
          <w:p>
            <w:pPr>
              <w:spacing w:after="20"/>
              <w:ind w:left="20"/>
              <w:jc w:val="both"/>
            </w:pPr>
            <w:r>
              <w:rPr>
                <w:rFonts w:ascii="Times New Roman"/>
                <w:b w:val="false"/>
                <w:i w:val="false"/>
                <w:color w:val="000000"/>
                <w:sz w:val="20"/>
              </w:rPr>
              <w:t>
(csdo:‌Unified‌Transport‌Mode‌Code)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айқындалуы мүмкін анықтамалыққа (сыныптауышқа) сәйкес кодтың мәні </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құралының тіркеу нөмірі</w:t>
            </w:r>
          </w:p>
          <w:p>
            <w:pPr>
              <w:spacing w:after="20"/>
              <w:ind w:left="20"/>
              <w:jc w:val="both"/>
            </w:pPr>
            <w:r>
              <w:rPr>
                <w:rFonts w:ascii="Times New Roman"/>
                <w:b w:val="false"/>
                <w:i w:val="false"/>
                <w:color w:val="000000"/>
                <w:sz w:val="20"/>
              </w:rPr>
              <w:t>
(csdo:‌Transport‌Means‌Reg‌Id)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орган көлік құралына берген жеке әріптік-цифрлық белгі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csdo:‌Transport‌Means‌Reg‌Id‌Type (M.SDT.00101)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ол бойынша қалыптастырылған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18.16.7. Мекенжай</w:t>
            </w:r>
          </w:p>
          <w:p>
            <w:pPr>
              <w:spacing w:after="20"/>
              <w:ind w:left="20"/>
              <w:jc w:val="both"/>
            </w:pPr>
            <w:r>
              <w:rPr>
                <w:rFonts w:ascii="Times New Roman"/>
                <w:b w:val="false"/>
                <w:i w:val="false"/>
                <w:color w:val="000000"/>
                <w:sz w:val="20"/>
              </w:rPr>
              <w:t>
(ccdo:‌Subject‌Address‌Details)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жердің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"2" – іс жүзіндегі мекенжай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ол "Қала (csdo:CityName)" деректемесінен ерекшеленетін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 Тауар</w:t>
            </w:r>
          </w:p>
          <w:p>
            <w:pPr>
              <w:spacing w:after="20"/>
              <w:ind w:left="20"/>
              <w:jc w:val="both"/>
            </w:pPr>
            <w:r>
              <w:rPr>
                <w:rFonts w:ascii="Times New Roman"/>
                <w:b w:val="false"/>
                <w:i w:val="false"/>
                <w:color w:val="000000"/>
                <w:sz w:val="20"/>
              </w:rPr>
              <w:t>
(cacdo:‌Declaration‌Goods‌Item‌Details)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cacdo:‌Declaration‌Goods‌Item‌Details‌Type (M.CA.CDT.00194)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 Тауардың реттік нөмірі</w:t>
            </w:r>
          </w:p>
          <w:p>
            <w:pPr>
              <w:spacing w:after="20"/>
              <w:ind w:left="20"/>
              <w:jc w:val="both"/>
            </w:pPr>
            <w:r>
              <w:rPr>
                <w:rFonts w:ascii="Times New Roman"/>
                <w:b w:val="false"/>
                <w:i w:val="false"/>
                <w:color w:val="000000"/>
                <w:sz w:val="20"/>
              </w:rPr>
              <w:t>
(casdo:‌Consignment‌Item‌Ordinal)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санау жүйесіндегі оң бүтін сан.</w:t>
            </w:r>
          </w:p>
          <w:p>
            <w:pPr>
              <w:spacing w:after="20"/>
              <w:ind w:left="20"/>
              <w:jc w:val="both"/>
            </w:pPr>
            <w:r>
              <w:rPr>
                <w:rFonts w:ascii="Times New Roman"/>
                <w:b w:val="false"/>
                <w:i w:val="false"/>
                <w:color w:val="000000"/>
                <w:sz w:val="20"/>
              </w:rPr>
              <w:t>
Цифрлардың ең көп саны: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 Тауардың ЕАЭО СЭҚ ТН бойынша коды</w:t>
            </w:r>
          </w:p>
          <w:p>
            <w:pPr>
              <w:spacing w:after="20"/>
              <w:ind w:left="20"/>
              <w:jc w:val="both"/>
            </w:pPr>
            <w:r>
              <w:rPr>
                <w:rFonts w:ascii="Times New Roman"/>
                <w:b w:val="false"/>
                <w:i w:val="false"/>
                <w:color w:val="000000"/>
                <w:sz w:val="20"/>
              </w:rPr>
              <w:t>
(csdo:‌Commodity‌Code)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ЕАЭО СЭҚ ТН сәйкес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2, 4, 6, 8, 9 немесе 10 белгілер деңгейіндегі ЕАЭО СЭҚ ТН кодының мәні .</w:t>
            </w:r>
          </w:p>
          <w:p>
            <w:pPr>
              <w:spacing w:after="20"/>
              <w:ind w:left="20"/>
              <w:jc w:val="both"/>
            </w:pPr>
            <w:r>
              <w:rPr>
                <w:rFonts w:ascii="Times New Roman"/>
                <w:b w:val="false"/>
                <w:i w:val="false"/>
                <w:color w:val="000000"/>
                <w:sz w:val="20"/>
              </w:rPr>
              <w:t>
Шаблон: \d{2}|\d{4}|\d{6}|\d{8,10}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 Тауардың атауы</w:t>
            </w:r>
          </w:p>
          <w:p>
            <w:pPr>
              <w:spacing w:after="20"/>
              <w:ind w:left="20"/>
              <w:jc w:val="both"/>
            </w:pPr>
            <w:r>
              <w:rPr>
                <w:rFonts w:ascii="Times New Roman"/>
                <w:b w:val="false"/>
                <w:i w:val="false"/>
                <w:color w:val="000000"/>
                <w:sz w:val="20"/>
              </w:rPr>
              <w:t>
(casdo:‌Goods‌Description‌Text)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коммерциялық, фирмалық немесе өзге де дәстүрлі атауын қоса алғанда, тауардың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 Брутто массасы</w:t>
            </w:r>
          </w:p>
          <w:p>
            <w:pPr>
              <w:spacing w:after="20"/>
              <w:ind w:left="20"/>
              <w:jc w:val="both"/>
            </w:pPr>
            <w:r>
              <w:rPr>
                <w:rFonts w:ascii="Times New Roman"/>
                <w:b w:val="false"/>
                <w:i w:val="false"/>
                <w:color w:val="000000"/>
                <w:sz w:val="20"/>
              </w:rPr>
              <w:t>
(csdo:‌Unified‌Gross‌Mass‌Measure)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брутто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 толтырылған жағдайда атрибут "166"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 (csdo:UnifiedGrossMassMeasure)" деректемесі толтырылған жағдайда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 Нетто массасысы</w:t>
            </w:r>
          </w:p>
          <w:p>
            <w:pPr>
              <w:spacing w:after="20"/>
              <w:ind w:left="20"/>
              <w:jc w:val="both"/>
            </w:pPr>
            <w:r>
              <w:rPr>
                <w:rFonts w:ascii="Times New Roman"/>
                <w:b w:val="false"/>
                <w:i w:val="false"/>
                <w:color w:val="000000"/>
                <w:sz w:val="20"/>
              </w:rPr>
              <w:t>
(csdo:‌Unified‌Net‌Mass‌Measure)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салмағы, нетто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массасысы (csdo:UnifiedNetMassMeasure)" деректемесі толтырылған жағдайда атрибут "166"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массасысы (csdo:UnifiedNetMassMeasure)" деректемесі толтырылған жағдайда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18.17.6. Тауардың саны</w:t>
            </w:r>
          </w:p>
          <w:p>
            <w:pPr>
              <w:spacing w:after="20"/>
              <w:ind w:left="20"/>
              <w:jc w:val="both"/>
            </w:pPr>
            <w:r>
              <w:rPr>
                <w:rFonts w:ascii="Times New Roman"/>
                <w:b w:val="false"/>
                <w:i w:val="false"/>
                <w:color w:val="000000"/>
                <w:sz w:val="20"/>
              </w:rPr>
              <w:t>
(cacdo:‌Goods‌Measure‌Details)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қосымша өлшем бірлігіндегі тауардың санын көрсетуге арналған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18.17.7. Парақтың реттік нөмірі</w:t>
            </w:r>
          </w:p>
          <w:p>
            <w:pPr>
              <w:spacing w:after="20"/>
              <w:ind w:left="20"/>
              <w:jc w:val="both"/>
            </w:pPr>
            <w:r>
              <w:rPr>
                <w:rFonts w:ascii="Times New Roman"/>
                <w:b w:val="false"/>
                <w:i w:val="false"/>
                <w:color w:val="000000"/>
                <w:sz w:val="20"/>
              </w:rPr>
              <w:t>
(casdo:‌Page‌Ordinal)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(қосымша парақтың) реттік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санау жүйесіндегі оң бүтін сан.</w:t>
            </w:r>
          </w:p>
          <w:p>
            <w:pPr>
              <w:spacing w:after="20"/>
              <w:ind w:left="20"/>
              <w:jc w:val="both"/>
            </w:pPr>
            <w:r>
              <w:rPr>
                <w:rFonts w:ascii="Times New Roman"/>
                <w:b w:val="false"/>
                <w:i w:val="false"/>
                <w:color w:val="000000"/>
                <w:sz w:val="20"/>
              </w:rPr>
              <w:t>
Цифрлардың ең көп саны: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18.17.8. Тауарды сыныптау ерекшелігінің коды</w:t>
            </w:r>
          </w:p>
          <w:p>
            <w:pPr>
              <w:spacing w:after="20"/>
              <w:ind w:left="20"/>
              <w:jc w:val="both"/>
            </w:pPr>
            <w:r>
              <w:rPr>
                <w:rFonts w:ascii="Times New Roman"/>
                <w:b w:val="false"/>
                <w:i w:val="false"/>
                <w:color w:val="000000"/>
                <w:sz w:val="20"/>
              </w:rPr>
              <w:t>
(casdo:‌Goods‌Classification‌Code)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сыныптау ерекшелігінің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xml:space="preserve">
1 – жалпы ("О"); </w:t>
            </w:r>
          </w:p>
          <w:p>
            <w:pPr>
              <w:spacing w:after="20"/>
              <w:ind w:left="20"/>
              <w:jc w:val="both"/>
            </w:pPr>
            <w:r>
              <w:rPr>
                <w:rFonts w:ascii="Times New Roman"/>
                <w:b w:val="false"/>
                <w:i w:val="false"/>
                <w:color w:val="000000"/>
                <w:sz w:val="20"/>
              </w:rPr>
              <w:t xml:space="preserve">
2 – тізім тауары. </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18.17.9. Тауарларды сәйкестендіру құралдарымен маркалауға жататын тауарларға жатқызу белгісі</w:t>
            </w:r>
          </w:p>
          <w:p>
            <w:pPr>
              <w:spacing w:after="20"/>
              <w:ind w:left="20"/>
              <w:jc w:val="both"/>
            </w:pPr>
            <w:r>
              <w:rPr>
                <w:rFonts w:ascii="Times New Roman"/>
                <w:b w:val="false"/>
                <w:i w:val="false"/>
                <w:color w:val="000000"/>
                <w:sz w:val="20"/>
              </w:rPr>
              <w:t>
(casdo:‌CIMSign‌Code)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сәйкестендіру құралдарымен (бақылау (сәйкестендіру) белгілерімен) тауарларға жатқызу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тауарлардың тізбесіне енгізілген, бақылау (сәйкестендіру белгілерімен) таңбалауға жататын, бірақ нормативтік құқықтық актілердің талаптарына сәйкес мұндай таңбалауға жатпайтын тауарлар үшін - "М" мәнін қамтуға тиіс. Қалған жағдайларда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18.17.10. Тауардың тыйымдар мен шектеулер қолданудан азат болуы белгісі</w:t>
            </w:r>
          </w:p>
          <w:p>
            <w:pPr>
              <w:spacing w:after="20"/>
              <w:ind w:left="20"/>
              <w:jc w:val="both"/>
            </w:pPr>
            <w:r>
              <w:rPr>
                <w:rFonts w:ascii="Times New Roman"/>
                <w:b w:val="false"/>
                <w:i w:val="false"/>
                <w:color w:val="000000"/>
                <w:sz w:val="20"/>
              </w:rPr>
              <w:t>
(casdo:‌Goods‌Prohibition‌Free‌Code)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тыйымдар мен шектеулер қолданудан азат болуы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тыйым салулар мен шектеулер қолданудан азат тауарлар үшін - "С" мәнін қамтуға тиіс. Қалған жағдайларда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18.17.11. Тыйымдар мен шектеулерді сақтау коды</w:t>
            </w:r>
          </w:p>
          <w:p>
            <w:pPr>
              <w:spacing w:after="20"/>
              <w:ind w:left="20"/>
              <w:jc w:val="both"/>
            </w:pPr>
            <w:r>
              <w:rPr>
                <w:rFonts w:ascii="Times New Roman"/>
                <w:b w:val="false"/>
                <w:i w:val="false"/>
                <w:color w:val="000000"/>
                <w:sz w:val="20"/>
              </w:rPr>
              <w:t>
(casdo:‌Prohibition‌Code)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тыйымдар мен шектеулердің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casdo:‌Prohibition‌Code‌Type (M.CA.SDT.01106)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18.17.12. Зияткерлік меншік объектісінің белгісі</w:t>
            </w:r>
          </w:p>
          <w:p>
            <w:pPr>
              <w:spacing w:after="20"/>
              <w:ind w:left="20"/>
              <w:jc w:val="both"/>
            </w:pPr>
            <w:r>
              <w:rPr>
                <w:rFonts w:ascii="Times New Roman"/>
                <w:b w:val="false"/>
                <w:i w:val="false"/>
                <w:color w:val="000000"/>
                <w:sz w:val="20"/>
              </w:rPr>
              <w:t>
(casdo:‌IPOSign‌Code)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зияткерлік меншік объектілеріне жатқызу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зияткерлік меншік объектілерін және (немесе) объектілердің белгілерін қамтитын тауарлар үшін - "И" мәнін қамтуға тиіс. Қалған жағдайларда деректеме толтырылмайды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18.17.13. Қадағалауға жататын тауардың белгісі</w:t>
            </w:r>
          </w:p>
          <w:p>
            <w:pPr>
              <w:spacing w:after="20"/>
              <w:ind w:left="20"/>
              <w:jc w:val="both"/>
            </w:pPr>
            <w:r>
              <w:rPr>
                <w:rFonts w:ascii="Times New Roman"/>
                <w:b w:val="false"/>
                <w:i w:val="false"/>
                <w:color w:val="000000"/>
                <w:sz w:val="20"/>
              </w:rPr>
              <w:t>
(casdo:‌Goods‌Traceability‌Code)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қадағалауға жататын тауардың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қадағалауға жататын тауарлар үшін "П" мәнін қамтуы тиіс. </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18.17.14. Тауарларға арналған декларациядағы тауарлар туралы мәліметтерді мәлімдеу ерекшеліктерінің коды</w:t>
            </w:r>
          </w:p>
          <w:p>
            <w:pPr>
              <w:spacing w:after="20"/>
              <w:ind w:left="20"/>
              <w:jc w:val="both"/>
            </w:pPr>
            <w:r>
              <w:rPr>
                <w:rFonts w:ascii="Times New Roman"/>
                <w:b w:val="false"/>
                <w:i w:val="false"/>
                <w:color w:val="000000"/>
                <w:sz w:val="20"/>
              </w:rPr>
              <w:t>
(casdo:‌Goods‌Feature‌Code)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туралы мәліметтер көрсету ерекшеліктерінің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csdo:‌Code1to3‌Type (M.SDT.00314)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қамтуы тиіс:</w:t>
            </w:r>
          </w:p>
          <w:p>
            <w:pPr>
              <w:spacing w:after="20"/>
              <w:ind w:left="20"/>
              <w:jc w:val="both"/>
            </w:pPr>
            <w:r>
              <w:rPr>
                <w:rFonts w:ascii="Times New Roman"/>
                <w:b w:val="false"/>
                <w:i w:val="false"/>
                <w:color w:val="000000"/>
                <w:sz w:val="20"/>
              </w:rPr>
              <w:t>
МПО – халықаралық пошта жөнелтімдерімен жіберілетін тауарларды кедендік декларациялау кезінде;</w:t>
            </w:r>
          </w:p>
          <w:p>
            <w:pPr>
              <w:spacing w:after="20"/>
              <w:ind w:left="20"/>
              <w:jc w:val="both"/>
            </w:pPr>
            <w:r>
              <w:rPr>
                <w:rFonts w:ascii="Times New Roman"/>
                <w:b w:val="false"/>
                <w:i w:val="false"/>
                <w:color w:val="000000"/>
                <w:sz w:val="20"/>
              </w:rPr>
              <w:t xml:space="preserve">
ЭКГ – экспресс-жүктерді кедендік декларациялау кезінде. </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18.17.15. Қосымша кедендік ақпарат сыныптауышына сәйкес тауардың коды</w:t>
            </w:r>
          </w:p>
          <w:p>
            <w:pPr>
              <w:spacing w:after="20"/>
              <w:ind w:left="20"/>
              <w:jc w:val="both"/>
            </w:pPr>
            <w:r>
              <w:rPr>
                <w:rFonts w:ascii="Times New Roman"/>
                <w:b w:val="false"/>
                <w:i w:val="false"/>
                <w:color w:val="000000"/>
                <w:sz w:val="20"/>
              </w:rPr>
              <w:t>
(casdo:‌Commodity‌Add‌Code)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кедендік ақпарат сыныптауышына сәйкес тауардың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casdo:‌Commodity‌Add‌Code‌Type (M.CA.SDT.00195)</w:t>
            </w:r>
          </w:p>
          <w:p>
            <w:pPr>
              <w:spacing w:after="20"/>
              <w:ind w:left="20"/>
              <w:jc w:val="both"/>
            </w:pPr>
            <w:r>
              <w:rPr>
                <w:rFonts w:ascii="Times New Roman"/>
                <w:b w:val="false"/>
                <w:i w:val="false"/>
                <w:color w:val="000000"/>
                <w:sz w:val="20"/>
              </w:rPr>
              <w:t>
Еуразиялық экономикалық одаққа мүше мемлекеттерде пайдаланылатын қосымша кедендік ақпарат сыныптауышына сәйкес кодтың 4 белгісінің мәні.</w:t>
            </w:r>
          </w:p>
          <w:p>
            <w:pPr>
              <w:spacing w:after="20"/>
              <w:ind w:left="20"/>
              <w:jc w:val="both"/>
            </w:pPr>
            <w:r>
              <w:rPr>
                <w:rFonts w:ascii="Times New Roman"/>
                <w:b w:val="false"/>
                <w:i w:val="false"/>
                <w:color w:val="000000"/>
                <w:sz w:val="20"/>
              </w:rPr>
              <w:t>
Шаблон: \d{4}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18.17.16. Лицензияланатын тауар түрінің коды</w:t>
            </w:r>
          </w:p>
          <w:p>
            <w:pPr>
              <w:spacing w:after="20"/>
              <w:ind w:left="20"/>
              <w:jc w:val="both"/>
            </w:pPr>
            <w:r>
              <w:rPr>
                <w:rFonts w:ascii="Times New Roman"/>
                <w:b w:val="false"/>
                <w:i w:val="false"/>
                <w:color w:val="000000"/>
                <w:sz w:val="20"/>
              </w:rPr>
              <w:t>
(casdo:‌License‌Goods‌Kind‌Code)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импортына қатысты автоматты лицензиялау (қадағалау) енгізілген тауар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casdo:‌License‌Goods‌Kind‌Code‌Type (M.CA.SDT.01109)</w:t>
            </w:r>
          </w:p>
          <w:p>
            <w:pPr>
              <w:spacing w:after="20"/>
              <w:ind w:left="20"/>
              <w:jc w:val="both"/>
            </w:pPr>
            <w:r>
              <w:rPr>
                <w:rFonts w:ascii="Times New Roman"/>
                <w:b w:val="false"/>
                <w:i w:val="false"/>
                <w:color w:val="000000"/>
                <w:sz w:val="20"/>
              </w:rPr>
              <w:t>
Импортты автоматты лицензиялау (байқау) қолданылатын болат құбырлардың жекелеген түрлерінің кодтық белгілерінің сыныптауышына сәйкес лицензияланатын тауар түрі кодының мәні.</w:t>
            </w:r>
          </w:p>
          <w:p>
            <w:pPr>
              <w:spacing w:after="20"/>
              <w:ind w:left="20"/>
              <w:jc w:val="both"/>
            </w:pPr>
            <w:r>
              <w:rPr>
                <w:rFonts w:ascii="Times New Roman"/>
                <w:b w:val="false"/>
                <w:i w:val="false"/>
                <w:color w:val="000000"/>
                <w:sz w:val="20"/>
              </w:rPr>
              <w:t>
Ұзындығы: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18.17.17. Әскери мақсаттағы өнімнің белгісі</w:t>
            </w:r>
          </w:p>
          <w:p>
            <w:pPr>
              <w:spacing w:after="20"/>
              <w:ind w:left="20"/>
              <w:jc w:val="both"/>
            </w:pPr>
            <w:r>
              <w:rPr>
                <w:rFonts w:ascii="Times New Roman"/>
                <w:b w:val="false"/>
                <w:i w:val="false"/>
                <w:color w:val="000000"/>
                <w:sz w:val="20"/>
              </w:rPr>
              <w:t>
(casdo:‌Goods‌Military‌Indicator)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мақсаттағы өнімнің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Екі мәннің бірі: "true" (ақиқат) немесе "false" (жалған)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тауар әскери мақсаттағы өнім болып табылады деген мәнді қамтуға тиіс.</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18.17.18. Негізгіден және қосымшадан өзгеше өлшем бірлігіндегі тауардың саны</w:t>
            </w:r>
          </w:p>
          <w:p>
            <w:pPr>
              <w:spacing w:after="20"/>
              <w:ind w:left="20"/>
              <w:jc w:val="both"/>
            </w:pPr>
            <w:r>
              <w:rPr>
                <w:rFonts w:ascii="Times New Roman"/>
                <w:b w:val="false"/>
                <w:i w:val="false"/>
                <w:color w:val="000000"/>
                <w:sz w:val="20"/>
              </w:rPr>
              <w:t>
(cacdo:‌Add‌Goods‌Measure‌Details)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негізгіден және қосымшадан өзгеше өлшем бірлігіндегі тауардың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мынадай мәндердің бірін қамтуға тиіс: </w:t>
            </w:r>
          </w:p>
          <w:p>
            <w:pPr>
              <w:spacing w:after="20"/>
              <w:ind w:left="20"/>
              <w:jc w:val="both"/>
            </w:pPr>
            <w:r>
              <w:rPr>
                <w:rFonts w:ascii="Times New Roman"/>
                <w:b w:val="false"/>
                <w:i w:val="false"/>
                <w:color w:val="000000"/>
                <w:sz w:val="20"/>
              </w:rPr>
              <w:t xml:space="preserve">
2016 – өлшем бірлігінің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18.17.19. Жалпы брутто массасы</w:t>
            </w:r>
          </w:p>
          <w:p>
            <w:pPr>
              <w:spacing w:after="20"/>
              <w:ind w:left="20"/>
              <w:jc w:val="both"/>
            </w:pPr>
            <w:r>
              <w:rPr>
                <w:rFonts w:ascii="Times New Roman"/>
                <w:b w:val="false"/>
                <w:i w:val="false"/>
                <w:color w:val="000000"/>
                <w:sz w:val="20"/>
              </w:rPr>
              <w:t>
(casdo:‌Total‌Gross‌Mass‌Measure)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түрде, оның ішінде жиынтықты емес немесе аяқталмаған түрде Еуразиялық экономикалық одақтың кедендік шекарасы арқылы өткізілетін тауардың жалпы брутто массасы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Қырғыз Республикасында және Ресей Федерациясында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брутто масса (casdo:TotalGrossMassMeasure)" деректемесі толтырылған жағдайда  атрибут "166"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брутто масса (casdo:TotalGrossMassMeasure)" деректемесі толтырылған жағдайда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18.17.20. Жалпы нетто массасысы</w:t>
            </w:r>
          </w:p>
          <w:p>
            <w:pPr>
              <w:spacing w:after="20"/>
              <w:ind w:left="20"/>
              <w:jc w:val="both"/>
            </w:pPr>
            <w:r>
              <w:rPr>
                <w:rFonts w:ascii="Times New Roman"/>
                <w:b w:val="false"/>
                <w:i w:val="false"/>
                <w:color w:val="000000"/>
                <w:sz w:val="20"/>
              </w:rPr>
              <w:t>
(casdo:‌Total‌Net‌Mass‌Measure)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түрде, оның ішінде жиынтықты емес немесе аяқталмаған түрде Еуразиялық экономикалық одақтың кедендік шекарасы арқылы өткізілетін тауардың жалпы нетто массасысы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Қырғыз Республикасында және Ресей Федерациясында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нетто массасы  (casdo:TotalNetMassMeasure)" деректемесі толтырылған жағдайда  атрибут "166"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нетто массасы  (casdo:TotalNetMassMeasure)" деректемесі толтырылған жағдайда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18.17.21. Тауарлар тобы</w:t>
            </w:r>
          </w:p>
          <w:p>
            <w:pPr>
              <w:spacing w:after="20"/>
              <w:ind w:left="20"/>
              <w:jc w:val="both"/>
            </w:pPr>
            <w:r>
              <w:rPr>
                <w:rFonts w:ascii="Times New Roman"/>
                <w:b w:val="false"/>
                <w:i w:val="false"/>
                <w:color w:val="000000"/>
                <w:sz w:val="20"/>
              </w:rPr>
              <w:t>
(cacdo:‌Goods‌Item‌Group‌Details)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топтардан сипаттамаларымен ерекшеленетін бір атаудағы тауарлар тобы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cacdo:‌Goods‌Item‌Group‌Details‌Type (M.CA.CDT.00047)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Жазбаны сәйкестендіргіш</w:t>
            </w:r>
          </w:p>
          <w:p>
            <w:pPr>
              <w:spacing w:after="20"/>
              <w:ind w:left="20"/>
              <w:jc w:val="both"/>
            </w:pPr>
            <w:r>
              <w:rPr>
                <w:rFonts w:ascii="Times New Roman"/>
                <w:b w:val="false"/>
                <w:i w:val="false"/>
                <w:color w:val="000000"/>
                <w:sz w:val="20"/>
              </w:rPr>
              <w:t>
(casdo:‌Line‌Id)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сәйкестендіргіш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 Деректеме құжаттағы жазбаны бір мәнді сәйкестендіру мақсатында электрондық құжат қалыптастырған ақпараттық жүйемен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атауы</w:t>
            </w:r>
          </w:p>
          <w:p>
            <w:pPr>
              <w:spacing w:after="20"/>
              <w:ind w:left="20"/>
              <w:jc w:val="both"/>
            </w:pPr>
            <w:r>
              <w:rPr>
                <w:rFonts w:ascii="Times New Roman"/>
                <w:b w:val="false"/>
                <w:i w:val="false"/>
                <w:color w:val="000000"/>
                <w:sz w:val="20"/>
              </w:rPr>
              <w:t>
(casdo:‌Goods‌Description‌Text)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 есептеу және алу үшін қажетті қосымша сипаттамаларды (сапалық, сандық, техникалық, коммерциялық), ішкі нарықты қолдау шараларын қолдануды, тыйымдар мен шектеулердің сақталуын қамтамасыз етуді, кеден органдарының зияткерлік меншік объектілеріне құқықтарды қорғау жөнінде шаралар қабылдауын, сәйкестендіруді, ЕАЭО СЭҚ ТН сәйкес он орынды сыныптау кодына жатқызуды ескергендегі тауарлар тобының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Реттік нөмірі</w:t>
            </w:r>
          </w:p>
          <w:p>
            <w:pPr>
              <w:spacing w:after="20"/>
              <w:ind w:left="20"/>
              <w:jc w:val="both"/>
            </w:pPr>
            <w:r>
              <w:rPr>
                <w:rFonts w:ascii="Times New Roman"/>
                <w:b w:val="false"/>
                <w:i w:val="false"/>
                <w:color w:val="000000"/>
                <w:sz w:val="20"/>
              </w:rPr>
              <w:t>
(csdo:‌Object‌Ordinal)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 сыныптамасы туралы кеден органының шешіміне сай жиналмаған немесе бөлшектелген түрде, оның ішінде жиынтықты емес немесе аяқталмаған түрде Еуразиялық экономикалық одақтың  кедендік шекарасы арқылы өткізілетін тауар компонентінің нөмірі (позициясы)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санау жүйесіндегі оң бүтін сан.</w:t>
            </w:r>
          </w:p>
          <w:p>
            <w:pPr>
              <w:spacing w:after="20"/>
              <w:ind w:left="20"/>
              <w:jc w:val="both"/>
            </w:pPr>
            <w:r>
              <w:rPr>
                <w:rFonts w:ascii="Times New Roman"/>
                <w:b w:val="false"/>
                <w:i w:val="false"/>
                <w:color w:val="000000"/>
                <w:sz w:val="20"/>
              </w:rPr>
              <w:t>
Цифрлардың ең көп саны: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 тобындағы тауардың сипаттамалары</w:t>
            </w:r>
          </w:p>
          <w:p>
            <w:pPr>
              <w:spacing w:after="20"/>
              <w:ind w:left="20"/>
              <w:jc w:val="both"/>
            </w:pPr>
            <w:r>
              <w:rPr>
                <w:rFonts w:ascii="Times New Roman"/>
                <w:b w:val="false"/>
                <w:i w:val="false"/>
                <w:color w:val="000000"/>
                <w:sz w:val="20"/>
              </w:rPr>
              <w:t>
(cacdo:‌Commodity‌Group‌Item‌Details)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тобындағы тауардың сипаттамалары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cacdo:‌Commodity‌Group‌Item‌Details‌Type (M.CA.CDT.00273)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Жазбаны сәйкестендіргіш</w:t>
            </w:r>
          </w:p>
          <w:p>
            <w:pPr>
              <w:spacing w:after="20"/>
              <w:ind w:left="20"/>
              <w:jc w:val="both"/>
            </w:pPr>
            <w:r>
              <w:rPr>
                <w:rFonts w:ascii="Times New Roman"/>
                <w:b w:val="false"/>
                <w:i w:val="false"/>
                <w:color w:val="000000"/>
                <w:sz w:val="20"/>
              </w:rPr>
              <w:t>
(casdo:‌Line‌Id)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сәйкестендіргіш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 Деректеме құжаттағы жазбаны бір мәнді сәйкестендіру мақсатында электрондық құжат қалыптастырған ақпараттық жүйемен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Тауар туралы мәліметтер</w:t>
            </w:r>
          </w:p>
          <w:p>
            <w:pPr>
              <w:spacing w:after="20"/>
              <w:ind w:left="20"/>
              <w:jc w:val="both"/>
            </w:pPr>
            <w:r>
              <w:rPr>
                <w:rFonts w:ascii="Times New Roman"/>
                <w:b w:val="false"/>
                <w:i w:val="false"/>
                <w:color w:val="000000"/>
                <w:sz w:val="20"/>
              </w:rPr>
              <w:t>
(cacdo:‌Commodity‌Description‌Details)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қосымша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cacdo:‌CACommodity‌Description‌Details‌Type (M.CA.CDT.00479)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Тауар белгісінің атауы</w:t>
            </w:r>
          </w:p>
          <w:p>
            <w:pPr>
              <w:spacing w:after="20"/>
              <w:ind w:left="20"/>
              <w:jc w:val="both"/>
            </w:pPr>
            <w:r>
              <w:rPr>
                <w:rFonts w:ascii="Times New Roman"/>
                <w:b w:val="false"/>
                <w:i w:val="false"/>
                <w:color w:val="000000"/>
                <w:sz w:val="20"/>
              </w:rPr>
              <w:t>
(casdo:‌Trade‌Mark‌Name)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белгісінің, авторлық құқық, аралас құқықтар, патент объектісінің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Шығарылған жерінің атауы</w:t>
            </w:r>
          </w:p>
          <w:p>
            <w:pPr>
              <w:spacing w:after="20"/>
              <w:ind w:left="20"/>
              <w:jc w:val="both"/>
            </w:pPr>
            <w:r>
              <w:rPr>
                <w:rFonts w:ascii="Times New Roman"/>
                <w:b w:val="false"/>
                <w:i w:val="false"/>
                <w:color w:val="000000"/>
                <w:sz w:val="20"/>
              </w:rPr>
              <w:t>
(casdo:‌Production‌Place‌Name)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Маркасының атауы</w:t>
            </w:r>
          </w:p>
          <w:p>
            <w:pPr>
              <w:spacing w:after="20"/>
              <w:ind w:left="20"/>
              <w:jc w:val="both"/>
            </w:pPr>
            <w:r>
              <w:rPr>
                <w:rFonts w:ascii="Times New Roman"/>
                <w:b w:val="false"/>
                <w:i w:val="false"/>
                <w:color w:val="000000"/>
                <w:sz w:val="20"/>
              </w:rPr>
              <w:t>
(csdo:‌Product‌Mark‌Name)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Моделінің атауы</w:t>
            </w:r>
          </w:p>
          <w:p>
            <w:pPr>
              <w:spacing w:after="20"/>
              <w:ind w:left="20"/>
              <w:jc w:val="both"/>
            </w:pPr>
            <w:r>
              <w:rPr>
                <w:rFonts w:ascii="Times New Roman"/>
                <w:b w:val="false"/>
                <w:i w:val="false"/>
                <w:color w:val="000000"/>
                <w:sz w:val="20"/>
              </w:rPr>
              <w:t>
(csdo:‌Product‌Model‌Name)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моделінің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 Өнімнің сәйкестендіргіші </w:t>
            </w:r>
          </w:p>
          <w:p>
            <w:pPr>
              <w:spacing w:after="20"/>
              <w:ind w:left="20"/>
              <w:jc w:val="both"/>
            </w:pPr>
            <w:r>
              <w:rPr>
                <w:rFonts w:ascii="Times New Roman"/>
                <w:b w:val="false"/>
                <w:i w:val="false"/>
                <w:color w:val="000000"/>
                <w:sz w:val="20"/>
              </w:rPr>
              <w:t>
(csdo:‌Product‌Id)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түрінің бірегей сәйкестендіргіші немесе тауардың артикулы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Сорттың атауы</w:t>
            </w:r>
          </w:p>
          <w:p>
            <w:pPr>
              <w:spacing w:after="20"/>
              <w:ind w:left="20"/>
              <w:jc w:val="both"/>
            </w:pPr>
            <w:r>
              <w:rPr>
                <w:rFonts w:ascii="Times New Roman"/>
                <w:b w:val="false"/>
                <w:i w:val="false"/>
                <w:color w:val="000000"/>
                <w:sz w:val="20"/>
              </w:rPr>
              <w:t>
(csdo:‌Product‌Sort‌Name)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сортының (сорттар тобының)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Стандарттың атауы</w:t>
            </w:r>
          </w:p>
          <w:p>
            <w:pPr>
              <w:spacing w:after="20"/>
              <w:ind w:left="20"/>
              <w:jc w:val="both"/>
            </w:pPr>
            <w:r>
              <w:rPr>
                <w:rFonts w:ascii="Times New Roman"/>
                <w:b w:val="false"/>
                <w:i w:val="false"/>
                <w:color w:val="000000"/>
                <w:sz w:val="20"/>
              </w:rPr>
              <w:t>
(casdo:‌Standard‌Name)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(халықаралық, мемлекетаралық, мемлекеттік, салалық немесе ұйымның) немесе тауарға арналған техникалық шарттардың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Өнім бірлігінің сәйкестендіргіші</w:t>
            </w:r>
          </w:p>
          <w:p>
            <w:pPr>
              <w:spacing w:after="20"/>
              <w:ind w:left="20"/>
              <w:jc w:val="both"/>
            </w:pPr>
            <w:r>
              <w:rPr>
                <w:rFonts w:ascii="Times New Roman"/>
                <w:b w:val="false"/>
                <w:i w:val="false"/>
                <w:color w:val="000000"/>
                <w:sz w:val="20"/>
              </w:rPr>
              <w:t>
(csdo:‌Product‌Instance‌Id)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(тауар) бірлігінің бірегей сәйкестендіргіші (сериялық нөмірі,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Өндіру күні</w:t>
            </w:r>
          </w:p>
          <w:p>
            <w:pPr>
              <w:spacing w:after="20"/>
              <w:ind w:left="20"/>
              <w:jc w:val="both"/>
            </w:pPr>
            <w:r>
              <w:rPr>
                <w:rFonts w:ascii="Times New Roman"/>
                <w:b w:val="false"/>
                <w:i w:val="false"/>
                <w:color w:val="000000"/>
                <w:sz w:val="20"/>
              </w:rPr>
              <w:t>
(csdo:‌Manufacture‌Date)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өндірілген (дайындалған)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Өндіруші </w:t>
            </w:r>
          </w:p>
          <w:p>
            <w:pPr>
              <w:spacing w:after="20"/>
              <w:ind w:left="20"/>
              <w:jc w:val="both"/>
            </w:pPr>
            <w:r>
              <w:rPr>
                <w:rFonts w:ascii="Times New Roman"/>
                <w:b w:val="false"/>
                <w:i w:val="false"/>
                <w:color w:val="000000"/>
                <w:sz w:val="20"/>
              </w:rPr>
              <w:t>
(cacdo:‌Manufacturer‌Details)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(дайындаушы)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cacdo:‌CASubject‌Details‌V2‌Type (M.CA.CDT.01117)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төлеушінің тіркелген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қолданылады. Деректеме салық төлеушінің сәйкестендіру нөмірін (СТН) көрсетуге арналған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Мекенжай</w:t>
            </w:r>
          </w:p>
          <w:p>
            <w:pPr>
              <w:spacing w:after="20"/>
              <w:ind w:left="20"/>
              <w:jc w:val="both"/>
            </w:pPr>
            <w:r>
              <w:rPr>
                <w:rFonts w:ascii="Times New Roman"/>
                <w:b w:val="false"/>
                <w:i w:val="false"/>
                <w:color w:val="000000"/>
                <w:sz w:val="20"/>
              </w:rPr>
              <w:t>
(ccdo:‌Subject‌Address‌Details)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қолданылады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әкімшілік-аумақтық бөліну объектілерінің (ОКАТО) Бүкілресейлік сыныптауышына сәйкес кодты көрсетуге арналған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*.4.3.7.12. Абоненттік жәшіктің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Объектінің көлемдік мөлшерлері</w:t>
            </w:r>
          </w:p>
          <w:p>
            <w:pPr>
              <w:spacing w:after="20"/>
              <w:ind w:left="20"/>
              <w:jc w:val="both"/>
            </w:pPr>
            <w:r>
              <w:rPr>
                <w:rFonts w:ascii="Times New Roman"/>
                <w:b w:val="false"/>
                <w:i w:val="false"/>
                <w:color w:val="000000"/>
                <w:sz w:val="20"/>
              </w:rPr>
              <w:t>
(ccdo:‌Unified‌Overall‌Dimension‌Details)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желілік мөлшерлері (ұзындығы, ені және биіктігі)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Ұзындығы</w:t>
            </w:r>
          </w:p>
          <w:p>
            <w:pPr>
              <w:spacing w:after="20"/>
              <w:ind w:left="20"/>
              <w:jc w:val="both"/>
            </w:pPr>
            <w:r>
              <w:rPr>
                <w:rFonts w:ascii="Times New Roman"/>
                <w:b w:val="false"/>
                <w:i w:val="false"/>
                <w:color w:val="000000"/>
                <w:sz w:val="20"/>
              </w:rPr>
              <w:t>
(csdo:‌Unified‌Length‌Measure)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желілік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мына мәндердің бірін қамтуға тиіс:</w:t>
            </w:r>
          </w:p>
          <w:p>
            <w:pPr>
              <w:spacing w:after="20"/>
              <w:ind w:left="20"/>
              <w:jc w:val="both"/>
            </w:pPr>
            <w:r>
              <w:rPr>
                <w:rFonts w:ascii="Times New Roman"/>
                <w:b w:val="false"/>
                <w:i w:val="false"/>
                <w:color w:val="000000"/>
                <w:sz w:val="20"/>
              </w:rPr>
              <w:t xml:space="preserve">
2016 – өлшем бірліктерінің сыныптауышын пайдалану кезінде; </w:t>
            </w:r>
          </w:p>
          <w:p>
            <w:pPr>
              <w:spacing w:after="20"/>
              <w:ind w:left="20"/>
              <w:jc w:val="both"/>
            </w:pPr>
            <w:r>
              <w:rPr>
                <w:rFonts w:ascii="Times New Roman"/>
                <w:b w:val="false"/>
                <w:i w:val="false"/>
                <w:color w:val="000000"/>
                <w:sz w:val="20"/>
              </w:rPr>
              <w:t>
2064 – Еуразиялық экономикалық одақтың өлшем бірліктерінің сыныптауышын және шотын пайдалану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Ені</w:t>
            </w:r>
          </w:p>
          <w:p>
            <w:pPr>
              <w:spacing w:after="20"/>
              <w:ind w:left="20"/>
              <w:jc w:val="both"/>
            </w:pPr>
            <w:r>
              <w:rPr>
                <w:rFonts w:ascii="Times New Roman"/>
                <w:b w:val="false"/>
                <w:i w:val="false"/>
                <w:color w:val="000000"/>
                <w:sz w:val="20"/>
              </w:rPr>
              <w:t>
(csdo:‌Unified‌Width‌Measure)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мына мәндердің бірін қамтуға тиіс:</w:t>
            </w:r>
          </w:p>
          <w:p>
            <w:pPr>
              <w:spacing w:after="20"/>
              <w:ind w:left="20"/>
              <w:jc w:val="both"/>
            </w:pPr>
            <w:r>
              <w:rPr>
                <w:rFonts w:ascii="Times New Roman"/>
                <w:b w:val="false"/>
                <w:i w:val="false"/>
                <w:color w:val="000000"/>
                <w:sz w:val="20"/>
              </w:rPr>
              <w:t xml:space="preserve">
2016 – өлшем бірліктерінің сыныптауышын пайдалану кезінде; </w:t>
            </w:r>
          </w:p>
          <w:p>
            <w:pPr>
              <w:spacing w:after="20"/>
              <w:ind w:left="20"/>
              <w:jc w:val="both"/>
            </w:pPr>
            <w:r>
              <w:rPr>
                <w:rFonts w:ascii="Times New Roman"/>
                <w:b w:val="false"/>
                <w:i w:val="false"/>
                <w:color w:val="000000"/>
                <w:sz w:val="20"/>
              </w:rPr>
              <w:t>
2064 – Еуразиялық экономикалық одақтың өлшем бірліктерінің сыныптауышын және шотын пайдалану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Биіктігі</w:t>
            </w:r>
          </w:p>
          <w:p>
            <w:pPr>
              <w:spacing w:after="20"/>
              <w:ind w:left="20"/>
              <w:jc w:val="both"/>
            </w:pPr>
            <w:r>
              <w:rPr>
                <w:rFonts w:ascii="Times New Roman"/>
                <w:b w:val="false"/>
                <w:i w:val="false"/>
                <w:color w:val="000000"/>
                <w:sz w:val="20"/>
              </w:rPr>
              <w:t>
(csdo:‌Unified‌Height‌Measure)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"Биіктігі (csdo:UnifiedHeightMeasure)"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мына мәндердің бірін қамтуға тиіс:</w:t>
            </w:r>
          </w:p>
          <w:p>
            <w:pPr>
              <w:spacing w:after="20"/>
              <w:ind w:left="20"/>
              <w:jc w:val="both"/>
            </w:pPr>
            <w:r>
              <w:rPr>
                <w:rFonts w:ascii="Times New Roman"/>
                <w:b w:val="false"/>
                <w:i w:val="false"/>
                <w:color w:val="000000"/>
                <w:sz w:val="20"/>
              </w:rPr>
              <w:t xml:space="preserve">
2016 – өлшем бірліктерінің сыныптауышын пайдалану кезінде; </w:t>
            </w:r>
          </w:p>
          <w:p>
            <w:pPr>
              <w:spacing w:after="20"/>
              <w:ind w:left="20"/>
              <w:jc w:val="both"/>
            </w:pPr>
            <w:r>
              <w:rPr>
                <w:rFonts w:ascii="Times New Roman"/>
                <w:b w:val="false"/>
                <w:i w:val="false"/>
                <w:color w:val="000000"/>
                <w:sz w:val="20"/>
              </w:rPr>
              <w:t>
2064 – Еуразиялық экономикалық одақтың өлшем бірліктерінің сыныптауышын және шотын пайдалану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Ағаш материалдары туралы мәліметтер</w:t>
            </w:r>
          </w:p>
          <w:p>
            <w:pPr>
              <w:spacing w:after="20"/>
              <w:ind w:left="20"/>
              <w:jc w:val="both"/>
            </w:pPr>
            <w:r>
              <w:rPr>
                <w:rFonts w:ascii="Times New Roman"/>
                <w:b w:val="false"/>
                <w:i w:val="false"/>
                <w:color w:val="000000"/>
                <w:sz w:val="20"/>
              </w:rPr>
              <w:t>
(cacdo:‌Wood‌Description‌Details)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cacdo:‌Wood‌Description‌Details‌Type (M.CA.CDT.00420)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Қазақстан Республикасында және Ресей Федерациясында қолданылады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Тауар сортименті</w:t>
            </w:r>
          </w:p>
          <w:p>
            <w:pPr>
              <w:spacing w:after="20"/>
              <w:ind w:left="20"/>
              <w:jc w:val="both"/>
            </w:pPr>
            <w:r>
              <w:rPr>
                <w:rFonts w:ascii="Times New Roman"/>
                <w:b w:val="false"/>
                <w:i w:val="false"/>
                <w:color w:val="000000"/>
                <w:sz w:val="20"/>
              </w:rPr>
              <w:t>
(casdo:‌Wood‌Sortiment‌Name)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сортименттің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Сүрек тұқымының атауы</w:t>
            </w:r>
          </w:p>
          <w:p>
            <w:pPr>
              <w:spacing w:after="20"/>
              <w:ind w:left="20"/>
              <w:jc w:val="both"/>
            </w:pPr>
            <w:r>
              <w:rPr>
                <w:rFonts w:ascii="Times New Roman"/>
                <w:b w:val="false"/>
                <w:i w:val="false"/>
                <w:color w:val="000000"/>
                <w:sz w:val="20"/>
              </w:rPr>
              <w:t>
(casdo:‌Wood‌Kind‌Name)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тұқымының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csdo:‌Name20‌Type (M.SDT.00067)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Сорттың атауы</w:t>
            </w:r>
          </w:p>
          <w:p>
            <w:pPr>
              <w:spacing w:after="20"/>
              <w:ind w:left="20"/>
              <w:jc w:val="both"/>
            </w:pPr>
            <w:r>
              <w:rPr>
                <w:rFonts w:ascii="Times New Roman"/>
                <w:b w:val="false"/>
                <w:i w:val="false"/>
                <w:color w:val="000000"/>
                <w:sz w:val="20"/>
              </w:rPr>
              <w:t>
(csdo:‌Product‌Sort‌Name)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сортының (сорттар тобының)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Әдіптің шамасы</w:t>
            </w:r>
          </w:p>
          <w:p>
            <w:pPr>
              <w:spacing w:after="20"/>
              <w:ind w:left="20"/>
              <w:jc w:val="both"/>
            </w:pPr>
            <w:r>
              <w:rPr>
                <w:rFonts w:ascii="Times New Roman"/>
                <w:b w:val="false"/>
                <w:i w:val="false"/>
                <w:color w:val="000000"/>
                <w:sz w:val="20"/>
              </w:rPr>
              <w:t>
(cacdo:‌Allowance‌Details)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әдіптің ұзындығы, ені және биіктігі бойынша шамасы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*.4.5.4.1. Ұзындығы</w:t>
            </w:r>
          </w:p>
          <w:p>
            <w:pPr>
              <w:spacing w:after="20"/>
              <w:ind w:left="20"/>
              <w:jc w:val="both"/>
            </w:pPr>
            <w:r>
              <w:rPr>
                <w:rFonts w:ascii="Times New Roman"/>
                <w:b w:val="false"/>
                <w:i w:val="false"/>
                <w:color w:val="000000"/>
                <w:sz w:val="20"/>
              </w:rPr>
              <w:t>
(csdo:‌Unified‌Length‌Measure)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желілік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"003"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"2064"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 Ені</w:t>
            </w:r>
          </w:p>
          <w:p>
            <w:pPr>
              <w:spacing w:after="20"/>
              <w:ind w:left="20"/>
              <w:jc w:val="both"/>
            </w:pPr>
            <w:r>
              <w:rPr>
                <w:rFonts w:ascii="Times New Roman"/>
                <w:b w:val="false"/>
                <w:i w:val="false"/>
                <w:color w:val="000000"/>
                <w:sz w:val="20"/>
              </w:rPr>
              <w:t>
(csdo:‌Unified‌Width‌Measure)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"003"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"2064"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*.4.5.4.3. Биіктігі</w:t>
            </w:r>
          </w:p>
          <w:p>
            <w:pPr>
              <w:spacing w:after="20"/>
              <w:ind w:left="20"/>
              <w:jc w:val="both"/>
            </w:pPr>
            <w:r>
              <w:rPr>
                <w:rFonts w:ascii="Times New Roman"/>
                <w:b w:val="false"/>
                <w:i w:val="false"/>
                <w:color w:val="000000"/>
                <w:sz w:val="20"/>
              </w:rPr>
              <w:t>
(csdo:‌Unified‌Height‌Measure)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"003"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"2064"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Ауытқулардың шамасы</w:t>
            </w:r>
          </w:p>
          <w:p>
            <w:pPr>
              <w:spacing w:after="20"/>
              <w:ind w:left="20"/>
              <w:jc w:val="both"/>
            </w:pPr>
            <w:r>
              <w:rPr>
                <w:rFonts w:ascii="Times New Roman"/>
                <w:b w:val="false"/>
                <w:i w:val="false"/>
                <w:color w:val="000000"/>
                <w:sz w:val="20"/>
              </w:rPr>
              <w:t>
(cacdo:‌Deviation‌Details)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ені және биіктігі бойынша ауытқулардың шамасы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 Ұзындығы</w:t>
            </w:r>
          </w:p>
          <w:p>
            <w:pPr>
              <w:spacing w:after="20"/>
              <w:ind w:left="20"/>
              <w:jc w:val="both"/>
            </w:pPr>
            <w:r>
              <w:rPr>
                <w:rFonts w:ascii="Times New Roman"/>
                <w:b w:val="false"/>
                <w:i w:val="false"/>
                <w:color w:val="000000"/>
                <w:sz w:val="20"/>
              </w:rPr>
              <w:t>
(csdo:‌Unified‌Length‌Measure)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желілік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"003"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"2064"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 Ені</w:t>
            </w:r>
          </w:p>
          <w:p>
            <w:pPr>
              <w:spacing w:after="20"/>
              <w:ind w:left="20"/>
              <w:jc w:val="both"/>
            </w:pPr>
            <w:r>
              <w:rPr>
                <w:rFonts w:ascii="Times New Roman"/>
                <w:b w:val="false"/>
                <w:i w:val="false"/>
                <w:color w:val="000000"/>
                <w:sz w:val="20"/>
              </w:rPr>
              <w:t>
(csdo:‌Unified‌Width‌Measure)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"003"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(csdo:UnifiedWidthMeasure)" деректемесі толтырылған жағдайда атрибут "2064"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 Биіктігі</w:t>
            </w:r>
          </w:p>
          <w:p>
            <w:pPr>
              <w:spacing w:after="20"/>
              <w:ind w:left="20"/>
              <w:jc w:val="both"/>
            </w:pPr>
            <w:r>
              <w:rPr>
                <w:rFonts w:ascii="Times New Roman"/>
                <w:b w:val="false"/>
                <w:i w:val="false"/>
                <w:color w:val="000000"/>
                <w:sz w:val="20"/>
              </w:rPr>
              <w:t>
(csdo:‌Unified‌Height‌Measure)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"003"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"2064"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Диаметрлер диапазоны</w:t>
            </w:r>
          </w:p>
          <w:p>
            <w:pPr>
              <w:spacing w:after="20"/>
              <w:ind w:left="20"/>
              <w:jc w:val="both"/>
            </w:pPr>
            <w:r>
              <w:rPr>
                <w:rFonts w:ascii="Times New Roman"/>
                <w:b w:val="false"/>
                <w:i w:val="false"/>
                <w:color w:val="000000"/>
                <w:sz w:val="20"/>
              </w:rPr>
              <w:t>
(cacdo:‌Diameter‌Range‌Details)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диаметрлер диапазоны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cacdo:‌Range‌Details‌Type (M.CA.CDT.00287)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 Диапазонның ең аз шамасы</w:t>
            </w:r>
          </w:p>
          <w:p>
            <w:pPr>
              <w:spacing w:after="20"/>
              <w:ind w:left="20"/>
              <w:jc w:val="both"/>
            </w:pPr>
            <w:r>
              <w:rPr>
                <w:rFonts w:ascii="Times New Roman"/>
                <w:b w:val="false"/>
                <w:i w:val="false"/>
                <w:color w:val="000000"/>
                <w:sz w:val="20"/>
              </w:rPr>
              <w:t>
(casdo:‌Min‌Range‌Measure)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"003"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"2064"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 Диапазонның ең көп шамасы</w:t>
            </w:r>
          </w:p>
          <w:p>
            <w:pPr>
              <w:spacing w:after="20"/>
              <w:ind w:left="20"/>
              <w:jc w:val="both"/>
            </w:pPr>
            <w:r>
              <w:rPr>
                <w:rFonts w:ascii="Times New Roman"/>
                <w:b w:val="false"/>
                <w:i w:val="false"/>
                <w:color w:val="000000"/>
                <w:sz w:val="20"/>
              </w:rPr>
              <w:t>
(casdo:‌Max‌Range‌Measure)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 (casdo:MaxRangeMeasure)" деректемесі толтырылған жағдайда атрибут "004"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 (casdo:MaxRangeMeasure)" деректемесі толтырылған жағдайда атрибут "2064"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Көлем</w:t>
            </w:r>
          </w:p>
          <w:p>
            <w:pPr>
              <w:spacing w:after="20"/>
              <w:ind w:left="20"/>
              <w:jc w:val="both"/>
            </w:pPr>
            <w:r>
              <w:rPr>
                <w:rFonts w:ascii="Times New Roman"/>
                <w:b w:val="false"/>
                <w:i w:val="false"/>
                <w:color w:val="000000"/>
                <w:sz w:val="20"/>
              </w:rPr>
              <w:t>
(casdo:‌Volume‌Measure)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номиналды көлемі (шартқа (келісімшартқа) сәйкес, қабығын, әдіптерін және т. б. есепке алмағанда)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(casdo:VolumeMeasure)" деректемесі толтырылған жағдайда атрибут "113"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(casdo:VolumeMeasure)" деректемесі толтырылған жағдайда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Іс жүзіндегі көлем</w:t>
            </w:r>
          </w:p>
          <w:p>
            <w:pPr>
              <w:spacing w:after="20"/>
              <w:ind w:left="20"/>
              <w:jc w:val="both"/>
            </w:pPr>
            <w:r>
              <w:rPr>
                <w:rFonts w:ascii="Times New Roman"/>
                <w:b w:val="false"/>
                <w:i w:val="false"/>
                <w:color w:val="000000"/>
                <w:sz w:val="20"/>
              </w:rPr>
              <w:t>
(casdo:‌Fact‌Volume‌Measure)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іс жүзіндегі көлемі (қабығын, ауытқуларды, әдіптерді және т. б. ескере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жүзіндегі көлем (casdo:FactVolumeMeasure)" деректемесі толтырылған жағдайда атрибут "113"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көлем (casdo:FactVolumeMeasure)" деректемесі толтырылған жағдайда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Тауардың саны</w:t>
            </w:r>
          </w:p>
          <w:p>
            <w:pPr>
              <w:spacing w:after="20"/>
              <w:ind w:left="20"/>
              <w:jc w:val="both"/>
            </w:pPr>
            <w:r>
              <w:rPr>
                <w:rFonts w:ascii="Times New Roman"/>
                <w:b w:val="false"/>
                <w:i w:val="false"/>
                <w:color w:val="000000"/>
                <w:sz w:val="20"/>
              </w:rPr>
              <w:t>
(cacdo:‌Goods‌Measure‌Details)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айқындалған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бірліктерінің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18.17.22. Автомобиль туралы мәліметтер</w:t>
            </w:r>
          </w:p>
          <w:p>
            <w:pPr>
              <w:spacing w:after="20"/>
              <w:ind w:left="20"/>
              <w:jc w:val="both"/>
            </w:pPr>
            <w:r>
              <w:rPr>
                <w:rFonts w:ascii="Times New Roman"/>
                <w:b w:val="false"/>
                <w:i w:val="false"/>
                <w:color w:val="000000"/>
                <w:sz w:val="20"/>
              </w:rPr>
              <w:t>
(cacdo:‌DTAutomobile‌Details)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cacdo:‌DTAutomobile‌Details‌Type (M.CA.CDT.00443)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дайындаушы берген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csdo:‌Vehicle‌Id‌Type (M.SDT.00161)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құралы шассиінің (рамасының) сәйкестендіру нөмірі</w:t>
            </w:r>
          </w:p>
          <w:p>
            <w:pPr>
              <w:spacing w:after="20"/>
              <w:ind w:left="20"/>
              <w:jc w:val="both"/>
            </w:pPr>
            <w:r>
              <w:rPr>
                <w:rFonts w:ascii="Times New Roman"/>
                <w:b w:val="false"/>
                <w:i w:val="false"/>
                <w:color w:val="000000"/>
                <w:sz w:val="20"/>
              </w:rPr>
              <w:t>
(csdo:‌Vehicle‌Chassis‌Id)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шассиінің (рамасының) дайындаушы берген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 шанағының сәйкестендіру нөмірі</w:t>
            </w:r>
          </w:p>
          <w:p>
            <w:pPr>
              <w:spacing w:after="20"/>
              <w:ind w:left="20"/>
              <w:jc w:val="both"/>
            </w:pPr>
            <w:r>
              <w:rPr>
                <w:rFonts w:ascii="Times New Roman"/>
                <w:b w:val="false"/>
                <w:i w:val="false"/>
                <w:color w:val="000000"/>
                <w:sz w:val="20"/>
              </w:rPr>
              <w:t>
(csdo:‌Vehicle‌Body‌Id)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шанағының (кабинасының) (көлік құралы шассиінің, өздігінен жүретін машинаның) дайындаушы берген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Көлік құралының маркасы және моделі </w:t>
            </w:r>
          </w:p>
          <w:p>
            <w:pPr>
              <w:spacing w:after="20"/>
              <w:ind w:left="20"/>
              <w:jc w:val="both"/>
            </w:pPr>
            <w:r>
              <w:rPr>
                <w:rFonts w:ascii="Times New Roman"/>
                <w:b w:val="false"/>
                <w:i w:val="false"/>
                <w:color w:val="000000"/>
                <w:sz w:val="20"/>
              </w:rPr>
              <w:t>
(cacdo:‌Vehicle‌Model‌Details)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 және моделі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cacdo:‌Vehicle‌Model‌Details‌Type (M.CA.CDT.00082)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Көлік құралы маркасының коды</w:t>
            </w:r>
          </w:p>
          <w:p>
            <w:pPr>
              <w:spacing w:after="20"/>
              <w:ind w:left="20"/>
              <w:jc w:val="both"/>
            </w:pPr>
            <w:r>
              <w:rPr>
                <w:rFonts w:ascii="Times New Roman"/>
                <w:b w:val="false"/>
                <w:i w:val="false"/>
                <w:color w:val="000000"/>
                <w:sz w:val="20"/>
              </w:rPr>
              <w:t>
(csdo:‌Vehicle‌Make‌Code)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csdo:‌Vehicle‌Make‌Code‌Type (M.SDT.00203)</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жол көлік құралының маркасы кодының мәні.</w:t>
            </w:r>
          </w:p>
          <w:p>
            <w:pPr>
              <w:spacing w:after="20"/>
              <w:ind w:left="20"/>
              <w:jc w:val="both"/>
            </w:pPr>
            <w:r>
              <w:rPr>
                <w:rFonts w:ascii="Times New Roman"/>
                <w:b w:val="false"/>
                <w:i w:val="false"/>
                <w:color w:val="000000"/>
                <w:sz w:val="20"/>
              </w:rPr>
              <w:t>
Шаблон: \d{3}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 және моделі  (cacdo:VehicleModelDetails)" деректемесі қалыптастырылған жағдайда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 толтырылған жағдайда атрибут "2025"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Көлік құралының маркасының атауы</w:t>
            </w:r>
          </w:p>
          <w:p>
            <w:pPr>
              <w:spacing w:after="20"/>
              <w:ind w:left="20"/>
              <w:jc w:val="both"/>
            </w:pPr>
            <w:r>
              <w:rPr>
                <w:rFonts w:ascii="Times New Roman"/>
                <w:b w:val="false"/>
                <w:i w:val="false"/>
                <w:color w:val="000000"/>
                <w:sz w:val="20"/>
              </w:rPr>
              <w:t>
(csdo:‌Vehicle‌Make‌Name)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(көлік құралы шассиінің, өздігінен жүретін машинаның) маркасының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Көлік құралының моделінің атауы</w:t>
            </w:r>
          </w:p>
          <w:p>
            <w:pPr>
              <w:spacing w:after="20"/>
              <w:ind w:left="20"/>
              <w:jc w:val="both"/>
            </w:pPr>
            <w:r>
              <w:rPr>
                <w:rFonts w:ascii="Times New Roman"/>
                <w:b w:val="false"/>
                <w:i w:val="false"/>
                <w:color w:val="000000"/>
                <w:sz w:val="20"/>
              </w:rPr>
              <w:t>
(casdo:‌Vehicle‌Model‌Name)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моделінің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Өндіру күні</w:t>
            </w:r>
          </w:p>
          <w:p>
            <w:pPr>
              <w:spacing w:after="20"/>
              <w:ind w:left="20"/>
              <w:jc w:val="both"/>
            </w:pPr>
            <w:r>
              <w:rPr>
                <w:rFonts w:ascii="Times New Roman"/>
                <w:b w:val="false"/>
                <w:i w:val="false"/>
                <w:color w:val="000000"/>
                <w:sz w:val="20"/>
              </w:rPr>
              <w:t>
(csdo:‌Manufacture‌Date)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дайындалған күні (шығарылу сәті)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Қозғалтқыштың сәйкестендіру нөмірі</w:t>
            </w:r>
          </w:p>
          <w:p>
            <w:pPr>
              <w:spacing w:after="20"/>
              <w:ind w:left="20"/>
              <w:jc w:val="both"/>
            </w:pPr>
            <w:r>
              <w:rPr>
                <w:rFonts w:ascii="Times New Roman"/>
                <w:b w:val="false"/>
                <w:i w:val="false"/>
                <w:color w:val="000000"/>
                <w:sz w:val="20"/>
              </w:rPr>
              <w:t>
(csdo:‌Engine‌Id)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дайындаушы берген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Қозғалтқыштың жұмыс көлемі</w:t>
            </w:r>
          </w:p>
          <w:p>
            <w:pPr>
              <w:spacing w:after="20"/>
              <w:ind w:left="20"/>
              <w:jc w:val="both"/>
            </w:pPr>
            <w:r>
              <w:rPr>
                <w:rFonts w:ascii="Times New Roman"/>
                <w:b w:val="false"/>
                <w:i w:val="false"/>
                <w:color w:val="000000"/>
                <w:sz w:val="20"/>
              </w:rPr>
              <w:t>
(casdo:‌Engine‌Volume‌Measure)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 цилиндрлерінің жұмыс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 (casdo:EngineVolumeMeasure)" деректемесі толтырылған жағдайда атрибут "111"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жұмыс көлемі (casdo:EngineVolumeMeasure)" деректемесі толтырылған жағдайда атрибут "2020"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Қозғалтқыштың ең көп қуаты</w:t>
            </w:r>
          </w:p>
          <w:p>
            <w:pPr>
              <w:spacing w:after="20"/>
              <w:ind w:left="20"/>
              <w:jc w:val="both"/>
            </w:pPr>
            <w:r>
              <w:rPr>
                <w:rFonts w:ascii="Times New Roman"/>
                <w:b w:val="false"/>
                <w:i w:val="false"/>
                <w:color w:val="000000"/>
                <w:sz w:val="20"/>
              </w:rPr>
              <w:t>
(csdo:‌Engine‌Max‌Power‌Measure)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ең көп қуаты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ең көп қуаты (csdo:EngineMaxPowerMeasure)" деректемесі толтырылған және қозғалтқыштың қуаты киловатпен көрсетілген  жағдайда атрибут "214" мәнін қамтуға тиіс.</w:t>
            </w:r>
          </w:p>
          <w:p>
            <w:pPr>
              <w:spacing w:after="20"/>
              <w:ind w:left="20"/>
              <w:jc w:val="both"/>
            </w:pPr>
            <w:r>
              <w:rPr>
                <w:rFonts w:ascii="Times New Roman"/>
                <w:b w:val="false"/>
                <w:i w:val="false"/>
                <w:color w:val="000000"/>
                <w:sz w:val="20"/>
              </w:rPr>
              <w:t>
"Қозғалтқыштың ең көп қуаты (csdo:EngineMaxPowerMeasure)" деректемесі толтырылған және қозғалтқыштың қуаты ат күшімен көрсетілген  жағдайда атрибут "251"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"Қозғалтқыштың ең көп қуаты (csdo:EngineMaxPowerMeasure)" деректемесі толтырылған жағдайда атрибут "2020"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Көлік құралының жүк көтергіштігі</w:t>
            </w:r>
          </w:p>
          <w:p>
            <w:pPr>
              <w:spacing w:after="20"/>
              <w:ind w:left="20"/>
              <w:jc w:val="both"/>
            </w:pPr>
            <w:r>
              <w:rPr>
                <w:rFonts w:ascii="Times New Roman"/>
                <w:b w:val="false"/>
                <w:i w:val="false"/>
                <w:color w:val="000000"/>
                <w:sz w:val="20"/>
              </w:rPr>
              <w:t>
(casdo:‌Transport‌Carrying‌Capacity‌Measure)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көлік құралының тасымалдауына есептелген жүктің массасы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жүк көтергіштігі (casdo:TransportCarryingCapacityMeasure)"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жүк көтергіштігі  (casdo:TransportCarryingCapacityMeasure)" деректемесі толтырылған жағдайда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бірліктерінің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Жүрген жолының көрсеткіші</w:t>
            </w:r>
          </w:p>
          <w:p>
            <w:pPr>
              <w:spacing w:after="20"/>
              <w:ind w:left="20"/>
              <w:jc w:val="both"/>
            </w:pPr>
            <w:r>
              <w:rPr>
                <w:rFonts w:ascii="Times New Roman"/>
                <w:b w:val="false"/>
                <w:i w:val="false"/>
                <w:color w:val="000000"/>
                <w:sz w:val="20"/>
              </w:rPr>
              <w:t>
(casdo:‌Vehicle‌Mileage‌Measure)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жүрген жолының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"Жүрген жолының көрсеткіші (casdo:VehicleMileageMeasure)"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"Жүрген жолының көрсеткіші (casdo:VehicleMileageMeasure)" деректемесі толтырылған жағдайда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Құн</w:t>
            </w:r>
          </w:p>
          <w:p>
            <w:pPr>
              <w:spacing w:after="20"/>
              <w:ind w:left="20"/>
              <w:jc w:val="both"/>
            </w:pPr>
            <w:r>
              <w:rPr>
                <w:rFonts w:ascii="Times New Roman"/>
                <w:b w:val="false"/>
                <w:i w:val="false"/>
                <w:color w:val="000000"/>
                <w:sz w:val="20"/>
              </w:rPr>
              <w:t>
(casdo:‌CAValue‌Amount)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 (casdo:CAValueAmount)"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деректемесін толтырған жағдайда атрибут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Жедел қызметтерді шақыру құрылғысының сәйкестендіру нөмірі</w:t>
            </w:r>
          </w:p>
          <w:p>
            <w:pPr>
              <w:spacing w:after="20"/>
              <w:ind w:left="20"/>
              <w:jc w:val="both"/>
            </w:pPr>
            <w:r>
              <w:rPr>
                <w:rFonts w:ascii="Times New Roman"/>
                <w:b w:val="false"/>
                <w:i w:val="false"/>
                <w:color w:val="000000"/>
                <w:sz w:val="20"/>
              </w:rPr>
              <w:t>
(casdo:‌Emergency‌Device‌Id)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онымен жабдықталған шұғыл жедел қызметтерді шақыру құрылғысының немесе жүйесінің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18.17.23. Зияткерлік меншік объектісінің тіркеу нөмірі</w:t>
            </w:r>
          </w:p>
          <w:p>
            <w:pPr>
              <w:spacing w:after="20"/>
              <w:ind w:left="20"/>
              <w:jc w:val="both"/>
            </w:pPr>
            <w:r>
              <w:rPr>
                <w:rFonts w:ascii="Times New Roman"/>
                <w:b w:val="false"/>
                <w:i w:val="false"/>
                <w:color w:val="000000"/>
                <w:sz w:val="20"/>
              </w:rPr>
              <w:t>
(cacdo:‌IPObject‌Registry‌Id‌Details)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объектілерінің тізілімі бойынша зияткерлік меншік объектісінің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cacdo:‌IPObject‌Registry‌Id‌Details‌Type (M.CA.CDT.00430)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Тізілім типінің коды</w:t>
            </w:r>
          </w:p>
          <w:p>
            <w:pPr>
              <w:spacing w:after="20"/>
              <w:ind w:left="20"/>
              <w:jc w:val="both"/>
            </w:pPr>
            <w:r>
              <w:rPr>
                <w:rFonts w:ascii="Times New Roman"/>
                <w:b w:val="false"/>
                <w:i w:val="false"/>
                <w:color w:val="000000"/>
                <w:sz w:val="20"/>
              </w:rPr>
              <w:t>
(casdo:‌Registry‌Owner‌Code)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 тізілімі типінің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келесі мәндердің бірін қабылдауы керек: </w:t>
            </w:r>
          </w:p>
          <w:p>
            <w:pPr>
              <w:spacing w:after="20"/>
              <w:ind w:left="20"/>
              <w:jc w:val="both"/>
            </w:pPr>
            <w:r>
              <w:rPr>
                <w:rFonts w:ascii="Times New Roman"/>
                <w:b w:val="false"/>
                <w:i w:val="false"/>
                <w:color w:val="000000"/>
                <w:sz w:val="20"/>
              </w:rPr>
              <w:t>
1 – Еуразиялық экономикалық комиссия жүргізетін мүше мемлекеттердің зияткерлік меншік объектілерінің бірыңғай кедендік тізілімі;</w:t>
            </w:r>
          </w:p>
          <w:p>
            <w:pPr>
              <w:spacing w:after="20"/>
              <w:ind w:left="20"/>
              <w:jc w:val="both"/>
            </w:pPr>
            <w:r>
              <w:rPr>
                <w:rFonts w:ascii="Times New Roman"/>
                <w:b w:val="false"/>
                <w:i w:val="false"/>
                <w:color w:val="000000"/>
                <w:sz w:val="20"/>
              </w:rPr>
              <w:t>
2 – мүше мемлекеттің кеден органы жүргізетін мүше мемлекеттердің зияткерлік меншік объектілерінің ұлттық кедендік тізілімі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"Тізілім типінің коды (casdo:RegistryOwnerCode)" деректемесінде "2" мәні болса деректеме толтырылуға тиіс және кеден органы зияткерлік меншік объектісін тізілімге енгізген мүше мемлекеттің кодтық белгіленімін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толтырылған жағдайда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Тізілім бойынша тіркеу нөмірі</w:t>
            </w:r>
          </w:p>
          <w:p>
            <w:pPr>
              <w:spacing w:after="20"/>
              <w:ind w:left="20"/>
              <w:jc w:val="both"/>
            </w:pPr>
            <w:r>
              <w:rPr>
                <w:rFonts w:ascii="Times New Roman"/>
                <w:b w:val="false"/>
                <w:i w:val="false"/>
                <w:color w:val="000000"/>
                <w:sz w:val="20"/>
              </w:rPr>
              <w:t>
(casdo:‌IPObject‌Id)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объектілерінің тізілімі бойынша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casdo:‌IPObject‌Id‌Type (M.CA.SDT.00180)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(\d{1,4})|(\d{5}/[А-Я]{2}-\d{6})|(\d{5}/\d{6}/\d{2}-[А-Я]{2}-\d{6})|(\d{5}/\d{5}-\d{3}/[А-Я]{2}-\d{6})|(\d{5}/[А-Я]{2}-\d{4}-\d{6})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18.17.24. Жүк, жүк орындары, тұғырықтар және тауарлар қаптамасы </w:t>
            </w:r>
          </w:p>
          <w:p>
            <w:pPr>
              <w:spacing w:after="20"/>
              <w:ind w:left="20"/>
              <w:jc w:val="both"/>
            </w:pPr>
            <w:r>
              <w:rPr>
                <w:rFonts w:ascii="Times New Roman"/>
                <w:b w:val="false"/>
                <w:i w:val="false"/>
                <w:color w:val="000000"/>
                <w:sz w:val="20"/>
              </w:rPr>
              <w:t>
(cacdo:‌Cargo‌Package‌Pallet‌Details)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жүк орындары, тұғырықтар және тауарлар қаптамасы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cacdo:‌Cargo‌Package‌Pallet‌Details‌Type (M.CA.CDT.00119)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қаптамасы туралы ақпарат түрінің коды</w:t>
            </w:r>
          </w:p>
          <w:p>
            <w:pPr>
              <w:spacing w:after="20"/>
              <w:ind w:left="20"/>
              <w:jc w:val="both"/>
            </w:pPr>
            <w:r>
              <w:rPr>
                <w:rFonts w:ascii="Times New Roman"/>
                <w:b w:val="false"/>
                <w:i w:val="false"/>
                <w:color w:val="000000"/>
                <w:sz w:val="20"/>
              </w:rPr>
              <w:t>
(casdo:‌Package‌Availability‌Code)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қаптамасы туралы ақпарат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қамтуға тиіс:</w:t>
            </w:r>
          </w:p>
          <w:p>
            <w:pPr>
              <w:spacing w:after="20"/>
              <w:ind w:left="20"/>
              <w:jc w:val="both"/>
            </w:pPr>
            <w:r>
              <w:rPr>
                <w:rFonts w:ascii="Times New Roman"/>
                <w:b w:val="false"/>
                <w:i w:val="false"/>
                <w:color w:val="000000"/>
                <w:sz w:val="20"/>
              </w:rPr>
              <w:t>
0 – қаптамасыз;</w:t>
            </w:r>
          </w:p>
          <w:p>
            <w:pPr>
              <w:spacing w:after="20"/>
              <w:ind w:left="20"/>
              <w:jc w:val="both"/>
            </w:pPr>
            <w:r>
              <w:rPr>
                <w:rFonts w:ascii="Times New Roman"/>
                <w:b w:val="false"/>
                <w:i w:val="false"/>
                <w:color w:val="000000"/>
                <w:sz w:val="20"/>
              </w:rPr>
              <w:t>
1 – қаптамамен;</w:t>
            </w:r>
          </w:p>
          <w:p>
            <w:pPr>
              <w:spacing w:after="20"/>
              <w:ind w:left="20"/>
              <w:jc w:val="both"/>
            </w:pPr>
            <w:r>
              <w:rPr>
                <w:rFonts w:ascii="Times New Roman"/>
                <w:b w:val="false"/>
                <w:i w:val="false"/>
                <w:color w:val="000000"/>
                <w:sz w:val="20"/>
              </w:rPr>
              <w:t>
2 – көлік құралының жабдықталған ыдыстарында қаптамасыз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 орындарының саны</w:t>
            </w:r>
          </w:p>
          <w:p>
            <w:pPr>
              <w:spacing w:after="20"/>
              <w:ind w:left="20"/>
              <w:jc w:val="both"/>
            </w:pPr>
            <w:r>
              <w:rPr>
                <w:rFonts w:ascii="Times New Roman"/>
                <w:b w:val="false"/>
                <w:i w:val="false"/>
                <w:color w:val="000000"/>
                <w:sz w:val="20"/>
              </w:rPr>
              <w:t>
(casdo:‌Cargo‌Quantity)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орналастырылған жүк орындарының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санау жүйесіндегі оң бүтін сан.</w:t>
            </w:r>
          </w:p>
          <w:p>
            <w:pPr>
              <w:spacing w:after="20"/>
              <w:ind w:left="20"/>
              <w:jc w:val="both"/>
            </w:pPr>
            <w:r>
              <w:rPr>
                <w:rFonts w:ascii="Times New Roman"/>
                <w:b w:val="false"/>
                <w:i w:val="false"/>
                <w:color w:val="000000"/>
                <w:sz w:val="20"/>
              </w:rPr>
              <w:t>
Цифрлардың ең көп саны: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 ішінара орналастырылған жүк орындарының саны</w:t>
            </w:r>
          </w:p>
          <w:p>
            <w:pPr>
              <w:spacing w:after="20"/>
              <w:ind w:left="20"/>
              <w:jc w:val="both"/>
            </w:pPr>
            <w:r>
              <w:rPr>
                <w:rFonts w:ascii="Times New Roman"/>
                <w:b w:val="false"/>
                <w:i w:val="false"/>
                <w:color w:val="000000"/>
                <w:sz w:val="20"/>
              </w:rPr>
              <w:t>
(casdo:‌Cargo‌Part‌Quantity)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ішінара орналастырылған жүк орындарының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санау жүйесіндегі оң бүтін сан.</w:t>
            </w:r>
          </w:p>
          <w:p>
            <w:pPr>
              <w:spacing w:after="20"/>
              <w:ind w:left="20"/>
              <w:jc w:val="both"/>
            </w:pPr>
            <w:r>
              <w:rPr>
                <w:rFonts w:ascii="Times New Roman"/>
                <w:b w:val="false"/>
                <w:i w:val="false"/>
                <w:color w:val="000000"/>
                <w:sz w:val="20"/>
              </w:rPr>
              <w:t>
Цифрлардың ең көп саны: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Жүк орындары түрі</w:t>
            </w:r>
          </w:p>
          <w:p>
            <w:pPr>
              <w:spacing w:after="20"/>
              <w:ind w:left="20"/>
              <w:jc w:val="both"/>
            </w:pPr>
            <w:r>
              <w:rPr>
                <w:rFonts w:ascii="Times New Roman"/>
                <w:b w:val="false"/>
                <w:i w:val="false"/>
                <w:color w:val="000000"/>
                <w:sz w:val="20"/>
              </w:rPr>
              <w:t>
(casdo:‌Cargo‌Kind‌Name)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 түрінің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csdo:‌Name20‌Type (M.SDT.00067)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қолданылады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 ыдыс, қаптама, тұғырық туралы мәліметтер</w:t>
            </w:r>
          </w:p>
          <w:p>
            <w:pPr>
              <w:spacing w:after="20"/>
              <w:ind w:left="20"/>
              <w:jc w:val="both"/>
            </w:pPr>
            <w:r>
              <w:rPr>
                <w:rFonts w:ascii="Times New Roman"/>
                <w:b w:val="false"/>
                <w:i w:val="false"/>
                <w:color w:val="000000"/>
                <w:sz w:val="20"/>
              </w:rPr>
              <w:t>
(cacdo:‌Package‌Pallet‌Details)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ыдыс, қаптама, тұғырық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cacdo:‌Package‌Pallet‌Details‌Type (M.CA.CDT.00388)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Жүк орны (қаптама) туралы ақпарат түрінің коды</w:t>
            </w:r>
          </w:p>
          <w:p>
            <w:pPr>
              <w:spacing w:after="20"/>
              <w:ind w:left="20"/>
              <w:jc w:val="both"/>
            </w:pPr>
            <w:r>
              <w:rPr>
                <w:rFonts w:ascii="Times New Roman"/>
                <w:b w:val="false"/>
                <w:i w:val="false"/>
                <w:color w:val="000000"/>
                <w:sz w:val="20"/>
              </w:rPr>
              <w:t>
(casdo:‌Cargo‌Package‌Info‌Kind‌Code)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жүк орындары, қаптамалар, тұғырықтар туралы ақпарат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casdo:‌Cargo‌Package‌Info‌Code‌Type (M.CA.SDT.00162)</w:t>
            </w:r>
          </w:p>
          <w:p>
            <w:pPr>
              <w:spacing w:after="20"/>
              <w:ind w:left="20"/>
              <w:jc w:val="both"/>
            </w:pPr>
            <w:r>
              <w:rPr>
                <w:rFonts w:ascii="Times New Roman"/>
                <w:b w:val="false"/>
                <w:i w:val="false"/>
                <w:color w:val="000000"/>
                <w:sz w:val="20"/>
              </w:rPr>
              <w:t>
Жүк, жүк орындары және қаптама туралы ақпарат түрлерінің тізбесіне сәйкес кодтың мәні.</w:t>
            </w:r>
          </w:p>
          <w:p>
            <w:pPr>
              <w:spacing w:after="20"/>
              <w:ind w:left="20"/>
              <w:jc w:val="both"/>
            </w:pPr>
            <w:r>
              <w:rPr>
                <w:rFonts w:ascii="Times New Roman"/>
                <w:b w:val="false"/>
                <w:i w:val="false"/>
                <w:color w:val="000000"/>
                <w:sz w:val="20"/>
              </w:rPr>
              <w:t>
Ұзындығы: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мына мәндердің бірін қамтуға тиіс: </w:t>
            </w:r>
          </w:p>
          <w:p>
            <w:pPr>
              <w:spacing w:after="20"/>
              <w:ind w:left="20"/>
              <w:jc w:val="both"/>
            </w:pPr>
            <w:r>
              <w:rPr>
                <w:rFonts w:ascii="Times New Roman"/>
                <w:b w:val="false"/>
                <w:i w:val="false"/>
                <w:color w:val="000000"/>
                <w:sz w:val="20"/>
              </w:rPr>
              <w:t>
0 – қаптама туралы мәліметтер;</w:t>
            </w:r>
          </w:p>
          <w:p>
            <w:pPr>
              <w:spacing w:after="20"/>
              <w:ind w:left="20"/>
              <w:jc w:val="both"/>
            </w:pPr>
            <w:r>
              <w:rPr>
                <w:rFonts w:ascii="Times New Roman"/>
                <w:b w:val="false"/>
                <w:i w:val="false"/>
                <w:color w:val="000000"/>
                <w:sz w:val="20"/>
              </w:rPr>
              <w:t>
1 – тұтыну және (немесе) жеке ыдыс немесе жеке қаптама туралы мәліметтер;</w:t>
            </w:r>
          </w:p>
          <w:p>
            <w:pPr>
              <w:spacing w:after="20"/>
              <w:ind w:left="20"/>
              <w:jc w:val="both"/>
            </w:pPr>
            <w:r>
              <w:rPr>
                <w:rFonts w:ascii="Times New Roman"/>
                <w:b w:val="false"/>
                <w:i w:val="false"/>
                <w:color w:val="000000"/>
                <w:sz w:val="20"/>
              </w:rPr>
              <w:t>
2 – жүк туралы мәліметтер;</w:t>
            </w:r>
          </w:p>
          <w:p>
            <w:pPr>
              <w:spacing w:after="20"/>
              <w:ind w:left="20"/>
              <w:jc w:val="both"/>
            </w:pPr>
            <w:r>
              <w:rPr>
                <w:rFonts w:ascii="Times New Roman"/>
                <w:b w:val="false"/>
                <w:i w:val="false"/>
                <w:color w:val="000000"/>
                <w:sz w:val="20"/>
              </w:rPr>
              <w:t>
3 – тұғырықтар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Қаптама түрінің коды</w:t>
            </w:r>
          </w:p>
          <w:p>
            <w:pPr>
              <w:spacing w:after="20"/>
              <w:ind w:left="20"/>
              <w:jc w:val="both"/>
            </w:pPr>
            <w:r>
              <w:rPr>
                <w:rFonts w:ascii="Times New Roman"/>
                <w:b w:val="false"/>
                <w:i w:val="false"/>
                <w:color w:val="000000"/>
                <w:sz w:val="20"/>
              </w:rPr>
              <w:t>
(csdo:‌Package‌Kind‌Code)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қаптама немесе қаптама материалы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csdo:‌Package‌Kind‌Code‌Type (M.SDT.00104)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қаптама түрі кодының мәні.</w:t>
            </w:r>
          </w:p>
          <w:p>
            <w:pPr>
              <w:spacing w:after="20"/>
              <w:ind w:left="20"/>
              <w:jc w:val="both"/>
            </w:pPr>
            <w:r>
              <w:rPr>
                <w:rFonts w:ascii="Times New Roman"/>
                <w:b w:val="false"/>
                <w:i w:val="false"/>
                <w:color w:val="000000"/>
                <w:sz w:val="20"/>
              </w:rPr>
              <w:t>
Шаблон: [A-Z0-9]{2}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Қаптамалар саны</w:t>
            </w:r>
          </w:p>
          <w:p>
            <w:pPr>
              <w:spacing w:after="20"/>
              <w:ind w:left="20"/>
              <w:jc w:val="both"/>
            </w:pPr>
            <w:r>
              <w:rPr>
                <w:rFonts w:ascii="Times New Roman"/>
                <w:b w:val="false"/>
                <w:i w:val="false"/>
                <w:color w:val="000000"/>
                <w:sz w:val="20"/>
              </w:rPr>
              <w:t>
(csdo:‌Package‌Quantity)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қаптамалар, тұғырықтар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санау жүйесіндегі оң бүтін сан.</w:t>
            </w:r>
          </w:p>
          <w:p>
            <w:pPr>
              <w:spacing w:after="20"/>
              <w:ind w:left="20"/>
              <w:jc w:val="both"/>
            </w:pPr>
            <w:r>
              <w:rPr>
                <w:rFonts w:ascii="Times New Roman"/>
                <w:b w:val="false"/>
                <w:i w:val="false"/>
                <w:color w:val="000000"/>
                <w:sz w:val="20"/>
              </w:rPr>
              <w:t>
Цифрлардың ең көп саны: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Жүк орнының сипаттамасы</w:t>
            </w:r>
          </w:p>
          <w:p>
            <w:pPr>
              <w:spacing w:after="20"/>
              <w:ind w:left="20"/>
              <w:jc w:val="both"/>
            </w:pPr>
            <w:r>
              <w:rPr>
                <w:rFonts w:ascii="Times New Roman"/>
                <w:b w:val="false"/>
                <w:i w:val="false"/>
                <w:color w:val="000000"/>
                <w:sz w:val="20"/>
              </w:rPr>
              <w:t>
(casdo:‌Cargo‌Description‌Text)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тұғырықтың, жүк орнының немесе тауар таңбасының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18.17.25. Тауардың қаптаманы есептемегендегі нетто салмағы</w:t>
            </w:r>
          </w:p>
          <w:p>
            <w:pPr>
              <w:spacing w:after="20"/>
              <w:ind w:left="20"/>
              <w:jc w:val="both"/>
            </w:pPr>
            <w:r>
              <w:rPr>
                <w:rFonts w:ascii="Times New Roman"/>
                <w:b w:val="false"/>
                <w:i w:val="false"/>
                <w:color w:val="000000"/>
                <w:sz w:val="20"/>
              </w:rPr>
              <w:t>
(casdo:‌Clean‌Net‌Mass‌Measure)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қаптаманы есептемегендегі нетто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қаптаманы есептемегендегі нетто салмағы (casdo:CleanNetMassMeasure)" деректемесі толтырылған жағдайда  атрибут "166"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қаптаманы есептемегендегі нетто салмағы (casdo:CleanNetMassMeasure)" деректемесі толтырылған жағдайда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18.17.26. Контейнерлердің тізбесі </w:t>
            </w:r>
          </w:p>
          <w:p>
            <w:pPr>
              <w:spacing w:after="20"/>
              <w:ind w:left="20"/>
              <w:jc w:val="both"/>
            </w:pPr>
            <w:r>
              <w:rPr>
                <w:rFonts w:ascii="Times New Roman"/>
                <w:b w:val="false"/>
                <w:i w:val="false"/>
                <w:color w:val="000000"/>
                <w:sz w:val="20"/>
              </w:rPr>
              <w:t>
(cacdo:‌Container‌List‌Details)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тізбесі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cacdo:‌Container‌List‌Details‌Type (M.CA.CDT.00354)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Қаптама түрінің коды</w:t>
            </w:r>
          </w:p>
          <w:p>
            <w:pPr>
              <w:spacing w:after="20"/>
              <w:ind w:left="20"/>
              <w:jc w:val="both"/>
            </w:pPr>
            <w:r>
              <w:rPr>
                <w:rFonts w:ascii="Times New Roman"/>
                <w:b w:val="false"/>
                <w:i w:val="false"/>
                <w:color w:val="000000"/>
                <w:sz w:val="20"/>
              </w:rPr>
              <w:t>
(csdo:‌Package‌Kind‌Code)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csdo:‌Package‌Kind‌Code‌Type (M.SDT.00104)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қаптама түрі кодының мәні.</w:t>
            </w:r>
          </w:p>
          <w:p>
            <w:pPr>
              <w:spacing w:after="20"/>
              <w:ind w:left="20"/>
              <w:jc w:val="both"/>
            </w:pPr>
            <w:r>
              <w:rPr>
                <w:rFonts w:ascii="Times New Roman"/>
                <w:b w:val="false"/>
                <w:i w:val="false"/>
                <w:color w:val="000000"/>
                <w:sz w:val="20"/>
              </w:rPr>
              <w:t>
Шаблон: [A-Z0-9]{2}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түрінің коды (csdo:PackageKindCode)" деректемесі толтырылған жағдайда  атрибут "2013"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Контейнер</w:t>
            </w:r>
          </w:p>
          <w:p>
            <w:pPr>
              <w:spacing w:after="20"/>
              <w:ind w:left="20"/>
              <w:jc w:val="both"/>
            </w:pPr>
            <w:r>
              <w:rPr>
                <w:rFonts w:ascii="Times New Roman"/>
                <w:b w:val="false"/>
                <w:i w:val="false"/>
                <w:color w:val="000000"/>
                <w:sz w:val="20"/>
              </w:rPr>
              <w:t>
(cacdo:‌Container‌Details)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cacdo:‌Container‌Details‌Type (M.CA.CDT.00126)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Контейнердің сәйкестендіргіші</w:t>
            </w:r>
          </w:p>
          <w:p>
            <w:pPr>
              <w:spacing w:after="20"/>
              <w:ind w:left="20"/>
              <w:jc w:val="both"/>
            </w:pPr>
            <w:r>
              <w:rPr>
                <w:rFonts w:ascii="Times New Roman"/>
                <w:b w:val="false"/>
                <w:i w:val="false"/>
                <w:color w:val="000000"/>
                <w:sz w:val="20"/>
              </w:rPr>
              <w:t>
(casdo:‌Container‌Id)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casdo:‌Container‌Id‌Type (M.CA.SDT.00145)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Объектіні жүктеу коды</w:t>
            </w:r>
          </w:p>
          <w:p>
            <w:pPr>
              <w:spacing w:after="20"/>
              <w:ind w:left="20"/>
              <w:jc w:val="both"/>
            </w:pPr>
            <w:r>
              <w:rPr>
                <w:rFonts w:ascii="Times New Roman"/>
                <w:b w:val="false"/>
                <w:i w:val="false"/>
                <w:color w:val="000000"/>
                <w:sz w:val="20"/>
              </w:rPr>
              <w:t>
(casdo:‌Full‌Item‌Code)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толық жүктелуінің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мынадай мәндердің бірін қабылдауға тиіс: </w:t>
            </w:r>
          </w:p>
          <w:p>
            <w:pPr>
              <w:spacing w:after="20"/>
              <w:ind w:left="20"/>
              <w:jc w:val="both"/>
            </w:pPr>
            <w:r>
              <w:rPr>
                <w:rFonts w:ascii="Times New Roman"/>
                <w:b w:val="false"/>
                <w:i w:val="false"/>
                <w:color w:val="000000"/>
                <w:sz w:val="20"/>
              </w:rPr>
              <w:t xml:space="preserve">
1 – тауар бүкіл контейнерді алады; </w:t>
            </w:r>
          </w:p>
          <w:p>
            <w:pPr>
              <w:spacing w:after="20"/>
              <w:ind w:left="20"/>
              <w:jc w:val="both"/>
            </w:pPr>
            <w:r>
              <w:rPr>
                <w:rFonts w:ascii="Times New Roman"/>
                <w:b w:val="false"/>
                <w:i w:val="false"/>
                <w:color w:val="000000"/>
                <w:sz w:val="20"/>
              </w:rPr>
              <w:t>
2 – тауар контейнердің бір бөлігін алады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Контейнерлердің саны</w:t>
            </w:r>
          </w:p>
          <w:p>
            <w:pPr>
              <w:spacing w:after="20"/>
              <w:ind w:left="20"/>
              <w:jc w:val="both"/>
            </w:pPr>
            <w:r>
              <w:rPr>
                <w:rFonts w:ascii="Times New Roman"/>
                <w:b w:val="false"/>
                <w:i w:val="false"/>
                <w:color w:val="000000"/>
                <w:sz w:val="20"/>
              </w:rPr>
              <w:t>
(casdo:‌Container‌Quantity)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түрдегі контейнерлердің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Ондық санау жүйесіндегі оң бүтін сан.</w:t>
            </w:r>
          </w:p>
          <w:p>
            <w:pPr>
              <w:spacing w:after="20"/>
              <w:ind w:left="20"/>
              <w:jc w:val="both"/>
            </w:pPr>
            <w:r>
              <w:rPr>
                <w:rFonts w:ascii="Times New Roman"/>
                <w:b w:val="false"/>
                <w:i w:val="false"/>
                <w:color w:val="000000"/>
                <w:sz w:val="20"/>
              </w:rPr>
              <w:t>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18.17.27. Акциздік немесе арнайы маркалар</w:t>
            </w:r>
          </w:p>
          <w:p>
            <w:pPr>
              <w:spacing w:after="20"/>
              <w:ind w:left="20"/>
              <w:jc w:val="both"/>
            </w:pPr>
            <w:r>
              <w:rPr>
                <w:rFonts w:ascii="Times New Roman"/>
                <w:b w:val="false"/>
                <w:i w:val="false"/>
                <w:color w:val="000000"/>
                <w:sz w:val="20"/>
              </w:rPr>
              <w:t>
(cacdo:‌Excise‌Stamp‌Details)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cacdo:‌Excise‌Stamp‌Details‌Type (M.CA.CDT.00421)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Акциздік немесе арнайы маркалар саны</w:t>
            </w:r>
          </w:p>
          <w:p>
            <w:pPr>
              <w:spacing w:after="20"/>
              <w:ind w:left="20"/>
              <w:jc w:val="both"/>
            </w:pPr>
            <w:r>
              <w:rPr>
                <w:rFonts w:ascii="Times New Roman"/>
                <w:b w:val="false"/>
                <w:i w:val="false"/>
                <w:color w:val="000000"/>
                <w:sz w:val="20"/>
              </w:rPr>
              <w:t>
(casdo:‌Excise‌Stamp‌Quantity)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csdo:‌Quantity8‌Type (M.SDT.00156)</w:t>
            </w:r>
          </w:p>
          <w:p>
            <w:pPr>
              <w:spacing w:after="20"/>
              <w:ind w:left="20"/>
              <w:jc w:val="both"/>
            </w:pPr>
            <w:r>
              <w:rPr>
                <w:rFonts w:ascii="Times New Roman"/>
                <w:b w:val="false"/>
                <w:i w:val="false"/>
                <w:color w:val="000000"/>
                <w:sz w:val="20"/>
              </w:rPr>
              <w:t>
Ондық санау жүйесіндегі оң бүтін сан.</w:t>
            </w:r>
          </w:p>
          <w:p>
            <w:pPr>
              <w:spacing w:after="20"/>
              <w:ind w:left="20"/>
              <w:jc w:val="both"/>
            </w:pPr>
            <w:r>
              <w:rPr>
                <w:rFonts w:ascii="Times New Roman"/>
                <w:b w:val="false"/>
                <w:i w:val="false"/>
                <w:color w:val="000000"/>
                <w:sz w:val="20"/>
              </w:rPr>
              <w:t>
Цифрлардың ең көп саны: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*.2. Акциздік немесе арнайы маркалар сериясы</w:t>
            </w:r>
          </w:p>
          <w:p>
            <w:pPr>
              <w:spacing w:after="20"/>
              <w:ind w:left="20"/>
              <w:jc w:val="both"/>
            </w:pPr>
            <w:r>
              <w:rPr>
                <w:rFonts w:ascii="Times New Roman"/>
                <w:b w:val="false"/>
                <w:i w:val="false"/>
                <w:color w:val="000000"/>
                <w:sz w:val="20"/>
              </w:rPr>
              <w:t>
(casdo:‌Excise‌Stamp‌Series‌Id)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серияларының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casdo:‌Id8‌Type (M.CA.SDT.00176)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*.3. Нөмірлер (сәйкестендіргіштер) тізбесі</w:t>
            </w:r>
          </w:p>
          <w:p>
            <w:pPr>
              <w:spacing w:after="20"/>
              <w:ind w:left="20"/>
              <w:jc w:val="both"/>
            </w:pPr>
            <w:r>
              <w:rPr>
                <w:rFonts w:ascii="Times New Roman"/>
                <w:b w:val="false"/>
                <w:i w:val="false"/>
                <w:color w:val="000000"/>
                <w:sz w:val="20"/>
              </w:rPr>
              <w:t>
(cacdo:‌Excise‌Stamp‌Id‌List‌Details)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нөмірлерінің (сәйкестендіргіштерінің)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cacdo:‌Excise‌Stamp‌Id‌List‌Details‌Type (M.CA.CDT.00423)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*.3.1. Акциздік немесе арнайы марканың нөмірі (сәйкестендіргіші)</w:t>
            </w:r>
          </w:p>
          <w:p>
            <w:pPr>
              <w:spacing w:after="20"/>
              <w:ind w:left="20"/>
              <w:jc w:val="both"/>
            </w:pPr>
            <w:r>
              <w:rPr>
                <w:rFonts w:ascii="Times New Roman"/>
                <w:b w:val="false"/>
                <w:i w:val="false"/>
                <w:color w:val="000000"/>
                <w:sz w:val="20"/>
              </w:rPr>
              <w:t>
(casdo:‌Excise‌Stamp‌Id)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марканың нөмірі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casdo:‌Id10‌Type (M.CA.SDT.00179)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*.4. Нөмірлер диапазоны</w:t>
            </w:r>
          </w:p>
          <w:p>
            <w:pPr>
              <w:spacing w:after="20"/>
              <w:ind w:left="20"/>
              <w:jc w:val="both"/>
            </w:pPr>
            <w:r>
              <w:rPr>
                <w:rFonts w:ascii="Times New Roman"/>
                <w:b w:val="false"/>
                <w:i w:val="false"/>
                <w:color w:val="000000"/>
                <w:sz w:val="20"/>
              </w:rPr>
              <w:t>
(cacdo:‌Excise‌Stamp‌Range‌Details)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нөмірлерінің диапазоны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cacdo:‌Excise‌Stamp‌Range‌Details‌Type (M.CA.CDT.00422)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*.4.1. Акциздік немесе арнайы маркалар нөмірлері (сәйкестендіргіштері) диапазонының бірінші нөмірі</w:t>
            </w:r>
          </w:p>
          <w:p>
            <w:pPr>
              <w:spacing w:after="20"/>
              <w:ind w:left="20"/>
              <w:jc w:val="both"/>
            </w:pPr>
            <w:r>
              <w:rPr>
                <w:rFonts w:ascii="Times New Roman"/>
                <w:b w:val="false"/>
                <w:i w:val="false"/>
                <w:color w:val="000000"/>
                <w:sz w:val="20"/>
              </w:rPr>
              <w:t>
(casdo:‌Excise‌First‌Stamp‌Id)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нөмірлері диапазонының бірінші нөмірі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casdo:‌Id10‌Type (M.CA.SDT.00179)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*.4.2. Акциздік немесе арнайы маркалар нөмірлері диапазонының соңғы нөмірі (сәйкестендіргіші)</w:t>
            </w:r>
          </w:p>
          <w:p>
            <w:pPr>
              <w:spacing w:after="20"/>
              <w:ind w:left="20"/>
              <w:jc w:val="both"/>
            </w:pPr>
            <w:r>
              <w:rPr>
                <w:rFonts w:ascii="Times New Roman"/>
                <w:b w:val="false"/>
                <w:i w:val="false"/>
                <w:color w:val="000000"/>
                <w:sz w:val="20"/>
              </w:rPr>
              <w:t>
(casdo:‌Excise‌Last‌Stamp‌Id)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акциздік немесе арнайы маркалар нөмірлері диапазонының соңғы нөмірі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casdo:‌Id10‌Type (M.CA.SDT.00179)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18.17.28. Бақылау (сәйкестендіру) белгілері туралы мәліметтер</w:t>
            </w:r>
          </w:p>
          <w:p>
            <w:pPr>
              <w:spacing w:after="20"/>
              <w:ind w:left="20"/>
              <w:jc w:val="both"/>
            </w:pPr>
            <w:r>
              <w:rPr>
                <w:rFonts w:ascii="Times New Roman"/>
                <w:b w:val="false"/>
                <w:i w:val="false"/>
                <w:color w:val="000000"/>
                <w:sz w:val="20"/>
              </w:rPr>
              <w:t>
(cacdo:‌CIMDetails)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cacdo:‌CIMDetails‌Type (M.CA.CDT.00166)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 шығарылғаннан кейін бақылау (сәйкестендіру) белгілерін салу белгісі</w:t>
            </w:r>
          </w:p>
          <w:p>
            <w:pPr>
              <w:spacing w:after="20"/>
              <w:ind w:left="20"/>
              <w:jc w:val="both"/>
            </w:pPr>
            <w:r>
              <w:rPr>
                <w:rFonts w:ascii="Times New Roman"/>
                <w:b w:val="false"/>
                <w:i w:val="false"/>
                <w:color w:val="000000"/>
                <w:sz w:val="20"/>
              </w:rPr>
              <w:t>
(casdo:‌CIMMarking‌Code)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шығарылғаннан кейін бақылау (сәйкестендіру) белгілерін салу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 бақылау (сәйкестендіру) белгілерімен таңбалау тауарлар шығарылғаннан кейін жүзеге асырылса - деректеме "ПВ" мәнін қабылдауға тиіс.</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 (сәйкестендіру) белгілерінің немесе сәйкестендіру құралдарының саны</w:t>
            </w:r>
          </w:p>
          <w:p>
            <w:pPr>
              <w:spacing w:after="20"/>
              <w:ind w:left="20"/>
              <w:jc w:val="both"/>
            </w:pPr>
            <w:r>
              <w:rPr>
                <w:rFonts w:ascii="Times New Roman"/>
                <w:b w:val="false"/>
                <w:i w:val="false"/>
                <w:color w:val="000000"/>
                <w:sz w:val="20"/>
              </w:rPr>
              <w:t>
(casdo:‌CIMQuantity)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casdo:‌Quantity10Type (M.CA.SDT.00209)</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*.3. Бақылау (сәйкестендіру) белгілерінің сәйкестендіру нөмірлерінің (сәйкестендіргіштерінің) тізбесі</w:t>
            </w:r>
          </w:p>
          <w:p>
            <w:pPr>
              <w:spacing w:after="20"/>
              <w:ind w:left="20"/>
              <w:jc w:val="both"/>
            </w:pPr>
            <w:r>
              <w:rPr>
                <w:rFonts w:ascii="Times New Roman"/>
                <w:b w:val="false"/>
                <w:i w:val="false"/>
                <w:color w:val="000000"/>
                <w:sz w:val="20"/>
              </w:rPr>
              <w:t>
(cacdo:‌CIMList‌Details)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белгілерінің сәйкестендіру нөмірлерінің (сәйкестендіргіштерінің)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cacdo:‌CIMList‌Details‌Type (M.CA.CDT.00165)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*.3.1. Бақылау (сәйкестендіру) белгісінің сәйкестендіру нөмірі (сәйкестендіргіші) </w:t>
            </w:r>
          </w:p>
          <w:p>
            <w:pPr>
              <w:spacing w:after="20"/>
              <w:ind w:left="20"/>
              <w:jc w:val="both"/>
            </w:pPr>
            <w:r>
              <w:rPr>
                <w:rFonts w:ascii="Times New Roman"/>
                <w:b w:val="false"/>
                <w:i w:val="false"/>
                <w:color w:val="000000"/>
                <w:sz w:val="20"/>
              </w:rPr>
              <w:t>
(casdo:‌Visual‌Identifier‌CIMId)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(сәйкестендіру) белгісінің визуалды көрсетілетін сәйкестендіру нөмірі (сәйкестендіргіші)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casdo:‌Visual‌Identifier‌CIMType (M.CA.SDT.00157)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[A-Z]{2}[-]{1}[A-Z0-9]{6}[-]{1}[A-Z0-9]{10}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*.4. Бақылау (сәйкестендіру) белгісінің сәйкестендіру нөмірлерінің (сәйкестендіргіштерінің) диапазоны </w:t>
            </w:r>
          </w:p>
          <w:p>
            <w:pPr>
              <w:spacing w:after="20"/>
              <w:ind w:left="20"/>
              <w:jc w:val="both"/>
            </w:pPr>
            <w:r>
              <w:rPr>
                <w:rFonts w:ascii="Times New Roman"/>
                <w:b w:val="false"/>
                <w:i w:val="false"/>
                <w:color w:val="000000"/>
                <w:sz w:val="20"/>
              </w:rPr>
              <w:t>
(cacdo:‌CIMRange‌Details)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(сәйкестендіру) белгісінің сәйкестендіру нөмірлерінің (сәйкестендіргіштерінің) диапазоны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cacdo:‌CIMRange‌Details‌Type (M.CA.CDT.00167)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*.4.1. Бақылау (сәйкестендіру) белгісінің сәйкестендіру нөмірлерінің (сәйкестендіргіштерінің) диапазонының бірінші нөмірі</w:t>
            </w:r>
          </w:p>
          <w:p>
            <w:pPr>
              <w:spacing w:after="20"/>
              <w:ind w:left="20"/>
              <w:jc w:val="both"/>
            </w:pPr>
            <w:r>
              <w:rPr>
                <w:rFonts w:ascii="Times New Roman"/>
                <w:b w:val="false"/>
                <w:i w:val="false"/>
                <w:color w:val="000000"/>
                <w:sz w:val="20"/>
              </w:rPr>
              <w:t>
(casdo:‌First‌Visual‌Identifier‌CIMId)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белгісінің сәйкестендіру нөмірлерінің (сәйкестендіргіштерінің) диапазонының бірінші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casdo:‌Visual‌Identifier‌CIMType (M.CA.SDT.00157)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[A-Z]{2}[-]{1}[A-Z0-9]{6}[-]{1}[A-Z0-9]{10}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Бақылау (сәйкестендіру) белгісінің сәйкестендіру нөмірлерінің (сәйкестендіргіштерінің) диапазонының соңғы нөмірі</w:t>
            </w:r>
          </w:p>
          <w:p>
            <w:pPr>
              <w:spacing w:after="20"/>
              <w:ind w:left="20"/>
              <w:jc w:val="both"/>
            </w:pPr>
            <w:r>
              <w:rPr>
                <w:rFonts w:ascii="Times New Roman"/>
                <w:b w:val="false"/>
                <w:i w:val="false"/>
                <w:color w:val="000000"/>
                <w:sz w:val="20"/>
              </w:rPr>
              <w:t>
(casdo:‌First‌Visual‌Identifier‌CIMId)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(сәйкестендіру) белгісінің сәйкестендіру нөмірлерінің (сәйкестендіргіштерінің) диапазонының соңғы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casdo:‌Visual‌Identifier‌CIMType (M.CA.SDT.00157)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[A-Z]{2}[-]{1}[A-Z0-9]{6}[-]{1}[A-Z0-9]{10}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18.17.29.  Таңбаланған тауарларды сәйкестендіру құралдары туралы мәліметтер</w:t>
            </w:r>
          </w:p>
          <w:p>
            <w:pPr>
              <w:spacing w:after="20"/>
              <w:ind w:left="20"/>
              <w:jc w:val="both"/>
            </w:pPr>
            <w:r>
              <w:rPr>
                <w:rFonts w:ascii="Times New Roman"/>
                <w:b w:val="false"/>
                <w:i w:val="false"/>
                <w:color w:val="000000"/>
                <w:sz w:val="20"/>
              </w:rPr>
              <w:t>
(cacdo:‌DTIdentification‌Means‌Details)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таңбаланған тауарларды сәйкестендіру құралдары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cacdo:‌DTIdentification‌Means‌Details‌Type (M.CA.CDT.00397)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бақылау (сәйкестендіру) белгілері туралы мәліметтерді қоспағанда, таңбаланған тауарларды сәйкестендіру туралы мәліметтерді көрсету үшін Беларусь Республикасында, Қазақстан Республикасында, Қырғыз Республикасында және Ресей Федерациясында қолданылады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*.1. Тауарлар шығарылғаннан кейін бақылау (сәйкестендіру) белгілерін салу белгісі</w:t>
            </w:r>
          </w:p>
          <w:p>
            <w:pPr>
              <w:spacing w:after="20"/>
              <w:ind w:left="20"/>
              <w:jc w:val="both"/>
            </w:pPr>
            <w:r>
              <w:rPr>
                <w:rFonts w:ascii="Times New Roman"/>
                <w:b w:val="false"/>
                <w:i w:val="false"/>
                <w:color w:val="000000"/>
                <w:sz w:val="20"/>
              </w:rPr>
              <w:t>
(casdo:‌CIMMarking‌Code)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шығарылғаннан кейін бақылау (сәйкестендіру) белгілерін салу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csdo:‌Code2‌Type (M.SDT.00170)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мүше мемлекеттің заңнамасына сәйкес тауарларды сәйкестендіру құралдарымен таңбалау тауарлар шығарылғаннан кейін жүзеге асырылса деректеме "ПВ" мәнін қабылдауы тиіс .</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 (сәйкестендіру) белгілерінің немесе сәйкестендіру құралдарының саны</w:t>
            </w:r>
          </w:p>
          <w:p>
            <w:pPr>
              <w:spacing w:after="20"/>
              <w:ind w:left="20"/>
              <w:jc w:val="both"/>
            </w:pPr>
            <w:r>
              <w:rPr>
                <w:rFonts w:ascii="Times New Roman"/>
                <w:b w:val="false"/>
                <w:i w:val="false"/>
                <w:color w:val="000000"/>
                <w:sz w:val="20"/>
              </w:rPr>
              <w:t>
(casdo:‌CIMQuantity)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құралдарында қамтылған, тауардың әрбір бірлігіне немесе тұтынушылық қаптамаға (ал ол болмаған жағдайда – бастапқы қаптамаға) немесе материалдық жеткізгішке немесе тауарлар жиынтығына (немесе жиынтығына) немесе топтық қаптамаға немесе көліктік қаптамаға салынған сәйкестендіру кодтарының жалпы саны</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casdo:‌Quantity10‌Type (M.CA.SDT.00209)</w:t>
            </w:r>
          </w:p>
          <w:p>
            <w:pPr>
              <w:spacing w:after="20"/>
              <w:ind w:left="20"/>
              <w:jc w:val="both"/>
            </w:pPr>
            <w:r>
              <w:rPr>
                <w:rFonts w:ascii="Times New Roman"/>
                <w:b w:val="false"/>
                <w:i w:val="false"/>
                <w:color w:val="000000"/>
                <w:sz w:val="20"/>
              </w:rPr>
              <w:t>
Ондық санау жүйесіндегі оң бүтін сан.</w:t>
            </w:r>
          </w:p>
          <w:p>
            <w:pPr>
              <w:spacing w:after="20"/>
              <w:ind w:left="20"/>
              <w:jc w:val="both"/>
            </w:pPr>
            <w:r>
              <w:rPr>
                <w:rFonts w:ascii="Times New Roman"/>
                <w:b w:val="false"/>
                <w:i w:val="false"/>
                <w:color w:val="000000"/>
                <w:sz w:val="20"/>
              </w:rPr>
              <w:t>
Цифрлардың ең көп саны: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Қазақстан Республикасында, Қырғыз Республикасында және Ресей Федерациясында "Тауарлар шығарылғаннан кейін бақылау (сәйкестендіру) белгілерін немесе сәйкестендіру құралдарын салу белгісі (casdo:CIMMarkingCode)" деректемесі толтырылса, онда "Бақылау (сәйкестендіру) белгілерінің немесе сәйкестендіру құралдарының саны (casdo:CIMQuantity)" деректемесі толтырылмауға тиіс, әйтпесе "Бақылау (сәйкестендіру) белгілерінің немесе сәйкестендіру құралдарының саны (casdo:CIMQuantity)" деректемесі толтырылмауға тиіс </w:t>
            </w:r>
          </w:p>
          <w:p>
            <w:pPr>
              <w:spacing w:after="20"/>
              <w:ind w:left="20"/>
              <w:jc w:val="both"/>
            </w:pPr>
            <w:r>
              <w:rPr>
                <w:rFonts w:ascii="Times New Roman"/>
                <w:b w:val="false"/>
                <w:i w:val="false"/>
                <w:color w:val="000000"/>
                <w:sz w:val="20"/>
              </w:rPr>
              <w:t>
егер Беларусь Республикасында "Тауарлар шығарылғаннан кейін бақылау (сәйкестендіру) белгілерін немесе сәйкестендіру құралдарын салу белгісі (casdo:CIMMarkingCode)" деректемесі толтырылса, онда "Бақылау (сәйкестендіру) белгілерінің немесе сәйкестендіру құралдарының саны (casdo:CIMQuantity)" деректемесі толтырылмауға тиіс, әйтпесе "Бақылау (сәйкестендіру) белгілерінің немесе сәйкестендіру құралдарының саны деректемесі (casdo:CIMQuantity)"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Таңбаланған тауарды сәйкестендіру туралы мәліметтер</w:t>
            </w:r>
          </w:p>
          <w:p>
            <w:pPr>
              <w:spacing w:after="20"/>
              <w:ind w:left="20"/>
              <w:jc w:val="both"/>
            </w:pPr>
            <w:r>
              <w:rPr>
                <w:rFonts w:ascii="Times New Roman"/>
                <w:b w:val="false"/>
                <w:i w:val="false"/>
                <w:color w:val="000000"/>
                <w:sz w:val="20"/>
              </w:rPr>
              <w:t>
(cacdo:‌Identification‌Means‌Details)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таңбаланған тауарды сәйкестендіру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cacdo:‌Identification‌Means‌Details‌Type (M.CA.CDT.00396)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шығарылғаннан кейін бақылау (сәйкестендіру) белгілерін немесе сәйкестендіру құралдарын салу белгісі (casdo:CIMMarkingCode)" деректемесі толтырылса, онда "Таңбаланған тауарды сәйкестендіру туралы мәліметтер (cacdo:‌Identification‌Means‌Details)" деректемесі толтырылмауға тиіс, әйтпесе "Таңбаланған тауарды сәйкестендіру туралы мәліметтер (cacdo:‌Identification‌Means‌Details)" деректемесі толтырылуға тиіс.</w:t>
            </w:r>
          </w:p>
          <w:p>
            <w:pPr>
              <w:spacing w:after="20"/>
              <w:ind w:left="20"/>
              <w:jc w:val="both"/>
            </w:pPr>
            <w:r>
              <w:rPr>
                <w:rFonts w:ascii="Times New Roman"/>
                <w:b w:val="false"/>
                <w:i w:val="false"/>
                <w:color w:val="000000"/>
                <w:sz w:val="20"/>
              </w:rPr>
              <w:t>
Егер "Таңбаланған тауарды сәйкестендіру туралы мәліметтер (cacdo:‌Identification‌Means‌Details)" деректемесі толтырылса, онда мына деректемелердің 1 міндетті түрде толтырылуға тиіс: "Таңбалау деңгейі түрінің коды (casdo:‌Aggregation‌Kind‌Code)", "Сәйкестендіру кодтарының агрегатталған кедендік сәйкестендіргіші (casdo:‌Identifacation‌Means‌Customs‌Id)"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Таңбалау деңгейі түрінің коды</w:t>
            </w:r>
          </w:p>
          <w:p>
            <w:pPr>
              <w:spacing w:after="20"/>
              <w:ind w:left="20"/>
              <w:jc w:val="both"/>
            </w:pPr>
            <w:r>
              <w:rPr>
                <w:rFonts w:ascii="Times New Roman"/>
                <w:b w:val="false"/>
                <w:i w:val="false"/>
                <w:color w:val="000000"/>
                <w:sz w:val="20"/>
              </w:rPr>
              <w:t>
(casdo:‌Aggregation‌Kind‌Code)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деңгейінің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"Таңбалау деңгейі түрінің коды (casdo:‌Aggregation‌Kind‌Code)" деректемесі толтырылса, онда мына деректемелердің кемінде 1 толтырылуға тиіс: "Сәйкестендіру құралдарының тізбесі (cacdo:‌Identification‌Means‌List‌Details)", Сәйкестендіру құралдары мәндерінің диапазоны (cacdo:‌Identification‌Means‌Range‌Details)", әйтпесе "Сәйкестендіру құралдарының тізбесі (cacdo:‌Identification‌Means‌List‌Details)", Сәйкестендіру құралдары мәндерінің диапазоны (cacdo:‌Identification‌Means‌Range‌Details)" толтырылмауға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Сәйкестендіру құралдарының тізбесі</w:t>
            </w:r>
          </w:p>
          <w:p>
            <w:pPr>
              <w:spacing w:after="20"/>
              <w:ind w:left="20"/>
              <w:jc w:val="both"/>
            </w:pPr>
            <w:r>
              <w:rPr>
                <w:rFonts w:ascii="Times New Roman"/>
                <w:b w:val="false"/>
                <w:i w:val="false"/>
                <w:color w:val="000000"/>
                <w:sz w:val="20"/>
              </w:rPr>
              <w:t>
(cacdo:‌Identification‌Means‌List‌Details)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кодтарының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cacdo:‌Identification‌Means‌List‌Details‌Type (M.CA.CDT.00395)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*.3.2.1. Сәйкестендіру құралы</w:t>
            </w:r>
          </w:p>
          <w:p>
            <w:pPr>
              <w:spacing w:after="20"/>
              <w:ind w:left="20"/>
              <w:jc w:val="both"/>
            </w:pPr>
            <w:r>
              <w:rPr>
                <w:rFonts w:ascii="Times New Roman"/>
                <w:b w:val="false"/>
                <w:i w:val="false"/>
                <w:color w:val="000000"/>
                <w:sz w:val="20"/>
              </w:rPr>
              <w:t>
(cacdo:‌Identification‌Means‌Item‌Details)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cacdo:‌Identification‌Means‌Item‌Details‌Type (M.CA.CDT.00393)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құралы (cacdo:IdentificationMeansItemDetails)" деректемесінің бір данасы сәйкестендірудің бір коды туралы мәліметтерді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*.3.2.1.1. Сәйкестендіру құралы түрінің коды</w:t>
            </w:r>
          </w:p>
          <w:p>
            <w:pPr>
              <w:spacing w:after="20"/>
              <w:ind w:left="20"/>
              <w:jc w:val="both"/>
            </w:pPr>
            <w:r>
              <w:rPr>
                <w:rFonts w:ascii="Times New Roman"/>
                <w:b w:val="false"/>
                <w:i w:val="false"/>
                <w:color w:val="000000"/>
                <w:sz w:val="20"/>
              </w:rPr>
              <w:t>
(casdo:‌Identification‌Means‌Kind‌Code)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 қамтитын сәйкестендіру құралы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csdo:‌Code3‌Type (M.SDT.00180)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*.3.2.1.2. Сәйкестендіру құралдары деректерінің элементі</w:t>
            </w:r>
          </w:p>
          <w:p>
            <w:pPr>
              <w:spacing w:after="20"/>
              <w:ind w:left="20"/>
              <w:jc w:val="both"/>
            </w:pPr>
            <w:r>
              <w:rPr>
                <w:rFonts w:ascii="Times New Roman"/>
                <w:b w:val="false"/>
                <w:i w:val="false"/>
                <w:color w:val="000000"/>
                <w:sz w:val="20"/>
              </w:rPr>
              <w:t>
(cacdo:‌Identification‌Means‌Data‌Unit‌Details)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кодында қамтылатын ақпарат блогын символдық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cacdo:‌Identification‌Means‌Data‌Unit‌Details‌Type (M.CA.CDT.00392)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*.3.2.1.2.1. Қолдану сәйкестендіргіші</w:t>
            </w:r>
          </w:p>
          <w:p>
            <w:pPr>
              <w:spacing w:after="20"/>
              <w:ind w:left="20"/>
              <w:jc w:val="both"/>
            </w:pPr>
            <w:r>
              <w:rPr>
                <w:rFonts w:ascii="Times New Roman"/>
                <w:b w:val="false"/>
                <w:i w:val="false"/>
                <w:color w:val="000000"/>
                <w:sz w:val="20"/>
              </w:rPr>
              <w:t>
(casdo:‌AIId)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кодында қамтылатын ақпарат блогын қолданудың цифрлық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casdo:AIId‌Type (M.CA.SDT.00208)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*.3.2.1.2.2. Сәйкестендіру құралдарының деректері элементінің символдық мәні </w:t>
            </w:r>
          </w:p>
          <w:p>
            <w:pPr>
              <w:spacing w:after="20"/>
              <w:ind w:left="20"/>
              <w:jc w:val="both"/>
            </w:pPr>
            <w:r>
              <w:rPr>
                <w:rFonts w:ascii="Times New Roman"/>
                <w:b w:val="false"/>
                <w:i w:val="false"/>
                <w:color w:val="000000"/>
                <w:sz w:val="20"/>
              </w:rPr>
              <w:t>
(casdo:‌Identifacation‌Means‌Unit‌Character‌Value‌Id)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дәйектілігі түрінде ұсынылған сәйкестендіру кодында қамтылатын ақпарат блогының мәні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casdo:‌Id100‌Type (M.CA.SDT.00206)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*.3.3. Сәйкестендіру құралдары мәндерінің диапазоны</w:t>
            </w:r>
          </w:p>
          <w:p>
            <w:pPr>
              <w:spacing w:after="20"/>
              <w:ind w:left="20"/>
              <w:jc w:val="both"/>
            </w:pPr>
            <w:r>
              <w:rPr>
                <w:rFonts w:ascii="Times New Roman"/>
                <w:b w:val="false"/>
                <w:i w:val="false"/>
                <w:color w:val="000000"/>
                <w:sz w:val="20"/>
              </w:rPr>
              <w:t>
(cacdo:‌Identification‌Means‌Range‌Details)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кодтары мәндерінің диапазоны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cacdo:‌Identification‌Means‌Range‌Details‌Type (M.CA.CDT.00394)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*.3.3.1. Сәйкестендіру құралдарының мәндері диапазонының бірінші нөмірі</w:t>
            </w:r>
          </w:p>
          <w:p>
            <w:pPr>
              <w:spacing w:after="20"/>
              <w:ind w:left="20"/>
              <w:jc w:val="both"/>
            </w:pPr>
            <w:r>
              <w:rPr>
                <w:rFonts w:ascii="Times New Roman"/>
                <w:b w:val="false"/>
                <w:i w:val="false"/>
                <w:color w:val="000000"/>
                <w:sz w:val="20"/>
              </w:rPr>
              <w:t>
(cacdo:‌First‌Identification‌Means‌Item‌Details)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кодтарының мәндері диапазонының бірінші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cacdo:‌Identification‌Means‌Item‌Details‌Type (M.CA.CDT.00393)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құралдарының мәндері диапазонының бірінші нөмірі</w:t>
            </w:r>
          </w:p>
          <w:p>
            <w:pPr>
              <w:spacing w:after="20"/>
              <w:ind w:left="20"/>
              <w:jc w:val="both"/>
            </w:pPr>
            <w:r>
              <w:rPr>
                <w:rFonts w:ascii="Times New Roman"/>
                <w:b w:val="false"/>
                <w:i w:val="false"/>
                <w:color w:val="000000"/>
                <w:sz w:val="20"/>
              </w:rPr>
              <w:t>
(cacdo:‌First‌Identification‌Means‌Item‌Details)" деректемесінің бір данасы сәйкестендіру кодтары мәндерінің диапазонында бірінші болып табылатын сәйкестендіру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*.3.3.1.1. Сәйкестендіру құралы түрінің коды</w:t>
            </w:r>
          </w:p>
          <w:p>
            <w:pPr>
              <w:spacing w:after="20"/>
              <w:ind w:left="20"/>
              <w:jc w:val="both"/>
            </w:pPr>
            <w:r>
              <w:rPr>
                <w:rFonts w:ascii="Times New Roman"/>
                <w:b w:val="false"/>
                <w:i w:val="false"/>
                <w:color w:val="000000"/>
                <w:sz w:val="20"/>
              </w:rPr>
              <w:t>
(casdo:‌Identification‌Means‌Kind‌Code)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 қамтитын сәйкестендіру құралы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csdo:‌Code3‌Type (M.SDT.00180)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*.3.3.1.2. Сәйкестендіру құралдары деректерінің элементі</w:t>
            </w:r>
          </w:p>
          <w:p>
            <w:pPr>
              <w:spacing w:after="20"/>
              <w:ind w:left="20"/>
              <w:jc w:val="both"/>
            </w:pPr>
            <w:r>
              <w:rPr>
                <w:rFonts w:ascii="Times New Roman"/>
                <w:b w:val="false"/>
                <w:i w:val="false"/>
                <w:color w:val="000000"/>
                <w:sz w:val="20"/>
              </w:rPr>
              <w:t>
(cacdo:‌Identification‌Means‌Data‌Unit‌Details)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кодында қамтылатын ақпарат блогын символдық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cacdo:‌Identification‌Means‌Data‌Unit‌Details‌Type (M.CA.CDT.00392)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*.3.3.1.2.1. Қолдану сәйкестендіргіші</w:t>
            </w:r>
          </w:p>
          <w:p>
            <w:pPr>
              <w:spacing w:after="20"/>
              <w:ind w:left="20"/>
              <w:jc w:val="both"/>
            </w:pPr>
            <w:r>
              <w:rPr>
                <w:rFonts w:ascii="Times New Roman"/>
                <w:b w:val="false"/>
                <w:i w:val="false"/>
                <w:color w:val="000000"/>
                <w:sz w:val="20"/>
              </w:rPr>
              <w:t>
(casdo:‌AIId)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кодында қамтылатын ақпарат блогын қолданудың цифрлық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casdo:AIId‌Type (M.CA.SDT.00208)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*.3.3.1.2.2. Сәйкестендіру құралдарының деректері элементінің символдық мәні </w:t>
            </w:r>
          </w:p>
          <w:p>
            <w:pPr>
              <w:spacing w:after="20"/>
              <w:ind w:left="20"/>
              <w:jc w:val="both"/>
            </w:pPr>
            <w:r>
              <w:rPr>
                <w:rFonts w:ascii="Times New Roman"/>
                <w:b w:val="false"/>
                <w:i w:val="false"/>
                <w:color w:val="000000"/>
                <w:sz w:val="20"/>
              </w:rPr>
              <w:t>
(casdo:‌Identifacation‌Means‌Unit‌Character‌Value‌Id)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дәйектілігі түрінде ұсынылған сәйкестендіру кодында қамтылатын ақпарат блогының мәні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casdo:‌Id100‌Type (M.CA.SDT.00206)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*.3.3.2. Сәйкестендіру құралдарының мәндері диапазонының соңғы нөмірі</w:t>
            </w:r>
          </w:p>
          <w:p>
            <w:pPr>
              <w:spacing w:after="20"/>
              <w:ind w:left="20"/>
              <w:jc w:val="both"/>
            </w:pPr>
            <w:r>
              <w:rPr>
                <w:rFonts w:ascii="Times New Roman"/>
                <w:b w:val="false"/>
                <w:i w:val="false"/>
                <w:color w:val="000000"/>
                <w:sz w:val="20"/>
              </w:rPr>
              <w:t>
(cacdo:‌Last‌Identification‌Means‌Item‌Details)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кодтарының мәндері диапазонының соңғы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cacdo:‌Identification‌Means‌Item‌Details‌Type (M.CA.CDT.00393)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құралдарының мәндері диапазонының соңғы нөмірі</w:t>
            </w:r>
          </w:p>
          <w:p>
            <w:pPr>
              <w:spacing w:after="20"/>
              <w:ind w:left="20"/>
              <w:jc w:val="both"/>
            </w:pPr>
            <w:r>
              <w:rPr>
                <w:rFonts w:ascii="Times New Roman"/>
                <w:b w:val="false"/>
                <w:i w:val="false"/>
                <w:color w:val="000000"/>
                <w:sz w:val="20"/>
              </w:rPr>
              <w:t>
(cacdo:‌First‌Identification‌Means‌Item‌Details)" деректемесінің бір данасы сәйкестендіру кодтары мәндерінің диапазонында соңғы болып табылатын сәйкестендіру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*.3.3.2.1. Сәйкестендіру құралы түрінің коды</w:t>
            </w:r>
          </w:p>
          <w:p>
            <w:pPr>
              <w:spacing w:after="20"/>
              <w:ind w:left="20"/>
              <w:jc w:val="both"/>
            </w:pPr>
            <w:r>
              <w:rPr>
                <w:rFonts w:ascii="Times New Roman"/>
                <w:b w:val="false"/>
                <w:i w:val="false"/>
                <w:color w:val="000000"/>
                <w:sz w:val="20"/>
              </w:rPr>
              <w:t>
(casdo:‌Identification‌Means‌Kind‌Code)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 қамтитын сәйкестендіру құралы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csdo:‌Code3‌Type (M.SDT.00180)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*.3.3.2.2. Сәйкестендіру құралдары деректерінің элементі</w:t>
            </w:r>
          </w:p>
          <w:p>
            <w:pPr>
              <w:spacing w:after="20"/>
              <w:ind w:left="20"/>
              <w:jc w:val="both"/>
            </w:pPr>
            <w:r>
              <w:rPr>
                <w:rFonts w:ascii="Times New Roman"/>
                <w:b w:val="false"/>
                <w:i w:val="false"/>
                <w:color w:val="000000"/>
                <w:sz w:val="20"/>
              </w:rPr>
              <w:t>
(cacdo:‌Identification‌Means‌Data‌Unit‌Details)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кодында қамтылатын ақпарат блогын символдық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cacdo:‌Identification‌Means‌Data‌Unit‌Details‌Type (M.CA.CDT.00392)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*.2.3.2.2.1. Қолдану сәйкестендіргіші</w:t>
            </w:r>
          </w:p>
          <w:p>
            <w:pPr>
              <w:spacing w:after="20"/>
              <w:ind w:left="20"/>
              <w:jc w:val="both"/>
            </w:pPr>
            <w:r>
              <w:rPr>
                <w:rFonts w:ascii="Times New Roman"/>
                <w:b w:val="false"/>
                <w:i w:val="false"/>
                <w:color w:val="000000"/>
                <w:sz w:val="20"/>
              </w:rPr>
              <w:t>
(casdo:‌AIId)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кодында қамтылатын ақпарат блогын қолданудың цифрлық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casdo:AIId‌Type (M.CA.SDT.00208)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*.2.3.2.2.2. Сәйкестендіру құралдарының деректері элементінің символдық мәні </w:t>
            </w:r>
          </w:p>
          <w:p>
            <w:pPr>
              <w:spacing w:after="20"/>
              <w:ind w:left="20"/>
              <w:jc w:val="both"/>
            </w:pPr>
            <w:r>
              <w:rPr>
                <w:rFonts w:ascii="Times New Roman"/>
                <w:b w:val="false"/>
                <w:i w:val="false"/>
                <w:color w:val="000000"/>
                <w:sz w:val="20"/>
              </w:rPr>
              <w:t>
(casdo:‌Identifacation‌Means‌Unit‌Character‌Value‌Id)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дәйектілігі түрінде ұсынылған сәйкестендіру кодында қамтылатын ақпарат блогының мәні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casdo:‌Id100‌Type (M.CA.SDT.00206)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Сәйкестендіру кодтарының жиынтық кедендік сәйкестендіргіші</w:t>
            </w:r>
          </w:p>
          <w:p>
            <w:pPr>
              <w:spacing w:after="20"/>
              <w:ind w:left="20"/>
              <w:jc w:val="both"/>
            </w:pPr>
            <w:r>
              <w:rPr>
                <w:rFonts w:ascii="Times New Roman"/>
                <w:b w:val="false"/>
                <w:i w:val="false"/>
                <w:color w:val="000000"/>
                <w:sz w:val="20"/>
              </w:rPr>
              <w:t>
(casdo:‌Identifacation‌Means‌Customs‌Id)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агрегатталған кеден коды (агрегаттау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casdo:‌Id100‌Type (M.CA.SDT.00206)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18.17.30. Қадағалауға жататын тауардың саны</w:t>
            </w:r>
          </w:p>
          <w:p>
            <w:pPr>
              <w:spacing w:after="20"/>
              <w:ind w:left="20"/>
              <w:jc w:val="both"/>
            </w:pPr>
            <w:r>
              <w:rPr>
                <w:rFonts w:ascii="Times New Roman"/>
                <w:b w:val="false"/>
                <w:i w:val="false"/>
                <w:color w:val="000000"/>
                <w:sz w:val="20"/>
              </w:rPr>
              <w:t>
(cacdo:‌Goods‌Traceability‌Measure‌Details)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қадағалауға жататын тауардың саны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"Қадағалауға жататын тауардың белгісі (casdo: GoodsTraceabilityCode)" деректемесі "П" мәнін қамтыса, онда деректеме толтырылуға тиіс.</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(casdo:‌Goods‌Measure)" деректемесінің атрибуты сәйкестендіргіші "Анықтамалықтың (сыныптауыштың) сәйкестендіргіші (measurementUnitCode ListId атрибуты)" атрибутында айқындалған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бірліктерінің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p>
            <w:pPr>
              <w:spacing w:after="20"/>
              <w:ind w:left="20"/>
              <w:jc w:val="both"/>
            </w:pPr>
            <w:r>
              <w:rPr>
                <w:rFonts w:ascii="Times New Roman"/>
                <w:b w:val="false"/>
                <w:i w:val="false"/>
                <w:color w:val="000000"/>
                <w:sz w:val="20"/>
              </w:rPr>
              <w:t>
2064 – Еуразиялық экономикалық одақтың өлшем бірліктерінің сыныптауышын және шотын пайдалану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ол "Өлшем бірлігі көрсетілген тауардың саны (casdo:‌Goods‌Measure)" деректемесінің "Анықтамалықтың (сыныптауыштың) сәйкестендіргіші (measurementUnitCode ListId атрибуты)" атрибутында айқындалған анықтамалыққа (сыныптауышқа) сәйкес өлшем бірлігінің шартты белгіленуін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18.17.31. Ағаш материалдары туралы мәліметтер коды</w:t>
            </w:r>
          </w:p>
          <w:p>
            <w:pPr>
              <w:spacing w:after="20"/>
              <w:ind w:left="20"/>
              <w:jc w:val="both"/>
            </w:pPr>
            <w:r>
              <w:rPr>
                <w:rFonts w:ascii="Times New Roman"/>
                <w:b w:val="false"/>
                <w:i w:val="false"/>
                <w:color w:val="000000"/>
                <w:sz w:val="20"/>
              </w:rPr>
              <w:t>
(cacdo:‌Wood‌Code‌Details)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туралы мәліметтердің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cacdo:‌Wood‌Code‌Details‌Type (M.CA.CDT.00655)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есепке алынуға жататын ағаш материалдары туралы мәліметтерді көрсету үшін Ресей Федерациясында қолданылады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коды</w:t>
            </w:r>
          </w:p>
          <w:p>
            <w:pPr>
              <w:spacing w:after="20"/>
              <w:ind w:left="20"/>
              <w:jc w:val="both"/>
            </w:pPr>
            <w:r>
              <w:rPr>
                <w:rFonts w:ascii="Times New Roman"/>
                <w:b w:val="false"/>
                <w:i w:val="false"/>
                <w:color w:val="000000"/>
                <w:sz w:val="20"/>
              </w:rPr>
              <w:t>
(casdo:‌National‌Commodity‌Code)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жіктеуішіне сәйкес өнімнің кодтық белгіленуі агрегатталған кеден коды (агрегация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M.CA.SDE.00947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csdo:‌Code20‌Type (M.SDT.00160)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Экономикалық қызмет түрлері бойынша өнімнің бүкілресейлік сыныптауышына сәйкес тауардың кодтық белгіленуін (ОКПД 2)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Көлем</w:t>
            </w:r>
          </w:p>
          <w:p>
            <w:pPr>
              <w:spacing w:after="20"/>
              <w:ind w:left="20"/>
              <w:jc w:val="both"/>
            </w:pPr>
            <w:r>
              <w:rPr>
                <w:rFonts w:ascii="Times New Roman"/>
                <w:b w:val="false"/>
                <w:i w:val="false"/>
                <w:color w:val="000000"/>
                <w:sz w:val="20"/>
              </w:rPr>
              <w:t>
(casdo:‌Volume‌Measure)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 пен әдіптерді есептемегенде тауардың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"113"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 жүзіндегі көлем</w:t>
            </w:r>
          </w:p>
          <w:p>
            <w:pPr>
              <w:spacing w:after="20"/>
              <w:ind w:left="20"/>
              <w:jc w:val="both"/>
            </w:pPr>
            <w:r>
              <w:rPr>
                <w:rFonts w:ascii="Times New Roman"/>
                <w:b w:val="false"/>
                <w:i w:val="false"/>
                <w:color w:val="000000"/>
                <w:sz w:val="20"/>
              </w:rPr>
              <w:t>
(casdo:‌Fact‌Volume‌Measure)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 пен әдіптерді есептемегенде тауардың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"113"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Ылғалдылық</w:t>
            </w:r>
          </w:p>
          <w:p>
            <w:pPr>
              <w:spacing w:after="20"/>
              <w:ind w:left="20"/>
              <w:jc w:val="both"/>
            </w:pPr>
            <w:r>
              <w:rPr>
                <w:rFonts w:ascii="Times New Roman"/>
                <w:b w:val="false"/>
                <w:i w:val="false"/>
                <w:color w:val="000000"/>
                <w:sz w:val="20"/>
              </w:rPr>
              <w:t>
(casdo:‌Humidity‌Measure)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"9095"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"2064"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Саны</w:t>
            </w:r>
          </w:p>
          <w:p>
            <w:pPr>
              <w:spacing w:after="20"/>
              <w:ind w:left="20"/>
              <w:jc w:val="both"/>
            </w:pPr>
            <w:r>
              <w:rPr>
                <w:rFonts w:ascii="Times New Roman"/>
                <w:b w:val="false"/>
                <w:i w:val="false"/>
                <w:color w:val="000000"/>
                <w:sz w:val="20"/>
              </w:rPr>
              <w:t>
(casdo:‌Item‌Quantity)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жапсырмалар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Ондық санау жүйесіндегі оң бүтін сан.</w:t>
            </w:r>
          </w:p>
          <w:p>
            <w:pPr>
              <w:spacing w:after="20"/>
              <w:ind w:left="20"/>
              <w:jc w:val="both"/>
            </w:pPr>
            <w:r>
              <w:rPr>
                <w:rFonts w:ascii="Times New Roman"/>
                <w:b w:val="false"/>
                <w:i w:val="false"/>
                <w:color w:val="000000"/>
                <w:sz w:val="20"/>
              </w:rPr>
              <w:t>
Цифрлардың ең көп саны: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Жапсырманың нөмірі (сәйкестендіргіші)</w:t>
            </w:r>
          </w:p>
          <w:p>
            <w:pPr>
              <w:spacing w:after="20"/>
              <w:ind w:left="20"/>
              <w:jc w:val="both"/>
            </w:pPr>
            <w:r>
              <w:rPr>
                <w:rFonts w:ascii="Times New Roman"/>
                <w:b w:val="false"/>
                <w:i w:val="false"/>
                <w:color w:val="000000"/>
                <w:sz w:val="20"/>
              </w:rPr>
              <w:t>
(casdo:‌Label‌Id)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жапсырманың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Жапсырмалар нөмірлерінің (сәйкестендіргіштерінің) диапазоны</w:t>
            </w:r>
          </w:p>
          <w:p>
            <w:pPr>
              <w:spacing w:after="20"/>
              <w:ind w:left="20"/>
              <w:jc w:val="both"/>
            </w:pPr>
            <w:r>
              <w:rPr>
                <w:rFonts w:ascii="Times New Roman"/>
                <w:b w:val="false"/>
                <w:i w:val="false"/>
                <w:color w:val="000000"/>
                <w:sz w:val="20"/>
              </w:rPr>
              <w:t>
(cacdo:‌Label‌Range‌Details)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жапсырмалар нөмірлерінің диапазоны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M.CA.CDE.00701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cacdo:‌Label‌Range‌Details‌Type (M.CA.CDT.00624)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Диапазонның бірінші нөмірі (сәйкестендіргіші) </w:t>
            </w:r>
          </w:p>
          <w:p>
            <w:pPr>
              <w:spacing w:after="20"/>
              <w:ind w:left="20"/>
              <w:jc w:val="both"/>
            </w:pPr>
            <w:r>
              <w:rPr>
                <w:rFonts w:ascii="Times New Roman"/>
                <w:b w:val="false"/>
                <w:i w:val="false"/>
                <w:color w:val="000000"/>
                <w:sz w:val="20"/>
              </w:rPr>
              <w:t>
(casdo:‌First‌Label‌Id)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диапазонның бірінші нөмірі (сәйкестендіргіші)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M.CA.SDE.00949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Диапазонның соңғы нөмірі (сәйкестендіргіші) </w:t>
            </w:r>
          </w:p>
          <w:p>
            <w:pPr>
              <w:spacing w:after="20"/>
              <w:ind w:left="20"/>
              <w:jc w:val="both"/>
            </w:pPr>
            <w:r>
              <w:rPr>
                <w:rFonts w:ascii="Times New Roman"/>
                <w:b w:val="false"/>
                <w:i w:val="false"/>
                <w:color w:val="000000"/>
                <w:sz w:val="20"/>
              </w:rPr>
              <w:t>
(casdo:‌Last‌Label‌Id)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диапазонның соңғы нөмірі (сәйкестендіргіші)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M.CA.SDE.00948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18.17.32. Кезең</w:t>
            </w:r>
          </w:p>
          <w:p>
            <w:pPr>
              <w:spacing w:after="20"/>
              <w:ind w:left="20"/>
              <w:jc w:val="both"/>
            </w:pPr>
            <w:r>
              <w:rPr>
                <w:rFonts w:ascii="Times New Roman"/>
                <w:b w:val="false"/>
                <w:i w:val="false"/>
                <w:color w:val="000000"/>
                <w:sz w:val="20"/>
              </w:rPr>
              <w:t>
(cacdo:‌Period‌Date‌Details)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cacdo:‌Period‌Date‌Details‌Type (M.CA.CDT.00424)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күн</w:t>
            </w:r>
          </w:p>
          <w:p>
            <w:pPr>
              <w:spacing w:after="20"/>
              <w:ind w:left="20"/>
              <w:jc w:val="both"/>
            </w:pPr>
            <w:r>
              <w:rPr>
                <w:rFonts w:ascii="Times New Roman"/>
                <w:b w:val="false"/>
                <w:i w:val="false"/>
                <w:color w:val="000000"/>
                <w:sz w:val="20"/>
              </w:rPr>
              <w:t>
(csdo:‌Start‌Date)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бастапқы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 мына шаблонға сәйкес берілуі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Ақырғы күн</w:t>
            </w:r>
          </w:p>
          <w:p>
            <w:pPr>
              <w:spacing w:after="20"/>
              <w:ind w:left="20"/>
              <w:jc w:val="both"/>
            </w:pPr>
            <w:r>
              <w:rPr>
                <w:rFonts w:ascii="Times New Roman"/>
                <w:b w:val="false"/>
                <w:i w:val="false"/>
                <w:color w:val="000000"/>
                <w:sz w:val="20"/>
              </w:rPr>
              <w:t>
(csdo:‌End‌Date)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ақырғы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 мына шаблонға сәйкес берілуі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18.17.33. Құбыржол көлігімен өткізілетін тауарлар туралы қосымша мәліметтер</w:t>
            </w:r>
          </w:p>
          <w:p>
            <w:pPr>
              <w:spacing w:after="20"/>
              <w:ind w:left="20"/>
              <w:jc w:val="both"/>
            </w:pPr>
            <w:r>
              <w:rPr>
                <w:rFonts w:ascii="Times New Roman"/>
                <w:b w:val="false"/>
                <w:i w:val="false"/>
                <w:color w:val="000000"/>
                <w:sz w:val="20"/>
              </w:rPr>
              <w:t>
(cacdo:‌Pipeline‌Goods‌Details)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 көлігімен өткізілетін тауарлар туралы қосымша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cacdo:‌Pipeline‌Details‌Type (M.CA.CDT.00425)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Берілген мұнай немесе мұнай өнімдерінің мөлшері</w:t>
            </w:r>
          </w:p>
          <w:p>
            <w:pPr>
              <w:spacing w:after="20"/>
              <w:ind w:left="20"/>
              <w:jc w:val="both"/>
            </w:pPr>
            <w:r>
              <w:rPr>
                <w:rFonts w:ascii="Times New Roman"/>
                <w:b w:val="false"/>
                <w:i w:val="false"/>
                <w:color w:val="000000"/>
                <w:sz w:val="20"/>
              </w:rPr>
              <w:t>
(casdo:‌Oil‌Transfer‌Measure)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берілген мұнай немесе мұнай өнімдерінің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мұнайдың немесе мұнай өнімдерінің мөлшері (casdo:OilTransferMeasure)"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бірліктерінің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Орынның атауы (аты)</w:t>
            </w:r>
          </w:p>
          <w:p>
            <w:pPr>
              <w:spacing w:after="20"/>
              <w:ind w:left="20"/>
              <w:jc w:val="both"/>
            </w:pPr>
            <w:r>
              <w:rPr>
                <w:rFonts w:ascii="Times New Roman"/>
                <w:b w:val="false"/>
                <w:i w:val="false"/>
                <w:color w:val="000000"/>
                <w:sz w:val="20"/>
              </w:rPr>
              <w:t>
(casdo:‌Place‌Name)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ЕАЭО СЭҚ ТН бойынша коды</w:t>
            </w:r>
          </w:p>
          <w:p>
            <w:pPr>
              <w:spacing w:after="20"/>
              <w:ind w:left="20"/>
              <w:jc w:val="both"/>
            </w:pPr>
            <w:r>
              <w:rPr>
                <w:rFonts w:ascii="Times New Roman"/>
                <w:b w:val="false"/>
                <w:i w:val="false"/>
                <w:color w:val="000000"/>
                <w:sz w:val="20"/>
              </w:rPr>
              <w:t>
(csdo:‌Commodity‌Code)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пайдаланушымен келісімшарт жасасқан күні қолданылатын тауардың ЕАЭО СЭҚ ТН сәйкес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2, 4, 6, 8, 9 немесе 10 белгілер деңгейіндегі ЕАЭО СЭҚ ТН кодының мәні.</w:t>
            </w:r>
          </w:p>
          <w:p>
            <w:pPr>
              <w:spacing w:after="20"/>
              <w:ind w:left="20"/>
              <w:jc w:val="both"/>
            </w:pPr>
            <w:r>
              <w:rPr>
                <w:rFonts w:ascii="Times New Roman"/>
                <w:b w:val="false"/>
                <w:i w:val="false"/>
                <w:color w:val="000000"/>
                <w:sz w:val="20"/>
              </w:rPr>
              <w:t>
Шаблон: \d{2}|\d{4}|\d{6}|\d{8,10}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18.17.34. Электр энергиясының мөлшері</w:t>
            </w:r>
          </w:p>
          <w:p>
            <w:pPr>
              <w:spacing w:after="20"/>
              <w:ind w:left="20"/>
              <w:jc w:val="both"/>
            </w:pPr>
            <w:r>
              <w:rPr>
                <w:rFonts w:ascii="Times New Roman"/>
                <w:b w:val="false"/>
                <w:i w:val="false"/>
                <w:color w:val="000000"/>
                <w:sz w:val="20"/>
              </w:rPr>
              <w:t>
(cacdo:‌Electric‌Power‌Transfer‌Details)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және берілген электр энергиясы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cacdo:‌Electric‌Power‌Transfer‌Details‌Type (M.CA.CDT.00426)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*.1. Берілген электр энергиясының мөлшері</w:t>
            </w:r>
          </w:p>
          <w:p>
            <w:pPr>
              <w:spacing w:after="20"/>
              <w:ind w:left="20"/>
              <w:jc w:val="both"/>
            </w:pPr>
            <w:r>
              <w:rPr>
                <w:rFonts w:ascii="Times New Roman"/>
                <w:b w:val="false"/>
                <w:i w:val="false"/>
                <w:color w:val="000000"/>
                <w:sz w:val="20"/>
              </w:rPr>
              <w:t>
(casdo:‌Export‌Electric‌Power‌Measure)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электр энергиясының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электр энергиясының мөлшері (casdo:ExportElectricPowerMeasure)"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электр энергиясының мөлшері (casdo:ExportElectricPowerMeasure)" деректемесі толтырылған жағдайда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*.2. Қабылданған электр энергиясының мөлшері</w:t>
            </w:r>
          </w:p>
          <w:p>
            <w:pPr>
              <w:spacing w:after="20"/>
              <w:ind w:left="20"/>
              <w:jc w:val="both"/>
            </w:pPr>
            <w:r>
              <w:rPr>
                <w:rFonts w:ascii="Times New Roman"/>
                <w:b w:val="false"/>
                <w:i w:val="false"/>
                <w:color w:val="000000"/>
                <w:sz w:val="20"/>
              </w:rPr>
              <w:t>
(casdo:‌Import‌Electric‌Power‌Measure)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электр энергиясының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электр энергиясының мөлшері (casdo:ImportElectricPowerMeasure)" деректемесі толтырылған жағдайда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электр энергиясының мөлшері (casdo:ImportElectricPowerMeasure)" деректемесі толтырылған жағдайда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18.17.35. Инвестициялық жобаны іске асыру үшін әкелінетін тауардың тіркеу нөмірі</w:t>
            </w:r>
          </w:p>
          <w:p>
            <w:pPr>
              <w:spacing w:after="20"/>
              <w:ind w:left="20"/>
              <w:jc w:val="both"/>
            </w:pPr>
            <w:r>
              <w:rPr>
                <w:rFonts w:ascii="Times New Roman"/>
                <w:b w:val="false"/>
                <w:i w:val="false"/>
                <w:color w:val="000000"/>
                <w:sz w:val="20"/>
              </w:rPr>
              <w:t>
(cacdo:‌Investment‌Goods‌Id‌Details)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 іске асыру үшін әкелінетін тауарлардың  тізбесінде көрсетілген тауардың (технологиялық жабдықтың,  оған құрауыштар мен қосалқы бөлшектердің, шикізат пен материалдардың) тіркеу нөмірі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cacdo:‌Investment‌Goods‌Id‌Details‌Type (M.CA.CDT.01182)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*.2. Инвестициялық жобаның реттік нөмірі</w:t>
            </w:r>
          </w:p>
          <w:p>
            <w:pPr>
              <w:spacing w:after="20"/>
              <w:ind w:left="20"/>
              <w:jc w:val="both"/>
            </w:pPr>
            <w:r>
              <w:rPr>
                <w:rFonts w:ascii="Times New Roman"/>
                <w:b w:val="false"/>
                <w:i w:val="false"/>
                <w:color w:val="000000"/>
                <w:sz w:val="20"/>
              </w:rPr>
              <w:t>
(casdo:‌Investment‌Project‌Seq‌Id)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жобаның инвестициялық жобалардың тізілімі бойынша реттік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casdo:‌Digital‌Id4‌Type (M.CA.SDT.01107)</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Шаблон: \d{4}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*.3. Инвестициялық жобаны енгізу жылы</w:t>
            </w:r>
          </w:p>
          <w:p>
            <w:pPr>
              <w:spacing w:after="20"/>
              <w:ind w:left="20"/>
              <w:jc w:val="both"/>
            </w:pPr>
            <w:r>
              <w:rPr>
                <w:rFonts w:ascii="Times New Roman"/>
                <w:b w:val="false"/>
                <w:i w:val="false"/>
                <w:color w:val="000000"/>
                <w:sz w:val="20"/>
              </w:rPr>
              <w:t>
(casdo:‌Investment‌Project‌Year)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 инвестициялық жобалар тізіліміне енгізу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bdt:‌Year‌Type (M.BDT.00025)</w:t>
            </w:r>
          </w:p>
          <w:p>
            <w:pPr>
              <w:spacing w:after="20"/>
              <w:ind w:left="20"/>
              <w:jc w:val="both"/>
            </w:pPr>
            <w:r>
              <w:rPr>
                <w:rFonts w:ascii="Times New Roman"/>
                <w:b w:val="false"/>
                <w:i w:val="false"/>
                <w:color w:val="000000"/>
                <w:sz w:val="20"/>
              </w:rPr>
              <w:t>
МЕМСТ ИСО 8601–2001 сәйкес жылды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 тізбесінің түрі</w:t>
            </w:r>
          </w:p>
          <w:p>
            <w:pPr>
              <w:spacing w:after="20"/>
              <w:ind w:left="20"/>
              <w:jc w:val="both"/>
            </w:pPr>
            <w:r>
              <w:rPr>
                <w:rFonts w:ascii="Times New Roman"/>
                <w:b w:val="false"/>
                <w:i w:val="false"/>
                <w:color w:val="000000"/>
                <w:sz w:val="20"/>
              </w:rPr>
              <w:t>
(casdo:‌Investment‌Goods‌List‌Kind‌Code)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жобаны іске асыру үшін әкелінетін тауарлар тізбесі түрінің (белгісінің)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қабылдауға тиіс:</w:t>
            </w:r>
          </w:p>
          <w:p>
            <w:pPr>
              <w:spacing w:after="20"/>
              <w:ind w:left="20"/>
              <w:jc w:val="both"/>
            </w:pPr>
            <w:r>
              <w:rPr>
                <w:rFonts w:ascii="Times New Roman"/>
                <w:b w:val="false"/>
                <w:i w:val="false"/>
                <w:color w:val="000000"/>
                <w:sz w:val="20"/>
              </w:rPr>
              <w:t>
Т – технологиялық жабдықтың, оның құрауыштары мен қосалқы бөлшектерінің тізбесі үшін;</w:t>
            </w:r>
          </w:p>
          <w:p>
            <w:pPr>
              <w:spacing w:after="20"/>
              <w:ind w:left="20"/>
              <w:jc w:val="both"/>
            </w:pPr>
            <w:r>
              <w:rPr>
                <w:rFonts w:ascii="Times New Roman"/>
                <w:b w:val="false"/>
                <w:i w:val="false"/>
                <w:color w:val="000000"/>
                <w:sz w:val="20"/>
              </w:rPr>
              <w:t>
С – шикізат пен материалдардың тізбесі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*.5. Тауардың инвестициялық жоба шегіндегі реттік нөмірі</w:t>
            </w:r>
          </w:p>
          <w:p>
            <w:pPr>
              <w:spacing w:after="20"/>
              <w:ind w:left="20"/>
              <w:jc w:val="both"/>
            </w:pPr>
            <w:r>
              <w:rPr>
                <w:rFonts w:ascii="Times New Roman"/>
                <w:b w:val="false"/>
                <w:i w:val="false"/>
                <w:color w:val="000000"/>
                <w:sz w:val="20"/>
              </w:rPr>
              <w:t>
(casdo:‌Investment‌Project‌Goods‌Seq‌Id)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бір инвестициялық жоба шегіндегі реттік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casdo:‌Digital‌Id9‌Type (M.CA.SDT.01108)</w:t>
            </w:r>
          </w:p>
          <w:p>
            <w:pPr>
              <w:spacing w:after="20"/>
              <w:ind w:left="20"/>
              <w:jc w:val="both"/>
            </w:pPr>
            <w:r>
              <w:rPr>
                <w:rFonts w:ascii="Times New Roman"/>
                <w:b w:val="false"/>
                <w:i w:val="false"/>
                <w:color w:val="000000"/>
                <w:sz w:val="20"/>
              </w:rPr>
              <w:t>
(#xA) жолы және (#x9) табуляциясы ажырау символдарын қамтымайтын бірыңғайланған символдар жолы.</w:t>
            </w:r>
          </w:p>
          <w:p>
            <w:pPr>
              <w:spacing w:after="20"/>
              <w:ind w:left="20"/>
              <w:jc w:val="both"/>
            </w:pPr>
            <w:r>
              <w:rPr>
                <w:rFonts w:ascii="Times New Roman"/>
                <w:b w:val="false"/>
                <w:i w:val="false"/>
                <w:color w:val="000000"/>
                <w:sz w:val="20"/>
              </w:rPr>
              <w:t>
Шаблон: \d{9}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18.17.35. Межелі ел </w:t>
            </w:r>
          </w:p>
          <w:p>
            <w:pPr>
              <w:spacing w:after="20"/>
              <w:ind w:left="20"/>
              <w:jc w:val="both"/>
            </w:pPr>
            <w:r>
              <w:rPr>
                <w:rFonts w:ascii="Times New Roman"/>
                <w:b w:val="false"/>
                <w:i w:val="false"/>
                <w:color w:val="000000"/>
                <w:sz w:val="20"/>
              </w:rPr>
              <w:t>
(cacdo:‌Destination‌Country‌Details)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кезеңдік декларациялау кезіндегі межелі ел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p>
            <w:pPr>
              <w:spacing w:after="20"/>
              <w:ind w:left="20"/>
              <w:jc w:val="both"/>
            </w:pPr>
            <w:r>
              <w:rPr>
                <w:rFonts w:ascii="Times New Roman"/>
                <w:b w:val="false"/>
                <w:i w:val="false"/>
                <w:color w:val="000000"/>
                <w:sz w:val="20"/>
              </w:rPr>
              <w:t xml:space="preserve">
Егер "Кедендік декларациялау ерекшелігінің коды (casdo:DeclarationFeatureCode)" деректемесі "ВТД" мәнін қамтыса және "Тауар партиясы (cacdo:DeclarationGoodsShipmentDetails)" деректемесінің құрамындағы  "Межелі ел  (cacdo:DestinationCountryDetails)" деректемесінің құрамындағы "Елдің коды (casdo:CACountryCode)" деректемесі "99" мәнін қамтыса, онда "Межелі ел  (cacdo:DestinationCountryDetails)" деректемесі толтырылуға тиіс. </w:t>
            </w:r>
          </w:p>
          <w:p>
            <w:pPr>
              <w:spacing w:after="20"/>
              <w:ind w:left="20"/>
              <w:jc w:val="both"/>
            </w:pPr>
            <w:r>
              <w:rPr>
                <w:rFonts w:ascii="Times New Roman"/>
                <w:b w:val="false"/>
                <w:i w:val="false"/>
                <w:color w:val="000000"/>
                <w:sz w:val="20"/>
              </w:rPr>
              <w:t>
Қалған жағдайларда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(casdo:‌CACountry‌Code)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
(casdo:‌Short‌Country‌Name)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18.17.37. Еркін кеден аймағы немесе еркін қойма кедендік рәсіміне орналастырылған тауарлар</w:t>
            </w:r>
          </w:p>
          <w:p>
            <w:pPr>
              <w:spacing w:after="20"/>
              <w:ind w:left="20"/>
              <w:jc w:val="both"/>
            </w:pPr>
            <w:r>
              <w:rPr>
                <w:rFonts w:ascii="Times New Roman"/>
                <w:b w:val="false"/>
                <w:i w:val="false"/>
                <w:color w:val="000000"/>
                <w:sz w:val="20"/>
              </w:rPr>
              <w:t>
(cacdo:‌Warehousing‌Goods‌Item‌Details)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кеден аймағы немесе еркін қойма кедендік рәсіміне орналастырылған және декларацияланатын тауарды дайындау кезінде пайдаланылған тауар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cacdo:‌Warehousing‌Goods‌Item‌Details‌Type (M.CA.CDT.00444)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*.1. Сілтеме жазбаның сәйкестендіргіші</w:t>
            </w:r>
          </w:p>
          <w:p>
            <w:pPr>
              <w:spacing w:after="20"/>
              <w:ind w:left="20"/>
              <w:jc w:val="both"/>
            </w:pPr>
            <w:r>
              <w:rPr>
                <w:rFonts w:ascii="Times New Roman"/>
                <w:b w:val="false"/>
                <w:i w:val="false"/>
                <w:color w:val="000000"/>
                <w:sz w:val="20"/>
              </w:rPr>
              <w:t>
(casdo:‌Reference‌Line‌Id)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алдыңғы декларация туралы мәліметтер көрсетілген алдыңғы құжаттар туралы мәліметтер жазбасының сәйкестендіргіші (жол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атауы</w:t>
            </w:r>
          </w:p>
          <w:p>
            <w:pPr>
              <w:spacing w:after="20"/>
              <w:ind w:left="20"/>
              <w:jc w:val="both"/>
            </w:pPr>
            <w:r>
              <w:rPr>
                <w:rFonts w:ascii="Times New Roman"/>
                <w:b w:val="false"/>
                <w:i w:val="false"/>
                <w:color w:val="000000"/>
                <w:sz w:val="20"/>
              </w:rPr>
              <w:t>
(casdo:‌Goods‌Description‌Text)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коммерциялық, фирмалық немесе өзге де дәстүрлі атауын қоса алғанда, тауардың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саны</w:t>
            </w:r>
          </w:p>
          <w:p>
            <w:pPr>
              <w:spacing w:after="20"/>
              <w:ind w:left="20"/>
              <w:jc w:val="both"/>
            </w:pPr>
            <w:r>
              <w:rPr>
                <w:rFonts w:ascii="Times New Roman"/>
                <w:b w:val="false"/>
                <w:i w:val="false"/>
                <w:color w:val="000000"/>
                <w:sz w:val="20"/>
              </w:rPr>
              <w:t>
(cacdo:‌Goods‌Measure‌Details)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бірлігіндегі тауардың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айқындалған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бірліктерінің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 тобы</w:t>
            </w:r>
          </w:p>
          <w:p>
            <w:pPr>
              <w:spacing w:after="20"/>
              <w:ind w:left="20"/>
              <w:jc w:val="both"/>
            </w:pPr>
            <w:r>
              <w:rPr>
                <w:rFonts w:ascii="Times New Roman"/>
                <w:b w:val="false"/>
                <w:i w:val="false"/>
                <w:color w:val="000000"/>
                <w:sz w:val="20"/>
              </w:rPr>
              <w:t>
(cacdo:‌Goods‌Item‌Group‌Details)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топтардан сипаттамаларымен ерекшеленетін бір атаудағы тауарлар тобы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cacdo:‌Goods‌Item‌Group‌Details‌Type (M.CA.CDT.00047)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Жазбаны сәйкестендіргіш</w:t>
            </w:r>
          </w:p>
          <w:p>
            <w:pPr>
              <w:spacing w:after="20"/>
              <w:ind w:left="20"/>
              <w:jc w:val="both"/>
            </w:pPr>
            <w:r>
              <w:rPr>
                <w:rFonts w:ascii="Times New Roman"/>
                <w:b w:val="false"/>
                <w:i w:val="false"/>
                <w:color w:val="000000"/>
                <w:sz w:val="20"/>
              </w:rPr>
              <w:t>
(casdo:‌Line‌Id)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сәйкестендіргіш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 Деректеме құжаттағы жазбаны бір мәнді сәйкестендіру мақсатында электрондық құжат қалыптастырған ақпараттық жүйемен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Тауардың атауы</w:t>
            </w:r>
          </w:p>
          <w:p>
            <w:pPr>
              <w:spacing w:after="20"/>
              <w:ind w:left="20"/>
              <w:jc w:val="both"/>
            </w:pPr>
            <w:r>
              <w:rPr>
                <w:rFonts w:ascii="Times New Roman"/>
                <w:b w:val="false"/>
                <w:i w:val="false"/>
                <w:color w:val="000000"/>
                <w:sz w:val="20"/>
              </w:rPr>
              <w:t>
(casdo:‌Goods‌Description‌Text)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 есептеу және алу үшін қажетті қосымша сипаттамаларды (сапалық, сандық, техникалық, коммерциялық), ішкі нарықты қолдау шараларын қолдануды, тыйымдар мен шектеулердің сақталуын қамтамасыз етуді, кеден органдарының зияткерлік меншік объектілеріне құқықтарды қорғау жөнінде шаралар қабылдауын, сәйкестендіруді, ЕАЭО СЭҚ ТН сәйкес он орынды сыныптау кодына жатқызуды ескергендегі тауарлар тобының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Реттік нөмірі</w:t>
            </w:r>
          </w:p>
          <w:p>
            <w:pPr>
              <w:spacing w:after="20"/>
              <w:ind w:left="20"/>
              <w:jc w:val="both"/>
            </w:pPr>
            <w:r>
              <w:rPr>
                <w:rFonts w:ascii="Times New Roman"/>
                <w:b w:val="false"/>
                <w:i w:val="false"/>
                <w:color w:val="000000"/>
                <w:sz w:val="20"/>
              </w:rPr>
              <w:t>
(csdo:‌Object‌Ordinal)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тауар сыныптамасы туралы кеден органының шешіміне сай жиналмаған немесе бөлшектелген түрде, оның ішінде жиынтықты емес немесе аяқталмаған түрде Еуразиялық экономикалық одақтың  кедендік шекарасы арқылы өткізілетін тауар компонентінің нөмірі (позициясы)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санау жүйесіндегі оң бүтін сан.</w:t>
            </w:r>
          </w:p>
          <w:p>
            <w:pPr>
              <w:spacing w:after="20"/>
              <w:ind w:left="20"/>
              <w:jc w:val="both"/>
            </w:pPr>
            <w:r>
              <w:rPr>
                <w:rFonts w:ascii="Times New Roman"/>
                <w:b w:val="false"/>
                <w:i w:val="false"/>
                <w:color w:val="000000"/>
                <w:sz w:val="20"/>
              </w:rPr>
              <w:t>
Цифрлардың ең көп саны: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Тауарлар тобындағы тауардың сипаттамалары</w:t>
            </w:r>
          </w:p>
          <w:p>
            <w:pPr>
              <w:spacing w:after="20"/>
              <w:ind w:left="20"/>
              <w:jc w:val="both"/>
            </w:pPr>
            <w:r>
              <w:rPr>
                <w:rFonts w:ascii="Times New Roman"/>
                <w:b w:val="false"/>
                <w:i w:val="false"/>
                <w:color w:val="000000"/>
                <w:sz w:val="20"/>
              </w:rPr>
              <w:t>
(cacdo:‌Commodity‌Group‌Item‌Details)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тобындағы тауардың сипаттамалары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cacdo:‌Commodity‌Group‌Item‌Details‌Type (M.CA.CDT.00273)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Жазбаны сәйкестендіргіш</w:t>
            </w:r>
          </w:p>
          <w:p>
            <w:pPr>
              <w:spacing w:after="20"/>
              <w:ind w:left="20"/>
              <w:jc w:val="both"/>
            </w:pPr>
            <w:r>
              <w:rPr>
                <w:rFonts w:ascii="Times New Roman"/>
                <w:b w:val="false"/>
                <w:i w:val="false"/>
                <w:color w:val="000000"/>
                <w:sz w:val="20"/>
              </w:rPr>
              <w:t>
(casdo:‌Line‌Id)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сәйкестендіргіш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 Деректеме құжаттағы жазбаны бір мәнді сәйкестендіру мақсатында электрондық құжат қалыптастырған ақпараттық жүйемен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Тауар туралы мәліметтер</w:t>
            </w:r>
          </w:p>
          <w:p>
            <w:pPr>
              <w:spacing w:after="20"/>
              <w:ind w:left="20"/>
              <w:jc w:val="both"/>
            </w:pPr>
            <w:r>
              <w:rPr>
                <w:rFonts w:ascii="Times New Roman"/>
                <w:b w:val="false"/>
                <w:i w:val="false"/>
                <w:color w:val="000000"/>
                <w:sz w:val="20"/>
              </w:rPr>
              <w:t>
(cacdo:‌Commodity‌Description‌Details)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қосымша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cacdo:‌CACommodity‌Description‌Details‌Type (M.CA.CDT.00479)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Тауар белгісінің атауы</w:t>
            </w:r>
          </w:p>
          <w:p>
            <w:pPr>
              <w:spacing w:after="20"/>
              <w:ind w:left="20"/>
              <w:jc w:val="both"/>
            </w:pPr>
            <w:r>
              <w:rPr>
                <w:rFonts w:ascii="Times New Roman"/>
                <w:b w:val="false"/>
                <w:i w:val="false"/>
                <w:color w:val="000000"/>
                <w:sz w:val="20"/>
              </w:rPr>
              <w:t>
(casdo:‌Trade‌Mark‌Name)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белгісінің, авторлық құқық, аралас құқықтар, патент объектісінің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 Шығарылған жерінің атауы</w:t>
            </w:r>
          </w:p>
          <w:p>
            <w:pPr>
              <w:spacing w:after="20"/>
              <w:ind w:left="20"/>
              <w:jc w:val="both"/>
            </w:pPr>
            <w:r>
              <w:rPr>
                <w:rFonts w:ascii="Times New Roman"/>
                <w:b w:val="false"/>
                <w:i w:val="false"/>
                <w:color w:val="000000"/>
                <w:sz w:val="20"/>
              </w:rPr>
              <w:t>
(casdo:‌Production‌Place‌Name)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 Маркасының атауы</w:t>
            </w:r>
          </w:p>
          <w:p>
            <w:pPr>
              <w:spacing w:after="20"/>
              <w:ind w:left="20"/>
              <w:jc w:val="both"/>
            </w:pPr>
            <w:r>
              <w:rPr>
                <w:rFonts w:ascii="Times New Roman"/>
                <w:b w:val="false"/>
                <w:i w:val="false"/>
                <w:color w:val="000000"/>
                <w:sz w:val="20"/>
              </w:rPr>
              <w:t>
(csdo:‌Product‌Mark‌Name)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 Моделінің атауы</w:t>
            </w:r>
          </w:p>
          <w:p>
            <w:pPr>
              <w:spacing w:after="20"/>
              <w:ind w:left="20"/>
              <w:jc w:val="both"/>
            </w:pPr>
            <w:r>
              <w:rPr>
                <w:rFonts w:ascii="Times New Roman"/>
                <w:b w:val="false"/>
                <w:i w:val="false"/>
                <w:color w:val="000000"/>
                <w:sz w:val="20"/>
              </w:rPr>
              <w:t>
(csdo:‌Product‌Model‌Name)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моделінің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*.4.4.2.5. Өнімнің сәйкестендіргіші </w:t>
            </w:r>
          </w:p>
          <w:p>
            <w:pPr>
              <w:spacing w:after="20"/>
              <w:ind w:left="20"/>
              <w:jc w:val="both"/>
            </w:pPr>
            <w:r>
              <w:rPr>
                <w:rFonts w:ascii="Times New Roman"/>
                <w:b w:val="false"/>
                <w:i w:val="false"/>
                <w:color w:val="000000"/>
                <w:sz w:val="20"/>
              </w:rPr>
              <w:t>
(csdo:‌Product‌Id)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түрінің бірегей сәйкестендіргіші немесе тауардың артикулы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 Сорттың атауы</w:t>
            </w:r>
          </w:p>
          <w:p>
            <w:pPr>
              <w:spacing w:after="20"/>
              <w:ind w:left="20"/>
              <w:jc w:val="both"/>
            </w:pPr>
            <w:r>
              <w:rPr>
                <w:rFonts w:ascii="Times New Roman"/>
                <w:b w:val="false"/>
                <w:i w:val="false"/>
                <w:color w:val="000000"/>
                <w:sz w:val="20"/>
              </w:rPr>
              <w:t>
(csdo:‌Product‌Sort‌Name)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сортының (сорттар тобының)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 Стандарттың атауы</w:t>
            </w:r>
          </w:p>
          <w:p>
            <w:pPr>
              <w:spacing w:after="20"/>
              <w:ind w:left="20"/>
              <w:jc w:val="both"/>
            </w:pPr>
            <w:r>
              <w:rPr>
                <w:rFonts w:ascii="Times New Roman"/>
                <w:b w:val="false"/>
                <w:i w:val="false"/>
                <w:color w:val="000000"/>
                <w:sz w:val="20"/>
              </w:rPr>
              <w:t>
(casdo:‌Standard‌Name)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(халықаралық, мемлекетаралық, мемлекеттік, салалық немесе ұйымның) немесе тауарға арналған техникалық шарттардың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 Өнім бірлігінің сәйкестендіргіші</w:t>
            </w:r>
          </w:p>
          <w:p>
            <w:pPr>
              <w:spacing w:after="20"/>
              <w:ind w:left="20"/>
              <w:jc w:val="both"/>
            </w:pPr>
            <w:r>
              <w:rPr>
                <w:rFonts w:ascii="Times New Roman"/>
                <w:b w:val="false"/>
                <w:i w:val="false"/>
                <w:color w:val="000000"/>
                <w:sz w:val="20"/>
              </w:rPr>
              <w:t>
(csdo:‌Product‌Instance‌Id)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(тауар) бірлігінің бірегей сәйкестендіргіші (сериялық нөмірі,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 Өндіру күні</w:t>
            </w:r>
          </w:p>
          <w:p>
            <w:pPr>
              <w:spacing w:after="20"/>
              <w:ind w:left="20"/>
              <w:jc w:val="both"/>
            </w:pPr>
            <w:r>
              <w:rPr>
                <w:rFonts w:ascii="Times New Roman"/>
                <w:b w:val="false"/>
                <w:i w:val="false"/>
                <w:color w:val="000000"/>
                <w:sz w:val="20"/>
              </w:rPr>
              <w:t>
(csdo:‌Manufacture‌Date)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өндірілген (дайындалған)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 Өндіруші </w:t>
            </w:r>
          </w:p>
          <w:p>
            <w:pPr>
              <w:spacing w:after="20"/>
              <w:ind w:left="20"/>
              <w:jc w:val="both"/>
            </w:pPr>
            <w:r>
              <w:rPr>
                <w:rFonts w:ascii="Times New Roman"/>
                <w:b w:val="false"/>
                <w:i w:val="false"/>
                <w:color w:val="000000"/>
                <w:sz w:val="20"/>
              </w:rPr>
              <w:t>
(cacdo:‌Manufacturer‌Details)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(дайындаушы)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cacdo:‌CASubject‌Details‌V2‌Type (M.CA.CDT.01117)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төлеушінің тіркелген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қолданылады.</w:t>
            </w:r>
          </w:p>
          <w:p>
            <w:pPr>
              <w:spacing w:after="20"/>
              <w:ind w:left="20"/>
              <w:jc w:val="both"/>
            </w:pPr>
            <w:r>
              <w:rPr>
                <w:rFonts w:ascii="Times New Roman"/>
                <w:b w:val="false"/>
                <w:i w:val="false"/>
                <w:color w:val="000000"/>
                <w:sz w:val="20"/>
              </w:rPr>
              <w:t>
Деректеме салық төлеушінің сәйкестендіру нөмірін (СТН) көрсетуге арналған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 Мекенжай</w:t>
            </w:r>
          </w:p>
          <w:p>
            <w:pPr>
              <w:spacing w:after="20"/>
              <w:ind w:left="20"/>
              <w:jc w:val="both"/>
            </w:pPr>
            <w:r>
              <w:rPr>
                <w:rFonts w:ascii="Times New Roman"/>
                <w:b w:val="false"/>
                <w:i w:val="false"/>
                <w:color w:val="000000"/>
                <w:sz w:val="20"/>
              </w:rPr>
              <w:t>
(ccdo:‌Subject‌Address‌Details)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қолданылады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әкімшілік-аумақтық бөліну объектілерінің (ОКАТО) Бүкілресейлік сыныптауышына сәйкес кодты көрсетуге арналған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*.4.4.3.7.12. Абоненттік жәшіктің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Объектінің көлемдік мөлшерлері</w:t>
            </w:r>
          </w:p>
          <w:p>
            <w:pPr>
              <w:spacing w:after="20"/>
              <w:ind w:left="20"/>
              <w:jc w:val="both"/>
            </w:pPr>
            <w:r>
              <w:rPr>
                <w:rFonts w:ascii="Times New Roman"/>
                <w:b w:val="false"/>
                <w:i w:val="false"/>
                <w:color w:val="000000"/>
                <w:sz w:val="20"/>
              </w:rPr>
              <w:t>
(ccdo:‌Unified‌Overall‌Dimension‌Details)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желілік мөлшерлері (ұзындығы, ені және биіктігі)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 Ұзындығы</w:t>
            </w:r>
          </w:p>
          <w:p>
            <w:pPr>
              <w:spacing w:after="20"/>
              <w:ind w:left="20"/>
              <w:jc w:val="both"/>
            </w:pPr>
            <w:r>
              <w:rPr>
                <w:rFonts w:ascii="Times New Roman"/>
                <w:b w:val="false"/>
                <w:i w:val="false"/>
                <w:color w:val="000000"/>
                <w:sz w:val="20"/>
              </w:rPr>
              <w:t>
(csdo:‌Unified‌Length‌Measure)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желілік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сәйкестендіргіші "Анықтамалықтың (сыныптауыштың) сәйкестендіргіші (measurementUnitCode ListId атрибуты)" атрибутында айқындалған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мына мәндердің бірін қамтуға тиіс:</w:t>
            </w:r>
          </w:p>
          <w:p>
            <w:pPr>
              <w:spacing w:after="20"/>
              <w:ind w:left="20"/>
              <w:jc w:val="both"/>
            </w:pPr>
            <w:r>
              <w:rPr>
                <w:rFonts w:ascii="Times New Roman"/>
                <w:b w:val="false"/>
                <w:i w:val="false"/>
                <w:color w:val="000000"/>
                <w:sz w:val="20"/>
              </w:rPr>
              <w:t xml:space="preserve">
2016 – өлшем бірліктерінің сыныптауышын пайдалану кезінде; </w:t>
            </w:r>
          </w:p>
          <w:p>
            <w:pPr>
              <w:spacing w:after="20"/>
              <w:ind w:left="20"/>
              <w:jc w:val="both"/>
            </w:pPr>
            <w:r>
              <w:rPr>
                <w:rFonts w:ascii="Times New Roman"/>
                <w:b w:val="false"/>
                <w:i w:val="false"/>
                <w:color w:val="000000"/>
                <w:sz w:val="20"/>
              </w:rPr>
              <w:t>
2064 – Еуразиялық экономикалық одақтың өлшем бірліктерінің сыныптауышын және шотын пайдалану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 Ені</w:t>
            </w:r>
          </w:p>
          <w:p>
            <w:pPr>
              <w:spacing w:after="20"/>
              <w:ind w:left="20"/>
              <w:jc w:val="both"/>
            </w:pPr>
            <w:r>
              <w:rPr>
                <w:rFonts w:ascii="Times New Roman"/>
                <w:b w:val="false"/>
                <w:i w:val="false"/>
                <w:color w:val="000000"/>
                <w:sz w:val="20"/>
              </w:rPr>
              <w:t>
(csdo:‌Unified‌Width‌Measure)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сәйкестендіргіші "Анықтамалықтың (сыныптауыштың) сәйкестендіргіші (measurementUnitCode ListId атрибуты)" атрибутында айқындалған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мына мәндердің бірін қамтуға тиіс:</w:t>
            </w:r>
          </w:p>
          <w:p>
            <w:pPr>
              <w:spacing w:after="20"/>
              <w:ind w:left="20"/>
              <w:jc w:val="both"/>
            </w:pPr>
            <w:r>
              <w:rPr>
                <w:rFonts w:ascii="Times New Roman"/>
                <w:b w:val="false"/>
                <w:i w:val="false"/>
                <w:color w:val="000000"/>
                <w:sz w:val="20"/>
              </w:rPr>
              <w:t xml:space="preserve">
2016 – өлшем бірліктерінің сыныптауышын пайдалану кезінде; </w:t>
            </w:r>
          </w:p>
          <w:p>
            <w:pPr>
              <w:spacing w:after="20"/>
              <w:ind w:left="20"/>
              <w:jc w:val="both"/>
            </w:pPr>
            <w:r>
              <w:rPr>
                <w:rFonts w:ascii="Times New Roman"/>
                <w:b w:val="false"/>
                <w:i w:val="false"/>
                <w:color w:val="000000"/>
                <w:sz w:val="20"/>
              </w:rPr>
              <w:t>
2064 – Еуразиялық экономикалық одақтың өлшем бірліктерінің сыныптауышын және шотын пайдалану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 Биіктігі</w:t>
            </w:r>
          </w:p>
          <w:p>
            <w:pPr>
              <w:spacing w:after="20"/>
              <w:ind w:left="20"/>
              <w:jc w:val="both"/>
            </w:pPr>
            <w:r>
              <w:rPr>
                <w:rFonts w:ascii="Times New Roman"/>
                <w:b w:val="false"/>
                <w:i w:val="false"/>
                <w:color w:val="000000"/>
                <w:sz w:val="20"/>
              </w:rPr>
              <w:t>
(csdo:‌Unified‌Height‌Measure)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сәйкестендіргіші "Анықтамалықтың (сыныптауыштың) сәйкестендіргіші (measurementUnitCode ListId атрибуты)" атрибутында айқындалған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мына мәндердің бірін қамтуға тиіс:</w:t>
            </w:r>
          </w:p>
          <w:p>
            <w:pPr>
              <w:spacing w:after="20"/>
              <w:ind w:left="20"/>
              <w:jc w:val="both"/>
            </w:pPr>
            <w:r>
              <w:rPr>
                <w:rFonts w:ascii="Times New Roman"/>
                <w:b w:val="false"/>
                <w:i w:val="false"/>
                <w:color w:val="000000"/>
                <w:sz w:val="20"/>
              </w:rPr>
              <w:t xml:space="preserve">
2016 – өлшем бірліктерінің сыныптауышын пайдалану кезінде; </w:t>
            </w:r>
          </w:p>
          <w:p>
            <w:pPr>
              <w:spacing w:after="20"/>
              <w:ind w:left="20"/>
              <w:jc w:val="both"/>
            </w:pPr>
            <w:r>
              <w:rPr>
                <w:rFonts w:ascii="Times New Roman"/>
                <w:b w:val="false"/>
                <w:i w:val="false"/>
                <w:color w:val="000000"/>
                <w:sz w:val="20"/>
              </w:rPr>
              <w:t>
2064 – Еуразиялық экономикалық одақтың өлшем бірліктерінің сыныптауышын және шотын пайдалану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Ағаш материалдары туралы мәліметтер</w:t>
            </w:r>
          </w:p>
          <w:p>
            <w:pPr>
              <w:spacing w:after="20"/>
              <w:ind w:left="20"/>
              <w:jc w:val="both"/>
            </w:pPr>
            <w:r>
              <w:rPr>
                <w:rFonts w:ascii="Times New Roman"/>
                <w:b w:val="false"/>
                <w:i w:val="false"/>
                <w:color w:val="000000"/>
                <w:sz w:val="20"/>
              </w:rPr>
              <w:t>
(cacdo:‌Wood‌Description‌Details)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cacdo:‌Wood‌Description‌Details‌Type (M.CA.CDT.00420)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Қазақстан Республикасында және Ресей Федерациясында қолданылады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 Тауар сортименті</w:t>
            </w:r>
          </w:p>
          <w:p>
            <w:pPr>
              <w:spacing w:after="20"/>
              <w:ind w:left="20"/>
              <w:jc w:val="both"/>
            </w:pPr>
            <w:r>
              <w:rPr>
                <w:rFonts w:ascii="Times New Roman"/>
                <w:b w:val="false"/>
                <w:i w:val="false"/>
                <w:color w:val="000000"/>
                <w:sz w:val="20"/>
              </w:rPr>
              <w:t>
(casdo:‌Wood‌Sortiment‌Name)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сортименттің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*.4.4.5.2. Сүрек тұқымының атауы</w:t>
            </w:r>
          </w:p>
          <w:p>
            <w:pPr>
              <w:spacing w:after="20"/>
              <w:ind w:left="20"/>
              <w:jc w:val="both"/>
            </w:pPr>
            <w:r>
              <w:rPr>
                <w:rFonts w:ascii="Times New Roman"/>
                <w:b w:val="false"/>
                <w:i w:val="false"/>
                <w:color w:val="000000"/>
                <w:sz w:val="20"/>
              </w:rPr>
              <w:t>
(casdo:‌Wood‌Kind‌Name)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тұқымының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csdo:‌Name20‌Type (M.SDT.00067)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 Сорттың атауы</w:t>
            </w:r>
          </w:p>
          <w:p>
            <w:pPr>
              <w:spacing w:after="20"/>
              <w:ind w:left="20"/>
              <w:jc w:val="both"/>
            </w:pPr>
            <w:r>
              <w:rPr>
                <w:rFonts w:ascii="Times New Roman"/>
                <w:b w:val="false"/>
                <w:i w:val="false"/>
                <w:color w:val="000000"/>
                <w:sz w:val="20"/>
              </w:rPr>
              <w:t>
(csdo:‌Product‌Sort‌Name)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 сортының (сорттар тобының)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 Әдіптің шамасы</w:t>
            </w:r>
          </w:p>
          <w:p>
            <w:pPr>
              <w:spacing w:after="20"/>
              <w:ind w:left="20"/>
              <w:jc w:val="both"/>
            </w:pPr>
            <w:r>
              <w:rPr>
                <w:rFonts w:ascii="Times New Roman"/>
                <w:b w:val="false"/>
                <w:i w:val="false"/>
                <w:color w:val="000000"/>
                <w:sz w:val="20"/>
              </w:rPr>
              <w:t>
(cacdo:‌Allowance‌Details)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әдіптің ұзындығы, ені және биіктігі бойынша шамасы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*.4.4.5.4.1. Ұзындығы</w:t>
            </w:r>
          </w:p>
          <w:p>
            <w:pPr>
              <w:spacing w:after="20"/>
              <w:ind w:left="20"/>
              <w:jc w:val="both"/>
            </w:pPr>
            <w:r>
              <w:rPr>
                <w:rFonts w:ascii="Times New Roman"/>
                <w:b w:val="false"/>
                <w:i w:val="false"/>
                <w:color w:val="000000"/>
                <w:sz w:val="20"/>
              </w:rPr>
              <w:t>
(csdo:‌Unified‌Length‌Measure)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желілік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"003"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"2064"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*.4.4.5.4.2. Ені</w:t>
            </w:r>
          </w:p>
          <w:p>
            <w:pPr>
              <w:spacing w:after="20"/>
              <w:ind w:left="20"/>
              <w:jc w:val="both"/>
            </w:pPr>
            <w:r>
              <w:rPr>
                <w:rFonts w:ascii="Times New Roman"/>
                <w:b w:val="false"/>
                <w:i w:val="false"/>
                <w:color w:val="000000"/>
                <w:sz w:val="20"/>
              </w:rPr>
              <w:t>
(csdo:‌Unified‌Width‌Measure)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"003"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"2064"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*.4.4.5.4.3. Биіктігі</w:t>
            </w:r>
          </w:p>
          <w:p>
            <w:pPr>
              <w:spacing w:after="20"/>
              <w:ind w:left="20"/>
              <w:jc w:val="both"/>
            </w:pPr>
            <w:r>
              <w:rPr>
                <w:rFonts w:ascii="Times New Roman"/>
                <w:b w:val="false"/>
                <w:i w:val="false"/>
                <w:color w:val="000000"/>
                <w:sz w:val="20"/>
              </w:rPr>
              <w:t>
(csdo:‌Unified‌Height‌Measure)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"003"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"2064"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 Ауытқулардың шамасы</w:t>
            </w:r>
          </w:p>
          <w:p>
            <w:pPr>
              <w:spacing w:after="20"/>
              <w:ind w:left="20"/>
              <w:jc w:val="both"/>
            </w:pPr>
            <w:r>
              <w:rPr>
                <w:rFonts w:ascii="Times New Roman"/>
                <w:b w:val="false"/>
                <w:i w:val="false"/>
                <w:color w:val="000000"/>
                <w:sz w:val="20"/>
              </w:rPr>
              <w:t>
(cacdo:‌Deviation‌Details)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ені және биіктігі бойынша ауытқулардың шамасы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ccdo:‌Unified‌Overall‌Dimension‌Details‌Type (M.CDT.00055)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*.4.4.5.5.1. Ұзындығы</w:t>
            </w:r>
          </w:p>
          <w:p>
            <w:pPr>
              <w:spacing w:after="20"/>
              <w:ind w:left="20"/>
              <w:jc w:val="both"/>
            </w:pPr>
            <w:r>
              <w:rPr>
                <w:rFonts w:ascii="Times New Roman"/>
                <w:b w:val="false"/>
                <w:i w:val="false"/>
                <w:color w:val="000000"/>
                <w:sz w:val="20"/>
              </w:rPr>
              <w:t>
(csdo:‌Unified‌Length‌Measure)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бойлық бағыттағы желілік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"003"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(csdo:UnifiedLengthMeasure)" деректемесі толтырылған жағдайда атрибут "2064"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*.4.4.5.5.2. Ені</w:t>
            </w:r>
          </w:p>
          <w:p>
            <w:pPr>
              <w:spacing w:after="20"/>
              <w:ind w:left="20"/>
              <w:jc w:val="both"/>
            </w:pPr>
            <w:r>
              <w:rPr>
                <w:rFonts w:ascii="Times New Roman"/>
                <w:b w:val="false"/>
                <w:i w:val="false"/>
                <w:color w:val="000000"/>
                <w:sz w:val="20"/>
              </w:rPr>
              <w:t>
(csdo:‌Unified‌Width‌Measure)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көлденең бағыттағы желілік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(csdo:UnifiedWidthMeasure)" деректемесі толтырылған жағдайда атрибут "003"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(csdo:UnifiedWidthMeasure)" деректемесі толтырылған жағдайда атрибут "2064"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*.4.4.5.5.3. Биіктігі</w:t>
            </w:r>
          </w:p>
          <w:p>
            <w:pPr>
              <w:spacing w:after="20"/>
              <w:ind w:left="20"/>
              <w:jc w:val="both"/>
            </w:pPr>
            <w:r>
              <w:rPr>
                <w:rFonts w:ascii="Times New Roman"/>
                <w:b w:val="false"/>
                <w:i w:val="false"/>
                <w:color w:val="000000"/>
                <w:sz w:val="20"/>
              </w:rPr>
              <w:t>
(csdo:‌Unified‌Height‌Measure)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тік бағыттағы желілік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(csdo:UnifiedHeightMeasure)" деректемесі толтырылған жағдайда атрибут "003"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"Биіктігі (csdo:UnifiedHeightMeasure)" деректемесі толтырылған жағдайда атрибут "2064" мәнін қамтуға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 Диаметрлер диапазоны</w:t>
            </w:r>
          </w:p>
          <w:p>
            <w:pPr>
              <w:spacing w:after="20"/>
              <w:ind w:left="20"/>
              <w:jc w:val="both"/>
            </w:pPr>
            <w:r>
              <w:rPr>
                <w:rFonts w:ascii="Times New Roman"/>
                <w:b w:val="false"/>
                <w:i w:val="false"/>
                <w:color w:val="000000"/>
                <w:sz w:val="20"/>
              </w:rPr>
              <w:t>
(cacdo:‌Diameter‌Range‌Details)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диаметрлер диапазоны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cacdo:‌Range‌Details‌Type (M.CA.CDT.00287)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*.4.4.5.6.1. Диапазонның ең аз шамасы</w:t>
            </w:r>
          </w:p>
          <w:p>
            <w:pPr>
              <w:spacing w:after="20"/>
              <w:ind w:left="20"/>
              <w:jc w:val="both"/>
            </w:pPr>
            <w:r>
              <w:rPr>
                <w:rFonts w:ascii="Times New Roman"/>
                <w:b w:val="false"/>
                <w:i w:val="false"/>
                <w:color w:val="000000"/>
                <w:sz w:val="20"/>
              </w:rPr>
              <w:t>
(casdo:‌Min‌Range‌Measure)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 (casdo:MinRangeMeasure)" деректемесі толтырылған жағдайда атрибут "004"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аз шамасы (casdo:MinRangeMeasure)" деректемесі толтырылған жағдайда атрибут "2064"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*.4.4.5.6.2. Диапазонның ең көп шамасы</w:t>
            </w:r>
          </w:p>
          <w:p>
            <w:pPr>
              <w:spacing w:after="20"/>
              <w:ind w:left="20"/>
              <w:jc w:val="both"/>
            </w:pPr>
            <w:r>
              <w:rPr>
                <w:rFonts w:ascii="Times New Roman"/>
                <w:b w:val="false"/>
                <w:i w:val="false"/>
                <w:color w:val="000000"/>
                <w:sz w:val="20"/>
              </w:rPr>
              <w:t>
(casdo:‌Max‌Range‌Measure)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 (casdo:MaxRangeMeasure)" деректемесі толтырылған жағдайда атрибут "004"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ең көп шамасы (casdo:MaxRangeMeasure)" деректемесі толтырылған жағдайда атрибут "2064"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 Көлем</w:t>
            </w:r>
          </w:p>
          <w:p>
            <w:pPr>
              <w:spacing w:after="20"/>
              <w:ind w:left="20"/>
              <w:jc w:val="both"/>
            </w:pPr>
            <w:r>
              <w:rPr>
                <w:rFonts w:ascii="Times New Roman"/>
                <w:b w:val="false"/>
                <w:i w:val="false"/>
                <w:color w:val="000000"/>
                <w:sz w:val="20"/>
              </w:rPr>
              <w:t>
(casdo:‌Volume‌Measure)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номиналды көлемі (шартқа (келісімшартқа) сәйкес, қабығын, әдіптерін және т. б. есепке алмағанда)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(casdo:VolumeMeasure)" деректемесі толтырылған жағдайда атрибут "113"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(casdo:VolumeMeasure)" деректемесі толтырылған жағдайда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 Іс жүзіндегі көлем</w:t>
            </w:r>
          </w:p>
          <w:p>
            <w:pPr>
              <w:spacing w:after="20"/>
              <w:ind w:left="20"/>
              <w:jc w:val="both"/>
            </w:pPr>
            <w:r>
              <w:rPr>
                <w:rFonts w:ascii="Times New Roman"/>
                <w:b w:val="false"/>
                <w:i w:val="false"/>
                <w:color w:val="000000"/>
                <w:sz w:val="20"/>
              </w:rPr>
              <w:t>
(casdo:‌Fact‌Volume‌Measure)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іс жүзіндегі көлемі (қабығын, ауытқуларды, әдіптерді және т. б. ескере отырып)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көлем (casdo:FactVolumeMeasure)" деректемесі толтырылған жағдайда атрибут "113"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көлем (casdo:FactVolumeMeasure)" деректемесі толтырылған жағдайда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Тауардың саны</w:t>
            </w:r>
          </w:p>
          <w:p>
            <w:pPr>
              <w:spacing w:after="20"/>
              <w:ind w:left="20"/>
              <w:jc w:val="both"/>
            </w:pPr>
            <w:r>
              <w:rPr>
                <w:rFonts w:ascii="Times New Roman"/>
                <w:b w:val="false"/>
                <w:i w:val="false"/>
                <w:color w:val="000000"/>
                <w:sz w:val="20"/>
              </w:rPr>
              <w:t>
(cacdo:‌Goods‌Measure‌Details)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айқындалған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бірліктерінің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18.17.38. Тауарларды қайта өңдеу туралы мәліметтер</w:t>
            </w:r>
          </w:p>
          <w:p>
            <w:pPr>
              <w:spacing w:after="20"/>
              <w:ind w:left="20"/>
              <w:jc w:val="both"/>
            </w:pPr>
            <w:r>
              <w:rPr>
                <w:rFonts w:ascii="Times New Roman"/>
                <w:b w:val="false"/>
                <w:i w:val="false"/>
                <w:color w:val="000000"/>
                <w:sz w:val="20"/>
              </w:rPr>
              <w:t>
(cacdo:‌Goods‌Item‌Processing‌Details)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шарттары туралы құжат ретінде тауарларға арналған декларацияны пайдалану кезінде көрсетілетін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cacdo:‌Processing‌Details‌Type (M.CA.CDT.00447)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*.1. Өнімнің шығу нормасы</w:t>
            </w:r>
          </w:p>
          <w:p>
            <w:pPr>
              <w:spacing w:after="20"/>
              <w:ind w:left="20"/>
              <w:jc w:val="both"/>
            </w:pPr>
            <w:r>
              <w:rPr>
                <w:rFonts w:ascii="Times New Roman"/>
                <w:b w:val="false"/>
                <w:i w:val="false"/>
                <w:color w:val="000000"/>
                <w:sz w:val="20"/>
              </w:rPr>
              <w:t>
(casdo:‌Rate‌Of‌Yield‌Text)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өнімдерінің шығу нормасының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*.2. Сәйкестендіру тәсілі</w:t>
            </w:r>
          </w:p>
          <w:p>
            <w:pPr>
              <w:spacing w:after="20"/>
              <w:ind w:left="20"/>
              <w:jc w:val="both"/>
            </w:pPr>
            <w:r>
              <w:rPr>
                <w:rFonts w:ascii="Times New Roman"/>
                <w:b w:val="false"/>
                <w:i w:val="false"/>
                <w:color w:val="000000"/>
                <w:sz w:val="20"/>
              </w:rPr>
              <w:t>
(casdo:‌Goods‌Identification‌Method‌Text)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сәйкестендіру тәсілінің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ауыстыру туралы мәліметтер</w:t>
            </w:r>
          </w:p>
          <w:p>
            <w:pPr>
              <w:spacing w:after="20"/>
              <w:ind w:left="20"/>
              <w:jc w:val="both"/>
            </w:pPr>
            <w:r>
              <w:rPr>
                <w:rFonts w:ascii="Times New Roman"/>
                <w:b w:val="false"/>
                <w:i w:val="false"/>
                <w:color w:val="000000"/>
                <w:sz w:val="20"/>
              </w:rPr>
              <w:t>
(casdo:‌Goods‌Substitute‌Text)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ауыстыру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Қайта өңдеу операциясы және оны жасау тәсілі</w:t>
            </w:r>
          </w:p>
          <w:p>
            <w:pPr>
              <w:spacing w:after="20"/>
              <w:ind w:left="20"/>
              <w:jc w:val="both"/>
            </w:pPr>
            <w:r>
              <w:rPr>
                <w:rFonts w:ascii="Times New Roman"/>
                <w:b w:val="false"/>
                <w:i w:val="false"/>
                <w:color w:val="000000"/>
                <w:sz w:val="20"/>
              </w:rPr>
              <w:t>
(casdo:ProcessingOperationDetails)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жөніндегі операция және оны жасау тәсілі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M.CA.CDE.00681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cacdo:ProcessingOperationsDetailsType (M.CA.CDT.00680)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Қайта өңдеу жөніндегі операцияның атауы</w:t>
            </w:r>
          </w:p>
          <w:p>
            <w:pPr>
              <w:spacing w:after="20"/>
              <w:ind w:left="20"/>
              <w:jc w:val="both"/>
            </w:pPr>
            <w:r>
              <w:rPr>
                <w:rFonts w:ascii="Times New Roman"/>
                <w:b w:val="false"/>
                <w:i w:val="false"/>
                <w:color w:val="000000"/>
                <w:sz w:val="20"/>
              </w:rPr>
              <w:t>
(casdo:‌Processing‌Operation‌Name)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жөніндегі операцияның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csdo:‌Name250‌Type (M.SDT.00068)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Қайта өңдеу операциясын жасау тәсілі</w:t>
            </w:r>
          </w:p>
          <w:p>
            <w:pPr>
              <w:spacing w:after="20"/>
              <w:ind w:left="20"/>
              <w:jc w:val="both"/>
            </w:pPr>
            <w:r>
              <w:rPr>
                <w:rFonts w:ascii="Times New Roman"/>
                <w:b w:val="false"/>
                <w:i w:val="false"/>
                <w:color w:val="000000"/>
                <w:sz w:val="20"/>
              </w:rPr>
              <w:t>
(casdo:‌Processing‌OperationMethod‌Text)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операциясын жасау тәсілінің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Қайта өңдеу шарттары туралы құжат</w:t>
            </w:r>
          </w:p>
          <w:p>
            <w:pPr>
              <w:spacing w:after="20"/>
              <w:ind w:left="20"/>
              <w:jc w:val="both"/>
            </w:pPr>
            <w:r>
              <w:rPr>
                <w:rFonts w:ascii="Times New Roman"/>
                <w:b w:val="false"/>
                <w:i w:val="false"/>
                <w:color w:val="000000"/>
                <w:sz w:val="20"/>
              </w:rPr>
              <w:t>
(cacdo:‌Processing‌Document‌Details)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шарттары туралы алдыңғы құжат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айқындалуы мүмкін анықтамалыққа (сыныптауышқа) сәйкес кодтың мәні </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Құжат қолданысы мерзімі басталған күн</w:t>
            </w:r>
          </w:p>
          <w:p>
            <w:pPr>
              <w:spacing w:after="20"/>
              <w:ind w:left="20"/>
              <w:jc w:val="both"/>
            </w:pPr>
            <w:r>
              <w:rPr>
                <w:rFonts w:ascii="Times New Roman"/>
                <w:b w:val="false"/>
                <w:i w:val="false"/>
                <w:color w:val="000000"/>
                <w:sz w:val="20"/>
              </w:rPr>
              <w:t>
(csdo:‌Doc‌Start‌Date)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Қайта өңдеуді жүзеге асыратын тұлға</w:t>
            </w:r>
          </w:p>
          <w:p>
            <w:pPr>
              <w:spacing w:after="20"/>
              <w:ind w:left="20"/>
              <w:jc w:val="both"/>
            </w:pPr>
            <w:r>
              <w:rPr>
                <w:rFonts w:ascii="Times New Roman"/>
                <w:b w:val="false"/>
                <w:i w:val="false"/>
                <w:color w:val="000000"/>
                <w:sz w:val="20"/>
              </w:rPr>
              <w:t>
(cacdo:‌Processing‌Subject‌Details)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операциясын жүзеге асыратын тұлға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cacdo:‌CASubject‌Details‌Type (M.CA.CDT.00442)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p>
            <w:pPr>
              <w:spacing w:after="20"/>
              <w:ind w:left="20"/>
              <w:jc w:val="both"/>
            </w:pPr>
            <w:r>
              <w:rPr>
                <w:rFonts w:ascii="Times New Roman"/>
                <w:b w:val="false"/>
                <w:i w:val="false"/>
                <w:color w:val="000000"/>
                <w:sz w:val="20"/>
              </w:rPr>
              <w:t>
Субъектінің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(олар болған кезде)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(олар болған кезде)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айқындалуы мүмкін анықтамалыққа (сыныптауышқа) сәйкес кодтың мәні </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(КҰЖС) коды;</w:t>
            </w:r>
          </w:p>
          <w:p>
            <w:pPr>
              <w:spacing w:after="20"/>
              <w:ind w:left="20"/>
              <w:jc w:val="both"/>
            </w:pPr>
            <w:r>
              <w:rPr>
                <w:rFonts w:ascii="Times New Roman"/>
                <w:b w:val="false"/>
                <w:i w:val="false"/>
                <w:color w:val="000000"/>
                <w:sz w:val="20"/>
              </w:rPr>
              <w:t>
Ресей Федерациясында - негізгі мемлекеттік тіркеу нөмірі (НМТН) немесе дара кәсіпкердің мемлекеттік тіркеу нөмірі (ДКМТН)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анықтамалығыдағы сәйкестендіргіштің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толтырылған жағдайда атрибут Еуразиялық экономикалық одаққа мүше мемлекеттерде мемлекеттік тіркеу кезінде шаруашылық жүргізуші субъектілерді сәйкестендіру әдістерінің анықтамалығына сәйкес мемлекеттік тізілім (тіркелім) бойынша жазба түрінің нөмірінің (кодының) кодтық белгіленуін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сәйкестендіру кедендік нөмірін қалыптастыру сыныптауышына сәйкес сәйкестендіру кедендік нөмірін (КСН) көрсетуге арналған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(атрибут countryCode)" атрибуты толтырылған жағдайда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төлеушінің тіркелген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қызметтер нөмірлік белгісі (ҚҚНБ) немесе ҚҚНБ жоқтығы туралы анықтама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 немесе бірегей сәйкестендіру нөмірі (БСН);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"2053"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 Құжаттың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 мына шаблонға сәйкес берілуі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 немесе ол өкілеттік берген ұйымды сәйкестендіретін 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*.6.11.9. Уәкілетті органның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немесе ол өкілеттік берген ұйымның толық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Мекенжай</w:t>
            </w:r>
          </w:p>
          <w:p>
            <w:pPr>
              <w:spacing w:after="20"/>
              <w:ind w:left="20"/>
              <w:jc w:val="both"/>
            </w:pPr>
            <w:r>
              <w:rPr>
                <w:rFonts w:ascii="Times New Roman"/>
                <w:b w:val="false"/>
                <w:i w:val="false"/>
                <w:color w:val="000000"/>
                <w:sz w:val="20"/>
              </w:rPr>
              <w:t>
(ccdo:‌Subject‌Address‌Details)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толтырылған жағдайда деректеменің бір ғана данасы қалыптастырылуы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ол "Қала (csdo:CityName)" деректемесінен ерекшеленетін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*.6.12.12. Абоненттік жәшіктің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Байланыс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*.7. Тауарларды қайта өңдеу орны</w:t>
            </w:r>
          </w:p>
          <w:p>
            <w:pPr>
              <w:spacing w:after="20"/>
              <w:ind w:left="20"/>
              <w:jc w:val="both"/>
            </w:pPr>
            <w:r>
              <w:rPr>
                <w:rFonts w:ascii="Times New Roman"/>
                <w:b w:val="false"/>
                <w:i w:val="false"/>
                <w:color w:val="000000"/>
                <w:sz w:val="20"/>
              </w:rPr>
              <w:t>
(cacdo:‌Processing‌Place‌Details)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операцияларын жасау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cacdo:‌Processing‌Place‌Details‌Type (M.CA.CDT.00445)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*.7.1. Орынның атауы (аты)</w:t>
            </w:r>
          </w:p>
          <w:p>
            <w:pPr>
              <w:spacing w:after="20"/>
              <w:ind w:left="20"/>
              <w:jc w:val="both"/>
            </w:pPr>
            <w:r>
              <w:rPr>
                <w:rFonts w:ascii="Times New Roman"/>
                <w:b w:val="false"/>
                <w:i w:val="false"/>
                <w:color w:val="000000"/>
                <w:sz w:val="20"/>
              </w:rPr>
              <w:t>
(casdo:‌Place‌Name)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орынның (географиялық пункттің) атауы (аты)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*.2.2. Мекенжай</w:t>
            </w:r>
          </w:p>
          <w:p>
            <w:pPr>
              <w:spacing w:after="20"/>
              <w:ind w:left="20"/>
              <w:jc w:val="both"/>
            </w:pPr>
            <w:r>
              <w:rPr>
                <w:rFonts w:ascii="Times New Roman"/>
                <w:b w:val="false"/>
                <w:i w:val="false"/>
                <w:color w:val="000000"/>
                <w:sz w:val="20"/>
              </w:rPr>
              <w:t>
(ccdo:‌Subject‌Address‌Details)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операцияларын жасайтын жердің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"2" – іс жүзіндегі мекенжай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ол "Қала (csdo:CityName)" деректемесінен ерекшеленетін елді мекеннің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Абоненттік жәшіктің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*.8. Қайта өңдеу жөніндегі операциялардың нәтижесінде алынған (пайда болған) тауар</w:t>
            </w:r>
          </w:p>
          <w:p>
            <w:pPr>
              <w:spacing w:after="20"/>
              <w:ind w:left="20"/>
              <w:jc w:val="both"/>
            </w:pPr>
            <w:r>
              <w:rPr>
                <w:rFonts w:ascii="Times New Roman"/>
                <w:b w:val="false"/>
                <w:i w:val="false"/>
                <w:color w:val="000000"/>
                <w:sz w:val="20"/>
              </w:rPr>
              <w:t>
(cacdo:‌Processing‌Product‌Details)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жөніндегі операциялардың нәтижесінде алынған (пайда болған) тауарлар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cacdo:‌Processing‌Product‌Details‌Type (M.CA.CDT.00446)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*.8.1. Қайта өңдеу жөніндегі операциялардың нәтижесінде алынған (пайда болған) тауарлар туралы мәліметтер түрінің коды</w:t>
            </w:r>
          </w:p>
          <w:p>
            <w:pPr>
              <w:spacing w:after="20"/>
              <w:ind w:left="20"/>
              <w:jc w:val="both"/>
            </w:pPr>
            <w:r>
              <w:rPr>
                <w:rFonts w:ascii="Times New Roman"/>
                <w:b w:val="false"/>
                <w:i w:val="false"/>
                <w:color w:val="000000"/>
                <w:sz w:val="20"/>
              </w:rPr>
              <w:t>
(casdo:‌Processing‌Product‌Kind‌Code)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жөніндегі операциялардың нәтижесінде алынған (пайда болған) тауарлар туралы мәліметтер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қабылдауға тиіс:</w:t>
            </w:r>
          </w:p>
          <w:p>
            <w:pPr>
              <w:spacing w:after="20"/>
              <w:ind w:left="20"/>
              <w:jc w:val="both"/>
            </w:pPr>
            <w:r>
              <w:rPr>
                <w:rFonts w:ascii="Times New Roman"/>
                <w:b w:val="false"/>
                <w:i w:val="false"/>
                <w:color w:val="000000"/>
                <w:sz w:val="20"/>
              </w:rPr>
              <w:t>
1 – қайта өңдеу өнімдері;</w:t>
            </w:r>
          </w:p>
          <w:p>
            <w:pPr>
              <w:spacing w:after="20"/>
              <w:ind w:left="20"/>
              <w:jc w:val="both"/>
            </w:pPr>
            <w:r>
              <w:rPr>
                <w:rFonts w:ascii="Times New Roman"/>
                <w:b w:val="false"/>
                <w:i w:val="false"/>
                <w:color w:val="000000"/>
                <w:sz w:val="20"/>
              </w:rPr>
              <w:t>
2 – қалдықтар;</w:t>
            </w:r>
          </w:p>
          <w:p>
            <w:pPr>
              <w:spacing w:after="20"/>
              <w:ind w:left="20"/>
              <w:jc w:val="both"/>
            </w:pPr>
            <w:r>
              <w:rPr>
                <w:rFonts w:ascii="Times New Roman"/>
                <w:b w:val="false"/>
                <w:i w:val="false"/>
                <w:color w:val="000000"/>
                <w:sz w:val="20"/>
              </w:rPr>
              <w:t>
3 – шығарындылар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Тауардың ЕАЭО СЭҚ ТН бойынша коды</w:t>
            </w:r>
          </w:p>
          <w:p>
            <w:pPr>
              <w:spacing w:after="20"/>
              <w:ind w:left="20"/>
              <w:jc w:val="both"/>
            </w:pPr>
            <w:r>
              <w:rPr>
                <w:rFonts w:ascii="Times New Roman"/>
                <w:b w:val="false"/>
                <w:i w:val="false"/>
                <w:color w:val="000000"/>
                <w:sz w:val="20"/>
              </w:rPr>
              <w:t>
(csdo:‌Commodity‌Code)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ЕАЭО СЭҚ ТН сәйкес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2, 4, 6, 8, 9 немесе 10 белгілер деңгейіндегі ЕАЭО СЭҚ ТН кодының мәні.</w:t>
            </w:r>
          </w:p>
          <w:p>
            <w:pPr>
              <w:spacing w:after="20"/>
              <w:ind w:left="20"/>
              <w:jc w:val="both"/>
            </w:pPr>
            <w:r>
              <w:rPr>
                <w:rFonts w:ascii="Times New Roman"/>
                <w:b w:val="false"/>
                <w:i w:val="false"/>
                <w:color w:val="000000"/>
                <w:sz w:val="20"/>
              </w:rPr>
              <w:t>
Шаблон: \d{2}|\d{4}|\d{6}|\d{8,10}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Тауардың атауы</w:t>
            </w:r>
          </w:p>
          <w:p>
            <w:pPr>
              <w:spacing w:after="20"/>
              <w:ind w:left="20"/>
              <w:jc w:val="both"/>
            </w:pPr>
            <w:r>
              <w:rPr>
                <w:rFonts w:ascii="Times New Roman"/>
                <w:b w:val="false"/>
                <w:i w:val="false"/>
                <w:color w:val="000000"/>
                <w:sz w:val="20"/>
              </w:rPr>
              <w:t>
(casdo:‌Goods‌Description‌Text)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коммерциялық, фирмалық немесе өзге де дәстүрлі атауын қоса алғанда, тауардың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Тауардың саны</w:t>
            </w:r>
          </w:p>
          <w:p>
            <w:pPr>
              <w:spacing w:after="20"/>
              <w:ind w:left="20"/>
              <w:jc w:val="both"/>
            </w:pPr>
            <w:r>
              <w:rPr>
                <w:rFonts w:ascii="Times New Roman"/>
                <w:b w:val="false"/>
                <w:i w:val="false"/>
                <w:color w:val="000000"/>
                <w:sz w:val="20"/>
              </w:rPr>
              <w:t>
(cacdo:‌Goods‌Measure‌Details)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айқындалған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бірліктерінің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18.17.39. Шарт (келісімшарт) бойынша қосымша мәліметтер</w:t>
            </w:r>
          </w:p>
          <w:p>
            <w:pPr>
              <w:spacing w:after="20"/>
              <w:ind w:left="20"/>
              <w:jc w:val="both"/>
            </w:pPr>
            <w:r>
              <w:rPr>
                <w:rFonts w:ascii="Times New Roman"/>
                <w:b w:val="false"/>
                <w:i w:val="false"/>
                <w:color w:val="000000"/>
                <w:sz w:val="20"/>
              </w:rPr>
              <w:t>
(cacdo:‌Foreign‌Trade‌Contract‌Details)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(келісімшарт) бойынша қосымша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cacdo:‌Foreign‌Trade‌Contract‌Details‌Type (M.CA.CDT.00203)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*.1. Алушы</w:t>
            </w:r>
          </w:p>
          <w:p>
            <w:pPr>
              <w:spacing w:after="20"/>
              <w:ind w:left="20"/>
              <w:jc w:val="both"/>
            </w:pPr>
            <w:r>
              <w:rPr>
                <w:rFonts w:ascii="Times New Roman"/>
                <w:b w:val="false"/>
                <w:i w:val="false"/>
                <w:color w:val="000000"/>
                <w:sz w:val="20"/>
              </w:rPr>
              <w:t>
(cacdo:‌Foreign‌Trade‌Consignee‌Details)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шарт (келісімшарт) бойынша алушы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cacdo:‌CASubject‌Base‌Details‌Type (M.CA.CDT.00174)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атауын көрсету үшін мына деректемелердің бірі толтырылуға тиіс: "Субъектінің атауы (csdo:SubjectName)" немесе "Субъектінің қысқаша атауы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(олар болған кезде)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(олар болған кезде)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айқындалуы мүмкін анықтамалыққа (сыныптауышқа) сәйкес кодтың мәні </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негізгі мемлекеттік тіркеу нөмірін (ОГРН) немесе дара кәсіпкердің негізгі мемлекеттік тіркеу нөмірін (ОГРНИП) көрсетуге арналған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анықтамалығыдағы сәйкестендіргіштің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толтырылған жағдайда атрибут Еуразиялық экономикалық одаққа мүше мемлекеттерде мемлекеттік тіркеу кезінде шаруашылық жүргізуші субъектілерді сәйкестендіру әдістерінің анықтамалығына сәйкес мемлекеттік тізілім (тіркелім) бойынша жазба түрінің нөмірінің (кодының) кодтық белгіленуін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төлеушінің тіркелген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салық төлеушінің сәйкестендіру нөмірін (СТН) көрсетуге арналған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*.2. Шарттың (келісімшарттың) бірегей нөмірі</w:t>
            </w:r>
          </w:p>
          <w:p>
            <w:pPr>
              <w:spacing w:after="20"/>
              <w:ind w:left="20"/>
              <w:jc w:val="both"/>
            </w:pPr>
            <w:r>
              <w:rPr>
                <w:rFonts w:ascii="Times New Roman"/>
                <w:b w:val="false"/>
                <w:i w:val="false"/>
                <w:color w:val="000000"/>
                <w:sz w:val="20"/>
              </w:rPr>
              <w:t>
(casdo:‌Transaction‌Passport‌Id)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 (шартты) есепке қою кезінде уәкілетті банк берген келісімшарттың (шарттың) бірегей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*.3. Шарт (келісімшарт)</w:t>
            </w:r>
          </w:p>
          <w:p>
            <w:pPr>
              <w:spacing w:after="20"/>
              <w:ind w:left="20"/>
              <w:jc w:val="both"/>
            </w:pPr>
            <w:r>
              <w:rPr>
                <w:rFonts w:ascii="Times New Roman"/>
                <w:b w:val="false"/>
                <w:i w:val="false"/>
                <w:color w:val="000000"/>
                <w:sz w:val="20"/>
              </w:rPr>
              <w:t>
(cacdo:‌Foreign‌Main‌Contract‌Details)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(келісімшарттың) деректемелері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айқындалуы мүмкін анықтамалыққа (сыныптауышқа) сәйкес кодтың мәні </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*.4. Шартқа (келісімшартқа) толықтыру</w:t>
            </w:r>
          </w:p>
          <w:p>
            <w:pPr>
              <w:spacing w:after="20"/>
              <w:ind w:left="20"/>
              <w:jc w:val="both"/>
            </w:pPr>
            <w:r>
              <w:rPr>
                <w:rFonts w:ascii="Times New Roman"/>
                <w:b w:val="false"/>
                <w:i w:val="false"/>
                <w:color w:val="000000"/>
                <w:sz w:val="20"/>
              </w:rPr>
              <w:t>
(cacdo:‌Foreign‌Add‌Contract‌Details)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шартқа (келісімшартқа) толықтырудың деректемелері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айқындалуы мүмкін анықтамалыққа (сыныптауышқа) сәйкес кодтың мәні </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Жеткізу шарты</w:t>
            </w:r>
          </w:p>
          <w:p>
            <w:pPr>
              <w:spacing w:after="20"/>
              <w:ind w:left="20"/>
              <w:jc w:val="both"/>
            </w:pPr>
            <w:r>
              <w:rPr>
                <w:rFonts w:ascii="Times New Roman"/>
                <w:b w:val="false"/>
                <w:i w:val="false"/>
                <w:color w:val="000000"/>
                <w:sz w:val="20"/>
              </w:rPr>
              <w:t>
(cacdo:‌Delivery‌Terms‌Details)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cacdo:‌Delivery‌Terms‌Details‌Type (M.CA.CDT.00375)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Жеткізу шарттарының коды</w:t>
            </w:r>
          </w:p>
          <w:p>
            <w:pPr>
              <w:spacing w:after="20"/>
              <w:ind w:left="20"/>
              <w:jc w:val="both"/>
            </w:pPr>
            <w:r>
              <w:rPr>
                <w:rFonts w:ascii="Times New Roman"/>
                <w:b w:val="false"/>
                <w:i w:val="false"/>
                <w:color w:val="000000"/>
                <w:sz w:val="20"/>
              </w:rPr>
              <w:t>
(casdo:‌Delivery‌Terms‌Code)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кодтық белгіленуі (жеткізу базисі)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casdo:‌Delivery‌Terms‌Code‌Type (M.CA.SDT.00161)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жеткізу шарттары кодының мәні.</w:t>
            </w:r>
          </w:p>
          <w:p>
            <w:pPr>
              <w:spacing w:after="20"/>
              <w:ind w:left="20"/>
              <w:jc w:val="both"/>
            </w:pPr>
            <w:r>
              <w:rPr>
                <w:rFonts w:ascii="Times New Roman"/>
                <w:b w:val="false"/>
                <w:i w:val="false"/>
                <w:color w:val="000000"/>
                <w:sz w:val="20"/>
              </w:rPr>
              <w:t>
Ұзындығы: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 (casdo:DeliveryTermsCode)" деректемесі толтырылған жағдайда атрибут "2014"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Орынның атауы (аты)</w:t>
            </w:r>
          </w:p>
          <w:p>
            <w:pPr>
              <w:spacing w:after="20"/>
              <w:ind w:left="20"/>
              <w:jc w:val="both"/>
            </w:pPr>
            <w:r>
              <w:rPr>
                <w:rFonts w:ascii="Times New Roman"/>
                <w:b w:val="false"/>
                <w:i w:val="false"/>
                <w:color w:val="000000"/>
                <w:sz w:val="20"/>
              </w:rPr>
              <w:t>
(casdo:‌Place‌Name)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пункттің (жеткізу келісілген орынның)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Тауарларды жеткізу түрінің коды</w:t>
            </w:r>
          </w:p>
          <w:p>
            <w:pPr>
              <w:spacing w:after="20"/>
              <w:ind w:left="20"/>
              <w:jc w:val="both"/>
            </w:pPr>
            <w:r>
              <w:rPr>
                <w:rFonts w:ascii="Times New Roman"/>
                <w:b w:val="false"/>
                <w:i w:val="false"/>
                <w:color w:val="000000"/>
                <w:sz w:val="20"/>
              </w:rPr>
              <w:t>
(casdo:‌Delivery‌Kind‌Code)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casdo:‌National‌Delivery‌Kind‌Code‌Type (M.CA.SDT.00158)</w:t>
            </w:r>
          </w:p>
          <w:p>
            <w:pPr>
              <w:spacing w:after="20"/>
              <w:ind w:left="20"/>
              <w:jc w:val="both"/>
            </w:pPr>
            <w:r>
              <w:rPr>
                <w:rFonts w:ascii="Times New Roman"/>
                <w:b w:val="false"/>
                <w:i w:val="false"/>
                <w:color w:val="000000"/>
                <w:sz w:val="20"/>
              </w:rPr>
              <w:t>
Беларусь Республикасында қолданылатын экспорттық операцияларды жүзеге асыру кезінде есепке алынуға жататын тауарларды жеткізу түрлерінің сыныптауышына сәйкес тауарларды жеткізу түрі кодының мәні.</w:t>
            </w:r>
          </w:p>
          <w:p>
            <w:pPr>
              <w:spacing w:after="20"/>
              <w:ind w:left="20"/>
              <w:jc w:val="both"/>
            </w:pPr>
            <w:r>
              <w:rPr>
                <w:rFonts w:ascii="Times New Roman"/>
                <w:b w:val="false"/>
                <w:i w:val="false"/>
                <w:color w:val="000000"/>
                <w:sz w:val="20"/>
              </w:rPr>
              <w:t>
Ұзындығы: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Шығарылған ел</w:t>
            </w:r>
          </w:p>
          <w:p>
            <w:pPr>
              <w:spacing w:after="20"/>
              <w:ind w:left="20"/>
              <w:jc w:val="both"/>
            </w:pPr>
            <w:r>
              <w:rPr>
                <w:rFonts w:ascii="Times New Roman"/>
                <w:b w:val="false"/>
                <w:i w:val="false"/>
                <w:color w:val="000000"/>
                <w:sz w:val="20"/>
              </w:rPr>
              <w:t>
(cacdo:‌Origin‌Country‌Details)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Елдің коды</w:t>
            </w:r>
          </w:p>
          <w:p>
            <w:pPr>
              <w:spacing w:after="20"/>
              <w:ind w:left="20"/>
              <w:jc w:val="both"/>
            </w:pPr>
            <w:r>
              <w:rPr>
                <w:rFonts w:ascii="Times New Roman"/>
                <w:b w:val="false"/>
                <w:i w:val="false"/>
                <w:color w:val="000000"/>
                <w:sz w:val="20"/>
              </w:rPr>
              <w:t>
(casdo:‌CACountry‌Code)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Елдің қысқаша атауы</w:t>
            </w:r>
          </w:p>
          <w:p>
            <w:pPr>
              <w:spacing w:after="20"/>
              <w:ind w:left="20"/>
              <w:jc w:val="both"/>
            </w:pPr>
            <w:r>
              <w:rPr>
                <w:rFonts w:ascii="Times New Roman"/>
                <w:b w:val="false"/>
                <w:i w:val="false"/>
                <w:color w:val="000000"/>
                <w:sz w:val="20"/>
              </w:rPr>
              <w:t>
(casdo:‌Short‌Country‌Name)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әлем елдері сыныптауышына сәйкес коды "Елдің коды (casdo:CACountryCode)" деректемесінде қамтылатын елдің қысқаша атауын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құн</w:t>
            </w:r>
          </w:p>
          <w:p>
            <w:pPr>
              <w:spacing w:after="20"/>
              <w:ind w:left="20"/>
              <w:jc w:val="both"/>
            </w:pPr>
            <w:r>
              <w:rPr>
                <w:rFonts w:ascii="Times New Roman"/>
                <w:b w:val="false"/>
                <w:i w:val="false"/>
                <w:color w:val="000000"/>
                <w:sz w:val="20"/>
              </w:rPr>
              <w:t>
(casdo:‌Customs‌Value‌Amount)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кедендік құн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саны</w:t>
            </w:r>
          </w:p>
          <w:p>
            <w:pPr>
              <w:spacing w:after="20"/>
              <w:ind w:left="20"/>
              <w:jc w:val="both"/>
            </w:pPr>
            <w:r>
              <w:rPr>
                <w:rFonts w:ascii="Times New Roman"/>
                <w:b w:val="false"/>
                <w:i w:val="false"/>
                <w:color w:val="000000"/>
                <w:sz w:val="20"/>
              </w:rPr>
              <w:t>
(cacdo:‌Goods‌Measure‌Details)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айқындалған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бірліктерінің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сәйкестендіргіші "Тауардың өлшем бірлігі көрсетілген саны (casdo:GoodsMeasure)" деректемесінің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18.17.40. Жеткізу шарты</w:t>
            </w:r>
          </w:p>
          <w:p>
            <w:pPr>
              <w:spacing w:after="20"/>
              <w:ind w:left="20"/>
              <w:jc w:val="both"/>
            </w:pPr>
            <w:r>
              <w:rPr>
                <w:rFonts w:ascii="Times New Roman"/>
                <w:b w:val="false"/>
                <w:i w:val="false"/>
                <w:color w:val="000000"/>
                <w:sz w:val="20"/>
              </w:rPr>
              <w:t>
(cacdo:‌Delivery‌Terms‌Details)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cacdo:‌Delivery‌Terms‌Details‌Type (M.CA.CDT.00375)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Жеткізу шарттарының коды</w:t>
            </w:r>
          </w:p>
          <w:p>
            <w:pPr>
              <w:spacing w:after="20"/>
              <w:ind w:left="20"/>
              <w:jc w:val="both"/>
            </w:pPr>
            <w:r>
              <w:rPr>
                <w:rFonts w:ascii="Times New Roman"/>
                <w:b w:val="false"/>
                <w:i w:val="false"/>
                <w:color w:val="000000"/>
                <w:sz w:val="20"/>
              </w:rPr>
              <w:t>
(casdo:‌Delivery‌Terms‌Code)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кодтық белгіленуі (жеткізу базисі)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casdo:‌Delivery‌Terms‌Code‌Type (M.CA.SDT.00161)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жеткізу шарттары кодының мәні.</w:t>
            </w:r>
          </w:p>
          <w:p>
            <w:pPr>
              <w:spacing w:after="20"/>
              <w:ind w:left="20"/>
              <w:jc w:val="both"/>
            </w:pPr>
            <w:r>
              <w:rPr>
                <w:rFonts w:ascii="Times New Roman"/>
                <w:b w:val="false"/>
                <w:i w:val="false"/>
                <w:color w:val="000000"/>
                <w:sz w:val="20"/>
              </w:rPr>
              <w:t>
Ұзындығы: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шарттарының коды (casdo:DeliveryTermsCode)" деректемесі толтырылған жағдайда атрибут "2014"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Орынның атауы (аты)</w:t>
            </w:r>
          </w:p>
          <w:p>
            <w:pPr>
              <w:spacing w:after="20"/>
              <w:ind w:left="20"/>
              <w:jc w:val="both"/>
            </w:pPr>
            <w:r>
              <w:rPr>
                <w:rFonts w:ascii="Times New Roman"/>
                <w:b w:val="false"/>
                <w:i w:val="false"/>
                <w:color w:val="000000"/>
                <w:sz w:val="20"/>
              </w:rPr>
              <w:t>
(casdo:‌Place‌Name)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пункттің (жеткізу келісілген орынның)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жеткізу түрінің коды</w:t>
            </w:r>
          </w:p>
          <w:p>
            <w:pPr>
              <w:spacing w:after="20"/>
              <w:ind w:left="20"/>
              <w:jc w:val="both"/>
            </w:pPr>
            <w:r>
              <w:rPr>
                <w:rFonts w:ascii="Times New Roman"/>
                <w:b w:val="false"/>
                <w:i w:val="false"/>
                <w:color w:val="000000"/>
                <w:sz w:val="20"/>
              </w:rPr>
              <w:t>
(casdo:‌Delivery‌Kind‌Code)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casdo:‌National‌Delivery‌Kind‌Code‌Type (M.CA.SDT.00158)</w:t>
            </w:r>
          </w:p>
          <w:p>
            <w:pPr>
              <w:spacing w:after="20"/>
              <w:ind w:left="20"/>
              <w:jc w:val="both"/>
            </w:pPr>
            <w:r>
              <w:rPr>
                <w:rFonts w:ascii="Times New Roman"/>
                <w:b w:val="false"/>
                <w:i w:val="false"/>
                <w:color w:val="000000"/>
                <w:sz w:val="20"/>
              </w:rPr>
              <w:t>
Беларусь Республикасында қолданылатын экспорттық операцияларды жүзеге асыру кезінде есепке алынуға жататын тауарларды жеткізу түрлерінің сыныптауышына сәйкес тауарларды жеткізу түрі кодының мәні.</w:t>
            </w:r>
          </w:p>
          <w:p>
            <w:pPr>
              <w:spacing w:after="20"/>
              <w:ind w:left="20"/>
              <w:jc w:val="both"/>
            </w:pPr>
            <w:r>
              <w:rPr>
                <w:rFonts w:ascii="Times New Roman"/>
                <w:b w:val="false"/>
                <w:i w:val="false"/>
                <w:color w:val="000000"/>
                <w:sz w:val="20"/>
              </w:rPr>
              <w:t>
Ұзындығы: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қолданылады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18.17.41. Шығарылған ел</w:t>
            </w:r>
          </w:p>
          <w:p>
            <w:pPr>
              <w:spacing w:after="20"/>
              <w:ind w:left="20"/>
              <w:jc w:val="both"/>
            </w:pPr>
            <w:r>
              <w:rPr>
                <w:rFonts w:ascii="Times New Roman"/>
                <w:b w:val="false"/>
                <w:i w:val="false"/>
                <w:color w:val="000000"/>
                <w:sz w:val="20"/>
              </w:rPr>
              <w:t>
(cacdo:‌Origin‌Country‌Details)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(casdo:‌CACountry‌Code)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шығарылған елдің әріптік кодын, не мына мәндердің бірін қамтуға тиіс:</w:t>
            </w:r>
          </w:p>
          <w:p>
            <w:pPr>
              <w:spacing w:after="20"/>
              <w:ind w:left="20"/>
              <w:jc w:val="both"/>
            </w:pPr>
            <w:r>
              <w:rPr>
                <w:rFonts w:ascii="Times New Roman"/>
                <w:b w:val="false"/>
                <w:i w:val="false"/>
                <w:color w:val="000000"/>
                <w:sz w:val="20"/>
              </w:rPr>
              <w:t>
EU – Еуроодақ;</w:t>
            </w:r>
          </w:p>
          <w:p>
            <w:pPr>
              <w:spacing w:after="20"/>
              <w:ind w:left="20"/>
              <w:jc w:val="both"/>
            </w:pPr>
            <w:r>
              <w:rPr>
                <w:rFonts w:ascii="Times New Roman"/>
                <w:b w:val="false"/>
                <w:i w:val="false"/>
                <w:color w:val="000000"/>
                <w:sz w:val="20"/>
              </w:rPr>
              <w:t>
00 – белгісіз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
(casdo:‌Short‌Country‌Name)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18.17.42. Тарифтік преференциялар беру мақсатында шығарылған ел</w:t>
            </w:r>
          </w:p>
          <w:p>
            <w:pPr>
              <w:spacing w:after="20"/>
              <w:ind w:left="20"/>
              <w:jc w:val="both"/>
            </w:pPr>
            <w:r>
              <w:rPr>
                <w:rFonts w:ascii="Times New Roman"/>
                <w:b w:val="false"/>
                <w:i w:val="false"/>
                <w:color w:val="000000"/>
                <w:sz w:val="20"/>
              </w:rPr>
              <w:t>
(cacdo:‌Pref‌Origin‌Country‌Details)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преференциялар беру кезінде қолданылатын тауарлардың шығарылған елін айқындау қағидаларына сәйкес айқындалған шығарылған ел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cacdo:‌CACountry‌Details‌Type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(casdo:‌CACountry‌Code)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шығарылған елдің әріптік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
(casdo:‌Short‌Country‌Name)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18.17.43. Преференциялар</w:t>
            </w:r>
          </w:p>
          <w:p>
            <w:pPr>
              <w:spacing w:after="20"/>
              <w:ind w:left="20"/>
              <w:jc w:val="both"/>
            </w:pPr>
            <w:r>
              <w:rPr>
                <w:rFonts w:ascii="Times New Roman"/>
                <w:b w:val="false"/>
                <w:i w:val="false"/>
                <w:color w:val="000000"/>
                <w:sz w:val="20"/>
              </w:rPr>
              <w:t>
(cacdo:‌Preference‌Details)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преференциялар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cacdo:‌Preference‌Details‌Type (M.CA.CDT.00427)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*.1. Кедендік алымдар төлеу жөніндегі преференциялардың коды</w:t>
            </w:r>
          </w:p>
          <w:p>
            <w:pPr>
              <w:spacing w:after="20"/>
              <w:ind w:left="20"/>
              <w:jc w:val="both"/>
            </w:pPr>
            <w:r>
              <w:rPr>
                <w:rFonts w:ascii="Times New Roman"/>
                <w:b w:val="false"/>
                <w:i w:val="false"/>
                <w:color w:val="000000"/>
                <w:sz w:val="20"/>
              </w:rPr>
              <w:t>
(casdo:‌Customs‌Clearance‌Charges‌Pref‌Code)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алымдар төлеу жөніндегі преференциялардың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casdo:‌Customs‌Tax‌Pref‌Code‌Type (M.CA.SDT.00150)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төлемдер төлеу жөніндегі жеңілдік кодының немесе құжат (мәліметтер) толтыру тәртібін регламенттейтін нормативтік құқықтық актілерде белгіленген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"2008"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*.2. Кедендік баж төлеу жөніндегі преференциялардың коды</w:t>
            </w:r>
          </w:p>
          <w:p>
            <w:pPr>
              <w:spacing w:after="20"/>
              <w:ind w:left="20"/>
              <w:jc w:val="both"/>
            </w:pPr>
            <w:r>
              <w:rPr>
                <w:rFonts w:ascii="Times New Roman"/>
                <w:b w:val="false"/>
                <w:i w:val="false"/>
                <w:color w:val="000000"/>
                <w:sz w:val="20"/>
              </w:rPr>
              <w:t>
(casdo:‌Customs‌Duty‌Pref‌Code)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 төлеу жөніндегі преференциялардың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casdo:‌Customs‌Tax‌Pref‌Code‌Type (M.CA.SDT.00150)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төлемдер төлеу жөніндегі жеңілдік кодының немесе құжат (мәліметтер) толтыру тәртібін регламенттейтін нормативтік құқықтық актілерде белгіленген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декларант тауарлар шығарылғаннан кейін тарифтік преференцияларды қалпына келтіруді жоспарласа - деректеме кедендік төлемдер төлеу жөніндегі жеңілдіктер сыныптауышына сәйкес жеңілдіктер кодын немесе "ПВ"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"2008"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*.3. Акциз төлеу жөніндегі преференциялардың коды</w:t>
            </w:r>
          </w:p>
          <w:p>
            <w:pPr>
              <w:spacing w:after="20"/>
              <w:ind w:left="20"/>
              <w:jc w:val="both"/>
            </w:pPr>
            <w:r>
              <w:rPr>
                <w:rFonts w:ascii="Times New Roman"/>
                <w:b w:val="false"/>
                <w:i w:val="false"/>
                <w:color w:val="000000"/>
                <w:sz w:val="20"/>
              </w:rPr>
              <w:t>
(casdo:‌Excise‌Pref‌Code)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 төлеу жөніндегі преференциялардың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casdo:‌Customs‌Tax‌Pref‌Code‌Type (M.CA.SDT.00150)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төлемдер төлеу жөніндегі жеңілдік кодының немесе құжат (мәліметтер) толтыру тәртібін регламенттейтін нормативтік құқықтық актілерде белгіленген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"2008"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*.4. Қосылған құнға салық төлеу жөніндегі преференциялардың коды</w:t>
            </w:r>
          </w:p>
          <w:p>
            <w:pPr>
              <w:spacing w:after="20"/>
              <w:ind w:left="20"/>
              <w:jc w:val="both"/>
            </w:pPr>
            <w:r>
              <w:rPr>
                <w:rFonts w:ascii="Times New Roman"/>
                <w:b w:val="false"/>
                <w:i w:val="false"/>
                <w:color w:val="000000"/>
                <w:sz w:val="20"/>
              </w:rPr>
              <w:t>
(casdo:‌VATPref‌Code)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құнға салық төлеу жөніндегі преференциялардың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casdo:‌Customs‌Tax‌Pref‌Code‌Type (M.CA.SDT.00150)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төлемдер төлеу жөніндегі жеңілдік кодының немесе құжат (мәліметтер) толтыру тәртібін регламенттейтін нормативтік құқықтық актілерде белгіленген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"2008"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18.17.44. Кедендік рәсім </w:t>
            </w:r>
          </w:p>
          <w:p>
            <w:pPr>
              <w:spacing w:after="20"/>
              <w:ind w:left="20"/>
              <w:jc w:val="both"/>
            </w:pPr>
            <w:r>
              <w:rPr>
                <w:rFonts w:ascii="Times New Roman"/>
                <w:b w:val="false"/>
                <w:i w:val="false"/>
                <w:color w:val="000000"/>
                <w:sz w:val="20"/>
              </w:rPr>
              <w:t>
(cacdo:‌Customs‌Procedure‌Details)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cacdo:‌Customs‌Procedure‌Details‌Type (M.CA.CDT.00127)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*.1. Кедендік рәсімнің коды</w:t>
            </w:r>
          </w:p>
          <w:p>
            <w:pPr>
              <w:spacing w:after="20"/>
              <w:ind w:left="20"/>
              <w:jc w:val="both"/>
            </w:pPr>
            <w:r>
              <w:rPr>
                <w:rFonts w:ascii="Times New Roman"/>
                <w:b w:val="false"/>
                <w:i w:val="false"/>
                <w:color w:val="000000"/>
                <w:sz w:val="20"/>
              </w:rPr>
              <w:t>
(casdo:‌Customs‌Procedure‌Code)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casdo:‌Customs‌Procedure‌Code‌Type (M.CA.SDT.00043)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рәсім түрі кодының мәні.</w:t>
            </w:r>
          </w:p>
          <w:p>
            <w:pPr>
              <w:spacing w:after="20"/>
              <w:ind w:left="20"/>
              <w:jc w:val="both"/>
            </w:pPr>
            <w:r>
              <w:rPr>
                <w:rFonts w:ascii="Times New Roman"/>
                <w:b w:val="false"/>
                <w:i w:val="false"/>
                <w:color w:val="000000"/>
                <w:sz w:val="20"/>
              </w:rPr>
              <w:t>
Ұзындығы: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кедендік рәсімдер түрлерінің сыныптауышына сәйкес мәлімделетін кедендік рәсім кодын немесе  қорларды кедендік декларациялау кезінде - "00"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"2002"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*.2. Алдыңғы кедендік рәсім түрінің коды</w:t>
            </w:r>
          </w:p>
          <w:p>
            <w:pPr>
              <w:spacing w:after="20"/>
              <w:ind w:left="20"/>
              <w:jc w:val="both"/>
            </w:pPr>
            <w:r>
              <w:rPr>
                <w:rFonts w:ascii="Times New Roman"/>
                <w:b w:val="false"/>
                <w:i w:val="false"/>
                <w:color w:val="000000"/>
                <w:sz w:val="20"/>
              </w:rPr>
              <w:t>
(casdo:‌Previous‌Customs‌Procedure‌Mode‌Code)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кедендік рәсімнің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casdo:‌Customs‌Procedure‌Code‌Type (M.CA.SDT.00043)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рәсім түрі кодының мәні.</w:t>
            </w:r>
          </w:p>
          <w:p>
            <w:pPr>
              <w:spacing w:after="20"/>
              <w:ind w:left="20"/>
              <w:jc w:val="both"/>
            </w:pPr>
            <w:r>
              <w:rPr>
                <w:rFonts w:ascii="Times New Roman"/>
                <w:b w:val="false"/>
                <w:i w:val="false"/>
                <w:color w:val="000000"/>
                <w:sz w:val="20"/>
              </w:rPr>
              <w:t>
Ұзындығы: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"2002"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*.3. Тауарларды өткізу ерекшеліктерінің коды</w:t>
            </w:r>
          </w:p>
          <w:p>
            <w:pPr>
              <w:spacing w:after="20"/>
              <w:ind w:left="20"/>
              <w:jc w:val="both"/>
            </w:pPr>
            <w:r>
              <w:rPr>
                <w:rFonts w:ascii="Times New Roman"/>
                <w:b w:val="false"/>
                <w:i w:val="false"/>
                <w:color w:val="000000"/>
                <w:sz w:val="20"/>
              </w:rPr>
              <w:t>
(casdo:‌Goods‌Move‌Feature‌Code)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өткізу ерекшеліктерінің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casdo:‌Goods‌Move‌Feature‌Code‌Type (M.CA.SDT.00044)</w:t>
            </w:r>
          </w:p>
          <w:p>
            <w:pPr>
              <w:spacing w:after="20"/>
              <w:ind w:left="20"/>
              <w:jc w:val="both"/>
            </w:pPr>
            <w:r>
              <w:rPr>
                <w:rFonts w:ascii="Times New Roman"/>
                <w:b w:val="false"/>
                <w:i w:val="false"/>
                <w:color w:val="000000"/>
                <w:sz w:val="20"/>
              </w:rPr>
              <w:t>
Тауарларды өткізу ерекшеліктерінің сыныптауышына сәйкес кодтың мәні.</w:t>
            </w:r>
          </w:p>
          <w:p>
            <w:pPr>
              <w:spacing w:after="20"/>
              <w:ind w:left="20"/>
              <w:jc w:val="both"/>
            </w:pPr>
            <w:r>
              <w:rPr>
                <w:rFonts w:ascii="Times New Roman"/>
                <w:b w:val="false"/>
                <w:i w:val="false"/>
                <w:color w:val="000000"/>
                <w:sz w:val="20"/>
              </w:rPr>
              <w:t>
Ұзындығы: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"2003"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18.17.45. Құн</w:t>
            </w:r>
          </w:p>
          <w:p>
            <w:pPr>
              <w:spacing w:after="20"/>
              <w:ind w:left="20"/>
              <w:jc w:val="both"/>
            </w:pPr>
            <w:r>
              <w:rPr>
                <w:rFonts w:ascii="Times New Roman"/>
                <w:b w:val="false"/>
                <w:i w:val="false"/>
                <w:color w:val="000000"/>
                <w:sz w:val="20"/>
              </w:rPr>
              <w:t>
(casdo:‌CAValue‌Amount)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атрибутын толтырған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әріптік кодын немесе кедендік транзит кедендік рәсіміне сәйкес халықаралық пошта жөнелтімдерін кедендік декларациялау кезінде – "ООО"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деректемесін толтырған жағдайда атрибут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18.17.46. Валюта бағамы</w:t>
            </w:r>
          </w:p>
          <w:p>
            <w:pPr>
              <w:spacing w:after="20"/>
              <w:ind w:left="20"/>
              <w:jc w:val="both"/>
            </w:pPr>
            <w:r>
              <w:rPr>
                <w:rFonts w:ascii="Times New Roman"/>
                <w:b w:val="false"/>
                <w:i w:val="false"/>
                <w:color w:val="000000"/>
                <w:sz w:val="20"/>
              </w:rPr>
              <w:t>
(casdo:‌Exchange‌Rate)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құны (бағасы) валютасының бағамы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casdo:‌Exchange‌Rate‌Type (M.CA.SDT.00071)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Ең төмен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 толтырылған жағдайда атрибут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ретінде ұсынылған ондық есептеу жүйесіндегі ақшалай соманың масштабы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Әдепкілік бойынша мән: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мәні ұлттық валютаның бір бірлігіне тізімделген шетелдік ақша бірліктерінің санын қамтуы тиіс.</w:t>
            </w:r>
          </w:p>
          <w:p>
            <w:pPr>
              <w:spacing w:after="20"/>
              <w:ind w:left="20"/>
              <w:jc w:val="both"/>
            </w:pPr>
            <w:r>
              <w:rPr>
                <w:rFonts w:ascii="Times New Roman"/>
                <w:b w:val="false"/>
                <w:i w:val="false"/>
                <w:color w:val="000000"/>
                <w:sz w:val="20"/>
              </w:rPr>
              <w:t>
Деректеменің мәні 10 санының дәрежесі түрінде көрсетілуі тиіс ("0" мәні 1 бірлікке сәйкес келеді, "1" мәні – 10 бірлік, "2" мәні – 100 бірлік және т. 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18.17.47. Кедендік құн</w:t>
            </w:r>
          </w:p>
          <w:p>
            <w:pPr>
              <w:spacing w:after="20"/>
              <w:ind w:left="20"/>
              <w:jc w:val="both"/>
            </w:pPr>
            <w:r>
              <w:rPr>
                <w:rFonts w:ascii="Times New Roman"/>
                <w:b w:val="false"/>
                <w:i w:val="false"/>
                <w:color w:val="000000"/>
                <w:sz w:val="20"/>
              </w:rPr>
              <w:t>
(casdo:‌Customs‌Value‌Amount)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кедендік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18.17.48. Статистикалық құн</w:t>
            </w:r>
          </w:p>
          <w:p>
            <w:pPr>
              <w:spacing w:after="20"/>
              <w:ind w:left="20"/>
              <w:jc w:val="both"/>
            </w:pPr>
            <w:r>
              <w:rPr>
                <w:rFonts w:ascii="Times New Roman"/>
                <w:b w:val="false"/>
                <w:i w:val="false"/>
                <w:color w:val="000000"/>
                <w:sz w:val="20"/>
              </w:rPr>
              <w:t>
(casdo:‌Statistic‌Value‌Amount)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декларацияланатын тауардың статистикалық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 (casdo:StatisticValueAmount)"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 (casdo:StatisticValueAmount)" деректемесі толтырылған жағдайда атрибут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18.17.49. Жалпы статистикалық құн</w:t>
            </w:r>
          </w:p>
          <w:p>
            <w:pPr>
              <w:spacing w:after="20"/>
              <w:ind w:left="20"/>
              <w:jc w:val="both"/>
            </w:pPr>
            <w:r>
              <w:rPr>
                <w:rFonts w:ascii="Times New Roman"/>
                <w:b w:val="false"/>
                <w:i w:val="false"/>
                <w:color w:val="000000"/>
                <w:sz w:val="20"/>
              </w:rPr>
              <w:t>
(casdo:‌Total‌Statistic‌Value‌Amount)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жиналмаған немесе бөлшектелген, оның ішінде жиынтықты емес немесе аяқталмаған түрде Еуразиялық экономикалық одақтың  кедендік шекарасы арқылы өткізілетін  тауардың жалпы статистикалық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Қырғыз Республикасында және Ресей Федерациясында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статистикалық құн (casdo:TotalStatisticValueAmount)"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статистикалық құн (casdo:TotalStatisticValueAmount)" деректемесі толтырылған жағдайда атрибут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18.17.50. Кедендік құнды айқындау әдісінің коды</w:t>
            </w:r>
          </w:p>
          <w:p>
            <w:pPr>
              <w:spacing w:after="20"/>
              <w:ind w:left="20"/>
              <w:jc w:val="both"/>
            </w:pPr>
            <w:r>
              <w:rPr>
                <w:rFonts w:ascii="Times New Roman"/>
                <w:b w:val="false"/>
                <w:i w:val="false"/>
                <w:color w:val="000000"/>
                <w:sz w:val="20"/>
              </w:rPr>
              <w:t>
(casdo:‌Valuation‌Method‌Code)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әдісінің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casdo:‌Valuation‌Method‌Code‌Type (M.CA.SDT.00185)</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құнды айқындау әдісі кодының  немесе құжат (мәліметтер) толтыру тәртібін регламенттейтін нормативтік құқықтық актілерде белгіленген кодтың мәні.</w:t>
            </w:r>
          </w:p>
          <w:p>
            <w:pPr>
              <w:spacing w:after="20"/>
              <w:ind w:left="20"/>
              <w:jc w:val="both"/>
            </w:pPr>
            <w:r>
              <w:rPr>
                <w:rFonts w:ascii="Times New Roman"/>
                <w:b w:val="false"/>
                <w:i w:val="false"/>
                <w:color w:val="000000"/>
                <w:sz w:val="20"/>
              </w:rPr>
              <w:t>
Ұзындығы: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кедендік құнды айқындау әдістерінің сыныптауышына сәйкес әдіс кодын қамтуға тиіс.</w:t>
            </w:r>
          </w:p>
          <w:p>
            <w:pPr>
              <w:spacing w:after="20"/>
              <w:ind w:left="20"/>
              <w:jc w:val="both"/>
            </w:pPr>
            <w:r>
              <w:rPr>
                <w:rFonts w:ascii="Times New Roman"/>
                <w:b w:val="false"/>
                <w:i w:val="false"/>
                <w:color w:val="000000"/>
                <w:sz w:val="20"/>
              </w:rPr>
              <w:t xml:space="preserve">
Қазақстан Республикасында мүше мемлекеттердің валюталарын, шетелдік валютаны (нумизматикалық мақсаттар үшін пайдаланатындардан басқа), айналымға шығарылған бағалы қағаздарды декларациялау кезінде, сондай-ақ тауарларды кедендік қойма, жою, мемлекет пайдасына бас тарту кедендік рәсімдеріне, арнайы кедендік рәсімге орналастыру кезінде – деректеме "7" мәнін қамтуы мүмкін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құнды айқындау әдісінің коды (casdo:ValuationMethodCode)" деректемесі толтырылған жағдайда  атрибут "2005"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18.17.51. Квота</w:t>
            </w:r>
          </w:p>
          <w:p>
            <w:pPr>
              <w:spacing w:after="20"/>
              <w:ind w:left="20"/>
              <w:jc w:val="both"/>
            </w:pPr>
            <w:r>
              <w:rPr>
                <w:rFonts w:ascii="Times New Roman"/>
                <w:b w:val="false"/>
                <w:i w:val="false"/>
                <w:color w:val="000000"/>
                <w:sz w:val="20"/>
              </w:rPr>
              <w:t>
(cacdo:‌Quota‌Details)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cacdo:‌Quota‌Details‌Type (M.CA.CDT.00122)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*.1. Квотаның сандық тұрғыдағы қалдығы </w:t>
            </w:r>
          </w:p>
          <w:p>
            <w:pPr>
              <w:spacing w:after="20"/>
              <w:ind w:left="20"/>
              <w:jc w:val="both"/>
            </w:pPr>
            <w:r>
              <w:rPr>
                <w:rFonts w:ascii="Times New Roman"/>
                <w:b w:val="false"/>
                <w:i w:val="false"/>
                <w:color w:val="000000"/>
                <w:sz w:val="20"/>
              </w:rPr>
              <w:t>
(cacdo:‌Quota‌Measure‌Reminder‌Details)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сандық тұрғыдағы қалдығы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айқындалған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бірліктерінің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"Тауардың өлшем бірлігі көрсетілген саны (casdo:GoodsMeasure)" деректемесінің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*.2. Квотаның құндық тұрғыдағы қалдығы </w:t>
            </w:r>
          </w:p>
          <w:p>
            <w:pPr>
              <w:spacing w:after="20"/>
              <w:ind w:left="20"/>
              <w:jc w:val="both"/>
            </w:pPr>
            <w:r>
              <w:rPr>
                <w:rFonts w:ascii="Times New Roman"/>
                <w:b w:val="false"/>
                <w:i w:val="false"/>
                <w:color w:val="000000"/>
                <w:sz w:val="20"/>
              </w:rPr>
              <w:t>
(casdo:‌Quota‌Remainder‌Amount)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құндық тұрғыдағы қалдығы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casdo:‌Payment‌Amount‌With‌NCurrency‌Type (M.CA.SDT.00147)</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csdo:‌Currency‌N3‌Code‌V3‌Type (M.SDT.00145)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құндық тұрғыдағы қалдығы  (casdo:QuotaRemainderAmount)"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цифрлық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құндық тұрғыдағы қалдығы  (casdo:QuotaRemainderAmount)" деректемесі толтырылған жағдайда атрибут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*.3. Квотаны есептен шығару үшін тауар саны</w:t>
            </w:r>
          </w:p>
          <w:p>
            <w:pPr>
              <w:spacing w:after="20"/>
              <w:ind w:left="20"/>
              <w:jc w:val="both"/>
            </w:pPr>
            <w:r>
              <w:rPr>
                <w:rFonts w:ascii="Times New Roman"/>
                <w:b w:val="false"/>
                <w:i w:val="false"/>
                <w:color w:val="000000"/>
                <w:sz w:val="20"/>
              </w:rPr>
              <w:t>
(cacdo:‌Quota‌Write‌Off‌Measure‌Details)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 есептен шығару үшін қажетті өлшем бірлігіндегі тауар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айқындалған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бірліктерінің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"Тауардың өлшем бірлігі көрсетілген саны (casdo:GoodsMeasure)" деректемесінің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18.17.52. Алдыңғы құжат</w:t>
            </w:r>
          </w:p>
          <w:p>
            <w:pPr>
              <w:spacing w:after="20"/>
              <w:ind w:left="20"/>
              <w:jc w:val="both"/>
            </w:pPr>
            <w:r>
              <w:rPr>
                <w:rFonts w:ascii="Times New Roman"/>
                <w:b w:val="false"/>
                <w:i w:val="false"/>
                <w:color w:val="000000"/>
                <w:sz w:val="20"/>
              </w:rPr>
              <w:t>
(cacdo:‌Preceding‌Doc‌Details)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cacdo:‌Preceding‌Doc‌Details‌Type (M.CA.CDT.00177)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Жазбаны сәйкестендіргіш</w:t>
            </w:r>
          </w:p>
          <w:p>
            <w:pPr>
              <w:spacing w:after="20"/>
              <w:ind w:left="20"/>
              <w:jc w:val="both"/>
            </w:pPr>
            <w:r>
              <w:rPr>
                <w:rFonts w:ascii="Times New Roman"/>
                <w:b w:val="false"/>
                <w:i w:val="false"/>
                <w:color w:val="000000"/>
                <w:sz w:val="20"/>
              </w:rPr>
              <w:t>
(casdo:‌Line‌Id)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құжат туралы жазбаны сәйкестендіргіш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алдыңғы құжат туралы жазбаларды қамтуы тиіс. Нөмірлеу әр тауар үшін жеке 1 -ден басталады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кодтық белгіленуі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айқындалуы мүмкін анықтамалыққа (сыныптауышқа) сәйкес кодтың мәні </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толтырылған жағдайда  атрибут "2009"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 құжатының тіркеу нөмірі</w:t>
            </w:r>
          </w:p>
          <w:p>
            <w:pPr>
              <w:spacing w:after="20"/>
              <w:ind w:left="20"/>
              <w:jc w:val="both"/>
            </w:pPr>
            <w:r>
              <w:rPr>
                <w:rFonts w:ascii="Times New Roman"/>
                <w:b w:val="false"/>
                <w:i w:val="false"/>
                <w:color w:val="000000"/>
                <w:sz w:val="20"/>
              </w:rPr>
              <w:t>
(cacdo:‌Customs‌Doc‌Id‌Details)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уақытша әкелу (рұқсат ету) кедендік рәсіміне орналастырылған тауарлар болып табылатын уақытша әкетілген халықаралық тасымал көлік құралдарына қатысты операциялар жасау туралы өтініштің тіркеу нөмірі</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cacdo:‌Customs‌Document‌Id‌WOrdinal‌Details‌Type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мына шаблонға сәйкес келетін кеден құжатының нөмірі туралы мәліметтер көрсетіледі: ТТТТТТТТ/ККААЖЖ/ННННННН/РР, мұнда ТТТТТТТ –  кеден органының коды (2, 5 немесе 8 белгі), ККААЖЖ – құжат тіркелген күн, ННННННН – құжаттың тіркеу журналындағы нөмірі, РР - өзгерістердің және (немесе) толықтырулардың реттік нөмірі (РР элементі болмауы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*.4.4. Реттік нөмір</w:t>
            </w:r>
          </w:p>
          <w:p>
            <w:pPr>
              <w:spacing w:after="20"/>
              <w:ind w:left="20"/>
              <w:jc w:val="both"/>
            </w:pPr>
            <w:r>
              <w:rPr>
                <w:rFonts w:ascii="Times New Roman"/>
                <w:b w:val="false"/>
                <w:i w:val="false"/>
                <w:color w:val="000000"/>
                <w:sz w:val="20"/>
              </w:rPr>
              <w:t>
(casdo:‌Customs‌Document‌Ordinal‌Id)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casdo:‌Id2‌Type (M.CA.SDT.00183)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құралына арналған декларацияның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cacdo:‌DTMDoc‌Details‌Type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 мына шаблонға сәйкес берілуі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Көлік түрінің коды</w:t>
            </w:r>
          </w:p>
          <w:p>
            <w:pPr>
              <w:spacing w:after="20"/>
              <w:ind w:left="20"/>
              <w:jc w:val="both"/>
            </w:pPr>
            <w:r>
              <w:rPr>
                <w:rFonts w:ascii="Times New Roman"/>
                <w:b w:val="false"/>
                <w:i w:val="false"/>
                <w:color w:val="000000"/>
                <w:sz w:val="20"/>
              </w:rPr>
              <w:t>
(csdo:‌Unified‌Transport‌Mode‌Code)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айқындалуы мүмкін анықтамалыққа (сыныптауышқа) сәйкес кодтың мәні </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"2004"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*.6. Алдын ала ақпараттың тіркеу нөмірі</w:t>
            </w:r>
          </w:p>
          <w:p>
            <w:pPr>
              <w:spacing w:after="20"/>
              <w:ind w:left="20"/>
              <w:jc w:val="both"/>
            </w:pPr>
            <w:r>
              <w:rPr>
                <w:rFonts w:ascii="Times New Roman"/>
                <w:b w:val="false"/>
                <w:i w:val="false"/>
                <w:color w:val="000000"/>
                <w:sz w:val="20"/>
              </w:rPr>
              <w:t>
(cacdo:‌Preliminary‌Information‌Id‌Details)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cacdo:‌Preliminary‌Information‌Id‌Details‌Type (M.CA.CDT.01183)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*.6.2. Күні</w:t>
            </w:r>
          </w:p>
          <w:p>
            <w:pPr>
              <w:spacing w:after="20"/>
              <w:ind w:left="20"/>
              <w:jc w:val="both"/>
            </w:pPr>
            <w:r>
              <w:rPr>
                <w:rFonts w:ascii="Times New Roman"/>
                <w:b w:val="false"/>
                <w:i w:val="false"/>
                <w:color w:val="000000"/>
                <w:sz w:val="20"/>
              </w:rPr>
              <w:t>
(csdo:‌Event‌Date)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*.6.3. Алдын ала ақпараттың тіркеу нөмірі</w:t>
            </w:r>
          </w:p>
          <w:p>
            <w:pPr>
              <w:spacing w:after="20"/>
              <w:ind w:left="20"/>
              <w:jc w:val="both"/>
            </w:pPr>
            <w:r>
              <w:rPr>
                <w:rFonts w:ascii="Times New Roman"/>
                <w:b w:val="false"/>
                <w:i w:val="false"/>
                <w:color w:val="000000"/>
                <w:sz w:val="20"/>
              </w:rPr>
              <w:t>
(casdo:‌Preliminary‌Information‌Seq‌Id)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тіркеу кезінде берілетін реттік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casdo:‌Preliminary‌Information‌Seq‌Id‌Type (M.CA.SDT.01129)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*.7. ХЖТ кітапшасының тіркеу нөмірі</w:t>
            </w:r>
          </w:p>
          <w:p>
            <w:pPr>
              <w:spacing w:after="20"/>
              <w:ind w:left="20"/>
              <w:jc w:val="both"/>
            </w:pPr>
            <w:r>
              <w:rPr>
                <w:rFonts w:ascii="Times New Roman"/>
                <w:b w:val="false"/>
                <w:i w:val="false"/>
                <w:color w:val="000000"/>
                <w:sz w:val="20"/>
              </w:rPr>
              <w:t>
(cacdo:‌TIRId‌Details)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cacdo:‌TIRBase‌Id‌Details‌Type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*.7.1. ХЖТ кітапшасының сериясы</w:t>
            </w:r>
          </w:p>
          <w:p>
            <w:pPr>
              <w:spacing w:after="20"/>
              <w:ind w:left="20"/>
              <w:jc w:val="both"/>
            </w:pPr>
            <w:r>
              <w:rPr>
                <w:rFonts w:ascii="Times New Roman"/>
                <w:b w:val="false"/>
                <w:i w:val="false"/>
                <w:color w:val="000000"/>
                <w:sz w:val="20"/>
              </w:rPr>
              <w:t>
(casdo:‌TIRSeries‌Id)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casdo:‌TIRSeries‌Id‌Type (M.CA.SDT.00094)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casdo:‌TIRId‌Type (M.CA.SDT.00095)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алдыңғы құжаттың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алдын ала ақпарат, ХЖТ кітапшасы, көлік құралына арналған декларация болып табылмайтын немесе нөмірі шаблонға сәйкес келмейтін кедендік құжаттың нөмірі көрсетіледі: ТТТТТТТТ/ККААЖЖ/ННННННН/РР, мұнда ТТТТТТТ –  кеден органының коды (2, 5 немесе 8 белгі), ККААЖЖ – құжаттың тіркелген күні, ННННННН – құжаттың тіркеу журналы бойынша нөмірі, РР - өзгерістердің және (немесе) толықтырулардың реттік нөмірі (РР элементі болмауы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алдыңғы құжаттың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нөмірі (csdo:DocId)" деректемесі толтырылған жағдайда деректеме толтырылуға және YYYY-MM-DD шаблонына сәйкес келтірілетін мәнді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реттік нөмірі</w:t>
            </w:r>
          </w:p>
          <w:p>
            <w:pPr>
              <w:spacing w:after="20"/>
              <w:ind w:left="20"/>
              <w:jc w:val="both"/>
            </w:pPr>
            <w:r>
              <w:rPr>
                <w:rFonts w:ascii="Times New Roman"/>
                <w:b w:val="false"/>
                <w:i w:val="false"/>
                <w:color w:val="000000"/>
                <w:sz w:val="20"/>
              </w:rPr>
              <w:t>
(casdo:‌Consignment‌Item‌Ordinal)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алдыңғы құжаттағы реттік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*.11. Алдыңғы құжатта мәлімделген тауар туралы мәліметтер</w:t>
            </w:r>
          </w:p>
          <w:p>
            <w:pPr>
              <w:spacing w:after="20"/>
              <w:ind w:left="20"/>
              <w:jc w:val="both"/>
            </w:pPr>
            <w:r>
              <w:rPr>
                <w:rFonts w:ascii="Times New Roman"/>
                <w:b w:val="false"/>
                <w:i w:val="false"/>
                <w:color w:val="000000"/>
                <w:sz w:val="20"/>
              </w:rPr>
              <w:t>
(cacdo:‌Preceding‌Goods‌Details)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мәлімделген тауар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cacdo:‌Preceding‌Goods‌Detais‌Type (M.CA.CDT.00176)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*.11.1. Тауардың ЕАЭО СЭҚ ТН бойынша коды</w:t>
            </w:r>
          </w:p>
          <w:p>
            <w:pPr>
              <w:spacing w:after="20"/>
              <w:ind w:left="20"/>
              <w:jc w:val="both"/>
            </w:pPr>
            <w:r>
              <w:rPr>
                <w:rFonts w:ascii="Times New Roman"/>
                <w:b w:val="false"/>
                <w:i w:val="false"/>
                <w:color w:val="000000"/>
                <w:sz w:val="20"/>
              </w:rPr>
              <w:t>
(csdo:‌Commodity‌Code)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көрсетілген тауардың ЕАЭО СЭҚ ТН сәйкес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2, 4, 6, 8, 9 немесе 10 белгілері деңгейіндегі ЕАЭО СЭҚ ТН кодының мәні.</w:t>
            </w:r>
          </w:p>
          <w:p>
            <w:pPr>
              <w:spacing w:after="20"/>
              <w:ind w:left="20"/>
              <w:jc w:val="both"/>
            </w:pPr>
            <w:r>
              <w:rPr>
                <w:rFonts w:ascii="Times New Roman"/>
                <w:b w:val="false"/>
                <w:i w:val="false"/>
                <w:color w:val="000000"/>
                <w:sz w:val="20"/>
              </w:rPr>
              <w:t>
Шаблон: \d{2}|\d{4}|\d{6}|\d{8,10}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және Ресей Федерациясында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*.11.2. Нетто массасы</w:t>
            </w:r>
          </w:p>
          <w:p>
            <w:pPr>
              <w:spacing w:after="20"/>
              <w:ind w:left="20"/>
              <w:jc w:val="both"/>
            </w:pPr>
            <w:r>
              <w:rPr>
                <w:rFonts w:ascii="Times New Roman"/>
                <w:b w:val="false"/>
                <w:i w:val="false"/>
                <w:color w:val="000000"/>
                <w:sz w:val="20"/>
              </w:rPr>
              <w:t>
(csdo:‌Unified‌Net‌Mass‌Measure)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пайдаланылған немесе декларацияланатын тауар құрамына енген тауардың нетто массасысы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массасысы (csdo:UnifiedNetMassMeasure)" деректемесі толтырылған жағдайда атрибут "166"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массасысы (csdo:UnifiedNetMassMeasure)" деректемесі толтырылған жағдайда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*.11.3. Алдыңғы құжатта көрсетілген нетто массасы</w:t>
            </w:r>
          </w:p>
          <w:p>
            <w:pPr>
              <w:spacing w:after="20"/>
              <w:ind w:left="20"/>
              <w:jc w:val="both"/>
            </w:pPr>
            <w:r>
              <w:rPr>
                <w:rFonts w:ascii="Times New Roman"/>
                <w:b w:val="false"/>
                <w:i w:val="false"/>
                <w:color w:val="000000"/>
                <w:sz w:val="20"/>
              </w:rPr>
              <w:t>
(casdo:‌Pre‌Declaration‌Net‌Mass‌Measure)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кеден құжатында көрсетілген тауардың нетто массасысы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көрсетілген нетто массасы (casdo:PreDeclarationNetMassMeasure)" деректемесі толтырылған жағдайда атрибут "166"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көрсетілген нетто массасы (casdo:PreDeclarationNetMassMeasure)" деректемесі толтырылған жағдайда атрибут "2016"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*.11.4. Кедендік құн</w:t>
            </w:r>
          </w:p>
          <w:p>
            <w:pPr>
              <w:spacing w:after="20"/>
              <w:ind w:left="20"/>
              <w:jc w:val="both"/>
            </w:pPr>
            <w:r>
              <w:rPr>
                <w:rFonts w:ascii="Times New Roman"/>
                <w:b w:val="false"/>
                <w:i w:val="false"/>
                <w:color w:val="000000"/>
                <w:sz w:val="20"/>
              </w:rPr>
              <w:t>
(casdo:‌Customs‌Value‌Amount)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 көрсетілген тауардың кедендік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(casdo:CustomsValueAmount)" деректемесі толтырылған жағдайда атрибут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Тауардың саны</w:t>
            </w:r>
          </w:p>
          <w:p>
            <w:pPr>
              <w:spacing w:after="20"/>
              <w:ind w:left="20"/>
              <w:jc w:val="both"/>
            </w:pPr>
            <w:r>
              <w:rPr>
                <w:rFonts w:ascii="Times New Roman"/>
                <w:b w:val="false"/>
                <w:i w:val="false"/>
                <w:color w:val="000000"/>
                <w:sz w:val="20"/>
              </w:rPr>
              <w:t>
(cacdo:‌Goods‌Measure‌Details)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пайдаланылған немесе декларацияланатын тауар құрамына енген тауардың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айқындалған анықтамалыққа (сыныптауышқа) сәйкес өлшем бірлігінің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бірліктерінің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"Тауардың өлшем бірлігі көрсетілген саны (casdo:GoodsMeasure)" деректемесінің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18.17.53 Ұсынылған құжат (мәліметтер)</w:t>
            </w:r>
          </w:p>
          <w:p>
            <w:pPr>
              <w:spacing w:after="20"/>
              <w:ind w:left="20"/>
              <w:jc w:val="both"/>
            </w:pPr>
            <w:r>
              <w:rPr>
                <w:rFonts w:ascii="Times New Roman"/>
                <w:b w:val="false"/>
                <w:i w:val="false"/>
                <w:color w:val="000000"/>
                <w:sz w:val="20"/>
              </w:rPr>
              <w:t>
(cacdo:‌Presented‌Doc‌Details)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және (немесе) ұсынылған құжаттар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cacdo:‌Presented‌Doc‌Details‌Type (M.CA.CDT.00291)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айқындалуы мүмкін анықтамалыққа (сыныптауышқа) сәйкес кодтың мәні </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"2009"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қолданысы мерзімі басталған күн</w:t>
            </w:r>
          </w:p>
          <w:p>
            <w:pPr>
              <w:spacing w:after="20"/>
              <w:ind w:left="20"/>
              <w:jc w:val="both"/>
            </w:pPr>
            <w:r>
              <w:rPr>
                <w:rFonts w:ascii="Times New Roman"/>
                <w:b w:val="false"/>
                <w:i w:val="false"/>
                <w:color w:val="000000"/>
                <w:sz w:val="20"/>
              </w:rPr>
              <w:t>
(csdo:‌Doc‌Start‌Date)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толтырылған жағдайда атрибут "2021"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не ұйымның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немесе бекіткен мемлекеттік немесе мемлекетаралық органды (ұйымды) сәйкестендіретін символдар жолы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қолданылады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*.10. Ақпараттық ресурс</w:t>
            </w:r>
          </w:p>
          <w:p>
            <w:pPr>
              <w:spacing w:after="20"/>
              <w:ind w:left="20"/>
              <w:jc w:val="both"/>
            </w:pPr>
            <w:r>
              <w:rPr>
                <w:rFonts w:ascii="Times New Roman"/>
                <w:b w:val="false"/>
                <w:i w:val="false"/>
                <w:color w:val="000000"/>
                <w:sz w:val="20"/>
              </w:rPr>
              <w:t>
(cacdo:‌Information‌Source‌Details)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ақпараттық-телекоммуникациялық желісіндегі ақпараттық ресурс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cacdo:‌Information‌Source‌Details‌Type (M.CA.CDT.00295)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*.10.1. Ақпараттық көздің немесе ресурстың атауы</w:t>
            </w:r>
          </w:p>
          <w:p>
            <w:pPr>
              <w:spacing w:after="20"/>
              <w:ind w:left="20"/>
              <w:jc w:val="both"/>
            </w:pPr>
            <w:r>
              <w:rPr>
                <w:rFonts w:ascii="Times New Roman"/>
                <w:b w:val="false"/>
                <w:i w:val="false"/>
                <w:color w:val="000000"/>
                <w:sz w:val="20"/>
              </w:rPr>
              <w:t>
(casdo:‌Information‌Source‌Name)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*.10.2. Нақтыланған мәліметтерге сілтеме</w:t>
            </w:r>
          </w:p>
          <w:p>
            <w:pPr>
              <w:spacing w:after="20"/>
              <w:ind w:left="20"/>
              <w:jc w:val="both"/>
            </w:pPr>
            <w:r>
              <w:rPr>
                <w:rFonts w:ascii="Times New Roman"/>
                <w:b w:val="false"/>
                <w:i w:val="false"/>
                <w:color w:val="000000"/>
                <w:sz w:val="20"/>
              </w:rPr>
              <w:t>
(csdo:‌Details‌Resource‌Id)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ресурсқа сілтеме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csdo:‌Resource‌Id‌Type (M.SDT.00197)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*.10.3. Күні</w:t>
            </w:r>
          </w:p>
          <w:p>
            <w:pPr>
              <w:spacing w:after="20"/>
              <w:ind w:left="20"/>
              <w:jc w:val="both"/>
            </w:pPr>
            <w:r>
              <w:rPr>
                <w:rFonts w:ascii="Times New Roman"/>
                <w:b w:val="false"/>
                <w:i w:val="false"/>
                <w:color w:val="000000"/>
                <w:sz w:val="20"/>
              </w:rPr>
              <w:t>
(csdo:‌Event‌Date)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ресурсқа жүгінген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*.11. Жазбаны сәйкестендіргіш</w:t>
            </w:r>
          </w:p>
          <w:p>
            <w:pPr>
              <w:spacing w:after="20"/>
              <w:ind w:left="20"/>
              <w:jc w:val="both"/>
            </w:pPr>
            <w:r>
              <w:rPr>
                <w:rFonts w:ascii="Times New Roman"/>
                <w:b w:val="false"/>
                <w:i w:val="false"/>
                <w:color w:val="000000"/>
                <w:sz w:val="20"/>
              </w:rPr>
              <w:t>
(casdo:‌Line‌Id)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жазбаға немесе жазбаның реттік нөміріне бір мәнді сілтеме жасау мақсаттары үшін пайдаланылатын бірегей сәйкестендіргіш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құжаттағы жазбаны бір мәнді сәйкестендіру мақсатында электрондық құжатты қалыптастырған ақпараттық жүйемен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casdo:‌Customs‌Tax‌Mode‌Code‌Type (M.CA.SDT.00053)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алынуы кеден органдарына жүктелген салықтар, алымдар және өзге де төлемдер түрі кодының мәні.</w:t>
            </w:r>
          </w:p>
          <w:p>
            <w:pPr>
              <w:spacing w:after="20"/>
              <w:ind w:left="20"/>
              <w:jc w:val="both"/>
            </w:pPr>
            <w:r>
              <w:rPr>
                <w:rFonts w:ascii="Times New Roman"/>
                <w:b w:val="false"/>
                <w:i w:val="false"/>
                <w:color w:val="000000"/>
                <w:sz w:val="20"/>
              </w:rPr>
              <w:t>
Ұзындығы: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коды (casdo:CustomsTaxModeCode)" деректемесі толтырылған жағдайда атрибут "2010"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*.13. Күні</w:t>
            </w:r>
          </w:p>
          <w:p>
            <w:pPr>
              <w:spacing w:after="20"/>
              <w:ind w:left="20"/>
              <w:jc w:val="both"/>
            </w:pPr>
            <w:r>
              <w:rPr>
                <w:rFonts w:ascii="Times New Roman"/>
                <w:b w:val="false"/>
                <w:i w:val="false"/>
                <w:color w:val="000000"/>
                <w:sz w:val="20"/>
              </w:rPr>
              <w:t>
(csdo:‌Event‌Date)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 (рәсім) жасаудың немесе оны аяқтаудың мәлімделген мерзімі (тауарларды уақытша әкелу (әкету), сақтау, қайта өңдеу, арнайы кедендік рәсім қолданысының және т.б.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*.14. Уақытша әкелу (әкету) мерзімі түрінің коды</w:t>
            </w:r>
          </w:p>
          <w:p>
            <w:pPr>
              <w:spacing w:after="20"/>
              <w:ind w:left="20"/>
              <w:jc w:val="both"/>
            </w:pPr>
            <w:r>
              <w:rPr>
                <w:rFonts w:ascii="Times New Roman"/>
                <w:b w:val="false"/>
                <w:i w:val="false"/>
                <w:color w:val="000000"/>
                <w:sz w:val="20"/>
              </w:rPr>
              <w:t>
(casdo:‌Temporary‌Import‌Kind‌Code)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әкелу мерзімі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мына мәндердің бірін қабылдауға тиіс:</w:t>
            </w:r>
          </w:p>
          <w:p>
            <w:pPr>
              <w:spacing w:after="20"/>
              <w:ind w:left="20"/>
              <w:jc w:val="both"/>
            </w:pPr>
            <w:r>
              <w:rPr>
                <w:rFonts w:ascii="Times New Roman"/>
                <w:b w:val="false"/>
                <w:i w:val="false"/>
                <w:color w:val="000000"/>
                <w:sz w:val="20"/>
              </w:rPr>
              <w:t xml:space="preserve">
1 – егер уақытша әкелу/әкету мерзімі 1 жылдан кем болса; </w:t>
            </w:r>
          </w:p>
          <w:p>
            <w:pPr>
              <w:spacing w:after="20"/>
              <w:ind w:left="20"/>
              <w:jc w:val="both"/>
            </w:pPr>
            <w:r>
              <w:rPr>
                <w:rFonts w:ascii="Times New Roman"/>
                <w:b w:val="false"/>
                <w:i w:val="false"/>
                <w:color w:val="000000"/>
                <w:sz w:val="20"/>
              </w:rPr>
              <w:t>
2 – егер уақытша әкелу/әкету мерзімі 1 жылдан көп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*.15. Қосымша ақпарат түрінің коды</w:t>
            </w:r>
          </w:p>
          <w:p>
            <w:pPr>
              <w:spacing w:after="20"/>
              <w:ind w:left="20"/>
              <w:jc w:val="both"/>
            </w:pPr>
            <w:r>
              <w:rPr>
                <w:rFonts w:ascii="Times New Roman"/>
                <w:b w:val="false"/>
                <w:i w:val="false"/>
                <w:color w:val="000000"/>
                <w:sz w:val="20"/>
              </w:rPr>
              <w:t>
(casdo:‌Doc‌Add‌Info‌Code)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туралы қосымша ақпарат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casdo:‌Doc‌Add‌Info‌Code‌Type (M.CA.SDT.00187)</w:t>
            </w:r>
          </w:p>
          <w:p>
            <w:pPr>
              <w:spacing w:after="20"/>
              <w:ind w:left="20"/>
              <w:jc w:val="both"/>
            </w:pPr>
            <w:r>
              <w:rPr>
                <w:rFonts w:ascii="Times New Roman"/>
                <w:b w:val="false"/>
                <w:i w:val="false"/>
                <w:color w:val="000000"/>
                <w:sz w:val="20"/>
              </w:rPr>
              <w:t>
Беларусь Республикасында қолданылатын құжаттар туралы қосымша ақпарат кодтарының сыныптауышына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тіркеген кеден органының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 кеден органдарының сыныптауышына сәйкес кодтың мәні .</w:t>
            </w:r>
          </w:p>
          <w:p>
            <w:pPr>
              <w:spacing w:after="20"/>
              <w:ind w:left="20"/>
              <w:jc w:val="both"/>
            </w:pPr>
            <w:r>
              <w:rPr>
                <w:rFonts w:ascii="Times New Roman"/>
                <w:b w:val="false"/>
                <w:i w:val="false"/>
                <w:color w:val="000000"/>
                <w:sz w:val="20"/>
              </w:rPr>
              <w:t>
Шаблон: [0-9]{2}|[0-9]{5}|[0-9]{8}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*.17. Озыңқы жеткізу белгісі</w:t>
            </w:r>
          </w:p>
          <w:p>
            <w:pPr>
              <w:spacing w:after="20"/>
              <w:ind w:left="20"/>
              <w:jc w:val="both"/>
            </w:pPr>
            <w:r>
              <w:rPr>
                <w:rFonts w:ascii="Times New Roman"/>
                <w:b w:val="false"/>
                <w:i w:val="false"/>
                <w:color w:val="000000"/>
                <w:sz w:val="20"/>
              </w:rPr>
              <w:t>
(casdo:‌Supply‌Status‌Indicator)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озыңқы жеткізу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bdt:‌Indicator‌Type (M.BDT.00013)</w:t>
            </w:r>
          </w:p>
          <w:p>
            <w:pPr>
              <w:spacing w:after="20"/>
              <w:ind w:left="20"/>
              <w:jc w:val="both"/>
            </w:pPr>
            <w:r>
              <w:rPr>
                <w:rFonts w:ascii="Times New Roman"/>
                <w:b w:val="false"/>
                <w:i w:val="false"/>
                <w:color w:val="000000"/>
                <w:sz w:val="20"/>
              </w:rPr>
              <w:t>
Мына екі мәннің бірі: "true" (ақиқат) немесе "false" (жалған)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оны толтыру кезінде "11" - озыңқы жеткізілім мәнін қабылдауға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*.18. Құжаттардың жалпы саны</w:t>
            </w:r>
          </w:p>
          <w:p>
            <w:pPr>
              <w:spacing w:after="20"/>
              <w:ind w:left="20"/>
              <w:jc w:val="both"/>
            </w:pPr>
            <w:r>
              <w:rPr>
                <w:rFonts w:ascii="Times New Roman"/>
                <w:b w:val="false"/>
                <w:i w:val="false"/>
                <w:color w:val="000000"/>
                <w:sz w:val="20"/>
              </w:rPr>
              <w:t>
(casdo:‌Document‌Quantity)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(келісімшарттар) тізіміне сәйкес тауарлар оларға сәйкес өткізілетін құжаттардың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csdo:‌Quantity5‌Type (M.SDT.00155)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*.19. Құн</w:t>
            </w:r>
          </w:p>
          <w:p>
            <w:pPr>
              <w:spacing w:after="20"/>
              <w:ind w:left="20"/>
              <w:jc w:val="both"/>
            </w:pPr>
            <w:r>
              <w:rPr>
                <w:rFonts w:ascii="Times New Roman"/>
                <w:b w:val="false"/>
                <w:i w:val="false"/>
                <w:color w:val="000000"/>
                <w:sz w:val="20"/>
              </w:rPr>
              <w:t>
(casdo:‌CAValue‌Amount)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операцияларының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(casdo:CAValueAmount)" деректемесін толтырған жағдайда атрибут "2022" мәнін қамтуға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*.20. ХЖТ кітапшасы парағының реттік нөмірі</w:t>
            </w:r>
          </w:p>
          <w:p>
            <w:pPr>
              <w:spacing w:after="20"/>
              <w:ind w:left="20"/>
              <w:jc w:val="both"/>
            </w:pPr>
            <w:r>
              <w:rPr>
                <w:rFonts w:ascii="Times New Roman"/>
                <w:b w:val="false"/>
                <w:i w:val="false"/>
                <w:color w:val="000000"/>
                <w:sz w:val="20"/>
              </w:rPr>
              <w:t>
(casdo:‌TIRPage‌Ordinal)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 парағының реттік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*.21. ХЖТ кітапшасын ұстаушының  сәйкестендіру нөмірі</w:t>
            </w:r>
          </w:p>
          <w:p>
            <w:pPr>
              <w:spacing w:after="20"/>
              <w:ind w:left="20"/>
              <w:jc w:val="both"/>
            </w:pPr>
            <w:r>
              <w:rPr>
                <w:rFonts w:ascii="Times New Roman"/>
                <w:b w:val="false"/>
                <w:i w:val="false"/>
                <w:color w:val="000000"/>
                <w:sz w:val="20"/>
              </w:rPr>
              <w:t>
(casdo:‌TIRHolder‌Id)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 ұстаушының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casdo:‌TIRHolder‌Id‌Type (M.CA.SDT.00077)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*.22. Лицензия тауары</w:t>
            </w:r>
          </w:p>
          <w:p>
            <w:pPr>
              <w:spacing w:after="20"/>
              <w:ind w:left="20"/>
              <w:jc w:val="both"/>
            </w:pPr>
            <w:r>
              <w:rPr>
                <w:rFonts w:ascii="Times New Roman"/>
                <w:b w:val="false"/>
                <w:i w:val="false"/>
                <w:color w:val="000000"/>
                <w:sz w:val="20"/>
              </w:rPr>
              <w:t>
(cacdo:‌Licensed‌Goods‌Details)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лицензиядағы тауар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cacdo:‌Licensed‌Goods‌Details‌Type (M.CA.CDT.00439)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Тауардың реттік нөмірі</w:t>
            </w:r>
          </w:p>
          <w:p>
            <w:pPr>
              <w:spacing w:after="20"/>
              <w:ind w:left="20"/>
              <w:jc w:val="both"/>
            </w:pPr>
            <w:r>
              <w:rPr>
                <w:rFonts w:ascii="Times New Roman"/>
                <w:b w:val="false"/>
                <w:i w:val="false"/>
                <w:color w:val="000000"/>
                <w:sz w:val="20"/>
              </w:rPr>
              <w:t>
(casdo:‌Consignment‌Item‌Ordinal)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реттік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санау жүйесіндегі оң бүтін сан.</w:t>
            </w:r>
          </w:p>
          <w:p>
            <w:pPr>
              <w:spacing w:after="20"/>
              <w:ind w:left="20"/>
              <w:jc w:val="both"/>
            </w:pPr>
            <w:r>
              <w:rPr>
                <w:rFonts w:ascii="Times New Roman"/>
                <w:b w:val="false"/>
                <w:i w:val="false"/>
                <w:color w:val="000000"/>
                <w:sz w:val="20"/>
              </w:rPr>
              <w:t>
Цифрлардың ең көп саны: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*.22.2. Тауарлар тізбесінің реттік нөмірі</w:t>
            </w:r>
          </w:p>
          <w:p>
            <w:pPr>
              <w:spacing w:after="20"/>
              <w:ind w:left="20"/>
              <w:jc w:val="both"/>
            </w:pPr>
            <w:r>
              <w:rPr>
                <w:rFonts w:ascii="Times New Roman"/>
                <w:b w:val="false"/>
                <w:i w:val="false"/>
                <w:color w:val="000000"/>
                <w:sz w:val="20"/>
              </w:rPr>
              <w:t>
(casdo:‌License‌Annex‌Ordinal)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тізбесінің реттік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*.23. Тауардың реттік нөмірі</w:t>
            </w:r>
          </w:p>
          <w:p>
            <w:pPr>
              <w:spacing w:after="20"/>
              <w:ind w:left="20"/>
              <w:jc w:val="both"/>
            </w:pPr>
            <w:r>
              <w:rPr>
                <w:rFonts w:ascii="Times New Roman"/>
                <w:b w:val="false"/>
                <w:i w:val="false"/>
                <w:color w:val="000000"/>
                <w:sz w:val="20"/>
              </w:rPr>
              <w:t>
(casdo:‌Consignment‌Item‌Ordinal)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ұсынылған құжаттағы (мәліметтердегі) реттік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*.24. Электрондық құжаттың (мәліметтердің) коды</w:t>
            </w:r>
          </w:p>
          <w:p>
            <w:pPr>
              <w:spacing w:after="20"/>
              <w:ind w:left="20"/>
              <w:jc w:val="both"/>
            </w:pPr>
            <w:r>
              <w:rPr>
                <w:rFonts w:ascii="Times New Roman"/>
                <w:b w:val="false"/>
                <w:i w:val="false"/>
                <w:color w:val="000000"/>
                <w:sz w:val="20"/>
              </w:rPr>
              <w:t>
(casdo:‌EDoc‌Code)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 (мәліметтер)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csdo:‌Code10‌Type (M.SDT.00179)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*.25. Электрондық құжаттың қоймадағы сәйкестендіргіші</w:t>
            </w:r>
          </w:p>
          <w:p>
            <w:pPr>
              <w:spacing w:after="20"/>
              <w:ind w:left="20"/>
              <w:jc w:val="both"/>
            </w:pPr>
            <w:r>
              <w:rPr>
                <w:rFonts w:ascii="Times New Roman"/>
                <w:b w:val="false"/>
                <w:i w:val="false"/>
                <w:color w:val="000000"/>
                <w:sz w:val="20"/>
              </w:rPr>
              <w:t>
(cacdo:‌Doc‌Arch‌Id‌Details)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құжаттарды қоймаға  орналастыру кезінде құжатқа (мәліметтерге) берілген сәйкестендіргіштер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cacdo:‌Doc‌Arch‌Id‌Details‌Type (M.CA.CDT.00462)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пайдаланылады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*.25.1. Электрондық құжаттар қоймасының сәйкестендіргіші</w:t>
            </w:r>
          </w:p>
          <w:p>
            <w:pPr>
              <w:spacing w:after="20"/>
              <w:ind w:left="20"/>
              <w:jc w:val="both"/>
            </w:pPr>
            <w:r>
              <w:rPr>
                <w:rFonts w:ascii="Times New Roman"/>
                <w:b w:val="false"/>
                <w:i w:val="false"/>
                <w:color w:val="000000"/>
                <w:sz w:val="20"/>
              </w:rPr>
              <w:t>
(casdo:‌EArch‌Id)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қоймасының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*.25.2. Электрондық құжаттың (мәліметтердің)  қоймадағы сәйкестендіргіші</w:t>
            </w:r>
          </w:p>
          <w:p>
            <w:pPr>
              <w:spacing w:after="20"/>
              <w:ind w:left="20"/>
              <w:jc w:val="both"/>
            </w:pPr>
            <w:r>
              <w:rPr>
                <w:rFonts w:ascii="Times New Roman"/>
                <w:b w:val="false"/>
                <w:i w:val="false"/>
                <w:color w:val="000000"/>
                <w:sz w:val="20"/>
              </w:rPr>
              <w:t>
(casdo:‌EDoc‌Arch‌Id)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қоймадағы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ISO/IEC 9834-8 сәйкес сәйкестендіргіштің мәні.</w:t>
            </w:r>
          </w:p>
          <w:p>
            <w:pPr>
              <w:spacing w:after="20"/>
              <w:ind w:left="20"/>
              <w:jc w:val="both"/>
            </w:pPr>
            <w:r>
              <w:rPr>
                <w:rFonts w:ascii="Times New Roman"/>
                <w:b w:val="false"/>
                <w:i w:val="false"/>
                <w:color w:val="000000"/>
                <w:sz w:val="20"/>
              </w:rPr>
              <w:t>
Шаблон: [0-9a-fA-F]{8}-[0-9a-fA-F]{4}-[0-9a-fA-F]{4}-[0-9a-fA-F]{4}-[0-9a-fA-F]{12}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*.26. Құжаттың іс жүзінде берілгені туралы мәліметтер</w:t>
            </w:r>
          </w:p>
          <w:p>
            <w:pPr>
              <w:spacing w:after="20"/>
              <w:ind w:left="20"/>
              <w:jc w:val="both"/>
            </w:pPr>
            <w:r>
              <w:rPr>
                <w:rFonts w:ascii="Times New Roman"/>
                <w:b w:val="false"/>
                <w:i w:val="false"/>
                <w:color w:val="000000"/>
                <w:sz w:val="20"/>
              </w:rPr>
              <w:t>
(cacdo:‌Document‌Presenting‌Details)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іс жүзінде берілгені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cacdo:‌Document‌Presenting‌Details‌Type (M.CA.CDT.00185)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*.26.1. Құжатты ұсыну коды</w:t>
            </w:r>
          </w:p>
          <w:p>
            <w:pPr>
              <w:spacing w:after="20"/>
              <w:ind w:left="20"/>
              <w:jc w:val="both"/>
            </w:pPr>
            <w:r>
              <w:rPr>
                <w:rFonts w:ascii="Times New Roman"/>
                <w:b w:val="false"/>
                <w:i w:val="false"/>
                <w:color w:val="000000"/>
                <w:sz w:val="20"/>
              </w:rPr>
              <w:t>
(casdo:‌Doc‌Present‌Kind‌Code)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 (өтініш) беру кезінде құжатты ұсынудың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casdo:‌Doc‌Present‌Kind‌Code‌Type (M.CA.SDT.00165)</w:t>
            </w:r>
          </w:p>
          <w:p>
            <w:pPr>
              <w:spacing w:after="20"/>
              <w:ind w:left="20"/>
              <w:jc w:val="both"/>
            </w:pPr>
            <w:r>
              <w:rPr>
                <w:rFonts w:ascii="Times New Roman"/>
                <w:b w:val="false"/>
                <w:i w:val="false"/>
                <w:color w:val="000000"/>
                <w:sz w:val="20"/>
              </w:rPr>
              <w:t>
Құжаттар ұсыну белгілерінің тізбесіне сәйкес құжаттарды ұсыну түрі кодының мәні.</w:t>
            </w:r>
          </w:p>
          <w:p>
            <w:pPr>
              <w:spacing w:after="20"/>
              <w:ind w:left="20"/>
              <w:jc w:val="both"/>
            </w:pPr>
            <w:r>
              <w:rPr>
                <w:rFonts w:ascii="Times New Roman"/>
                <w:b w:val="false"/>
                <w:i w:val="false"/>
                <w:color w:val="000000"/>
                <w:sz w:val="20"/>
              </w:rPr>
              <w:t>
Ұзындығы: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қабылдауға тиіс:</w:t>
            </w:r>
          </w:p>
          <w:p>
            <w:pPr>
              <w:spacing w:after="20"/>
              <w:ind w:left="20"/>
              <w:jc w:val="both"/>
            </w:pPr>
            <w:r>
              <w:rPr>
                <w:rFonts w:ascii="Times New Roman"/>
                <w:b w:val="false"/>
                <w:i w:val="false"/>
                <w:color w:val="000000"/>
                <w:sz w:val="20"/>
              </w:rPr>
              <w:t>
0 – тауарларға арналған декларацияны беру кезінде құжат ұсынылмады;</w:t>
            </w:r>
          </w:p>
          <w:p>
            <w:pPr>
              <w:spacing w:after="20"/>
              <w:ind w:left="20"/>
              <w:jc w:val="both"/>
            </w:pPr>
            <w:r>
              <w:rPr>
                <w:rFonts w:ascii="Times New Roman"/>
                <w:b w:val="false"/>
                <w:i w:val="false"/>
                <w:color w:val="000000"/>
                <w:sz w:val="20"/>
              </w:rPr>
              <w:t>
1 – тауарларға арналған декларацияны беру кезінде құжат ұсынылды;</w:t>
            </w:r>
          </w:p>
          <w:p>
            <w:pPr>
              <w:spacing w:after="20"/>
              <w:ind w:left="20"/>
              <w:jc w:val="both"/>
            </w:pPr>
            <w:r>
              <w:rPr>
                <w:rFonts w:ascii="Times New Roman"/>
                <w:b w:val="false"/>
                <w:i w:val="false"/>
                <w:color w:val="000000"/>
                <w:sz w:val="20"/>
              </w:rPr>
              <w:t xml:space="preserve">
2 – Кодекстің 109-бабының 10-тармағына сәйкес құжат ұсынылмады; </w:t>
            </w:r>
          </w:p>
          <w:p>
            <w:pPr>
              <w:spacing w:after="20"/>
              <w:ind w:left="20"/>
              <w:jc w:val="both"/>
            </w:pPr>
            <w:r>
              <w:rPr>
                <w:rFonts w:ascii="Times New Roman"/>
                <w:b w:val="false"/>
                <w:i w:val="false"/>
                <w:color w:val="000000"/>
                <w:sz w:val="20"/>
              </w:rPr>
              <w:t>
3 – құжат тауарлар шығарылғаннан кейін ұсынылды (ұсынылады)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айқындалуы мүмкін анықтамалыққа (сыныптауышқа) сәйкес кодтың мәні </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толтырылған жағдайда  атрибут "2009" мәнін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*.25.3. Құжатты ұсыну күні</w:t>
            </w:r>
          </w:p>
          <w:p>
            <w:pPr>
              <w:spacing w:after="20"/>
              <w:ind w:left="20"/>
              <w:jc w:val="both"/>
            </w:pPr>
            <w:r>
              <w:rPr>
                <w:rFonts w:ascii="Times New Roman"/>
                <w:b w:val="false"/>
                <w:i w:val="false"/>
                <w:color w:val="000000"/>
                <w:sz w:val="20"/>
              </w:rPr>
              <w:t>
(casdo:‌Doc‌Present‌Date)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ұсыну бойынша міндеттемелер оған дейін орындалуға тиіс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Кеден құжатының тіркеу нөмірі</w:t>
            </w:r>
          </w:p>
          <w:p>
            <w:pPr>
              <w:spacing w:after="20"/>
              <w:ind w:left="20"/>
              <w:jc w:val="both"/>
            </w:pPr>
            <w:r>
              <w:rPr>
                <w:rFonts w:ascii="Times New Roman"/>
                <w:b w:val="false"/>
                <w:i w:val="false"/>
                <w:color w:val="000000"/>
                <w:sz w:val="20"/>
              </w:rPr>
              <w:t>
(cacdo:‌Customs‌Doc‌Id‌Details)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уақытша әкелу (рұқсат ету) кедендік рәсіміне орналастырылған тауарлар болып табылатын уақытша әкетілген халықаралық тасымал көлік құралдарына қатысты операциялар жасау туралы өтініштің тіркеу нөмірі</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cacdo:‌Customs‌Document‌Id‌WOrdinal‌Details‌Type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мына шаблонға сәйкес келетін кеден құжатының нөмірі туралы мәліметтер көрсетіледі: ТТТТТТТТ/ККААЖЖ/ННННННН/РР, мұнда ТТТТТТТ –  кеден органының коды (2, 5 немесе 8 белгі), ККААЖЖ – құжат тіркелген күн, ННННННН – құжаттың тіркеу журналындағы нөмірі, РР - өзгерістердің және (немесе) толықтырулардың реттік нөмірі (РР элементі болмауы мүмкін)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*.26.4.4. Реттік нөмір</w:t>
            </w:r>
          </w:p>
          <w:p>
            <w:pPr>
              <w:spacing w:after="20"/>
              <w:ind w:left="20"/>
              <w:jc w:val="both"/>
            </w:pPr>
            <w:r>
              <w:rPr>
                <w:rFonts w:ascii="Times New Roman"/>
                <w:b w:val="false"/>
                <w:i w:val="false"/>
                <w:color w:val="000000"/>
                <w:sz w:val="20"/>
              </w:rPr>
              <w:t>
(casdo:‌Customs‌Document‌Ordinal‌Id)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енгізілетін өзгерістердің және (немесе) толықтырулардың нөмірі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casdo:‌Id2‌Type (M.CA.SDT.00183)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берілетін көлік құралына арналған декларацияның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cacdo:‌DTMDoc‌Details‌Type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 мына шаблонға сәйкес берілуі тиіс: YYYY-MM-DD</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*.26.5.4. Көлік түрінің коды</w:t>
            </w:r>
          </w:p>
          <w:p>
            <w:pPr>
              <w:spacing w:after="20"/>
              <w:ind w:left="20"/>
              <w:jc w:val="both"/>
            </w:pPr>
            <w:r>
              <w:rPr>
                <w:rFonts w:ascii="Times New Roman"/>
                <w:b w:val="false"/>
                <w:i w:val="false"/>
                <w:color w:val="000000"/>
                <w:sz w:val="20"/>
              </w:rPr>
              <w:t>
(csdo:‌Unified‌Transport‌Mode‌Code)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"2004" мәнін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*.26.6. ХЖТ кітапшасының тіркеу нөмірі</w:t>
            </w:r>
          </w:p>
          <w:p>
            <w:pPr>
              <w:spacing w:after="20"/>
              <w:ind w:left="20"/>
              <w:jc w:val="both"/>
            </w:pPr>
            <w:r>
              <w:rPr>
                <w:rFonts w:ascii="Times New Roman"/>
                <w:b w:val="false"/>
                <w:i w:val="false"/>
                <w:color w:val="000000"/>
                <w:sz w:val="20"/>
              </w:rPr>
              <w:t>
(cacdo:‌TIRId‌Details)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пайдаланылған және оған ұсынылған құжат қоса берілген ХЖТ кітапшасының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cacdo:‌TIRBase‌Id‌Details‌Type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*.25.6.1. ХЖТ кітапшасының сериясы</w:t>
            </w:r>
          </w:p>
          <w:p>
            <w:pPr>
              <w:spacing w:after="20"/>
              <w:ind w:left="20"/>
              <w:jc w:val="both"/>
            </w:pPr>
            <w:r>
              <w:rPr>
                <w:rFonts w:ascii="Times New Roman"/>
                <w:b w:val="false"/>
                <w:i w:val="false"/>
                <w:color w:val="000000"/>
                <w:sz w:val="20"/>
              </w:rPr>
              <w:t>
(casdo:‌TIRSeries‌Id)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casdo:‌TIRSeries‌Id‌Type (M.CA.SDT.00094)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casdo:‌TIRId‌Type (M.CA.SDT.00095)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*.26.7. Алдыңғы құжаттың нөмірі</w:t>
            </w:r>
          </w:p>
          <w:p>
            <w:pPr>
              <w:spacing w:after="20"/>
              <w:ind w:left="20"/>
              <w:jc w:val="both"/>
            </w:pPr>
            <w:r>
              <w:rPr>
                <w:rFonts w:ascii="Times New Roman"/>
                <w:b w:val="false"/>
                <w:i w:val="false"/>
                <w:color w:val="000000"/>
                <w:sz w:val="20"/>
              </w:rPr>
              <w:t>
(casdo:‌Preceding‌Doc‌Id)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берілген өзге де құжаттың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деректемеде алдын ала ақпарат, ХЖТ кітапшасы, көлік құралына арналған декларация  болып табылмайтын кеден құжатының нөмірі немесе нөмірі шаблонға сәйкес келмейтін құрылым көрсетіледі: ТТТТТТТТ/ККААЖЖ/ННННННН/РР, мұнда ТТТТТТТ –  кеден органының коды (2, 5 немесе 8 белгі), ККААЖЖ – құжат тіркелген күн, ННННННН – құжаттың тіркеу журналындағы нөмірі, РР - өзгерістердің және (немесе) толықтырулардың реттік нөмірі (РР элементі болмауы мүмкін)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берілген өзге де құжаттың берілген, қол қойылған немесе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құжаттың нөмірі (casdo:PrecedingDocId)" деректемесі толтырылған жағдайда деректеме толтырылуға және ол: YYYY-MM-DD шаблонына сәйкес келтірілетін мәнді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18.17.54. Кедендік төлем есептеу</w:t>
            </w:r>
          </w:p>
          <w:p>
            <w:pPr>
              <w:spacing w:after="20"/>
              <w:ind w:left="20"/>
              <w:jc w:val="both"/>
            </w:pPr>
            <w:r>
              <w:rPr>
                <w:rFonts w:ascii="Times New Roman"/>
                <w:b w:val="false"/>
                <w:i w:val="false"/>
                <w:color w:val="000000"/>
                <w:sz w:val="20"/>
              </w:rPr>
              <w:t>
(cacdo:‌Customs‌Payment‌Details)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 есептеу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cacdo:‌Goods‌Item‌Payment‌Details‌Type (M.CA.CDT.00429)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casdo:‌Customs‌Tax‌Mode‌Code‌Type (M.CA.SDT.00053)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алынуы кеден органдарына жүктелген салықтар, алымдар және өзге де төлемдер түрі кодының мәні.</w:t>
            </w:r>
          </w:p>
          <w:p>
            <w:pPr>
              <w:spacing w:after="20"/>
              <w:ind w:left="20"/>
              <w:jc w:val="both"/>
            </w:pPr>
            <w:r>
              <w:rPr>
                <w:rFonts w:ascii="Times New Roman"/>
                <w:b w:val="false"/>
                <w:i w:val="false"/>
                <w:color w:val="000000"/>
                <w:sz w:val="20"/>
              </w:rPr>
              <w:t>
Ұзындығы: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"2010" мәнін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*.2. Төлем есептеудің негізі</w:t>
            </w:r>
          </w:p>
          <w:p>
            <w:pPr>
              <w:spacing w:after="20"/>
              <w:ind w:left="20"/>
              <w:jc w:val="both"/>
            </w:pPr>
            <w:r>
              <w:rPr>
                <w:rFonts w:ascii="Times New Roman"/>
                <w:b w:val="false"/>
                <w:i w:val="false"/>
                <w:color w:val="000000"/>
                <w:sz w:val="20"/>
              </w:rPr>
              <w:t>
(casdo:‌Tax‌Base‌Measure)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есептеуге арналған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casdo:‌Fraction‌Number246‌Measure‌Type (M.CA.SDT.00800)</w:t>
            </w:r>
          </w:p>
          <w:p>
            <w:pPr>
              <w:spacing w:after="20"/>
              <w:ind w:left="20"/>
              <w:jc w:val="both"/>
            </w:pPr>
            <w:r>
              <w:rPr>
                <w:rFonts w:ascii="Times New Roman"/>
                <w:b w:val="false"/>
                <w:i w:val="false"/>
                <w:color w:val="000000"/>
                <w:sz w:val="20"/>
              </w:rPr>
              <w:t>
Өлшеу нәтижесінде айқындалған сандық шама.</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*.3. Валютаның цифрлық коды</w:t>
            </w:r>
          </w:p>
          <w:p>
            <w:pPr>
              <w:spacing w:after="20"/>
              <w:ind w:left="20"/>
              <w:jc w:val="both"/>
            </w:pPr>
            <w:r>
              <w:rPr>
                <w:rFonts w:ascii="Times New Roman"/>
                <w:b w:val="false"/>
                <w:i w:val="false"/>
                <w:color w:val="000000"/>
                <w:sz w:val="20"/>
              </w:rPr>
              <w:t>
(csdo:‌Unified‌Currency‌N3‌Code)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негізі валютасының цифрлық кодтық белгіленуі (адвалор мөлшерлеме)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csdo:‌Unified‌Currency‌N3‌Code‌Type (M.SDT.00125)</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цифрлық коды (csdo:UnifiedCurrencyN3Code)" деректемесі толтырылған жағдайда атрибут "2022" мәнін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*.4. Өлшем бірлігі</w:t>
            </w:r>
          </w:p>
          <w:p>
            <w:pPr>
              <w:spacing w:after="20"/>
              <w:ind w:left="20"/>
              <w:jc w:val="both"/>
            </w:pPr>
            <w:r>
              <w:rPr>
                <w:rFonts w:ascii="Times New Roman"/>
                <w:b w:val="false"/>
                <w:i w:val="false"/>
                <w:color w:val="000000"/>
                <w:sz w:val="20"/>
              </w:rPr>
              <w:t>
(csdo:‌Unified‌Measurement‌Unit‌Code)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негізі өлшем бірлігінің кодтық белгіленуі (өзіндік ерекшелікті мөлшерлеме)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(csdo:UnifiedMeasurementUnitCode)" деректемесі толтырылған жағдайда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бірліктерінің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*.5. Пайдаланылатын төлем мөлшерлемесі</w:t>
            </w:r>
          </w:p>
          <w:p>
            <w:pPr>
              <w:spacing w:after="20"/>
              <w:ind w:left="20"/>
              <w:jc w:val="both"/>
            </w:pPr>
            <w:r>
              <w:rPr>
                <w:rFonts w:ascii="Times New Roman"/>
                <w:b w:val="false"/>
                <w:i w:val="false"/>
                <w:color w:val="000000"/>
                <w:sz w:val="20"/>
              </w:rPr>
              <w:t>
(cacdo:‌Effective‌Customs‌Rate‌Details)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кезінде пайдаланылатын төлем мөлшерлемесі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cacdo:‌Duty‌Tax‌Fee‌Rate‌Details‌Type (M.CA.CDT.00115)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*.5.1. Кедендік төлем мөлшерлемесінің түрі</w:t>
            </w:r>
          </w:p>
          <w:p>
            <w:pPr>
              <w:spacing w:after="20"/>
              <w:ind w:left="20"/>
              <w:jc w:val="both"/>
            </w:pPr>
            <w:r>
              <w:rPr>
                <w:rFonts w:ascii="Times New Roman"/>
                <w:b w:val="false"/>
                <w:i w:val="false"/>
                <w:color w:val="000000"/>
                <w:sz w:val="20"/>
              </w:rPr>
              <w:t>
(casdo:‌Duty‌Tax‌Fee‌Rate‌Kind‌Code)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мөлшерлемесі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casdo:‌Duty‌Tax‌Fee‌Rate‌Kind‌Code‌Type (M.CA.SDT.00159)</w:t>
            </w:r>
          </w:p>
          <w:p>
            <w:pPr>
              <w:spacing w:after="20"/>
              <w:ind w:left="20"/>
              <w:jc w:val="both"/>
            </w:pPr>
            <w:r>
              <w:rPr>
                <w:rFonts w:ascii="Times New Roman"/>
                <w:b w:val="false"/>
                <w:i w:val="false"/>
                <w:color w:val="000000"/>
                <w:sz w:val="20"/>
              </w:rPr>
              <w:t>
Кедендік төлем мөлшерлемелері түрлерінің тізбесіне сәйкес кодтың мәні.</w:t>
            </w:r>
          </w:p>
          <w:p>
            <w:pPr>
              <w:spacing w:after="20"/>
              <w:ind w:left="20"/>
              <w:jc w:val="both"/>
            </w:pPr>
            <w:r>
              <w:rPr>
                <w:rFonts w:ascii="Times New Roman"/>
                <w:b w:val="false"/>
                <w:i w:val="false"/>
                <w:color w:val="000000"/>
                <w:sz w:val="20"/>
              </w:rPr>
              <w:t>
Ұзындығы: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қабылдауға тиіс:</w:t>
            </w:r>
          </w:p>
          <w:p>
            <w:pPr>
              <w:spacing w:after="20"/>
              <w:ind w:left="20"/>
              <w:jc w:val="both"/>
            </w:pPr>
            <w:r>
              <w:rPr>
                <w:rFonts w:ascii="Times New Roman"/>
                <w:b w:val="false"/>
                <w:i w:val="false"/>
                <w:color w:val="000000"/>
                <w:sz w:val="20"/>
              </w:rPr>
              <w:t>
% – пайызбен көрсетілген мөлшерлеме (адвалорлық мөлшерлеме (біріктірілген мөлшерлеменің адвалорлық құрауышы), қайта қаржыландыру мөлшерлемесі (шешуші мөлшерлеме, есептік мөлшерлеме) пайыздық мөлшерлеме);</w:t>
            </w:r>
          </w:p>
          <w:p>
            <w:pPr>
              <w:spacing w:after="20"/>
              <w:ind w:left="20"/>
              <w:jc w:val="both"/>
            </w:pPr>
            <w:r>
              <w:rPr>
                <w:rFonts w:ascii="Times New Roman"/>
                <w:b w:val="false"/>
                <w:i w:val="false"/>
                <w:color w:val="000000"/>
                <w:sz w:val="20"/>
              </w:rPr>
              <w:t>
* – өзіндік ерекшелікті мөлшерлеме (біріктірілген мөлшерлеменің өзіндік ерекшелікті құрауышы);</w:t>
            </w:r>
          </w:p>
          <w:p>
            <w:pPr>
              <w:spacing w:after="20"/>
              <w:ind w:left="20"/>
              <w:jc w:val="both"/>
            </w:pPr>
            <w:r>
              <w:rPr>
                <w:rFonts w:ascii="Times New Roman"/>
                <w:b w:val="false"/>
                <w:i w:val="false"/>
                <w:color w:val="000000"/>
                <w:sz w:val="20"/>
              </w:rPr>
              <w:t>
S – Қазақстан Республикасы үшін алым белгісі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*.5.2. Кедендік төлем мөлшерлемесі</w:t>
            </w:r>
          </w:p>
          <w:p>
            <w:pPr>
              <w:spacing w:after="20"/>
              <w:ind w:left="20"/>
              <w:jc w:val="both"/>
            </w:pPr>
            <w:r>
              <w:rPr>
                <w:rFonts w:ascii="Times New Roman"/>
                <w:b w:val="false"/>
                <w:i w:val="false"/>
                <w:color w:val="000000"/>
                <w:sz w:val="20"/>
              </w:rPr>
              <w:t>
(casdo:‌Duty‌Tax‌Fee‌Rate‌Value)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 мөлшерлемесінің немесе қайта қаржыландыру мөлшерлемесінің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casdo:‌Rate‌Value‌Type (M.CA.SDT.00121)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12.</w:t>
            </w:r>
          </w:p>
          <w:p>
            <w:pPr>
              <w:spacing w:after="20"/>
              <w:ind w:left="20"/>
              <w:jc w:val="both"/>
            </w:pPr>
            <w:r>
              <w:rPr>
                <w:rFonts w:ascii="Times New Roman"/>
                <w:b w:val="false"/>
                <w:i w:val="false"/>
                <w:color w:val="000000"/>
                <w:sz w:val="20"/>
              </w:rPr>
              <w:t>
Бөлшек цифр.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Өлшем бірлігі</w:t>
            </w:r>
          </w:p>
          <w:p>
            <w:pPr>
              <w:spacing w:after="20"/>
              <w:ind w:left="20"/>
              <w:jc w:val="both"/>
            </w:pPr>
            <w:r>
              <w:rPr>
                <w:rFonts w:ascii="Times New Roman"/>
                <w:b w:val="false"/>
                <w:i w:val="false"/>
                <w:color w:val="000000"/>
                <w:sz w:val="20"/>
              </w:rPr>
              <w:t>
(csdo:‌Unified‌Measurement‌Unit‌Code)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 (специфическая ставка)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айқындалуы мүмкін анықтамалыққа (сыныптауышқа) сәйкес кодтың мәні </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(csdo:UnifiedMeasurementUnitCode)" деректемесі толтырылған жағдайда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бірліктерінің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*.5.4. Валютаның цифрлық коды</w:t>
            </w:r>
          </w:p>
          <w:p>
            <w:pPr>
              <w:spacing w:after="20"/>
              <w:ind w:left="20"/>
              <w:jc w:val="both"/>
            </w:pPr>
            <w:r>
              <w:rPr>
                <w:rFonts w:ascii="Times New Roman"/>
                <w:b w:val="false"/>
                <w:i w:val="false"/>
                <w:color w:val="000000"/>
                <w:sz w:val="20"/>
              </w:rPr>
              <w:t>
(csdo:‌Unified‌Currency‌N3‌Code)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 валютасының цифрлық кодтық белгіленуі (өзіндік өзіндік ерекшелікті мөлшерлеме)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csdo:‌Unified‌Currency‌N3‌Code‌Type (M.SDT.00125)</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цифрлық коды (csdo:UnifiedCurrencyN3Code)" деректемесі толтырылған жағдайда атрибут "2022" мәнін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*.5.5. Күндер саны</w:t>
            </w:r>
          </w:p>
          <w:p>
            <w:pPr>
              <w:spacing w:after="20"/>
              <w:ind w:left="20"/>
              <w:jc w:val="both"/>
            </w:pPr>
            <w:r>
              <w:rPr>
                <w:rFonts w:ascii="Times New Roman"/>
                <w:b w:val="false"/>
                <w:i w:val="false"/>
                <w:color w:val="000000"/>
                <w:sz w:val="20"/>
              </w:rPr>
              <w:t>
(csdo:‌Day‌Quantity)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күндер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*.5.6. Кезеңдер саны</w:t>
            </w:r>
          </w:p>
          <w:p>
            <w:pPr>
              <w:spacing w:after="20"/>
              <w:ind w:left="20"/>
              <w:jc w:val="both"/>
            </w:pPr>
            <w:r>
              <w:rPr>
                <w:rFonts w:ascii="Times New Roman"/>
                <w:b w:val="false"/>
                <w:i w:val="false"/>
                <w:color w:val="000000"/>
                <w:sz w:val="20"/>
              </w:rPr>
              <w:t>
(casdo:‌Stage‌Quantity)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*.5.7. Айлар саны</w:t>
            </w:r>
          </w:p>
          <w:p>
            <w:pPr>
              <w:spacing w:after="20"/>
              <w:ind w:left="20"/>
              <w:jc w:val="both"/>
            </w:pPr>
            <w:r>
              <w:rPr>
                <w:rFonts w:ascii="Times New Roman"/>
                <w:b w:val="false"/>
                <w:i w:val="false"/>
                <w:color w:val="000000"/>
                <w:sz w:val="20"/>
              </w:rPr>
              <w:t>
(csdo:‌Month‌Quantity)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немесе толық емес күнтізбелік айлар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csdo:‌Quantity6‌Type (M.SDT.00106)</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*.5.8. Салмақ коэффициенті </w:t>
            </w:r>
          </w:p>
          <w:p>
            <w:pPr>
              <w:spacing w:after="20"/>
              <w:ind w:left="20"/>
              <w:jc w:val="both"/>
            </w:pPr>
            <w:r>
              <w:rPr>
                <w:rFonts w:ascii="Times New Roman"/>
                <w:b w:val="false"/>
                <w:i w:val="false"/>
                <w:color w:val="000000"/>
                <w:sz w:val="20"/>
              </w:rPr>
              <w:t>
(casdo:‌Weight‌Ratio‌Number)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салмақ коэффициенті  (өзіндік ерекшелікті мөлшерлеме)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casdo:‌Fraction‌Number9.3‌Number‌Type (M.CA.SDT.00146)</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9.</w:t>
            </w:r>
          </w:p>
          <w:p>
            <w:pPr>
              <w:spacing w:after="20"/>
              <w:ind w:left="20"/>
              <w:jc w:val="both"/>
            </w:pPr>
            <w:r>
              <w:rPr>
                <w:rFonts w:ascii="Times New Roman"/>
                <w:b w:val="false"/>
                <w:i w:val="false"/>
                <w:color w:val="000000"/>
                <w:sz w:val="20"/>
              </w:rPr>
              <w:t>
Бөлшек цифр. ең көп саны: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*.6. Мөлшерлеме қолданылған күн</w:t>
            </w:r>
          </w:p>
          <w:p>
            <w:pPr>
              <w:spacing w:after="20"/>
              <w:ind w:left="20"/>
              <w:jc w:val="both"/>
            </w:pPr>
            <w:r>
              <w:rPr>
                <w:rFonts w:ascii="Times New Roman"/>
                <w:b w:val="false"/>
                <w:i w:val="false"/>
                <w:color w:val="000000"/>
                <w:sz w:val="20"/>
              </w:rPr>
              <w:t>
(casdo:‌Duty‌Tax‌Fee‌Rate‌Date)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мөлшерлемесі қолданылған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*.7. Төлем ерекшелігінің коды</w:t>
            </w:r>
          </w:p>
          <w:p>
            <w:pPr>
              <w:spacing w:after="20"/>
              <w:ind w:left="20"/>
              <w:jc w:val="both"/>
            </w:pPr>
            <w:r>
              <w:rPr>
                <w:rFonts w:ascii="Times New Roman"/>
                <w:b w:val="false"/>
                <w:i w:val="false"/>
                <w:color w:val="000000"/>
                <w:sz w:val="20"/>
              </w:rPr>
              <w:t>
(casdo:‌Customs‌Tax‌Payment‌Feature‌Code)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 төлеу ерекшелігінің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casdo:‌Customs‌Tax‌Payment‌Feature‌Code‌Type (M.CA.SDT.00050)</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және өзге де төлемдерді төлеу ерекшеліктері кодының мәні.</w:t>
            </w:r>
          </w:p>
          <w:p>
            <w:pPr>
              <w:spacing w:after="20"/>
              <w:ind w:left="20"/>
              <w:jc w:val="both"/>
            </w:pPr>
            <w:r>
              <w:rPr>
                <w:rFonts w:ascii="Times New Roman"/>
                <w:b w:val="false"/>
                <w:i w:val="false"/>
                <w:color w:val="000000"/>
                <w:sz w:val="20"/>
              </w:rPr>
              <w:t>
Ұзындығы: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ерекшелігінің коды (casdo:CustomsTaxPaymentFeatureCode)" деректемесі толтырылған жағдайда атрибут "2011" мәнін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*.8. Сома</w:t>
            </w:r>
          </w:p>
          <w:p>
            <w:pPr>
              <w:spacing w:after="20"/>
              <w:ind w:left="20"/>
              <w:jc w:val="both"/>
            </w:pPr>
            <w:r>
              <w:rPr>
                <w:rFonts w:ascii="Times New Roman"/>
                <w:b w:val="false"/>
                <w:i w:val="false"/>
                <w:color w:val="000000"/>
                <w:sz w:val="20"/>
              </w:rPr>
              <w:t>
(casdo:‌CAPayment‌NAmount)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casdo:‌Payment‌Amount‌With‌NCurrency‌Type (M.CA.SDT.00147)</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csdo:‌Currency‌N3‌Code‌V3‌Type (M.SDT.00145)</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(casdo:CAPaymentNAmount)"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көрсетілген валютаның цифрлық кодын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(casdo:CAPaymentNAmount)" деректемесі толтырылған жағдайда атрибут "2022" мәнін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*.9. Тауардың ЕАЭО СЭҚ ТН бойынша коды</w:t>
            </w:r>
          </w:p>
          <w:p>
            <w:pPr>
              <w:spacing w:after="20"/>
              <w:ind w:left="20"/>
              <w:jc w:val="both"/>
            </w:pPr>
            <w:r>
              <w:rPr>
                <w:rFonts w:ascii="Times New Roman"/>
                <w:b w:val="false"/>
                <w:i w:val="false"/>
                <w:color w:val="000000"/>
                <w:sz w:val="20"/>
              </w:rPr>
              <w:t>
(csdo:‌Commodity‌Code)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сәйкес топтың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2, 4, 6, 8, 9 немесе 10 белгілері деңгейіндегі ЕАЭО СЭҚ ТН кодының мәні.</w:t>
            </w:r>
          </w:p>
          <w:p>
            <w:pPr>
              <w:spacing w:after="20"/>
              <w:ind w:left="20"/>
              <w:jc w:val="both"/>
            </w:pPr>
            <w:r>
              <w:rPr>
                <w:rFonts w:ascii="Times New Roman"/>
                <w:b w:val="false"/>
                <w:i w:val="false"/>
                <w:color w:val="000000"/>
                <w:sz w:val="20"/>
              </w:rPr>
              <w:t>
Шаблон: \d{2}|\d{4}|\d{6}|\d{8,10}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*.10. Сілтеме жазбаның сәйкестендіргіші</w:t>
            </w:r>
          </w:p>
          <w:p>
            <w:pPr>
              <w:spacing w:after="20"/>
              <w:ind w:left="20"/>
              <w:jc w:val="both"/>
            </w:pPr>
            <w:r>
              <w:rPr>
                <w:rFonts w:ascii="Times New Roman"/>
                <w:b w:val="false"/>
                <w:i w:val="false"/>
                <w:color w:val="000000"/>
                <w:sz w:val="20"/>
              </w:rPr>
              <w:t>
(casdo:‌Reference‌Line‌Id)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мәліметтердегі сілтеме жазбаның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*.11. Алдыңғы құжаттағы (мәліметтердегі) сілтеме жазбаның сәйкестендіргіші </w:t>
            </w:r>
          </w:p>
          <w:p>
            <w:pPr>
              <w:spacing w:after="20"/>
              <w:ind w:left="20"/>
              <w:jc w:val="both"/>
            </w:pPr>
            <w:r>
              <w:rPr>
                <w:rFonts w:ascii="Times New Roman"/>
                <w:b w:val="false"/>
                <w:i w:val="false"/>
                <w:color w:val="000000"/>
                <w:sz w:val="20"/>
              </w:rPr>
              <w:t>
(casdo:‌Ref‌Reference‌Line‌Id)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құжаттағы немесе мәліметтердегі сілтеме жазбаның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csdo:‌Id40‌Type (M.SDT.00108)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*.12. Тауардың сілтеме нөмірі</w:t>
            </w:r>
          </w:p>
          <w:p>
            <w:pPr>
              <w:spacing w:after="20"/>
              <w:ind w:left="20"/>
              <w:jc w:val="both"/>
            </w:pPr>
            <w:r>
              <w:rPr>
                <w:rFonts w:ascii="Times New Roman"/>
                <w:b w:val="false"/>
                <w:i w:val="false"/>
                <w:color w:val="000000"/>
                <w:sz w:val="20"/>
              </w:rPr>
              <w:t>
(casdo:‌Reference‌Consignment‌Item‌Ordinal)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алдыңғы құжаттағы реттік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17.17.51. Кедендік рәсімдердің қолданылу мерзімдерін автоматтандырылған бақылау тізіліміне қосуға арналған тауар саны </w:t>
            </w:r>
          </w:p>
          <w:p>
            <w:pPr>
              <w:spacing w:after="20"/>
              <w:ind w:left="20"/>
              <w:jc w:val="both"/>
            </w:pPr>
            <w:r>
              <w:rPr>
                <w:rFonts w:ascii="Times New Roman"/>
                <w:b w:val="false"/>
                <w:i w:val="false"/>
                <w:color w:val="000000"/>
                <w:sz w:val="20"/>
              </w:rPr>
              <w:t>
(cacdo:‌Goods‌Control‌Measure‌Details)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рәсімдердің қолданылу мерзімдерін автоматтандырылған бақылау тізіліміне қосуға арналған тауар саны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cacdo:‌Goods‌Measure‌Details‌Type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тауардың саны</w:t>
            </w:r>
          </w:p>
          <w:p>
            <w:pPr>
              <w:spacing w:after="20"/>
              <w:ind w:left="20"/>
              <w:jc w:val="both"/>
            </w:pPr>
            <w:r>
              <w:rPr>
                <w:rFonts w:ascii="Times New Roman"/>
                <w:b w:val="false"/>
                <w:i w:val="false"/>
                <w:color w:val="000000"/>
                <w:sz w:val="20"/>
              </w:rPr>
              <w:t>
(casdo:‌Goods‌Measure)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тауардың саны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csdo:‌Unified‌Physical‌Measure‌Type (M.SDT.00122)</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24.</w:t>
            </w:r>
          </w:p>
          <w:p>
            <w:pPr>
              <w:spacing w:after="20"/>
              <w:ind w:left="20"/>
              <w:jc w:val="both"/>
            </w:pPr>
            <w:r>
              <w:rPr>
                <w:rFonts w:ascii="Times New Roman"/>
                <w:b w:val="false"/>
                <w:i w:val="false"/>
                <w:color w:val="000000"/>
                <w:sz w:val="20"/>
              </w:rPr>
              <w:t>
Бөлшек цифрлардың ең көп саны: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(measurementUnitCode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csdo:‌Measurement‌Unit‌Code‌Type (M.SDT.00074)</w:t>
            </w:r>
          </w:p>
          <w:p>
            <w:pPr>
              <w:spacing w:after="20"/>
              <w:ind w:left="20"/>
              <w:jc w:val="both"/>
            </w:pPr>
            <w:r>
              <w:rPr>
                <w:rFonts w:ascii="Times New Roman"/>
                <w:b w:val="false"/>
                <w:i w:val="false"/>
                <w:color w:val="000000"/>
                <w:sz w:val="20"/>
              </w:rPr>
              <w:t>
Әріптік-цифрлық код.</w:t>
            </w:r>
          </w:p>
          <w:p>
            <w:pPr>
              <w:spacing w:after="20"/>
              <w:ind w:left="20"/>
              <w:jc w:val="both"/>
            </w:pPr>
            <w:r>
              <w:rPr>
                <w:rFonts w:ascii="Times New Roman"/>
                <w:b w:val="false"/>
                <w:i w:val="false"/>
                <w:color w:val="000000"/>
                <w:sz w:val="20"/>
              </w:rPr>
              <w:t>
Шаблон: [0-9A-Z]{2,3}|\d{3,4}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(measurementUnitCode ListId атрибуты)" атрибутында көрсетілген анықтамалыққа (сыныптауышқа) сәйкес өлшем бірлігінің кодын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(measurementUnitCode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атрибут мына мәндердің бірін қамтуға тиіс: </w:t>
            </w:r>
          </w:p>
          <w:p>
            <w:pPr>
              <w:spacing w:after="20"/>
              <w:ind w:left="20"/>
              <w:jc w:val="both"/>
            </w:pPr>
            <w:r>
              <w:rPr>
                <w:rFonts w:ascii="Times New Roman"/>
                <w:b w:val="false"/>
                <w:i w:val="false"/>
                <w:color w:val="000000"/>
                <w:sz w:val="20"/>
              </w:rPr>
              <w:t xml:space="preserve">
2016 – өлшем бірліктерінің сыныптауышын пайдалану кезінде; </w:t>
            </w:r>
          </w:p>
          <w:p>
            <w:pPr>
              <w:spacing w:after="20"/>
              <w:ind w:left="20"/>
              <w:jc w:val="both"/>
            </w:pPr>
            <w:r>
              <w:rPr>
                <w:rFonts w:ascii="Times New Roman"/>
                <w:b w:val="false"/>
                <w:i w:val="false"/>
                <w:color w:val="000000"/>
                <w:sz w:val="20"/>
              </w:rPr>
              <w:t>
2020 – кедендік баждарды, салықтарды есептеу кезінде пайдаланылатын қосымша сипаттамалар мен параметрлердің сыныптауышын пайдалану кезінде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белгіленуі</w:t>
            </w:r>
          </w:p>
          <w:p>
            <w:pPr>
              <w:spacing w:after="20"/>
              <w:ind w:left="20"/>
              <w:jc w:val="both"/>
            </w:pPr>
            <w:r>
              <w:rPr>
                <w:rFonts w:ascii="Times New Roman"/>
                <w:b w:val="false"/>
                <w:i w:val="false"/>
                <w:color w:val="000000"/>
                <w:sz w:val="20"/>
              </w:rPr>
              <w:t>
(casdo:‌Measure‌Unit‌Abbreviation‌Code)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casdo:‌Measure‌Unit‌Abbreviation‌Code‌Type (M.CA.SDT.00409)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"Тауардың өлшем бірлігі көрсетілген саны (casdo:GoodsMeasure)" деректемесінің сәйкестендіргіші "Анықтамалықтың (сыныптауыштың) сәйкестендіргіші (measurementUnitCodeListId) атрибуты" атрибутында көрсетілген анықтамалыққа (сыныптауышқа) сәйкес өлшем бірлігінің шартты белгіленімін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18.18. Төлеу туралы мәліметтер</w:t>
            </w:r>
          </w:p>
          <w:p>
            <w:pPr>
              <w:spacing w:after="20"/>
              <w:ind w:left="20"/>
              <w:jc w:val="both"/>
            </w:pPr>
            <w:r>
              <w:rPr>
                <w:rFonts w:ascii="Times New Roman"/>
                <w:b w:val="false"/>
                <w:i w:val="false"/>
                <w:color w:val="000000"/>
                <w:sz w:val="20"/>
              </w:rPr>
              <w:t>
(cacdo:‌Fact‌Payment‌Details)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төлемдердің іс жүзінде төленген (алынған) сомалары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cacdo:‌Fact‌Payment‌Details‌Type (M.CA.CDT.00173)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casdo:‌Customs‌Tax‌Mode‌Code‌Type (M.CA.SDT.00053)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алынуы кеден органдарына жүктелген салықтар, алымдар және өзге де төлемдер түрі кодының мәні.</w:t>
            </w:r>
          </w:p>
          <w:p>
            <w:pPr>
              <w:spacing w:after="20"/>
              <w:ind w:left="20"/>
              <w:jc w:val="both"/>
            </w:pPr>
            <w:r>
              <w:rPr>
                <w:rFonts w:ascii="Times New Roman"/>
                <w:b w:val="false"/>
                <w:i w:val="false"/>
                <w:color w:val="000000"/>
                <w:sz w:val="20"/>
              </w:rPr>
              <w:t>
Ұзындығы: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"2010" мәнін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18.18.2. Сома</w:t>
            </w:r>
          </w:p>
          <w:p>
            <w:pPr>
              <w:spacing w:after="20"/>
              <w:ind w:left="20"/>
              <w:jc w:val="both"/>
            </w:pPr>
            <w:r>
              <w:rPr>
                <w:rFonts w:ascii="Times New Roman"/>
                <w:b w:val="false"/>
                <w:i w:val="false"/>
                <w:color w:val="000000"/>
                <w:sz w:val="20"/>
              </w:rPr>
              <w:t>
(casdo:‌CAPayment‌NAmount)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casdo:‌Payment‌Amount‌With‌NCurrency‌Type (M.CA.SDT.00147)</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csdo:‌Currency‌N3‌Code‌V3‌Type (M.SDT.00145)</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цифрлық кодының мәні</w:t>
            </w:r>
          </w:p>
          <w:p>
            <w:pPr>
              <w:spacing w:after="20"/>
              <w:ind w:left="20"/>
              <w:jc w:val="both"/>
            </w:pPr>
            <w:r>
              <w:rPr>
                <w:rFonts w:ascii="Times New Roman"/>
                <w:b w:val="false"/>
                <w:i w:val="false"/>
                <w:color w:val="000000"/>
                <w:sz w:val="20"/>
              </w:rPr>
              <w:t>
Шаблон: [0-9]{3}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көрсетілген валютаның цифрлық кодын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"2022" мәнін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18.18.3. Валюта бағамы</w:t>
            </w:r>
          </w:p>
          <w:p>
            <w:pPr>
              <w:spacing w:after="20"/>
              <w:ind w:left="20"/>
              <w:jc w:val="both"/>
            </w:pPr>
            <w:r>
              <w:rPr>
                <w:rFonts w:ascii="Times New Roman"/>
                <w:b w:val="false"/>
                <w:i w:val="false"/>
                <w:color w:val="000000"/>
                <w:sz w:val="20"/>
              </w:rPr>
              <w:t>
(casdo:‌Exchange‌Rate)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бағамы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casdo:‌Exchange‌Rate‌Type (M.CA.SDT.00071)</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Ең аз мән: 0.</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цифрлардың ең көп саны: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w:t>
            </w:r>
          </w:p>
          <w:p>
            <w:pPr>
              <w:spacing w:after="20"/>
              <w:ind w:left="20"/>
              <w:jc w:val="both"/>
            </w:pPr>
            <w:r>
              <w:rPr>
                <w:rFonts w:ascii="Times New Roman"/>
                <w:b w:val="false"/>
                <w:i w:val="false"/>
                <w:color w:val="000000"/>
                <w:sz w:val="20"/>
              </w:rPr>
              <w:t>
(casdo:‌Exchange‌Rate)"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валюталар сыныптауышына сәйкес валютаның кодын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бағамы (casdo:ExchangeRate)" деректемесі толтырылған жағдайда атрибут "2022" мәнін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
(scaleNumber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дәрежесінің көрсеткіші ретінде ұсынылған ондық есептеу жүйесіндегі ақшалай соманың масштабы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csdo:‌Number2‌Type (M.SDT.00096)</w:t>
            </w:r>
          </w:p>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w:t>
            </w:r>
          </w:p>
          <w:p>
            <w:pPr>
              <w:spacing w:after="20"/>
              <w:ind w:left="20"/>
              <w:jc w:val="both"/>
            </w:pPr>
            <w:r>
              <w:rPr>
                <w:rFonts w:ascii="Times New Roman"/>
                <w:b w:val="false"/>
                <w:i w:val="false"/>
                <w:color w:val="000000"/>
                <w:sz w:val="20"/>
              </w:rPr>
              <w:t>
Бөлшек цифрлардың ең көп саны: 0.</w:t>
            </w:r>
          </w:p>
          <w:p>
            <w:pPr>
              <w:spacing w:after="20"/>
              <w:ind w:left="20"/>
              <w:jc w:val="both"/>
            </w:pPr>
            <w:r>
              <w:rPr>
                <w:rFonts w:ascii="Times New Roman"/>
                <w:b w:val="false"/>
                <w:i w:val="false"/>
                <w:color w:val="000000"/>
                <w:sz w:val="20"/>
              </w:rPr>
              <w:t>
Әдепкілік бойынша мән: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атрибуттың мәні ұлттық валютаның бір бірлігіне тізімделген шетелдік ақша бірліктерінің санын қамтуы тиіс.</w:t>
            </w:r>
          </w:p>
          <w:p>
            <w:pPr>
              <w:spacing w:after="20"/>
              <w:ind w:left="20"/>
              <w:jc w:val="both"/>
            </w:pPr>
            <w:r>
              <w:rPr>
                <w:rFonts w:ascii="Times New Roman"/>
                <w:b w:val="false"/>
                <w:i w:val="false"/>
                <w:color w:val="000000"/>
                <w:sz w:val="20"/>
              </w:rPr>
              <w:t>
Деректеменің мәні 10 санының дәрежесі түрінде көрсетілуі тиіс ("0" мәні 1 бірлікке сәйкес келеді, "1" мәні – 10 бірлік, "2" мәні – 100 бірлік және т. б.)</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18.18.4. Төлеу тәсілінің коды</w:t>
            </w:r>
          </w:p>
          <w:p>
            <w:pPr>
              <w:spacing w:after="20"/>
              <w:ind w:left="20"/>
              <w:jc w:val="both"/>
            </w:pPr>
            <w:r>
              <w:rPr>
                <w:rFonts w:ascii="Times New Roman"/>
                <w:b w:val="false"/>
                <w:i w:val="false"/>
                <w:color w:val="000000"/>
                <w:sz w:val="20"/>
              </w:rPr>
              <w:t>
(casdo:‌Customs‌Tax‌Payment‌Method‌Code)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 төлеу тәсілінің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casdo:‌Customs‌Tax‌Payment‌Method‌Code‌Type (M.CA.SDT.00061)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алынуы кеден органдарына жүктелген кедендік және өзге де төлемдер төлеу тәсілі кодының мәні.</w:t>
            </w:r>
          </w:p>
          <w:p>
            <w:pPr>
              <w:spacing w:after="20"/>
              <w:ind w:left="20"/>
              <w:jc w:val="both"/>
            </w:pPr>
            <w:r>
              <w:rPr>
                <w:rFonts w:ascii="Times New Roman"/>
                <w:b w:val="false"/>
                <w:i w:val="false"/>
                <w:color w:val="000000"/>
                <w:sz w:val="20"/>
              </w:rPr>
              <w:t>
Ұзындығы: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Армения Республикасында, Беларусь Республикасында және Қырғыз Республикасында пайдаланылады </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тәсілінің коды (casdo:CustomsTaxPaymentMethodCode)" деректемесі толтырылған жағдайда атрибут "2012" мәнін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18.18.5. Төлеуді растайтын құжат</w:t>
            </w:r>
          </w:p>
          <w:p>
            <w:pPr>
              <w:spacing w:after="20"/>
              <w:ind w:left="20"/>
              <w:jc w:val="both"/>
            </w:pPr>
            <w:r>
              <w:rPr>
                <w:rFonts w:ascii="Times New Roman"/>
                <w:b w:val="false"/>
                <w:i w:val="false"/>
                <w:color w:val="000000"/>
                <w:sz w:val="20"/>
              </w:rPr>
              <w:t>
(cacdo:‌Payment‌Doc‌Details)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төлемнің төленгенін растайтын құжат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cacdo:‌Payment‌Doc‌Details‌Type (M.CA.CDT.00085)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айқындалуы мүмкін анықтамалыққа (сыныптауышқа) сәйкес кодтың мәні </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және Қырғыз Республикасында қолданылады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қолданылады. Деректеменің мәні оны толтыру кезінде: YYYY-MM-DD шаблонына сәйкес келтірілуге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тіркеу елінің салық төлеушілер тізіліміндегі заңды немесе жеке тұлғаның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және Ресей Федерациясында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Ресей Федерациясына салық есебіне қойылуы себебін сәйкестендіретін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қолданылады. Деректеме сәйкестендіру нөмірін көрсетуге арналған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қолданылады.</w:t>
            </w:r>
          </w:p>
          <w:p>
            <w:pPr>
              <w:spacing w:after="20"/>
              <w:ind w:left="20"/>
              <w:jc w:val="both"/>
            </w:pPr>
            <w:r>
              <w:rPr>
                <w:rFonts w:ascii="Times New Roman"/>
                <w:b w:val="false"/>
                <w:i w:val="false"/>
                <w:color w:val="000000"/>
                <w:sz w:val="20"/>
              </w:rPr>
              <w:t>
Деректеме тауарларға арналған декларацияны толтыру тәртібінің 15-тармағы 46-тармақшасының он тоғызыншы және жиырмасыншы абзацтарына (кестеден кейін) сәйкес мәліметтерді көрсетуге арналған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"RU" мәнін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(атрибут countryCode)"  атрибуты толтырылған жағдайда атрибут "2021" мәнін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төлеушінің жеке басын куәландыратын құжат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Ресей Федерациясында қолданылады.</w:t>
            </w:r>
          </w:p>
          <w:p>
            <w:pPr>
              <w:spacing w:after="20"/>
              <w:ind w:left="20"/>
              <w:jc w:val="both"/>
            </w:pPr>
            <w:r>
              <w:rPr>
                <w:rFonts w:ascii="Times New Roman"/>
                <w:b w:val="false"/>
                <w:i w:val="false"/>
                <w:color w:val="000000"/>
                <w:sz w:val="20"/>
              </w:rPr>
              <w:t>
Деректеме тауарларға арналған декларацияны толтыру тәртібінің 15-тармағының 46-тармақшасының жиырма бірінші абзацына (кестеден кейін) сәйкес мәліметтерді көрсетуге арналған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"2053" мәнін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Құжаттың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 мына шаблонға сәйкес берілуі тиіс: YYYY-MM-DD</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 немесе ол өкілеттік берген ұйымды сәйкестендіретін 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Уәкілетті органның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немесе ол өкілеттік берген ұйымның толық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18.18.6. Төлеу күні</w:t>
            </w:r>
          </w:p>
          <w:p>
            <w:pPr>
              <w:spacing w:after="20"/>
              <w:ind w:left="20"/>
              <w:jc w:val="both"/>
            </w:pPr>
            <w:r>
              <w:rPr>
                <w:rFonts w:ascii="Times New Roman"/>
                <w:b w:val="false"/>
                <w:i w:val="false"/>
                <w:color w:val="000000"/>
                <w:sz w:val="20"/>
              </w:rPr>
              <w:t>
(casdo:‌Payment‌Date)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немесе өндіріп алу күні (кедендік және өзге де төлемдерді төлеу міндеттемелерін орындау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 Деректеменің мәні оны толтыру кезінде: YYYY-MM-DD шаблонына сәйкес келтірілуге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18.19. Төлем төлеуді кейінге қалдыру туралы мәліметтер</w:t>
            </w:r>
          </w:p>
          <w:p>
            <w:pPr>
              <w:spacing w:after="20"/>
              <w:ind w:left="20"/>
              <w:jc w:val="both"/>
            </w:pPr>
            <w:r>
              <w:rPr>
                <w:rFonts w:ascii="Times New Roman"/>
                <w:b w:val="false"/>
                <w:i w:val="false"/>
                <w:color w:val="000000"/>
                <w:sz w:val="20"/>
              </w:rPr>
              <w:t>
(cacdo:‌Deffered‌Payment‌Details)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төлемді кейінге қалдыру немесе бөліп-бөліп төлеу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cacdo:‌Deffered‌Payment‌Details‌Type (M.CA.CDT.00357)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кейінге қалдыру (бөліп-бөліп төлеу) берілген мерзім туралы мәліметтерді көрсету үшін мына деректемелердің бірі толтырылуға тиіс: "Ақырғы күні (csdo:‌End‌Date)" немесе "Төлем төлеу кезеңі (cacdo:‌Payment‌Shedule‌Details)"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18.19.1. Салықтар, алымдар немесе өзге де төлем түрінің коды</w:t>
            </w:r>
          </w:p>
          <w:p>
            <w:pPr>
              <w:spacing w:after="20"/>
              <w:ind w:left="20"/>
              <w:jc w:val="both"/>
            </w:pPr>
            <w:r>
              <w:rPr>
                <w:rFonts w:ascii="Times New Roman"/>
                <w:b w:val="false"/>
                <w:i w:val="false"/>
                <w:color w:val="000000"/>
                <w:sz w:val="20"/>
              </w:rPr>
              <w:t>
(casdo:‌Customs‌Tax‌Mode‌Code)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алымдар немесе өзге де төлем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casdo:‌Customs‌Tax‌Mode‌Code‌Type (M.CA.SDT.00053)</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алынуы кеден органдарына жүктелген салықтар, алымдар және өзге де төлемдер түрі кодының мәні.</w:t>
            </w:r>
          </w:p>
          <w:p>
            <w:pPr>
              <w:spacing w:after="20"/>
              <w:ind w:left="20"/>
              <w:jc w:val="both"/>
            </w:pPr>
            <w:r>
              <w:rPr>
                <w:rFonts w:ascii="Times New Roman"/>
                <w:b w:val="false"/>
                <w:i w:val="false"/>
                <w:color w:val="000000"/>
                <w:sz w:val="20"/>
              </w:rPr>
              <w:t>
Ұзындығы: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"2010" мәнін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18.19.2. Ақырғы күн</w:t>
            </w:r>
          </w:p>
          <w:p>
            <w:pPr>
              <w:spacing w:after="20"/>
              <w:ind w:left="20"/>
              <w:jc w:val="both"/>
            </w:pPr>
            <w:r>
              <w:rPr>
                <w:rFonts w:ascii="Times New Roman"/>
                <w:b w:val="false"/>
                <w:i w:val="false"/>
                <w:color w:val="000000"/>
                <w:sz w:val="20"/>
              </w:rPr>
              <w:t>
(csdo:‌End‌Date)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төлеуді кейінге қалдыру мерзімінің ақырғы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18.19.3. Төлем төлеу кезеңі</w:t>
            </w:r>
          </w:p>
          <w:p>
            <w:pPr>
              <w:spacing w:after="20"/>
              <w:ind w:left="20"/>
              <w:jc w:val="both"/>
            </w:pPr>
            <w:r>
              <w:rPr>
                <w:rFonts w:ascii="Times New Roman"/>
                <w:b w:val="false"/>
                <w:i w:val="false"/>
                <w:color w:val="000000"/>
                <w:sz w:val="20"/>
              </w:rPr>
              <w:t>
(cacdo:‌Payment‌Shedule‌Details)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бөліп-бөліп төлеу кезеңі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cacdo:‌Payment‌Shedule‌Details‌Type (M.CA.CDT.01178)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*.1. Реттік нөмір</w:t>
            </w:r>
          </w:p>
          <w:p>
            <w:pPr>
              <w:spacing w:after="20"/>
              <w:ind w:left="20"/>
              <w:jc w:val="both"/>
            </w:pPr>
            <w:r>
              <w:rPr>
                <w:rFonts w:ascii="Times New Roman"/>
                <w:b w:val="false"/>
                <w:i w:val="false"/>
                <w:color w:val="000000"/>
                <w:sz w:val="20"/>
              </w:rPr>
              <w:t>
(csdo:‌Object‌Ordinal)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реттік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csdo:‌Ordinal3‌Type (M.SDT.00105)</w:t>
            </w:r>
          </w:p>
          <w:p>
            <w:pPr>
              <w:spacing w:after="20"/>
              <w:ind w:left="20"/>
              <w:jc w:val="both"/>
            </w:pPr>
            <w:r>
              <w:rPr>
                <w:rFonts w:ascii="Times New Roman"/>
                <w:b w:val="false"/>
                <w:i w:val="false"/>
                <w:color w:val="000000"/>
                <w:sz w:val="20"/>
              </w:rPr>
              <w:t>
Ондық есептеу жүйесіндегі бүтін оң сан.</w:t>
            </w:r>
          </w:p>
          <w:p>
            <w:pPr>
              <w:spacing w:after="20"/>
              <w:ind w:left="20"/>
              <w:jc w:val="both"/>
            </w:pPr>
            <w:r>
              <w:rPr>
                <w:rFonts w:ascii="Times New Roman"/>
                <w:b w:val="false"/>
                <w:i w:val="false"/>
                <w:color w:val="000000"/>
                <w:sz w:val="20"/>
              </w:rPr>
              <w:t>
Цифрлардың ең көп саны: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*.2. Ақырғы күн</w:t>
            </w:r>
          </w:p>
          <w:p>
            <w:pPr>
              <w:spacing w:after="20"/>
              <w:ind w:left="20"/>
              <w:jc w:val="both"/>
            </w:pPr>
            <w:r>
              <w:rPr>
                <w:rFonts w:ascii="Times New Roman"/>
                <w:b w:val="false"/>
                <w:i w:val="false"/>
                <w:color w:val="000000"/>
                <w:sz w:val="20"/>
              </w:rPr>
              <w:t>
(csdo:‌End‌Date)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ақырғы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18.20. Кедендік және өзге де төлеу міндеттемелерін орындауға берілген қамтамасыз ету</w:t>
            </w:r>
          </w:p>
          <w:p>
            <w:pPr>
              <w:spacing w:after="20"/>
              <w:ind w:left="20"/>
              <w:jc w:val="both"/>
            </w:pPr>
            <w:r>
              <w:rPr>
                <w:rFonts w:ascii="Times New Roman"/>
                <w:b w:val="false"/>
                <w:i w:val="false"/>
                <w:color w:val="000000"/>
                <w:sz w:val="20"/>
              </w:rPr>
              <w:t>
(cacdo:‌Payment‌Guarantee‌Details)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төлеу міндеттемелерін орындауға берілген қамтамасыз ету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cacdo:‌Payment‌Guarantee‌Details‌Type (M.CA.CDT.00459)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18.20.1. Кедендік баждарды,салықтарды төлеу міндеттемелерін орындауды қамтамасыз ету тәсілінің коды</w:t>
            </w:r>
          </w:p>
          <w:p>
            <w:pPr>
              <w:spacing w:after="20"/>
              <w:ind w:left="20"/>
              <w:jc w:val="both"/>
            </w:pPr>
            <w:r>
              <w:rPr>
                <w:rFonts w:ascii="Times New Roman"/>
                <w:b w:val="false"/>
                <w:i w:val="false"/>
                <w:color w:val="000000"/>
                <w:sz w:val="20"/>
              </w:rPr>
              <w:t>
(casdo:‌Payment‌Guarantee‌Method‌Code)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баждарды,салықтарды төлеу міндеттемелерін орындауды қамтамасыз ету тәсілінің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casdo:‌Payment‌Guarantee‌Method‌Code‌Type (M.CA.SDT.00164)</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және өзге де төлемдер төлеуді қамтамасыз етудің тәсілі кодының мәні.</w:t>
            </w:r>
          </w:p>
          <w:p>
            <w:pPr>
              <w:spacing w:after="20"/>
              <w:ind w:left="20"/>
              <w:jc w:val="both"/>
            </w:pPr>
            <w:r>
              <w:rPr>
                <w:rFonts w:ascii="Times New Roman"/>
                <w:b w:val="false"/>
                <w:i w:val="false"/>
                <w:color w:val="000000"/>
                <w:sz w:val="20"/>
              </w:rPr>
              <w:t>
Шаблон: \d{2}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"2018" мәнін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18.20.2. Қамтамасыз ету сомасы (мөлшері) </w:t>
            </w:r>
          </w:p>
          <w:p>
            <w:pPr>
              <w:spacing w:after="20"/>
              <w:ind w:left="20"/>
              <w:jc w:val="both"/>
            </w:pPr>
            <w:r>
              <w:rPr>
                <w:rFonts w:ascii="Times New Roman"/>
                <w:b w:val="false"/>
                <w:i w:val="false"/>
                <w:color w:val="000000"/>
                <w:sz w:val="20"/>
              </w:rPr>
              <w:t>
(casdo:‌Guarantee‌Amount)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 сомасы (мөлшері)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"2022" мәнін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18.20.3. Кедендік және өзге де төлеу міндеттемелерін орындауға қамтамасыз ету берілгенін (қабылданғанын) растайтын құжат</w:t>
            </w:r>
          </w:p>
          <w:p>
            <w:pPr>
              <w:spacing w:after="20"/>
              <w:ind w:left="20"/>
              <w:jc w:val="both"/>
            </w:pPr>
            <w:r>
              <w:rPr>
                <w:rFonts w:ascii="Times New Roman"/>
                <w:b w:val="false"/>
                <w:i w:val="false"/>
                <w:color w:val="000000"/>
                <w:sz w:val="20"/>
              </w:rPr>
              <w:t>
(cacdo:‌Guarantee‌Doc‌Details)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төлеу міндеттемелерін орындауға қамтамасыз ету берілгенін растайтын құжат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айқындалуы мүмкін анықтамалыққа (сыныптауышқа) сәйкес кодтың мәні </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қолданысы мерзімі басталған күн</w:t>
            </w:r>
          </w:p>
          <w:p>
            <w:pPr>
              <w:spacing w:after="20"/>
              <w:ind w:left="20"/>
              <w:jc w:val="both"/>
            </w:pPr>
            <w:r>
              <w:rPr>
                <w:rFonts w:ascii="Times New Roman"/>
                <w:b w:val="false"/>
                <w:i w:val="false"/>
                <w:color w:val="000000"/>
                <w:sz w:val="20"/>
              </w:rPr>
              <w:t>
(csdo:‌Doc‌Start‌Date)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18.20.4. Салық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тіркеу елінің салық төлеушілер тізіліміндегі заңды немесе жеке тұлғаның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p>
            <w:pPr>
              <w:spacing w:after="20"/>
              <w:ind w:left="20"/>
              <w:jc w:val="both"/>
            </w:pPr>
            <w:r>
              <w:rPr>
                <w:rFonts w:ascii="Times New Roman"/>
                <w:b w:val="false"/>
                <w:i w:val="false"/>
                <w:color w:val="000000"/>
                <w:sz w:val="20"/>
              </w:rPr>
              <w:t>
Деректеме төлеушінің есептік нөмірін (ТЕН) көрсетуге арналған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18.20.5. Банктің сәйкестендіргіші</w:t>
            </w:r>
          </w:p>
          <w:p>
            <w:pPr>
              <w:spacing w:after="20"/>
              <w:ind w:left="20"/>
              <w:jc w:val="both"/>
            </w:pPr>
            <w:r>
              <w:rPr>
                <w:rFonts w:ascii="Times New Roman"/>
                <w:b w:val="false"/>
                <w:i w:val="false"/>
                <w:color w:val="000000"/>
                <w:sz w:val="20"/>
              </w:rPr>
              <w:t>
(csdo:‌Bank‌Id)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құжаттарында (төлем тапсырмасы, аккредитив) пайдаланылатын банктің бірегей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csdo:‌Bank‌Id‌Type (M.SDT.00026)</w:t>
            </w:r>
          </w:p>
          <w:p>
            <w:pPr>
              <w:spacing w:after="20"/>
              <w:ind w:left="20"/>
              <w:jc w:val="both"/>
            </w:pPr>
            <w:r>
              <w:rPr>
                <w:rFonts w:ascii="Times New Roman"/>
                <w:b w:val="false"/>
                <w:i w:val="false"/>
                <w:color w:val="000000"/>
                <w:sz w:val="20"/>
              </w:rPr>
              <w:t>
Банк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Шаблон: [0-9]{9}|[A-Z]{6}[A-Z0-9]{2}|[A-Z]{6}[A-Z0-9]{5}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18.21. Кедендік транзиттің сақталуын қамтамасыз ету шарасы </w:t>
            </w:r>
          </w:p>
          <w:p>
            <w:pPr>
              <w:spacing w:after="20"/>
              <w:ind w:left="20"/>
              <w:jc w:val="both"/>
            </w:pPr>
            <w:r>
              <w:rPr>
                <w:rFonts w:ascii="Times New Roman"/>
                <w:b w:val="false"/>
                <w:i w:val="false"/>
                <w:color w:val="000000"/>
                <w:sz w:val="20"/>
              </w:rPr>
              <w:t>
(cacdo:‌Transit‌Guarantee‌Details)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сақталуын қамтамасыз ету шарасы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cacdo:‌Transit‌Guarantee‌Details‌Type (M.CA.CDT.00195)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18.21.1. Кедендік транзиттің сақталуын қамтамасыз ету шарасының коды</w:t>
            </w:r>
          </w:p>
          <w:p>
            <w:pPr>
              <w:spacing w:after="20"/>
              <w:ind w:left="20"/>
              <w:jc w:val="both"/>
            </w:pPr>
            <w:r>
              <w:rPr>
                <w:rFonts w:ascii="Times New Roman"/>
                <w:b w:val="false"/>
                <w:i w:val="false"/>
                <w:color w:val="000000"/>
                <w:sz w:val="20"/>
              </w:rPr>
              <w:t>
(casdo:‌Transit‌Guarantee‌Measure‌Code)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сақталуын қамтамасыз ету шарасының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casdo:‌Transit‌Guarantee‌Measure‌Code‌Type (M.CA.SDT.00066)</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кедендік транзиттің сақталуын қамтамасыз ету шаралары кодының мәні.</w:t>
            </w:r>
          </w:p>
          <w:p>
            <w:pPr>
              <w:spacing w:after="20"/>
              <w:ind w:left="20"/>
              <w:jc w:val="both"/>
            </w:pPr>
            <w:r>
              <w:rPr>
                <w:rFonts w:ascii="Times New Roman"/>
                <w:b w:val="false"/>
                <w:i w:val="false"/>
                <w:color w:val="000000"/>
                <w:sz w:val="20"/>
              </w:rPr>
              <w:t>
Ұзындығы: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"2017" мәнін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18.21.2. Қамтамасыз ету сомасы (мөлшері) </w:t>
            </w:r>
          </w:p>
          <w:p>
            <w:pPr>
              <w:spacing w:after="20"/>
              <w:ind w:left="20"/>
              <w:jc w:val="both"/>
            </w:pPr>
            <w:r>
              <w:rPr>
                <w:rFonts w:ascii="Times New Roman"/>
                <w:b w:val="false"/>
                <w:i w:val="false"/>
                <w:color w:val="000000"/>
                <w:sz w:val="20"/>
              </w:rPr>
              <w:t>
(casdo:‌Guarantee‌Amount)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 сомасы (мөлшері)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casdo:‌Payment‌Amount‌With‌Currency‌Type (M.CA.SDT.00001)</w:t>
            </w:r>
          </w:p>
          <w:p>
            <w:pPr>
              <w:spacing w:after="20"/>
              <w:ind w:left="20"/>
              <w:jc w:val="both"/>
            </w:pPr>
            <w:r>
              <w:rPr>
                <w:rFonts w:ascii="Times New Roman"/>
                <w:b w:val="false"/>
                <w:i w:val="false"/>
                <w:color w:val="000000"/>
                <w:sz w:val="20"/>
              </w:rPr>
              <w:t>
Есептеудің ондық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цифр. ең көп саны: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пайдаланылады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валютаның коды</w:t>
            </w:r>
          </w:p>
          <w:p>
            <w:pPr>
              <w:spacing w:after="20"/>
              <w:ind w:left="20"/>
              <w:jc w:val="both"/>
            </w:pPr>
            <w:r>
              <w:rPr>
                <w:rFonts w:ascii="Times New Roman"/>
                <w:b w:val="false"/>
                <w:i w:val="false"/>
                <w:color w:val="000000"/>
                <w:sz w:val="20"/>
              </w:rPr>
              <w:t>
(currencyCode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валютаның әріптік кодының мәні.</w:t>
            </w:r>
          </w:p>
          <w:p>
            <w:pPr>
              <w:spacing w:after="20"/>
              <w:ind w:left="20"/>
              <w:jc w:val="both"/>
            </w:pPr>
            <w:r>
              <w:rPr>
                <w:rFonts w:ascii="Times New Roman"/>
                <w:b w:val="false"/>
                <w:i w:val="false"/>
                <w:color w:val="000000"/>
                <w:sz w:val="20"/>
              </w:rPr>
              <w:t>
Шаблон: [A-Z]{3}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 (casdo:GuaranteeAmount)" деректемесі толтырылған жағдайда атрибут сәйкестендіргіші "Анықтамалықтың (сыныптауыштың) сәйкестендіргіші (currencyCodeListId) атрибуты" атрибутында көрсетілген анықтамалыққа (сыныптауышқа) сәйкес валютаның әріптік кодын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(currencyCode 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 (casdo:GuaranteeAmount)" деректемесі толтырылған жағдайда атрибут "2022" мәнін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18.21.3. Кедендік баждар, салықтар төлеу жөніндегі міндеттемелердің орындалуын қамтамасыз ету сертификатының тіркеу нөмірі</w:t>
            </w:r>
          </w:p>
          <w:p>
            <w:pPr>
              <w:spacing w:after="20"/>
              <w:ind w:left="20"/>
              <w:jc w:val="both"/>
            </w:pPr>
            <w:r>
              <w:rPr>
                <w:rFonts w:ascii="Times New Roman"/>
                <w:b w:val="false"/>
                <w:i w:val="false"/>
                <w:color w:val="000000"/>
                <w:sz w:val="20"/>
              </w:rPr>
              <w:t>
(cacdo:‌Guarantee‌Certificate‌Id‌Details)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 салықтар төлеу жөніндегі міндеттемелердің орындалуын қамтамасыз ету сертификатының тіркеу нөмірі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cacdo:‌Customs‌Document‌Id‌Details‌Type (M.CA.CDT.00258)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 құжатының тіркеу журналы бойынша нөмірі</w:t>
            </w:r>
          </w:p>
          <w:p>
            <w:pPr>
              <w:spacing w:after="20"/>
              <w:ind w:left="20"/>
              <w:jc w:val="both"/>
            </w:pPr>
            <w:r>
              <w:rPr>
                <w:rFonts w:ascii="Times New Roman"/>
                <w:b w:val="false"/>
                <w:i w:val="false"/>
                <w:color w:val="000000"/>
                <w:sz w:val="20"/>
              </w:rPr>
              <w:t>
(casdo:‌Customs‌Document‌Id)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құжатының тіркеу журналы бойынша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casdo:‌Customs‌Document‌Id‌Type (M.CA.SDT.00118)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5.</w:t>
            </w:r>
          </w:p>
          <w:p>
            <w:pPr>
              <w:spacing w:after="20"/>
              <w:ind w:left="20"/>
              <w:jc w:val="both"/>
            </w:pPr>
            <w:r>
              <w:rPr>
                <w:rFonts w:ascii="Times New Roman"/>
                <w:b w:val="false"/>
                <w:i w:val="false"/>
                <w:color w:val="000000"/>
                <w:sz w:val="20"/>
              </w:rPr>
              <w:t>
Ең ұзын ұзындық: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18.21.4. Кедендік транзиттің сақталуын қамтамасыз ету шараларын қолдануды растайтын құжат </w:t>
            </w:r>
          </w:p>
          <w:p>
            <w:pPr>
              <w:spacing w:after="20"/>
              <w:ind w:left="20"/>
              <w:jc w:val="both"/>
            </w:pPr>
            <w:r>
              <w:rPr>
                <w:rFonts w:ascii="Times New Roman"/>
                <w:b w:val="false"/>
                <w:i w:val="false"/>
                <w:color w:val="000000"/>
                <w:sz w:val="20"/>
              </w:rPr>
              <w:t>
(cacdo:‌Transit‌Guarantee‌Doc‌Details)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транзиттің сақталуын қамтамасыз ету шараларын қолдануды растайтын құжат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 салықтар төлеу жөніндегі міндеттемелердің орындалуын қамтамасыз ету сертификатын қоспағанда, кедендік транзиттің сақталуын қамтамасыз ету шараларын қолдануды растайтын құжат туралы мәліметтерді көрсетуге арналған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айқындалуы мүмкін анықтамалыққа (сыныптауышқа) сәйкес кодтың мәні </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қолданысы мерзімі басталған күн</w:t>
            </w:r>
          </w:p>
          <w:p>
            <w:pPr>
              <w:spacing w:after="20"/>
              <w:ind w:left="20"/>
              <w:jc w:val="both"/>
            </w:pPr>
            <w:r>
              <w:rPr>
                <w:rFonts w:ascii="Times New Roman"/>
                <w:b w:val="false"/>
                <w:i w:val="false"/>
                <w:color w:val="000000"/>
                <w:sz w:val="20"/>
              </w:rPr>
              <w:t>
(csdo:‌Doc‌Start‌Date)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18.21.5. Кепілдік коды</w:t>
            </w:r>
          </w:p>
          <w:p>
            <w:pPr>
              <w:spacing w:after="20"/>
              <w:ind w:left="20"/>
              <w:jc w:val="both"/>
            </w:pPr>
            <w:r>
              <w:rPr>
                <w:rFonts w:ascii="Times New Roman"/>
                <w:b w:val="false"/>
                <w:i w:val="false"/>
                <w:color w:val="000000"/>
                <w:sz w:val="20"/>
              </w:rPr>
              <w:t>
(casdo:‌National‌Guarantee‌Code)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заңнамасына сәйкес көрсетілген кепілдік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18.21.6. Кепілдік қолданылмайтын елдің коды</w:t>
            </w:r>
          </w:p>
          <w:p>
            <w:pPr>
              <w:spacing w:after="20"/>
              <w:ind w:left="20"/>
              <w:jc w:val="both"/>
            </w:pPr>
            <w:r>
              <w:rPr>
                <w:rFonts w:ascii="Times New Roman"/>
                <w:b w:val="false"/>
                <w:i w:val="false"/>
                <w:color w:val="000000"/>
                <w:sz w:val="20"/>
              </w:rPr>
              <w:t>
(casdo:‌Non‌Guarantee‌Country‌Code)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жарамсыз болатын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casdo:‌CACountry‌Code‌Type (M.CA.SDT.00181)</w:t>
            </w:r>
          </w:p>
          <w:p>
            <w:pPr>
              <w:spacing w:after="20"/>
              <w:ind w:left="20"/>
              <w:jc w:val="both"/>
            </w:pPr>
            <w:r>
              <w:rPr>
                <w:rFonts w:ascii="Times New Roman"/>
                <w:b w:val="false"/>
                <w:i w:val="false"/>
                <w:color w:val="000000"/>
                <w:sz w:val="20"/>
              </w:rPr>
              <w:t>
"Анықтамалықтың (сыныптауыштың) сәйкестендіргіші" атрибутында сәйкестендіргіші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қолданылмайтын елдің коды (casdo:NonGuaranteeCountryCode)" деректемесі толтырылған жағдайда  атрибут "2021" мәнін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18.21.7. Тұлғаның тізілімге енгізілуін растайтын құжат</w:t>
            </w:r>
          </w:p>
          <w:p>
            <w:pPr>
              <w:spacing w:after="20"/>
              <w:ind w:left="20"/>
              <w:jc w:val="both"/>
            </w:pPr>
            <w:r>
              <w:rPr>
                <w:rFonts w:ascii="Times New Roman"/>
                <w:b w:val="false"/>
                <w:i w:val="false"/>
                <w:color w:val="000000"/>
                <w:sz w:val="20"/>
              </w:rPr>
              <w:t>
(cacdo:‌Register‌Document‌Id‌Details)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 тасымалдаушыларының тізіліміне немесе уәкілетті экономикалық операторлардың тізіліміне енгізілуін растайтын құжат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cacdo:‌Register‌Document‌Id‌Details‌Type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айқындалуы мүмкін анықтамалыққа (сыныптауышқа) сәйкес кодтың мәні </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және уәкілетті органы тізілімге енгізілген мүше мемлекеттің кодын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енгізілуі кезіндегі тіркеу нөмірі</w:t>
            </w:r>
          </w:p>
          <w:p>
            <w:pPr>
              <w:spacing w:after="20"/>
              <w:ind w:left="20"/>
              <w:jc w:val="both"/>
            </w:pPr>
            <w:r>
              <w:rPr>
                <w:rFonts w:ascii="Times New Roman"/>
                <w:b w:val="false"/>
                <w:i w:val="false"/>
                <w:color w:val="000000"/>
                <w:sz w:val="20"/>
              </w:rPr>
              <w:t>
(casdo:‌Registration‌Number‌Id)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қайта тіркеу белгісі (қосу әрпі) көрсетілмей тізілімге енгізу туралы куәліктің нөмірін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\d{1}|\d{2}|\d{3}|[А-ЯҢ]{1}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енгізу туралы куәліктің нөмірінде қайта тіркеу белгісі (қосу әрпі) болса деректеме толтырылуға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типінің коды</w:t>
            </w:r>
          </w:p>
          <w:p>
            <w:pPr>
              <w:spacing w:after="20"/>
              <w:ind w:left="20"/>
              <w:jc w:val="both"/>
            </w:pPr>
            <w:r>
              <w:rPr>
                <w:rFonts w:ascii="Times New Roman"/>
                <w:b w:val="false"/>
                <w:i w:val="false"/>
                <w:color w:val="000000"/>
                <w:sz w:val="20"/>
              </w:rPr>
              <w:t>
(casdo:‌AEORegistry‌Kind‌Code)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уәкілетті экономикалық операторлар тізіліміне енгізу туралы куәліктің нөмірі куәліктің түрі туралы мәліметтерді қамтыса деректеме толтырылуға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18.21.8. Субъектінің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(бар болған жағдайда) мәліметтерді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тіркеу елінің салық төлеушілер тізіліміндегі заңды немесе жеке тұлғаның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пайдаланылады. </w:t>
            </w:r>
          </w:p>
          <w:p>
            <w:pPr>
              <w:spacing w:after="20"/>
              <w:ind w:left="20"/>
              <w:jc w:val="both"/>
            </w:pPr>
            <w:r>
              <w:rPr>
                <w:rFonts w:ascii="Times New Roman"/>
                <w:b w:val="false"/>
                <w:i w:val="false"/>
                <w:color w:val="000000"/>
                <w:sz w:val="20"/>
              </w:rPr>
              <w:t>
Деректеме төлеушінің есептік нөмірін (ТЕН) көрсетуге арналған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18.21.10. Банктің сәйкестендіргіші</w:t>
            </w:r>
          </w:p>
          <w:p>
            <w:pPr>
              <w:spacing w:after="20"/>
              <w:ind w:left="20"/>
              <w:jc w:val="both"/>
            </w:pPr>
            <w:r>
              <w:rPr>
                <w:rFonts w:ascii="Times New Roman"/>
                <w:b w:val="false"/>
                <w:i w:val="false"/>
                <w:color w:val="000000"/>
                <w:sz w:val="20"/>
              </w:rPr>
              <w:t>
(csdo:‌Bank‌Id)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құжаттарында (төлем тапсырмасы, аккредитив) пайдаланылатын банктің бірегей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csdo:‌Bank‌Id‌Type (M.SDT.00026)</w:t>
            </w:r>
          </w:p>
          <w:p>
            <w:pPr>
              <w:spacing w:after="20"/>
              <w:ind w:left="20"/>
              <w:jc w:val="both"/>
            </w:pPr>
            <w:r>
              <w:rPr>
                <w:rFonts w:ascii="Times New Roman"/>
                <w:b w:val="false"/>
                <w:i w:val="false"/>
                <w:color w:val="000000"/>
                <w:sz w:val="20"/>
              </w:rPr>
              <w:t>
Банк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
Шаблон: [0-9]{9}|[A-Z]{6}[A-Z0-9]{2}|[A-Z]{6}[A-Z0-9]{5}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18.21.11. Кепілгерлік</w:t>
            </w:r>
          </w:p>
          <w:p>
            <w:pPr>
              <w:spacing w:after="20"/>
              <w:ind w:left="20"/>
              <w:jc w:val="both"/>
            </w:pPr>
            <w:r>
              <w:rPr>
                <w:rFonts w:ascii="Times New Roman"/>
                <w:b w:val="false"/>
                <w:i w:val="false"/>
                <w:color w:val="000000"/>
                <w:sz w:val="20"/>
              </w:rPr>
              <w:t>
(cacdo:‌Surety‌Details)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cacdo:‌Surety‌Details‌Type (M.CA.CDT.00198)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*.1. Кепілгерліктің бас шарты</w:t>
            </w:r>
          </w:p>
          <w:p>
            <w:pPr>
              <w:spacing w:after="20"/>
              <w:ind w:left="20"/>
              <w:jc w:val="both"/>
            </w:pPr>
            <w:r>
              <w:rPr>
                <w:rFonts w:ascii="Times New Roman"/>
                <w:b w:val="false"/>
                <w:i w:val="false"/>
                <w:color w:val="000000"/>
                <w:sz w:val="20"/>
              </w:rPr>
              <w:t>
(cacdo:‌Surety‌Main‌Contract‌Details)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шарт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айқындалуы мүмкін анықтамалыққа (сыныптауышқа) сәйкес кодтың мәні </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*.2. Кепілгерлік шарты</w:t>
            </w:r>
          </w:p>
          <w:p>
            <w:pPr>
              <w:spacing w:after="20"/>
              <w:ind w:left="20"/>
              <w:jc w:val="both"/>
            </w:pPr>
            <w:r>
              <w:rPr>
                <w:rFonts w:ascii="Times New Roman"/>
                <w:b w:val="false"/>
                <w:i w:val="false"/>
                <w:color w:val="000000"/>
                <w:sz w:val="20"/>
              </w:rPr>
              <w:t>
(cacdo:‌Surety‌Contract‌Details)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 шарты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айқындалуы мүмкін анықтамалыққа (сыныптауышқа) сәйкес кодтың мәні </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*.3. Кепілгерлік шартына қосымша</w:t>
            </w:r>
          </w:p>
          <w:p>
            <w:pPr>
              <w:spacing w:after="20"/>
              <w:ind w:left="20"/>
              <w:jc w:val="both"/>
            </w:pPr>
            <w:r>
              <w:rPr>
                <w:rFonts w:ascii="Times New Roman"/>
                <w:b w:val="false"/>
                <w:i w:val="false"/>
                <w:color w:val="000000"/>
                <w:sz w:val="20"/>
              </w:rPr>
              <w:t>
(cacdo:‌Add‌Surety‌Contract‌Details)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 шартына қосымша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ccdo:‌Doc‌Details‌V4‌Type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айқындалуы мүмкін анықтамалыққа (сыныптауышқа) сәйкес кодтың мәні </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18.21.12. Мекенжай</w:t>
            </w:r>
          </w:p>
          <w:p>
            <w:pPr>
              <w:spacing w:after="20"/>
              <w:ind w:left="20"/>
              <w:jc w:val="both"/>
            </w:pPr>
            <w:r>
              <w:rPr>
                <w:rFonts w:ascii="Times New Roman"/>
                <w:b w:val="false"/>
                <w:i w:val="false"/>
                <w:color w:val="000000"/>
                <w:sz w:val="20"/>
              </w:rPr>
              <w:t>
(ccdo:‌Subject‌Address‌Details)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кепілгердің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қабылдауы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ол "Қала (csdo:CityName)" деректемесінен ерекшеленетін елді мекеннің атауын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Тасымалдаушы</w:t>
            </w:r>
          </w:p>
          <w:p>
            <w:pPr>
              <w:spacing w:after="20"/>
              <w:ind w:left="20"/>
              <w:jc w:val="both"/>
            </w:pPr>
            <w:r>
              <w:rPr>
                <w:rFonts w:ascii="Times New Roman"/>
                <w:b w:val="false"/>
                <w:i w:val="false"/>
                <w:color w:val="000000"/>
                <w:sz w:val="20"/>
              </w:rPr>
              <w:t>
(cacdo:‌Carrier‌Details)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тасымалдаушы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cacdo:‌Carrier‌Details‌Type (M.CA.CDT.00349)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 кедендік декларациялауды кедендік транзиттің кедендік рәсіміне сәйкес тасымалдаушы жүзеге асырмаған жағдайда деректеме толтырылады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 тіркелген елдің кодтық белгіленуі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субъектінің ұйымдық-құқықтық нысаны туралы мәліметтерді (олар болған кезде)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Ұйымдық-құқықтық нысанының коды</w:t>
            </w:r>
          </w:p>
          <w:p>
            <w:pPr>
              <w:spacing w:after="20"/>
              <w:ind w:left="20"/>
              <w:jc w:val="both"/>
            </w:pPr>
            <w:r>
              <w:rPr>
                <w:rFonts w:ascii="Times New Roman"/>
                <w:b w:val="false"/>
                <w:i w:val="false"/>
                <w:color w:val="000000"/>
                <w:sz w:val="20"/>
              </w:rPr>
              <w:t>
(csdo:‌Business‌Entity‌Type‌Code)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айқындалуы мүмкін анықтамалыққа (сыныптауышқа) сәйкес кодтың мәні </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Ұйымдық-құқықтық нысанының атауы</w:t>
            </w:r>
          </w:p>
          <w:p>
            <w:pPr>
              <w:spacing w:after="20"/>
              <w:ind w:left="20"/>
              <w:jc w:val="both"/>
            </w:pPr>
            <w:r>
              <w:rPr>
                <w:rFonts w:ascii="Times New Roman"/>
                <w:b w:val="false"/>
                <w:i w:val="false"/>
                <w:color w:val="000000"/>
                <w:sz w:val="20"/>
              </w:rPr>
              <w:t>
(csdo:‌Business‌Entity‌Type‌Name)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Қырғыз Республикасында және Ресей Федерациясында пайдаланылады. </w:t>
            </w:r>
          </w:p>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Қырғыз Республикасында - Кәсіпорындар мен ұйымдардың жалпыреспубликалық сыныптауышының (КҰЖС) коды;</w:t>
            </w:r>
          </w:p>
          <w:p>
            <w:pPr>
              <w:spacing w:after="20"/>
              <w:ind w:left="20"/>
              <w:jc w:val="both"/>
            </w:pPr>
            <w:r>
              <w:rPr>
                <w:rFonts w:ascii="Times New Roman"/>
                <w:b w:val="false"/>
                <w:i w:val="false"/>
                <w:color w:val="000000"/>
                <w:sz w:val="20"/>
              </w:rPr>
              <w:t>
Ресей Федерациясында - негізгі мемлекеттік тіркеу нөмірі (НМТН) немесе дара кәсіпкердің мемлекеттік тіркеу нөмірі (ДКМТН)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(kindId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анықтамалығыдағы сәйкестендіргіштің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толтырылған жағдайда атрибут Еуразиялық экономикалық одаққа мүше мемлекеттерде мемлекеттік тіркеу кезінде шаруашылық жүргізуші субъектілерді сәйкестендіру әдістерінің анықтамалығына сәйкес мемлекеттік тізілім (тіркелім) бойынша жазба түрінің нөмірінің (кодының) кодтық белгіленуін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Бірегей кедендік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сәйкестендірілген (бірегей сәйкестендірілген) кедендік нөмір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casdo:‌CAUnique‌Customs‌Number‌Id‌Type (M.CA.SDT.00188)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p>
            <w:pPr>
              <w:spacing w:after="20"/>
              <w:ind w:left="20"/>
              <w:jc w:val="both"/>
            </w:pPr>
            <w:r>
              <w:rPr>
                <w:rFonts w:ascii="Times New Roman"/>
                <w:b w:val="false"/>
                <w:i w:val="false"/>
                <w:color w:val="000000"/>
                <w:sz w:val="20"/>
              </w:rPr>
              <w:t>
Деректеме сәйкестендіру кедендік нөмірін қалыптастыру сыныптауышына сәйкес сәйкестендіру кедендік нөмірін (КСН) көрсетуге арналған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сәйкестендіру нөмірі қағидалары бойынша қалыптастырылған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кедендік сәйкестендіру нөмірі (casdo:CAUniqueCustomsNumberId)" деректемесі толтырылған жағдайда атрибут "KZ" мәнін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(countryCodeListId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(атрибут countryCode)"  атрибуты толтырылған жағдайда атрибут "2021" мәнін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салық төлеушілерді тіркейтін салық төлеушілер тізіліміндегі субъектінің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Салық төлеушінің тіркелген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салық төлеушінің есептік нөмірі (СЕН);</w:t>
            </w:r>
          </w:p>
          <w:p>
            <w:pPr>
              <w:spacing w:after="20"/>
              <w:ind w:left="20"/>
              <w:jc w:val="both"/>
            </w:pPr>
            <w:r>
              <w:rPr>
                <w:rFonts w:ascii="Times New Roman"/>
                <w:b w:val="false"/>
                <w:i w:val="false"/>
                <w:color w:val="000000"/>
                <w:sz w:val="20"/>
              </w:rPr>
              <w:t>
Беларусь Республикасында - төлеушінің есептік нөмірі (ТЕН);</w:t>
            </w:r>
          </w:p>
          <w:p>
            <w:pPr>
              <w:spacing w:after="20"/>
              <w:ind w:left="20"/>
              <w:jc w:val="both"/>
            </w:pPr>
            <w:r>
              <w:rPr>
                <w:rFonts w:ascii="Times New Roman"/>
                <w:b w:val="false"/>
                <w:i w:val="false"/>
                <w:color w:val="000000"/>
                <w:sz w:val="20"/>
              </w:rPr>
              <w:t>
Қазақстан Республикасында - бизнес-сәйкестендіру нөмірі (БСН);</w:t>
            </w:r>
          </w:p>
          <w:p>
            <w:pPr>
              <w:spacing w:after="20"/>
              <w:ind w:left="20"/>
              <w:jc w:val="both"/>
            </w:pPr>
            <w:r>
              <w:rPr>
                <w:rFonts w:ascii="Times New Roman"/>
                <w:b w:val="false"/>
                <w:i w:val="false"/>
                <w:color w:val="000000"/>
                <w:sz w:val="20"/>
              </w:rPr>
              <w:t>
Қырғыз Республикасында - сәйкестендіру салық нөмірі (ССН);</w:t>
            </w:r>
          </w:p>
          <w:p>
            <w:pPr>
              <w:spacing w:after="20"/>
              <w:ind w:left="20"/>
              <w:jc w:val="both"/>
            </w:pPr>
            <w:r>
              <w:rPr>
                <w:rFonts w:ascii="Times New Roman"/>
                <w:b w:val="false"/>
                <w:i w:val="false"/>
                <w:color w:val="000000"/>
                <w:sz w:val="20"/>
              </w:rPr>
              <w:t>
Ресей Федерациясында - салық төлеушінің сәйкестендіру нөмірі (ССН)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Федерациясында субъектіні салық есебіне қою себебін сәйкестендіретін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casdo:‌Person‌Id‌Type (M.CA.SDT.00190)</w:t>
            </w:r>
          </w:p>
          <w:p>
            <w:pPr>
              <w:spacing w:after="20"/>
              <w:ind w:left="20"/>
              <w:jc w:val="both"/>
            </w:pPr>
            <w:r>
              <w:rPr>
                <w:rFonts w:ascii="Times New Roman"/>
                <w:b w:val="false"/>
                <w:i w:val="false"/>
                <w:color w:val="000000"/>
                <w:sz w:val="20"/>
              </w:rPr>
              <w:t>
Жеке тұлғаны тіркеу елінде қабылданған қағидаларға сәйкес сәйкестендіргіштің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Армения Республикасында, Беларусь Республикасында, Қазақстан Республикасында және Қырғыз Республикасында пайдаланылады. Деректеме мынадай мәліметтерді көрсетуге арналған:</w:t>
            </w:r>
          </w:p>
          <w:p>
            <w:pPr>
              <w:spacing w:after="20"/>
              <w:ind w:left="20"/>
              <w:jc w:val="both"/>
            </w:pPr>
            <w:r>
              <w:rPr>
                <w:rFonts w:ascii="Times New Roman"/>
                <w:b w:val="false"/>
                <w:i w:val="false"/>
                <w:color w:val="000000"/>
                <w:sz w:val="20"/>
              </w:rPr>
              <w:t>
Армения Республикасында - қоғамдық қызметтер нөмірлік белгісі (ҚҚНБ) немесе ҚҚНБ жоқтығы туралы анықтама нөмірі;</w:t>
            </w:r>
          </w:p>
          <w:p>
            <w:pPr>
              <w:spacing w:after="20"/>
              <w:ind w:left="20"/>
              <w:jc w:val="both"/>
            </w:pPr>
            <w:r>
              <w:rPr>
                <w:rFonts w:ascii="Times New Roman"/>
                <w:b w:val="false"/>
                <w:i w:val="false"/>
                <w:color w:val="000000"/>
                <w:sz w:val="20"/>
              </w:rPr>
              <w:t>
Беларусь Республикасында - сәйкестендіру нөмірі;</w:t>
            </w:r>
          </w:p>
          <w:p>
            <w:pPr>
              <w:spacing w:after="20"/>
              <w:ind w:left="20"/>
              <w:jc w:val="both"/>
            </w:pPr>
            <w:r>
              <w:rPr>
                <w:rFonts w:ascii="Times New Roman"/>
                <w:b w:val="false"/>
                <w:i w:val="false"/>
                <w:color w:val="000000"/>
                <w:sz w:val="20"/>
              </w:rPr>
              <w:t>
Қазақстан Республикасында - жеке сәйкестендіру нөмірі (ЖСН) немесе бірегей сәйкестендіру нөмірі (БСН);</w:t>
            </w:r>
          </w:p>
          <w:p>
            <w:pPr>
              <w:spacing w:after="20"/>
              <w:ind w:left="20"/>
              <w:jc w:val="both"/>
            </w:pPr>
            <w:r>
              <w:rPr>
                <w:rFonts w:ascii="Times New Roman"/>
                <w:b w:val="false"/>
                <w:i w:val="false"/>
                <w:color w:val="000000"/>
                <w:sz w:val="20"/>
              </w:rPr>
              <w:t>
Қырғыз Республикасында - дербес сәйкестендіру нөмірі (ДСН)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 Құжаттың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19.11.5.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19.11.6.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 мына шаблонға сәйкес берілуі тиіс: YYYY-MM-DD</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19.11.7.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 немесе ол өкілеттік берген ұйымды сәйкестендіретін 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19.11.9. Уәкілетті органның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немесе ол өкілеттік берген ұйымның толық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 Мекенжай</w:t>
            </w:r>
          </w:p>
          <w:p>
            <w:pPr>
              <w:spacing w:after="20"/>
              <w:ind w:left="20"/>
              <w:jc w:val="both"/>
            </w:pPr>
            <w:r>
              <w:rPr>
                <w:rFonts w:ascii="Times New Roman"/>
                <w:b w:val="false"/>
                <w:i w:val="false"/>
                <w:color w:val="000000"/>
                <w:sz w:val="20"/>
              </w:rPr>
              <w:t>
(ccdo:‌Subject‌Address‌Details)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бір ғана данасы қалыптастырылуы тиіс "Мекенжай (ccdo:‌Subject‌Address‌Details)"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Мекенжай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"1" – тіркеу мекен-жайы мәнін қабылдауы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Қырғыз Республикасында пайдаланылады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 толтыру кезінде ол "Қала (csdo:CityName)" деректемесінен ерекшеленетін елді мекеннің атауын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19.12.11. Пошта индексі</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[A-Z0-9][A-Z0-9 -]{1,8}[A-Z0-9]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19.12.12. Абоненттік жәшіктің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абоненттік жәшігінің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 Байланыс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қамтуы тиіс:</w:t>
            </w:r>
          </w:p>
          <w:p>
            <w:pPr>
              <w:spacing w:after="20"/>
              <w:ind w:left="20"/>
              <w:jc w:val="both"/>
            </w:pPr>
            <w:r>
              <w:rPr>
                <w:rFonts w:ascii="Times New Roman"/>
                <w:b w:val="false"/>
                <w:i w:val="false"/>
                <w:color w:val="000000"/>
                <w:sz w:val="20"/>
              </w:rPr>
              <w:t>
AO – "Интернет" ақпараттық-телекоммуникациялық желісіндегі (URL) ресурстың бірыңғай көрсеткіші;</w:t>
            </w:r>
          </w:p>
          <w:p>
            <w:pPr>
              <w:spacing w:after="20"/>
              <w:ind w:left="20"/>
              <w:jc w:val="both"/>
            </w:pPr>
            <w:r>
              <w:rPr>
                <w:rFonts w:ascii="Times New Roman"/>
                <w:b w:val="false"/>
                <w:i w:val="false"/>
                <w:color w:val="000000"/>
                <w:sz w:val="20"/>
              </w:rPr>
              <w:t>
EM – электрондық почта;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немесе "FX" мәнін қамтыған жағдайда,  "Байланыс арнасының сәйкестендіргіші (csdo:CommunicationChannelId)" деректемесі:  +ССС РР НННН шаблонына сәйкес келтірілетін мәнді қамтуға тиіс,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және ашық жер белгілері ескерілмейді). Өзге символдар мен бөлгіштерге жол берілмейді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19.14. Тасымалдаушының өкілі </w:t>
            </w:r>
          </w:p>
          <w:p>
            <w:pPr>
              <w:spacing w:after="20"/>
              <w:ind w:left="20"/>
              <w:jc w:val="both"/>
            </w:pPr>
            <w:r>
              <w:rPr>
                <w:rFonts w:ascii="Times New Roman"/>
                <w:b w:val="false"/>
                <w:i w:val="false"/>
                <w:color w:val="000000"/>
                <w:sz w:val="20"/>
              </w:rPr>
              <w:t>
(cacdo:‌Carrier‌Representative‌Details)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қызметкері немесе уәкілетті өкілі болып табылатын тұлға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cacdo:‌Carrier‌Representative‌Details‌Type (M.CA.CDT.00304)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19.14.1. ТАӘ</w:t>
            </w:r>
          </w:p>
          <w:p>
            <w:pPr>
              <w:spacing w:after="20"/>
              <w:ind w:left="20"/>
              <w:jc w:val="both"/>
            </w:pPr>
            <w:r>
              <w:rPr>
                <w:rFonts w:ascii="Times New Roman"/>
                <w:b w:val="false"/>
                <w:i w:val="false"/>
                <w:color w:val="000000"/>
                <w:sz w:val="20"/>
              </w:rPr>
              <w:t>
(ccdo:‌Full‌Name‌Details)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19.14.2. Лауазымның атауы</w:t>
            </w:r>
          </w:p>
          <w:p>
            <w:pPr>
              <w:spacing w:after="20"/>
              <w:ind w:left="20"/>
              <w:jc w:val="both"/>
            </w:pPr>
            <w:r>
              <w:rPr>
                <w:rFonts w:ascii="Times New Roman"/>
                <w:b w:val="false"/>
                <w:i w:val="false"/>
                <w:color w:val="000000"/>
                <w:sz w:val="20"/>
              </w:rPr>
              <w:t>
(csdo:‌Position‌Name)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19.14.3. Байланыс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должностного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қамтуы тиіс:</w:t>
            </w:r>
          </w:p>
          <w:p>
            <w:pPr>
              <w:spacing w:after="20"/>
              <w:ind w:left="20"/>
              <w:jc w:val="both"/>
            </w:pPr>
            <w:r>
              <w:rPr>
                <w:rFonts w:ascii="Times New Roman"/>
                <w:b w:val="false"/>
                <w:i w:val="false"/>
                <w:color w:val="000000"/>
                <w:sz w:val="20"/>
              </w:rPr>
              <w:t>
AO – "Интернет" ақпараттық-телекоммуникациялық желісіндегі (URL) ресурстың бірыңғай көрсеткіші;</w:t>
            </w:r>
          </w:p>
          <w:p>
            <w:pPr>
              <w:spacing w:after="20"/>
              <w:ind w:left="20"/>
              <w:jc w:val="both"/>
            </w:pPr>
            <w:r>
              <w:rPr>
                <w:rFonts w:ascii="Times New Roman"/>
                <w:b w:val="false"/>
                <w:i w:val="false"/>
                <w:color w:val="000000"/>
                <w:sz w:val="20"/>
              </w:rPr>
              <w:t>
EM – электрондық почта;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немесе "FX" мәнін қамтыған жағдайда,  "Байланыс арнасының сәйкестендіргіші (csdo:CommunicationChannelId)" деректемесі:  +ССС РР НННН шаблонына сәйкес келтірілетін мәнді қамтуға тиіс,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және ашық жер белгілері ескерілмейді). Өзге символдар мен бөлгіштерге жол берілмейді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19.14.4.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 мына шаблонға сәйкес берілуі тиіс: YYYY-MM-DD</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 немесе ол өкілеттік берген ұйымды сәйкестендіретін 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немесе ол өкілеттік берген ұйымның толық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18.14.5. Рөлдің коды</w:t>
            </w:r>
          </w:p>
          <w:p>
            <w:pPr>
              <w:spacing w:after="20"/>
              <w:ind w:left="20"/>
              <w:jc w:val="both"/>
            </w:pPr>
            <w:r>
              <w:rPr>
                <w:rFonts w:ascii="Times New Roman"/>
                <w:b w:val="false"/>
                <w:i w:val="false"/>
                <w:color w:val="000000"/>
                <w:sz w:val="20"/>
              </w:rPr>
              <w:t>
(casdo:‌Role‌Code)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орындайтын рөлдің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csdo:‌Code20‌Type (M.SDT.00160)</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мынадай мәндердің бірін қабылдауға тиіс:</w:t>
            </w:r>
          </w:p>
          <w:p>
            <w:pPr>
              <w:spacing w:after="20"/>
              <w:ind w:left="20"/>
              <w:jc w:val="both"/>
            </w:pPr>
            <w:r>
              <w:rPr>
                <w:rFonts w:ascii="Times New Roman"/>
                <w:b w:val="false"/>
                <w:i w:val="false"/>
                <w:color w:val="000000"/>
                <w:sz w:val="20"/>
              </w:rPr>
              <w:t>
1 – көлік құралының жүргізушісі;</w:t>
            </w:r>
          </w:p>
          <w:p>
            <w:pPr>
              <w:spacing w:after="20"/>
              <w:ind w:left="20"/>
              <w:jc w:val="both"/>
            </w:pPr>
            <w:r>
              <w:rPr>
                <w:rFonts w:ascii="Times New Roman"/>
                <w:b w:val="false"/>
                <w:i w:val="false"/>
                <w:color w:val="000000"/>
                <w:sz w:val="20"/>
              </w:rPr>
              <w:t>
2 – экспедитор;</w:t>
            </w:r>
          </w:p>
          <w:p>
            <w:pPr>
              <w:spacing w:after="20"/>
              <w:ind w:left="20"/>
              <w:jc w:val="both"/>
            </w:pPr>
            <w:r>
              <w:rPr>
                <w:rFonts w:ascii="Times New Roman"/>
                <w:b w:val="false"/>
                <w:i w:val="false"/>
                <w:color w:val="000000"/>
                <w:sz w:val="20"/>
              </w:rPr>
              <w:t>
3 – тасымалдау ұйымының өкілі болып табылатын өзге де тұлға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Кедендік сәйкестендіру құралдары туралы мәліметтер</w:t>
            </w:r>
          </w:p>
          <w:p>
            <w:pPr>
              <w:spacing w:after="20"/>
              <w:ind w:left="20"/>
              <w:jc w:val="both"/>
            </w:pPr>
            <w:r>
              <w:rPr>
                <w:rFonts w:ascii="Times New Roman"/>
                <w:b w:val="false"/>
                <w:i w:val="false"/>
                <w:color w:val="000000"/>
                <w:sz w:val="20"/>
              </w:rPr>
              <w:t>
(cacdo:‌Seal‌Details)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 қолданатын немесе танитын сәйкестендіру құралдары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cacdo:‌Seal‌Details‌Type (M.CA.CDT.00199)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Бірыңғайланған символдар жолы</w:t>
            </w:r>
          </w:p>
          <w:p>
            <w:pPr>
              <w:spacing w:after="20"/>
              <w:ind w:left="20"/>
              <w:jc w:val="both"/>
            </w:pPr>
            <w:r>
              <w:rPr>
                <w:rFonts w:ascii="Times New Roman"/>
                <w:b w:val="false"/>
                <w:i w:val="false"/>
                <w:color w:val="000000"/>
                <w:sz w:val="20"/>
              </w:rPr>
              <w:t>
(casdo:‌Seal‌Quantity)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 қолданатын немесе танитын сәйкестендіру құралдарының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csdo:‌Quantity4‌Type (M.SDT.00097)</w:t>
            </w:r>
          </w:p>
          <w:p>
            <w:pPr>
              <w:spacing w:after="20"/>
              <w:ind w:left="20"/>
              <w:jc w:val="both"/>
            </w:pPr>
            <w:r>
              <w:rPr>
                <w:rFonts w:ascii="Times New Roman"/>
                <w:b w:val="false"/>
                <w:i w:val="false"/>
                <w:color w:val="000000"/>
                <w:sz w:val="20"/>
              </w:rPr>
              <w:t>
Ондық санау жүйесіндегі оң бүтін сан.</w:t>
            </w:r>
          </w:p>
          <w:p>
            <w:pPr>
              <w:spacing w:after="20"/>
              <w:ind w:left="20"/>
              <w:jc w:val="both"/>
            </w:pPr>
            <w:r>
              <w:rPr>
                <w:rFonts w:ascii="Times New Roman"/>
                <w:b w:val="false"/>
                <w:i w:val="false"/>
                <w:color w:val="000000"/>
                <w:sz w:val="20"/>
              </w:rPr>
              <w:t>
Цифрлардың ең көп саны: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20.2. Пломбалағыштың нөмірі</w:t>
            </w:r>
          </w:p>
          <w:p>
            <w:pPr>
              <w:spacing w:after="20"/>
              <w:ind w:left="20"/>
              <w:jc w:val="both"/>
            </w:pPr>
            <w:r>
              <w:rPr>
                <w:rFonts w:ascii="Times New Roman"/>
                <w:b w:val="false"/>
                <w:i w:val="false"/>
                <w:color w:val="000000"/>
                <w:sz w:val="20"/>
              </w:rPr>
              <w:t>
(casdo:‌Seal‌Device‌Id)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пломбалағыштың нөмірі (сәйкестендіргіш)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casdo:‌Id10‌Type (M.CA.SDT.00179)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20.3. Қорғаныштық пломбаның сәйкестендіргіші</w:t>
            </w:r>
          </w:p>
          <w:p>
            <w:pPr>
              <w:spacing w:after="20"/>
              <w:ind w:left="20"/>
              <w:jc w:val="both"/>
            </w:pPr>
            <w:r>
              <w:rPr>
                <w:rFonts w:ascii="Times New Roman"/>
                <w:b w:val="false"/>
                <w:i w:val="false"/>
                <w:color w:val="000000"/>
                <w:sz w:val="20"/>
              </w:rPr>
              <w:t>
(csdo:‌Seal‌Id)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қорғаныштық пломбаның бірегей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20.4. Сипаттама</w:t>
            </w:r>
          </w:p>
          <w:p>
            <w:pPr>
              <w:spacing w:after="20"/>
              <w:ind w:left="20"/>
              <w:jc w:val="both"/>
            </w:pPr>
            <w:r>
              <w:rPr>
                <w:rFonts w:ascii="Times New Roman"/>
                <w:b w:val="false"/>
                <w:i w:val="false"/>
                <w:color w:val="000000"/>
                <w:sz w:val="20"/>
              </w:rPr>
              <w:t>
(csdo:‌Description‌Text)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құралдарының ерекшелік белгілерінің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21. Кеден құжатын толтыру (қол қою) үшін жауапты кеден өкілі</w:t>
            </w:r>
          </w:p>
          <w:p>
            <w:pPr>
              <w:spacing w:after="20"/>
              <w:ind w:left="20"/>
              <w:jc w:val="both"/>
            </w:pPr>
            <w:r>
              <w:rPr>
                <w:rFonts w:ascii="Times New Roman"/>
                <w:b w:val="false"/>
                <w:i w:val="false"/>
                <w:color w:val="000000"/>
                <w:sz w:val="20"/>
              </w:rPr>
              <w:t>
(cacdo:‌Signatory‌Representative‌Details)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(қол қойған) кеден өкілі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cacdo:‌Signatory‌Representative‌Details‌Type (M.CA.CDT.00187)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Тұлғаның тізілімге енгізілуін растайтын құжат</w:t>
            </w:r>
          </w:p>
          <w:p>
            <w:pPr>
              <w:spacing w:after="20"/>
              <w:ind w:left="20"/>
              <w:jc w:val="both"/>
            </w:pPr>
            <w:r>
              <w:rPr>
                <w:rFonts w:ascii="Times New Roman"/>
                <w:b w:val="false"/>
                <w:i w:val="false"/>
                <w:color w:val="000000"/>
                <w:sz w:val="20"/>
              </w:rPr>
              <w:t>
(cacdo:‌Register‌Document‌Id‌Details)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кеден өкілдері тізіліміне енгізілуі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cacdo:‌Broker‌Registry‌Doc‌Details‌Type (M.CA.CDT.00464)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айқындалуы мүмкін анықтамалыққа (сыныптауышқа) сәйкес кодтың мәні </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"2009" мәнін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және уәкілетті органы тізілімге енгізілген мүше мемлекеттің кодын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 Заңды тұлғаның тізілімге енгізілуі кезіндегі тіркеу нөмірі</w:t>
            </w:r>
          </w:p>
          <w:p>
            <w:pPr>
              <w:spacing w:after="20"/>
              <w:ind w:left="20"/>
              <w:jc w:val="both"/>
            </w:pPr>
            <w:r>
              <w:rPr>
                <w:rFonts w:ascii="Times New Roman"/>
                <w:b w:val="false"/>
                <w:i w:val="false"/>
                <w:color w:val="000000"/>
                <w:sz w:val="20"/>
              </w:rPr>
              <w:t>
(casdo:‌Registration‌Number‌Id)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оған тізілімге енгізу кезінде берілген тіркеу нөмірі немесе тұлғаны тізілімге енгізу туралы құжаттың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csdo:‌Id25‌Type (M.SDT.00178)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қайта тіркеу белгісін (қосу әрпін) көрсетпей тізілімге енгізу туралы куәліктің нөмірін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casdo:‌Reregistration‌Code‌Type (M.CA.SDT.00125)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\d{1}|\d{2}|\d{3}|[А-ЯҢ]{1}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енгізу туралы куәліктің нөмірінде қайта тіркеу белгісі (қосу әрпі) болса деректеме толтырылуға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 Куәлік типінің коды</w:t>
            </w:r>
          </w:p>
          <w:p>
            <w:pPr>
              <w:spacing w:after="20"/>
              <w:ind w:left="20"/>
              <w:jc w:val="both"/>
            </w:pPr>
            <w:r>
              <w:rPr>
                <w:rFonts w:ascii="Times New Roman"/>
                <w:b w:val="false"/>
                <w:i w:val="false"/>
                <w:color w:val="000000"/>
                <w:sz w:val="20"/>
              </w:rPr>
              <w:t>
(casdo:‌AEORegistry‌Kind‌Code)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 куәлігі типінің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21.2. Кеден өкілінің декларантпен (өтініш берушімен) шарты</w:t>
            </w:r>
          </w:p>
          <w:p>
            <w:pPr>
              <w:spacing w:after="20"/>
              <w:ind w:left="20"/>
              <w:jc w:val="both"/>
            </w:pPr>
            <w:r>
              <w:rPr>
                <w:rFonts w:ascii="Times New Roman"/>
                <w:b w:val="false"/>
                <w:i w:val="false"/>
                <w:color w:val="000000"/>
                <w:sz w:val="20"/>
              </w:rPr>
              <w:t>
(cacdo:‌Representative‌Contract‌Details)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өкілінің декларантпен (өтініш берушімен) шарты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айқындалуы мүмкін анықтамалыққа (сыныптауышқа) сәйкес кодтың мәні </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"2009" мәнін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 мына шаблонға сәйкес берілуі тиіс: YYYY-MM-DD</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 Құжат қолданысы мерзімі басталған күн</w:t>
            </w:r>
          </w:p>
          <w:p>
            <w:pPr>
              <w:spacing w:after="20"/>
              <w:ind w:left="20"/>
              <w:jc w:val="both"/>
            </w:pPr>
            <w:r>
              <w:rPr>
                <w:rFonts w:ascii="Times New Roman"/>
                <w:b w:val="false"/>
                <w:i w:val="false"/>
                <w:color w:val="000000"/>
                <w:sz w:val="20"/>
              </w:rPr>
              <w:t>
(csdo:‌Doc‌Start‌Date)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Кеден құжатын толтырған (оған қол қойған) жеке тұлға</w:t>
            </w:r>
          </w:p>
          <w:p>
            <w:pPr>
              <w:spacing w:after="20"/>
              <w:ind w:left="20"/>
              <w:jc w:val="both"/>
            </w:pPr>
            <w:r>
              <w:rPr>
                <w:rFonts w:ascii="Times New Roman"/>
                <w:b w:val="false"/>
                <w:i w:val="false"/>
                <w:color w:val="000000"/>
                <w:sz w:val="20"/>
              </w:rPr>
              <w:t>
(cacdo:‌Signatory‌Person‌V2‌Details)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(оған қол қойған) жеке тұлға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cacdo:‌Signatory‌Person‌Details‌V2‌Type (M.CA.CDT.01142)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22.1. Құжатқа қол қойған лауазымды тұлға</w:t>
            </w:r>
          </w:p>
          <w:p>
            <w:pPr>
              <w:spacing w:after="20"/>
              <w:ind w:left="20"/>
              <w:jc w:val="both"/>
            </w:pPr>
            <w:r>
              <w:rPr>
                <w:rFonts w:ascii="Times New Roman"/>
                <w:b w:val="false"/>
                <w:i w:val="false"/>
                <w:color w:val="000000"/>
                <w:sz w:val="20"/>
              </w:rPr>
              <w:t>
(cacdo:‌Signing‌Details)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лауазымды тұлға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cacdo:‌Signing‌Details‌Type (M.CA.CDT.00155)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22.1.1. ТАӘ</w:t>
            </w:r>
          </w:p>
          <w:p>
            <w:pPr>
              <w:spacing w:after="20"/>
              <w:ind w:left="20"/>
              <w:jc w:val="both"/>
            </w:pPr>
            <w:r>
              <w:rPr>
                <w:rFonts w:ascii="Times New Roman"/>
                <w:b w:val="false"/>
                <w:i w:val="false"/>
                <w:color w:val="000000"/>
                <w:sz w:val="20"/>
              </w:rPr>
              <w:t>
(ccdo:‌Full‌Name‌Details)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22.1.2. Лауазымның атауы</w:t>
            </w:r>
          </w:p>
          <w:p>
            <w:pPr>
              <w:spacing w:after="20"/>
              <w:ind w:left="20"/>
              <w:jc w:val="both"/>
            </w:pPr>
            <w:r>
              <w:rPr>
                <w:rFonts w:ascii="Times New Roman"/>
                <w:b w:val="false"/>
                <w:i w:val="false"/>
                <w:color w:val="000000"/>
                <w:sz w:val="20"/>
              </w:rPr>
              <w:t>
(csdo:‌Position‌Name)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Беларусь Республикасында және Ресей Федерациясында толтырылуға тиіс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22.1.3. Байланыс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деректемелері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(телефон, факс, электрондық пошта және т.б.)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Байланыс түрлерінің анықтамалығына сәйкес кодтың мәні.</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мына мәндердің бірін қамтуы тиіс:</w:t>
            </w:r>
          </w:p>
          <w:p>
            <w:pPr>
              <w:spacing w:after="20"/>
              <w:ind w:left="20"/>
              <w:jc w:val="both"/>
            </w:pPr>
            <w:r>
              <w:rPr>
                <w:rFonts w:ascii="Times New Roman"/>
                <w:b w:val="false"/>
                <w:i w:val="false"/>
                <w:color w:val="000000"/>
                <w:sz w:val="20"/>
              </w:rPr>
              <w:t>
AO – "Интернет" ақпараттық-телекоммуникациялық желісіндегі (URL) ресурстың бірыңғай көрсеткіші;</w:t>
            </w:r>
          </w:p>
          <w:p>
            <w:pPr>
              <w:spacing w:after="20"/>
              <w:ind w:left="20"/>
              <w:jc w:val="both"/>
            </w:pPr>
            <w:r>
              <w:rPr>
                <w:rFonts w:ascii="Times New Roman"/>
                <w:b w:val="false"/>
                <w:i w:val="false"/>
                <w:color w:val="000000"/>
                <w:sz w:val="20"/>
              </w:rPr>
              <w:t>
EM – электрондық почта;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түрінің (телефон, факс, электрондық пошта және т.б.)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нөмірлерін, электрондық пошта мекенжайын және т.б.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"Байланыс түрінің коды (csdo:CommunicationChannelCode)" деректемесі "ТЕ" немесе "FX" мәнін қамтыған жағдайда,  "Байланыс арнасының сәйкестендіргіші (csdo:CommunicationChannelId)" деректемесі:  +ССС РР НННН шаблонына сәйкес келтірілетін мәнді қамтуға тиіс, мұнда  ССС – Елдің коды (1-ден 3 цифрға дейін), РР – межелі пункттің ұлттық коды (кемінде 2 цифр (қаланың, кенттің және т.б. коды)) немесе ұтқыр байланыс операторының коды, НННН – абоненттің нөмірі (кемінде 4 цифр). Символдар топтарының арасындағы бөлгіш ашық жер белгісі болып табылады. Деректеме мәнінің ұзындығы 15 цифрдан аспауға тиіс ("+" символы және ашық жер белгілері ескерілмейді). Өзге символдар мен бөлгіштерге жол берілмейді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22.1.4. Қол қою күні</w:t>
            </w:r>
          </w:p>
          <w:p>
            <w:pPr>
              <w:spacing w:after="20"/>
              <w:ind w:left="20"/>
              <w:jc w:val="both"/>
            </w:pPr>
            <w:r>
              <w:rPr>
                <w:rFonts w:ascii="Times New Roman"/>
                <w:b w:val="false"/>
                <w:i w:val="false"/>
                <w:color w:val="000000"/>
                <w:sz w:val="20"/>
              </w:rPr>
              <w:t>
(casdo:‌Signing‌Date)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(оған қол қойған) тұлғаның жеке басын куәландыратын құжат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ccdo:‌Identity‌Doc‌Details‌V3‌Type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"2021" мәнін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Жеке басты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csdo:‌Identity‌Doc‌Kind‌Code‌Type (M.SDT.00098)</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"2053" мәнін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 Құжаттың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 цифрлық немесе әріптік-цифрлық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 мына шаблонға сәйкес берілуі тиіс: YYYY-MM-DD</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 немесе ол өкілеттік берген ұйымды сәйкестендіретін 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 Уәкілетті органның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немесе ол өкілеттік берген ұйымның толық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22.3. Кедендік ресімдеу жөніндегі маманның біліктілік аттестатының нөмірі</w:t>
            </w:r>
          </w:p>
          <w:p>
            <w:pPr>
              <w:spacing w:after="20"/>
              <w:ind w:left="20"/>
              <w:jc w:val="both"/>
            </w:pPr>
            <w:r>
              <w:rPr>
                <w:rFonts w:ascii="Times New Roman"/>
                <w:b w:val="false"/>
                <w:i w:val="false"/>
                <w:color w:val="000000"/>
                <w:sz w:val="20"/>
              </w:rPr>
              <w:t>
(casdo:‌Qualification‌Certificate‌Id)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маманның біліктілік аттестатының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casdo:‌Id6‌Type (M.CA.SDT.00193)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22.4. Өкілеттіктерді куәландыратын құжат</w:t>
            </w:r>
          </w:p>
          <w:p>
            <w:pPr>
              <w:spacing w:after="20"/>
              <w:ind w:left="20"/>
              <w:jc w:val="both"/>
            </w:pPr>
            <w:r>
              <w:rPr>
                <w:rFonts w:ascii="Times New Roman"/>
                <w:b w:val="false"/>
                <w:i w:val="false"/>
                <w:color w:val="000000"/>
                <w:sz w:val="20"/>
              </w:rPr>
              <w:t>
(cacdo:‌Power‌Of‌Attorney‌Details)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өкілеттіктерді куәландыратын құжат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cacdo:‌CADoc‌Base‌Type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 толтырылуға тиіс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айқындалуы мүмкін анықтамалыққа (сыныптауышқа) сәйкес кодтың мәні </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атрибут "2009" мәнін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 Құжаттың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 Құжаттың берілген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мәні мына шаблонға сәйкес берілуі тиіс: YYYY-MM-DD</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 Құжат қолданысы мерзімі басталған күн</w:t>
            </w:r>
          </w:p>
          <w:p>
            <w:pPr>
              <w:spacing w:after="20"/>
              <w:ind w:left="20"/>
              <w:jc w:val="both"/>
            </w:pPr>
            <w:r>
              <w:rPr>
                <w:rFonts w:ascii="Times New Roman"/>
                <w:b w:val="false"/>
                <w:i w:val="false"/>
                <w:color w:val="000000"/>
                <w:sz w:val="20"/>
              </w:rPr>
              <w:t>
(csdo:‌Doc‌Start‌Date)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 басталған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 Құжаттың қолданылу мерзімнің аяқталған күні</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оны толтыру кезінде: YYYY-MM-DD шаблонына сәйкес келтірілуге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23. Темір жол станциясының күнтізбелік мөртаңбасы</w:t>
            </w:r>
          </w:p>
          <w:p>
            <w:pPr>
              <w:spacing w:after="20"/>
              <w:ind w:left="20"/>
              <w:jc w:val="both"/>
            </w:pPr>
            <w:r>
              <w:rPr>
                <w:rFonts w:ascii="Times New Roman"/>
                <w:b w:val="false"/>
                <w:i w:val="false"/>
                <w:color w:val="000000"/>
                <w:sz w:val="20"/>
              </w:rPr>
              <w:t>
(cacdo:‌Railway‌Stamp‌Details)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станциясының күнтізбелік мөртаңбасынан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cacdo:‌Railway‌Stamp‌Details‌Type (M.CA.CDT.00200)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23.1. Темір жол станциясының коды</w:t>
            </w:r>
          </w:p>
          <w:p>
            <w:pPr>
              <w:spacing w:after="20"/>
              <w:ind w:left="20"/>
              <w:jc w:val="both"/>
            </w:pPr>
            <w:r>
              <w:rPr>
                <w:rFonts w:ascii="Times New Roman"/>
                <w:b w:val="false"/>
                <w:i w:val="false"/>
                <w:color w:val="000000"/>
                <w:sz w:val="20"/>
              </w:rPr>
              <w:t>
(casdo:‌Railway‌Station‌Code)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casdo:‌Railway‌Station‌Code‌Type (M.CA.SDT.00082)</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Шаблон: (\d{5})|(\d{6})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23.2. Күні</w:t>
            </w:r>
          </w:p>
          <w:p>
            <w:pPr>
              <w:spacing w:after="20"/>
              <w:ind w:left="20"/>
              <w:jc w:val="both"/>
            </w:pPr>
            <w:r>
              <w:rPr>
                <w:rFonts w:ascii="Times New Roman"/>
                <w:b w:val="false"/>
                <w:i w:val="false"/>
                <w:color w:val="000000"/>
                <w:sz w:val="20"/>
              </w:rPr>
              <w:t>
(csdo:‌Event‌Date)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мөртаңба басылған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МЕМСТ ИСО 8601–2001 сәйкес күнді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 шаблонына сәйкес келтірілуге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Орынның атауы (аты)</w:t>
            </w:r>
          </w:p>
          <w:p>
            <w:pPr>
              <w:spacing w:after="20"/>
              <w:ind w:left="20"/>
              <w:jc w:val="both"/>
            </w:pPr>
            <w:r>
              <w:rPr>
                <w:rFonts w:ascii="Times New Roman"/>
                <w:b w:val="false"/>
                <w:i w:val="false"/>
                <w:color w:val="000000"/>
                <w:sz w:val="20"/>
              </w:rPr>
              <w:t>
(casdo:‌Place‌Name)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беру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25. Тауарлардың шекаралық өткізу пунктіне келген күні және орны</w:t>
            </w:r>
          </w:p>
          <w:p>
            <w:pPr>
              <w:spacing w:after="20"/>
              <w:ind w:left="20"/>
              <w:jc w:val="both"/>
            </w:pPr>
            <w:r>
              <w:rPr>
                <w:rFonts w:ascii="Times New Roman"/>
                <w:b w:val="false"/>
                <w:i w:val="false"/>
                <w:color w:val="000000"/>
                <w:sz w:val="20"/>
              </w:rPr>
              <w:t>
(cacdo:‌Check‌Point‌Entry‌Details)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және көлік құралдарының шекаралық өткізу пунктіне келетін болжамды жері, күні және уақыты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cacdo:‌Check‌Point‌Entry‌Details‌Type (M.CA.CDT.00190)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Шекарадағы кеден органы</w:t>
            </w:r>
          </w:p>
          <w:p>
            <w:pPr>
              <w:spacing w:after="20"/>
              <w:ind w:left="20"/>
              <w:jc w:val="both"/>
            </w:pPr>
            <w:r>
              <w:rPr>
                <w:rFonts w:ascii="Times New Roman"/>
                <w:b w:val="false"/>
                <w:i w:val="false"/>
                <w:color w:val="000000"/>
                <w:sz w:val="20"/>
              </w:rPr>
              <w:t>
(cacdo:‌Border‌Customs‌Office‌Details)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және көлік құралдарының келуі күтілетін кеден органы (шекаралық өткізу пункті)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ccdo:‌Customs‌Office‌Details‌Type (M.CDT.00104)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csdo:‌Customs‌Office‌Code‌Type (M.SDT.00184)</w:t>
            </w:r>
          </w:p>
          <w:p>
            <w:pPr>
              <w:spacing w:after="20"/>
              <w:ind w:left="20"/>
              <w:jc w:val="both"/>
            </w:pPr>
            <w:r>
              <w:rPr>
                <w:rFonts w:ascii="Times New Roman"/>
                <w:b w:val="false"/>
                <w:i w:val="false"/>
                <w:color w:val="000000"/>
                <w:sz w:val="20"/>
              </w:rPr>
              <w:t>
Еуразиялық экономикалық одаққа мүше мемлекеттердің кеден органдарының сыныптауышына сәйкес кодтың мәні.</w:t>
            </w:r>
          </w:p>
          <w:p>
            <w:pPr>
              <w:spacing w:after="20"/>
              <w:ind w:left="20"/>
              <w:jc w:val="both"/>
            </w:pPr>
            <w:r>
              <w:rPr>
                <w:rFonts w:ascii="Times New Roman"/>
                <w:b w:val="false"/>
                <w:i w:val="false"/>
                <w:color w:val="000000"/>
                <w:sz w:val="20"/>
              </w:rPr>
              <w:t>
Шаблон: [0-9]{2}|[0-9]{5}|[0-9]{8}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толтырылуға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Кеден органының атауы</w:t>
            </w:r>
          </w:p>
          <w:p>
            <w:pPr>
              <w:spacing w:after="20"/>
              <w:ind w:left="20"/>
              <w:jc w:val="both"/>
            </w:pPr>
            <w:r>
              <w:rPr>
                <w:rFonts w:ascii="Times New Roman"/>
                <w:b w:val="false"/>
                <w:i w:val="false"/>
                <w:color w:val="000000"/>
                <w:sz w:val="20"/>
              </w:rPr>
              <w:t>
(csdo:‌Customs‌Office‌Name)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csdo:‌Name50‌Type (M.SDT.00204)</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(codeListId атрибуты)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оған сәйкес көрсетілген анықтамалықтың (сыныптауыштың)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толтырылған жағдайда атрибут "2021" мәнін қамтуға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25.2. Күні және уақыт</w:t>
            </w:r>
          </w:p>
          <w:p>
            <w:pPr>
              <w:spacing w:after="20"/>
              <w:ind w:left="20"/>
              <w:jc w:val="both"/>
            </w:pPr>
            <w:r>
              <w:rPr>
                <w:rFonts w:ascii="Times New Roman"/>
                <w:b w:val="false"/>
                <w:i w:val="false"/>
                <w:color w:val="000000"/>
                <w:sz w:val="20"/>
              </w:rPr>
              <w:t>
(csdo:‌Event‌Date‌Time)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және көлік құралдарының шекаралық өткізу пунктіне келуі күтілетін күн және уақыт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МЕМСТ ИСО 8601-2001 сәйкес күнді және уақытты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мәні YYYY-MM-DDThh:mm:ss.ccc±hh:mm шаблонына сәйкес келтірілетін Дүниежүзілік уақытпен айырма көрсетіліп жергілікті уақыт мәні түрінде электрондық құжаттың (мәліметтердің) қалыптасуы күнін қамтуға тиіс, мұнда ссс - миллисекунд мәнін белгілейтін символдар (болмауы мүмкін)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26. Декларанттың немесе кеден өкілінің шығыс құжаттарын есепке алу жүйесіндегі құжаттың тіркеу нөмірі</w:t>
            </w:r>
          </w:p>
          <w:p>
            <w:pPr>
              <w:spacing w:after="20"/>
              <w:ind w:left="20"/>
              <w:jc w:val="both"/>
            </w:pPr>
            <w:r>
              <w:rPr>
                <w:rFonts w:ascii="Times New Roman"/>
                <w:b w:val="false"/>
                <w:i w:val="false"/>
                <w:color w:val="000000"/>
                <w:sz w:val="20"/>
              </w:rPr>
              <w:t>
(casdo:‌Internal‌Doc‌Id)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декларанттың немесе кеден өкілінің шығыс құжаттарын есепке алу жүйесіне (регламентіне) сәйкес құжаттарды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Беларусь Республикасында пайдаланылады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27. Қорғаныштық жапсырманың сәйкестендіргіші </w:t>
            </w:r>
          </w:p>
          <w:p>
            <w:pPr>
              <w:spacing w:after="20"/>
              <w:ind w:left="20"/>
              <w:jc w:val="both"/>
            </w:pPr>
            <w:r>
              <w:rPr>
                <w:rFonts w:ascii="Times New Roman"/>
                <w:b w:val="false"/>
                <w:i w:val="false"/>
                <w:color w:val="000000"/>
                <w:sz w:val="20"/>
              </w:rPr>
              <w:t>
(casdo:‌Security‌Label‌Id)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қорғаныштық жапсырманың сәйкестендіргіші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casdo:‌Id6‌Type (M.CA.SDT.00193)</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Ең қысқа ұзындық: 1.</w:t>
            </w:r>
          </w:p>
          <w:p>
            <w:pPr>
              <w:spacing w:after="20"/>
              <w:ind w:left="20"/>
              <w:jc w:val="both"/>
            </w:pPr>
            <w:r>
              <w:rPr>
                <w:rFonts w:ascii="Times New Roman"/>
                <w:b w:val="false"/>
                <w:i w:val="false"/>
                <w:color w:val="000000"/>
                <w:sz w:val="20"/>
              </w:rPr>
              <w:t>
Ең ұзын ұзындық: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27. Жер қойнауын пайдаланушының белгісі</w:t>
            </w:r>
          </w:p>
          <w:p>
            <w:pPr>
              <w:spacing w:after="20"/>
              <w:ind w:left="20"/>
              <w:jc w:val="both"/>
            </w:pPr>
            <w:r>
              <w:rPr>
                <w:rFonts w:ascii="Times New Roman"/>
                <w:b w:val="false"/>
                <w:i w:val="false"/>
                <w:color w:val="000000"/>
                <w:sz w:val="20"/>
              </w:rPr>
              <w:t>
(casdo:‌Subsoil‌User‌Code)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csdo:‌Code1‌Type (M.SDT.00169)</w:t>
            </w:r>
          </w:p>
          <w:p>
            <w:pPr>
              <w:spacing w:after="20"/>
              <w:ind w:left="20"/>
              <w:jc w:val="both"/>
            </w:pPr>
            <w:r>
              <w:rPr>
                <w:rFonts w:ascii="Times New Roman"/>
                <w:b w:val="false"/>
                <w:i w:val="false"/>
                <w:color w:val="000000"/>
                <w:sz w:val="20"/>
              </w:rPr>
              <w:t>
Бірыңғайланған символдар жолы.</w:t>
            </w:r>
          </w:p>
          <w:p>
            <w:pPr>
              <w:spacing w:after="20"/>
              <w:ind w:left="20"/>
              <w:jc w:val="both"/>
            </w:pPr>
            <w:r>
              <w:rPr>
                <w:rFonts w:ascii="Times New Roman"/>
                <w:b w:val="false"/>
                <w:i w:val="false"/>
                <w:color w:val="000000"/>
                <w:sz w:val="20"/>
              </w:rPr>
              <w:t>
Ұзындығы: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Қазақстан Республикасында пайдаланылады</w:t>
            </w:r>
          </w:p>
        </w:tc>
      </w:tr>
    </w:tbl>
    <w:p>
      <w:pPr>
        <w:spacing w:after="0"/>
        <w:ind w:left="0"/>
        <w:jc w:val="both"/>
      </w:pPr>
      <w:r>
        <w:rPr>
          <w:rFonts w:ascii="Times New Roman"/>
          <w:b w:val="false"/>
          <w:i w:val="false"/>
          <w:color w:val="000000"/>
          <w:sz w:val="28"/>
        </w:rPr>
        <w:t>
      ________________</w:t>
      </w:r>
    </w:p>
    <w:bookmarkStart w:name="z13" w:id="7"/>
    <w:p>
      <w:pPr>
        <w:spacing w:after="0"/>
        <w:ind w:left="0"/>
        <w:jc w:val="both"/>
      </w:pPr>
      <w:r>
        <w:rPr>
          <w:rFonts w:ascii="Times New Roman"/>
          <w:b w:val="false"/>
          <w:i w:val="false"/>
          <w:color w:val="000000"/>
          <w:sz w:val="28"/>
        </w:rPr>
        <w:t>
      * Егер тиісті деректемелердегі мәліметтер Одақтың құқығына, мүше мемлекеттердің заңнамасына сәйкес тауарларға арналған декларацияда және транзиттік декларацияда  көрсетілуге жатқан не мәліметтерді автоматтандырылған өңдеу қажет болған жағдайда қолданылады.</w:t>
      </w:r>
    </w:p>
    <w:bookmarkEnd w:id="7"/>
    <w:bookmarkStart w:name="z14" w:id="8"/>
    <w:p>
      <w:pPr>
        <w:spacing w:after="0"/>
        <w:ind w:left="0"/>
        <w:jc w:val="both"/>
      </w:pPr>
      <w:r>
        <w:rPr>
          <w:rFonts w:ascii="Times New Roman"/>
          <w:b w:val="false"/>
          <w:i w:val="false"/>
          <w:color w:val="000000"/>
          <w:sz w:val="28"/>
        </w:rPr>
        <w:t>
      Күрделі деректемеге кіретін салынған деректемелер үшін осы күрделі деректеме толтырылған жағдайда қолданылады. Қарапайым деректеменің атрибуттары үшін осы қарапайым деректеме толтырылған жағдайда қолданылады.".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