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9076" w14:textId="29d90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Қытай Халық Республикасынан шығатын және Еуразиялық экономикалық одақтың кедендік аумағына әкелінетін полимерлі жабыны бар металл илеміне қатысты демпингке қарсы шараның қолданысын ұзарту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29 қарашадағы № 186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елдерге қатысты арнайы қорғау, демпингке қарсы және өтемақы шараларын қолдану туралы хаттаманың (2014 жылғы 29 мамырдағы Еуразиялық экономикалық одақ туралы шартқа № 8 қосымша) </w:t>
      </w:r>
      <w:r>
        <w:rPr>
          <w:rFonts w:ascii="Times New Roman"/>
          <w:b w:val="false"/>
          <w:i w:val="false"/>
          <w:color w:val="000000"/>
          <w:sz w:val="28"/>
        </w:rPr>
        <w:t>109-тармағының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абзацына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 Еуразиялық экономикалық комиссия Алқасының "Кеден одағында полимерлі жабыны бар металл илемін өндірушілердің экономикалық мүдделерін қорғау жөніндегі шаралар туралы" 2012 жылғы 24 мамырдағы № 49 шешімімен белгіленген демпингке қарсы шараның қолданысы қоса алғанда 2023 жылғы 15 қыркүйекке дейін ұзартылсын.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 Еуразиялық экономикалық одаққа мүше мемлекеттердің кеден ісі саласында  уәкілеттік берілген мемлекеттік органдары осы Шешім күшіне енген күннен бастап – қоса алғанда 2023 жылғы 15 қыркүйекке дейін алдын ала демпингке қарсы баждарды алу үшін белгіленген тәртіппен Еуразиялық экономикалық комиссия Алқасының 2012 жылғы 24 мамырдағы № 49 шешімімен белгіленген ставкалар бойынша демпингке қарсы баж алуды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 Осы Шешім ресми жарияланған күнінен бастап 30 күнтізбелік күн өткен соң, бірақ 2023 жылғы 23 қаңтардан ерте емес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 Төрағасының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 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