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fc510" w14:textId="7dfc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және өңірлік (мемлекетаралық) стандарттардың, ал олар болмаған жағдайда – оларды қолдану нәтижесінде Кеден одағының "Құс еті мен оны қайта өңдеу өнімдерінің қауіпсіздігі туралы" техникалық регламентінің (ЕАЭО ТР 051/2021) талаптарын сақтау ерікті негізде қамтамасыз етілетін ұлттық (мемлекеттік) стандарттардың тізбесі және халықаралық және өңірлік (мемлекетаралық) стандарттардың, ал олар болмаған жағдайда – зерттеулердің (сынақтардың) және өлшемдердің қағидалары мен әдістерін, соның ішінде Кеден одағының "Құс еті мен оны қайта өңдеу өнімдерінің қауіпсіздігі туралы" техникалық регламентінің (ЕАЭО ТР 051/2021) талаптарын қолдану және орындау және техникалық реттеу объектілерінің сәйкестігін бағалауды жүзеге асыру үшін қажетті үлгілерді іріктеу қағидаларын қамтитын ұлттық (мемлекеттік) стандарттардың тізбесі туралы</w:t>
      </w:r>
    </w:p>
    <w:p>
      <w:pPr>
        <w:spacing w:after="0"/>
        <w:ind w:left="0"/>
        <w:jc w:val="both"/>
      </w:pPr>
      <w:r>
        <w:rPr>
          <w:rFonts w:ascii="Times New Roman"/>
          <w:b w:val="false"/>
          <w:i w:val="false"/>
          <w:color w:val="000000"/>
          <w:sz w:val="28"/>
        </w:rPr>
        <w:t>Еуразиялық экономикалық комиссия Алқасының 2022 жылғы 29 қарашадағы № 188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w:t>
      </w:r>
      <w:r>
        <w:rPr>
          <w:rFonts w:ascii="Times New Roman"/>
          <w:b w:val="false"/>
          <w:i w:val="false"/>
          <w:color w:val="000000"/>
          <w:sz w:val="28"/>
        </w:rPr>
        <w:t>4-тармағына</w:t>
      </w:r>
      <w:r>
        <w:rPr>
          <w:rFonts w:ascii="Times New Roman"/>
          <w:b w:val="false"/>
          <w:i w:val="false"/>
          <w:color w:val="000000"/>
          <w:sz w:val="28"/>
        </w:rPr>
        <w:t xml:space="preserve"> (2014 жылғы 29 мамырдағы Еуразиялық экономикалық одақ туралы шартқа № 9 қосымша)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w:t>
      </w:r>
    </w:p>
    <w:p>
      <w:pPr>
        <w:spacing w:after="0"/>
        <w:ind w:left="0"/>
        <w:jc w:val="both"/>
      </w:pPr>
      <w:r>
        <w:rPr>
          <w:rFonts w:ascii="Times New Roman"/>
          <w:b w:val="false"/>
          <w:i w:val="false"/>
          <w:color w:val="000000"/>
          <w:sz w:val="28"/>
        </w:rPr>
        <w:t xml:space="preserve">
      халықаралық және өңірлік (мемлекетаралық) стандарттардың, ал олар болмаған жағдайда – оларды қолдану нәтижесінде Кеден одағының "Құс еті мен оны қайта өңдеу өнімдерінің қауіпсіздігі туралы" техникалық регламентінің (ЕАЭО ТР 051/2021) талаптарын сақтау ерікті негізде қамтамасыз етілетін ұлттық (мемлекеттік) стандарттардың </w:t>
      </w:r>
      <w:r>
        <w:rPr>
          <w:rFonts w:ascii="Times New Roman"/>
          <w:b w:val="false"/>
          <w:i w:val="false"/>
          <w:color w:val="000000"/>
          <w:sz w:val="28"/>
        </w:rPr>
        <w:t>тізбесі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халықаралық және өңірлік (мемлекетаралық) стандарттардың, ал олар болмаған жағдайда – зерттеулердің (сынақтардың) және өлшемдердің қағидалары мен әдістерін, соның ішінде Кеден одағының "Құс еті мен оны қайта өңдеу өнімдерінің қауіпсіздігі туралы" техникалық регламентінің (ЕАЭО ТР 051/2021) талаптарын қолдану және орындау және техникалық реттеу объектілерінің сәйкестігін бағалауды жүзеге асыру үшін қажетті үлгілерді іріктеу қағидаларын қамтитын ұлттық (мемлекеттік) стандарттардың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 және 2023 жылғы 1 қаңтардан бастап туындаған құқықтық қатынастарға қолданылады.</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29 қарашадағы </w:t>
            </w:r>
            <w:r>
              <w:br/>
            </w:r>
            <w:r>
              <w:rPr>
                <w:rFonts w:ascii="Times New Roman"/>
                <w:b w:val="false"/>
                <w:i w:val="false"/>
                <w:color w:val="000000"/>
                <w:sz w:val="20"/>
              </w:rPr>
              <w:t xml:space="preserve">№ 188 Шешімімен </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Халықаралық және өңірлік (мемлекетаралық) стандарттардың, ал олар болмаған жағдайда – оларды қолдану нәтижесінде Кеден одағының "Құс еті мен оны қайта өңдеу өнімдерінің қауіпсіздігі туралы" техникалық регламентінің (ЕАЭО ТР 051/2021) талаптарын сақтау ерікті негізде қамтамасыз етілетін ұлттық (мемлекеттік) стандарттардың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r>
              <w:rPr>
                <w:rFonts w:ascii="Times New Roman"/>
                <w:b/>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техникалық регламентінің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Стандарттың белгіленімі мен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608-93 "Ет консервілері "Желедегі құс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16367-86 "Құс етін өңдеу өнеркәсібі.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051/2021 6-тармағына қайшы келмейтін бөлігінде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18292-2012 "Союға арналған ауыл шаруашылығы құстары.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051/2021 6-тармағына қайшы келмейтін бөлігінде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28589-2014 "Ет консервілері. Өз шырынындағы құс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051/2021 6-тармағына қайшы келмейтін бөлігінде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30650-99 "Балалар тағамына арналған консервіленген құс еті. Жалпы техникалық шарттар" ("майдың массалық үлесі" көрсеткішін және сүйектері механикалық сылып алынған құс етін пайдалана отырып, балалар тағамына арналған құс еті негізіндегі консервілерді өндіруге қолданылатын тармақтарды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31465-2012 "Балалар тағамына арналған құс етінен жасалған жартылай фабрикаттар.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31472-2012 "Күркетауық еті (ұшалары және олардың бөліктері). Сауда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31473-2012 "Күркетауық еті (ұшалары және олардың бөліктері).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31490-2012 "Механикалық сылып алынған құс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31639-2012 "Құс етінен қайнатылған шұжық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051/2021 ЕАЭО ТР 6-тармағына қайшы келмейтін бөлігінде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31657-2012 "Құстың субөнімдері.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31936-2012 "Құс етінен және тағамдық субөнімдерден жасалған жартылай фабрикаттар.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етінен және тағамдық субөнімдерден жасалған жартылай фабрикаттар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31962-2013 "Тауық еті (тауықтардың, балапандардың, шөже-бройлердің ұшалары және олардың бөліктері).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31990-2012 "Үйрек еті (ұшалары және олардың бөліктері).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32151-2013 "Үйрек еті (ұшалары және олардың бөліктері). Сауда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32589-2013 "Құс етінен жасалған аспаздық өнімдер.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051/2021 ЕАЭО ТР 6-тармағына қайшы келмейтін бөлігінде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32607-2013 "Тауық еті. Ұшалар және олардың бөліктері. Жеткізу кезіндегі талаптар және сапаны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32733-2014 "Консервілер. Балалар тағамына арналған бұқтырылған құс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32734-2014 "Балалар тағамына арналған бөдене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32739-2014 "Сублимациялық кептірілген шөже-бройлердің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32914-2014 "Балалар тағамына арналған сублимациялық кептірілген ет.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33337-2015 "Балалар тағамына арналған құс етінен жасалған аспаздық өнімдер.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33338-2015 "Балалар тағамына арналған құс етінен дайындығы жоғары дәрежеде шабылған жартылай фабрикаттар.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33357-2015 "Құс етінен қайнатылған-ысталған шұжықтар.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33816-2016 "Қаз еті (ұшалары және олардың бөліктері).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34121-2017 "Мысыр тауығы еті (ұшалары және олардың бөліктері).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34122-2017 "Балалар тағамына арналған құс етінің субөнімдері.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34158-2017 "Қазды сою өнімдері. Сауда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523-2002 "Қазды сою өнімдері. Сауда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1060-97 "Құс етінен қайнатылған шұжықтар, сосискалар және сарделькалар.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1945-2010 "Құс еті.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2247-2012 "Мектеп жасына дейінгі және мектеп жасындағы балаларды тамақтандыруға арналған қайнатылған шұжық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1133-2002 "Құс етінен жасалған жартылай фабрикаттар.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1330-2005 "Құс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2042-2010 "Суық және ыстық күйде ысталған құс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2058-2010 "Құс етінен және тағамдық субөнімдерден жасалған жартылай фабрикаттар.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2059-2010 "Құстың субөнімдері.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2087-2014 "Шошқа етінен, сиыр етінен, жылқы етінен және құс етінен қайнатылған, ысталған-қайнатылған, ысталған-көмештелген, көмештелген, шикідей қақталған деликатесті өнімдер. Техникалық шарттар" (шошқа етінен, сиыр етінен, жылқы етінен және құс етінен қайнатылған, ысталған-қайнатылған, ысталған-көмештелген, көмештелген, шикідей қақталған деликатесті өнімдерді өнімдерді өнімдерді дайындауға қолданылатын тармақтарды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ҚР СТ 2124-2011 "Ет консервілері. Желедегі тауық рагуы.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2157-2011 "Күркетауық еті. Ұшалары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2253-2012 "Жартылай ысталған шұжықтар, күркетауық етінен жасалған сосискалар және сарделькалар"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2355-2013 "Маринадтағы құс етінен жасалған жартылай фабрикаттар.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2357-2013 "Бройлер құс етінің тартылған еті (механикалық сылып алынған).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52306-2005 "Балалар тағамына арналған құс еті (балапандардың, шөже-бройлердің ұшалары және олардың кесілген бөліктері).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52313-2022 "Құс етін өңдеу өнеркәсібі. Тағамдық өнімдері.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051/2021 ЕАЭО ТР 6-тармағына қайшы келмейтін бөлігінде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52469-2019 "Құс етін өңдеу өнеркәсібі. Құс етін өңдеу.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051/2021 ЕАЭО ТР 6-тармағына қайшы келмейтін бөлігінде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52704-2006 "Жас балаларды тамақтандыруға арналған құс етінен жасалған ет-көкөніс консервілері. Техникалық сипаттамалар" ("майдың массалық үлесі" көрсеткішін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52705-2006 "Жас балаларды тамақтандыруға арналған құс етінен жасалған консервілер. Техникалық шарттар" (сүйектері механикалық сылып алынған құс етін пайдалана отырып, балалар тағамына арналған құс еті негізіндегі консервілерді өндіруді қамтитын тармақтарды қоспағанда)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52818-2007 Балалар тағамына арналған қайнатылған құс шұжық өнімдері. Жалпы техникалық шарттар" (сүйектері механикалық сылып алынған құс етін пайдалана отырып, балалар тағамына арналған құс етінен қайнатылған шұжық өнімдерін өндіруді қамтитын тармақтарды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52819-2016 "Жас балалардың диеталық профилактикалық тамақтануына арналған консервіленген құс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52820-2007 "Балалар тағамына арналған күркетауық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53852-2010 "Жартылай ысталған құс етінен жасалған шұжықтар.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54348-2011 "Құс етінен және субөнімдерінен жасалған консервілер.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54672-2011 "Құс етінен шикілей ысталған және шала қақталған шұжық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54673-2011 "Бөдене еті (ұшасы).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54676-2011 "Тағамдық құс тоң майлары.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55286-2012 "Жас балаларға арналған қосымша тағамдар. Консервіленген құс еті. Техникалық сипаттамалар" ("майдың массалық үлесі" көрсеткішін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55287-2012 "Балалар тағамына арналған құс етінен жасалған ет-көкөніс және көкөніс-ет жартылай фабрикаттары.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55499-2013 "Құс еті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55500-2013 "Балапандар мен тауықтардың мұздатылған безді асқазандары.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55790-2013 "Балалар тағамына арналған шабылған жартылай фабрикаттар.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55791-2013 "Шөже-бройлердің етінен шикілей ысталған және шала қақталған өнімдер.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55794-2013 "Мектеп жасына дейінгі және мектеп жасындағы балаларды тамақтандыруға арналған құс еті негізінде жасалған консервілер. Техникалық сипаттамалар" ("майдың массалық үлесі" көрсеткішін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55797-2013 "Жүктілік кезіндегі әйелдердің тамақтануына арналған құс және қоян етінің консервілері.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56364-2015 "Ресей сапасы. Балалар тағамына арналған калориясы төмен шабылған құс етінен жартылай фабрикаттар.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56365-2015 "Ресей сапасы. Балалар тағамына арналған құс етінен жасалған ветчина өнімдері.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56381-2015 "Ресей сапасы. Балалар тағамына арналған бұқтырылған құс етінен жасалған консервілер.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051/2021 № 7 қосымшасына қайшы келмейтін бөлігінде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56496-2015 "Ресей сапасы. Құс етінен шикілей ысталған және шала қақталған байытылған өнімдер.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57150-2016 "Жас балалар тағамдарына арналған құс еті консервілері.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57476-2017 "Тағамдық құс ақуызы.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57494-2017 "Тауық және күркетауық етінен жасалған аспаздық өнімдер.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58110-2018 "Балалар тағамдарына арналған құс етінен (субөнімдерден) қайнатылған шұжық өнімдері.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58111-2018 "Балалар тағамына арналған құс етінен қамырдағы мұздатылған жартылай фабрикаттар.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 XII бөлімнің 104-тармағының "в" тармақшас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32737-2014 "Балалар тағамына арналған құс етінен жасалған табиғи жартылай фабрикаттар.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051/2021 XII бөлімінің 104-тармағының "в" тармақшасы ойлап табылған "По-киевски" атауына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33356-2015 "Құс етінен жасалған тез мұздатылған дайын өнімдер.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051/2021 ЕАЭО ТР XII бөлімінің 104-тармағының "в" тармақшасы ойлап табылған "Бризоль", "Де-воляй", "По-киевски", "Ленивый", "Сытный", "Троянда" атауларына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X–XII бөлімдер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1728-2015 "Ет және ет өнімдері. Орау, таңбалау, тасымалдау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сою өнімдеріне және құс етінен жасалған өнімдерге қатысты қолданылады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29 қарашадағы </w:t>
            </w:r>
            <w:r>
              <w:br/>
            </w:r>
            <w:r>
              <w:rPr>
                <w:rFonts w:ascii="Times New Roman"/>
                <w:b w:val="false"/>
                <w:i w:val="false"/>
                <w:color w:val="000000"/>
                <w:sz w:val="20"/>
              </w:rPr>
              <w:t xml:space="preserve">№ 188 Шешімімен </w:t>
            </w:r>
            <w:r>
              <w:br/>
            </w:r>
            <w:r>
              <w:rPr>
                <w:rFonts w:ascii="Times New Roman"/>
                <w:b w:val="false"/>
                <w:i w:val="false"/>
                <w:color w:val="000000"/>
                <w:sz w:val="20"/>
              </w:rPr>
              <w:t>БЕКІТІЛГЕН</w:t>
            </w:r>
          </w:p>
        </w:tc>
      </w:tr>
    </w:tbl>
    <w:bookmarkStart w:name="z7" w:id="2"/>
    <w:p>
      <w:pPr>
        <w:spacing w:after="0"/>
        <w:ind w:left="0"/>
        <w:jc w:val="left"/>
      </w:pPr>
      <w:r>
        <w:rPr>
          <w:rFonts w:ascii="Times New Roman"/>
          <w:b/>
          <w:i w:val="false"/>
          <w:color w:val="000000"/>
        </w:rPr>
        <w:t xml:space="preserve"> Халықаралық және өңірлік (мемлекетаралық) стандарттардың, ал олар болмаған жағдайда – оларды қолдану нәтижесінде Кеден одағының "Құс еті мен оны қайта өңдеу өнімдерінің қауіпсіздігі туралы" техникалық регламентінің (ЕАЭО ТР 051/2021) талаптарын сақтау ерікті негізде қамтамасыз етілетін ұлттық (мемлекеттік) стандарттардың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техникалық регламентінің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Стандарттың белгіленімі мен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5555-2016 "Жануарлар мен өсімдік тоң майлары мен майлары. Сынамаларды іріктеу"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4288-76 "Аспаздық өнімдер және шабылған еттен жасалған жартылай фабрикаттар. Қабылдау ережелері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8285-91 "Қорытылған жануарлар майлары. Қабылдау ережелері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8756.0-70 4-бөлімі "Консервіленген тағамдық өнімдер. Сынамаларды іріктеу және оларды сынауға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етінен жасалған консервілерге қатысты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9792-73 "Шұжық өнімдері және шошқа еті, қой еті, сиыр еті және сойылатын жануарлар мен құстардың басқа түрлерінің етінен жасалған өнімдер. Қабылдау ережелері және сынамаларды іріктеу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26671-2014 "Жемістер мен көкөністерді өңдеу өнімдері, ет және ет-көкөніс консервілері. Зертханалық талдауға үлгілерді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31467-2012 "Құс еті, құс етінен жасалған субөнімдер және жартылай фабрикаттар. Іріктеу әдістері және оларды сынауға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 7002-2012 "Ауыл шаруашылығы тағамдық өнімдері. Партиядан ірі алудың стандартты әдісінің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ГОСТ Р 51447-2011 (ИСО 3100-1-91) "Ет және ет өнімдері. Сынамаларды іріктеу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1729-2007 "Ет және ет өнімдері. Қабылдау ережелері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2061-2010 "Құс еті, субөнімдер және құс етінен жасалған жартылай фабрикаттар. Сынамаларды іріктеу әдістері және оларды сынауға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ГОСТ Р 51447-2010 "Ет және ет өнімдері. Сынамаларды іріктеу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51447-99 "Ет және ет өнімдері. Сынамаларды іріктеу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54349-2011 "Құс еті және субөнімдері.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54356-2011 "Құс етінен және құстың субөнімдерден жасалған жартылай фабрикаттар.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бөлімнің 8-тармағы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7702.0-74 "Құс еті. Үлгілерді іріктеу әдістері. Сапаны бағалаудың органолептикалық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9959-2015 "Ет және ет өнімдері. Органолептикалық бағалауды жүргізудің жалпы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31470-2018 "Құс еті, құс етінен жасалған субөнімдер және жартылай фабрикаттар. Органолептикалық және физика-химиялық зерттеу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33741-2015 "Етті және құрамында еті бар консервілер. Құрамдас элементтердің органолептикалық көрсеткіштерін, нетто массасы мен массалық үлесін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53161-2008 (ИСО 5495:2005) "Органолептикалық талдау. Әдістеме. Жұптық салыстыру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51944-2002 "Құс еті. Органолептикалық көрсеткіштерді, температураны және массаны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бөлімнің 9-тармағы, V бөлімнің 18 және 20-тармақтары, VII бөлімнің 57-тармағының бірінші абзацы, № 5 және 7-қосымшалар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1841-1-2016 "Ет және ет өнімдері. Құрамында хлоридтерді анықтау. 1-бөлік. Вольхард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1841-2-2013 "Ет және ет өнімдері. Хлоридтердің массалық үлесін анықтаудың потенциометриялық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5553-2013 "Ет және ет өнімдері. Полифосфаттарды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29300-92 (ИСО 3091-75) "Ет және ет өнімдері. Нитраттарды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4288-76 "Аспаздық өнімдер және шабылған еттен жасалған жартылай фабрикаттар. Қабылдау ережелері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8285-91 "Қорытылған жануарлар тоң майлары. Қабылдау ережелері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8558.1-2015 "Ет өнімдері. Нитриттерді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8558.2-2016 "Ет және ет өнімдері. Құрамында нитраттарды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8756.18-2017 "Консервілер. Қаптаманың сыртқы түрін, герметикалығын және орамның ішкі бетінің күйін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9793-2016 "Ет және ет өнімдері. Ылғалдылықты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9794-2015 "Ет өнімдері. Құрамында жалпы фосфорды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9957-2015 "Ет және ет өнімдері. Құрамында хлорлы натрийді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10574-2016 "Ет өнімдері. Крахмалды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19496-2013 "Ет және ет өнімдері. Гистологиялық зерттеу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23042-2015 "Ет және ет өнімдері. Тоң майды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23231-2016 "Қайнатылған шұжық өнімдері және қайнатылған ет өнімдері. Қышқыл фосфатазаның қалдық белсенділігін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25011-2017 "Ет және ет өнімдері. Ақуызды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26183-84 "Жемістер мен көкөністерді қайта өңдеу өнімдері, ет және ет-көкөніс өнімдері консервілері. Тоң майды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26186-84 "Жемістер мен көкөністерді қайта өңдеу өнімдері, ет және көкөніс консервілері. Хлоридтерді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29299-92 "Ет және ет өнімдері. Нитриттерді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29301-92 "Ет өнімдері. Крахмалды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30615-99 "Шикізат және тағамдық өнімдер. Фосфорды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31110-2002 "Ет және ет өнімдері. Жалпы фосфордың массалық үлесін анықтаудың спектрофотометриялық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31474-2012 "Ет және ет өнімдері. Өсімдік ақуыздық қоспаларын анықтаудың гистологиялық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31475-2012 "Ет және ет өнімдері. Өсімдік (соя) ақуызының массалық үлесін электрофорез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31479-2012 "Ет және ет өнімдері. Құрамды гистологиялық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31500-2012 "Ет және ет өнімдері. Өсімдік көмірсулық қоспаларын анықтаудың гистологиялық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31787-2012 "Ет және ет өнімдері. Термиялық өңдеуден өткен ингредиенттерден жасалған шұжықтардағы фенолдың массалық үлесімен көрсетілген қышқыл фосфатазаның қалдық белсенділігін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31796-2012 "Ет және ет өнімдері. Композицияның құрылымдық компоненттерін анықтаудың жеделдетілген гистологиялық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31930-2012 "Мұздатылған құс еті. Технологиялық қосылған ылғалды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31931-2012 "Құс еті. Гистологиялық және микроскопиялық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32009-2013 "Ет және ет өнімдері. Жалпы фосфордың массалық үлесін анықтаудың спектрофотометриялық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33319-2015 "Ет және ет өнімдері. Ылғалдың массалық үлесін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33608-2015 "Ет және ет өнімдері. Масс-спектрометрлік детектормен газ хроматографиясы арқылы өсімдік текті ет емес ингредиенттерді сәйкестендіру"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33741-2015 "Етті және құрамында еті бар консервілер. Құрамдас элементтердің бөліктердің органолептикалық көрсеткіштерін, нетто массасын мен массалық үлесін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1442-2008 "Ет және ет өнімдері. Ылғалдың массалық үлесін анықтау әдісі (арбитраждық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13965-2009 "Ет және ет өнімдері. Құрамында крахмал мен глюкозаны анықтау. Ферменттік препараттардың көмегімен тендеризациялау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көрсеткішіне қатысты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50456-92 (ИСО 662-80) "Жануарлар мен өсімдік тоң майлары мен майлары. Ылғалдылық пен ұшпа заттарды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51480-99 (ИСО 1841-1-96) "Ет және ет өнімдері. Хлоридтердің массалық үлесін анықтау. Фолгард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1945-2010 В қосымшасы "Құс еті. Жалпы техникалық шарттар (құс етін сақтау және жібіту кезінде бөлінетін ылғалдың массалық үлесін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ГОСТ Р 51482-2001 "Ет және ет өнімдері. Жалпы фосфордың массалық үлесін анықтаудың спектрофотометриялық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54047-2010 "Ет және ет өнімдері. Дисперстілікті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56110-2014 "Тағамдық құс сүйегі. Бұлшықет тінінің қалдық кесіндісінің массалық үлесін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 және 3 қосымшалардың V бөлімінің 18-тармағы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ISO/TS 17728-2017 "Азық-түлік тізбегінің микробиологиясы. Микробиологиялық талдау үшін тамақ өнімдері мен жемшөптердің сынамаларын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4833-2015 "Тамақ өнімдері мен жемшөптің микробиологиясы. Микроорганизмдерді санаудың көлденең әдісі. 30 °C температурада инкубациядан кейінгі колонияларды санау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20837-2013 "Тағамдық өнімдер және мал азығы микробиологиясы. Тағамдағы патогендерді анықтау үшін полимеразды тізбекті реакция (ПТР). Сапалы табу үшін үлгілерді дайындауға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21527-1-2013 "Тағамдық өнімдер және мал азығы микробиологиясы. Ашытқы және зең саңырауқұлақтарын санау әдісі. 1 бөлік. Судың белсенділігі 0,95-тен асатын өнімдердегі колонияларды санау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21527-2-2013 "Тағамдық өнімдер және мал азығы микробиологиясы. Ашытқылар мен зеңдерді санау әдісі. 2-бөлім. Су белсенділігі 0,95-тен аз немесе оған тең өнімдердегі колонияларды санау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21871-2013 "Тағамдық өнімдер және мал азығы микробиологиясы. Bacillus cereus ең ықтимал санын анықтау және санау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22118-2013 "Тағамдық өнімдер және мал азығы микробиологиясы. Тамақ өнімдеріндегі патогенді микроорганизмдерді анықтау және сандық есепке алу үшін полимеразды тізбекті реакция (ПТР). Техникалық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22119-2013 "Тағамдық өнімдер және мал азығы микробиологиясы. Тағамдық өнімдердегі патогендерді анықтау үшін нақты уақыт режимінде полимеразды тізбекті реакция (ПТР). Жалпы талаптар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10444.11-2013 (ISO 15214:1998) "Тағамдық өнімдер және мал азығы микробиологиясы. Мезофильді сүт қышқылды микроорганизмдердің санын анықтау және санау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29185-2014 (ISO 15213:2003) "Тағамдық өнімдер және мал азығы микробиологиясы. Анаэробты жағдайда өсетін қалпына келтіретін сульфитредуктивті бактерияларды анықтау және санау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31659-2012 (ISO 6579:2002) "Тағамдық өнімдер. Salmonella тұқымдас бактерияларды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31708-2012 (ISO 7251:2005) "Тағамдық өнімдердің және жемдердің микробиологиясы. Escherichia coli презумптивті бактерияларының санын табу және анықтау әдісі. Неғұрлым ықтимал санын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31744-2012 (ISO 7937:2004) "Тағамдық өнімдер және мал азығы микробиологиясы. Clostridium perfringens колонияларын санау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31746-2012 (ISO 6888-1:1999, ISO 6888-2:1999, ISO 6888-3:2003) "Тағамдық өнімдер. Коагулаза-оң стафилококктарды және Staphylococcus aureus анықтау және санын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7702.2.0-2016 "Құс сою өнімдері, құс етінен жасалған жартылай фабрикаттар және қоршаған өндірістік орта объектілері. Сынамаларды іріктеу әдістері және микробиологиялық зерттеулерге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7702.2.1-2017 "Сойылған құс, құс еті өнімдері және экологиялық өндірістік орта объектілері. Мезофильді аэробты және факультативті анаэробты микроорганизмдердің санын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7702.2.2-93 "Құс еті, субөнімдер және құс етінің жартылай фабрикаттары. Escherichia таяқшасы тобындағы бактерияларды анықтау және санын анықтау әдістері (Escherichia, Citrobaster, Enterobaster, Klebsiella, Serratia тұқымдасының колиформды бактериялары)"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7702.2.3-93 "Құс еті, субөнімдер және құс етінің жартылай фабрикаттары. Сальмонеллаларды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7702.2.4-93 "Құс еті, субөнімдер және құс етінің жартылай фабрикаттары. Staphylococcus aureus табу және сандық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7702.2.6-2015 "Құс еті, құс етінен жасалған субөнімдер және жартылай фабрикаттар. Сульфитті қалпына келтіретін клостридияларды анықтау және санын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7702.2.7-2013 "Құс еті, құс етінен жасалған субөнімдер және жартылай фабрикаттар. Proteus тектес бактерияларды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9958-81 "Шұжық өнімдері және еттен жасалған тамақ өнімдері. Бактериологиялық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10444.7-86 "Тағамдық өнімдер. Ботулинум токсиндерін және Clostridium botulinum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10444.8-2013 "Тағамдық өнімдер және мал азығы микробиологиясы. Bacillus cereus болжамды бактерияларды санаудың көлденең әдісі. 30 °C температурада колонияларды санау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10444.9-88 "Тағамдық өнімдер. Сlostridium perfringens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10444.12-2013 "Тағамдық өнімдер және мал азығы микробиологиясы. Ашытқы және зең саңырауқұлақтарының санын анықтау және санау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10444.15-94 "Тағамдық өнімдер. Мезофильді аэробты және факультативті анаэробты микроорганизмдердің санын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17604-2017 "Тағамдық өнімдер және мал азығы микробиологиясы. Микробиологиялық талдау үшін ұшаның сынамасын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26669-85 "Тағамдық өнімдер және дәмдік өнімдер. Микробиологиялық талдаулар үшін үлгілерді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26670-91 "Тағамдық өнімдер. Микроорганизмдерді өсіру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28560-90 "Тағамдық өнімдер. Proteus, Morganella, Providencia тектес бактерияларды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28566-90 "Тағамдық өнімдер. Энтерококктардың санын анықтау және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28805-90 "Тағамдық өнімдер. Осмотолерантты ашытқылар мен зеңдердің мөлшерін анықтау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30425-97 "Консервілер. Өндірістік стерильділікті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30726-2001 "Тағамдық өнімдер. Escherichia coli түрінің бактерияларын анықтау және санын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31468-2012 "Құс еті, субөнімдер және құс етінен жасалған жартылай фабрикаттар. Сальмонеллаларды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31747-2012 Тағамдық өнімдер. Ішек таяқшасы (колиформды бактериялар) тобындағы бактерияларды анықтау және санын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31904-2012 "Тағамдық өнімдер. Микробиологиялық сынақтар үшін сынамаларды іріктеу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31931-2012 "Құс еті. Гистологиялық және микроскопиялық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32031-2012 "Тағамдық өнімдер. Listeria monocytogenes бактерияларын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ISO 6887-2-2017 "Тағамдық өнімдер және мал азығы микробиологиясы. Микробиологиялық зерттеулер үшін үлгілерді, бастапқы суспензияны және он есе сұйылтуларды дайындау. 2-бөлім. Етті және ет өнімдерін дайындаудың арнайы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52833-2007 (ISO 22174:2005) "Тағамдық өнімдер мен мал азығы микробиологиясы. Патогендік микроорганизмдерді анықтауға арналған полимеразды тізбекті реакция (ПТР) әдісі. Жалпы талаптар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51448-99 "Ет және ет өнімдері. Микробиологиялық зерттеулерге үлгі дайындау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54354-2011 "Ет және ет өнімдері. Жалпы талаптар және микробиологиялық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54374-2011 "Құс еті, құс етінен жасалған субөнімдер және жартылай фабрикаттар. Ішек таяқшасы (колиформды бактериялар) тобындағы бактерияларды анықтау және санын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54674-2011 "Құс еті, құс етінен жасалған субөнімдер және жартылай фабрикаттар. Staphylococcus aureus анықтау әдісі және анықтамасы"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57480-2017 "Құс сою өнімдері, құс етінен жасалған өнімдер және қоршаған өндірістік орта объектілері. Сальмонеллаларды жедел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57481-2017 "Құс сою өнімдері, құс еті өнімдері және экологиялық өндірістік орта объектілері. Молекулярлық талдау арқылы патогенді микроорганизмдерді (Salmonella spp., L.monocytogenes)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 МН 4140-2013 "Тағамдық өнімдерде және R-biofarm AG, Германия шығарған RIDA COUNT типті субстраттардың көмегімен беттердің стерильділігін бақылау кезінде ашытқылардың, зең саңырауқұлақтарының, мезофильді аэробты және факультативті анаэробты микроорганизмдердің санын өлшеуді орындау әдістемесі". (17.04.2017 № 1014/2017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18 және 19-тармақтары, № 4, 5 және 6-қосымшалар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27107-2016 "Жануарлар мен өсімдік тоң майлары мен майлар. Титрлеудің соңғы нүктесі бойынша потенциометриялық әдіспен асқын тотық санын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13804-2013 "Тағамдық өнімдер. Із элементтерін анықтау. Өлшемдерді орындау әдістемелерінің тиімділік критерийлері, сынамаларды дайындаудың жалпы ережелері мен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14083-2013 "Тағамдық өнімдер. Із элементтерін анықтау. Сынаманы жоғары қысымда алдын ала минералдандырумен графит пешінде атомизацияланған атомдық абсорбциялық спектрометрия көмегімен қорғасын, кадмий, хром және молибденді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"хром" және "кадмий" көрсеткіштеріне қатысты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14084-2014 "Тағамдық өнімдер. Микротолқынды ыдыраудан кейін құрамында атомдық абсорбциялық спектрометрия әдісімен қорғасын, кадмий, мырыш, мыс және темірді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"мыс", "кадмий", "хром" және "темір" көрсеткіштеріне қатысты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1528-1-2014 "Майлылығы жоғары тағамдық өнімдер. Пестицидтерді және полихлорлы бифенилдерді (ПХБ) анықтау. 1-бөлік.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1528-2-2014 "Майлылығы жоғары тағамдық өнімдер. Пестицидтерді және полихлорлы бифенилдерді (ПХБ) анықтау. 2-бөлім. Майды, пестицидтерді және ПХД алу және май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1528-3-2014 "Майлылығы жоғары тағамдық өнімдер. Пестицидтерді және полихлорлы бифенилдерді (ПХБ) анықтау. 3-бөлік. Тазалау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1528-4-2014 "Майлылығы жоғары тағамдық өнімдер. Пестицидтерді және полихлорлы бифенилдерді (ПХБ) анықтау. 4-бөлік. Анықтама, растау әдістері, басқа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29300-92 (ИСО 3091-75) "Ет және ет өнімдері. Нитратты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32123-2013 (ISO 15302:2007) "Жануарлар мен өсімдіктердің тоң майлары мен майлары. Құрамында бензо(а)пиренді анықтау. Жоғары ажыратымдылықтағы кері фазалы сұйық хроматографияны қолдану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31671-2012 (EN 13805:2002) "Тағамдық өнімдер. Із элементтерін анықтау. Жоғары қысым кезінде минералдану әдісімен сынамаларды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31707-2012 (EN 14627:2005) "Тағамдық өнімдер. Із элементтерін анықтау. Гидридтерді генерациялау арқылы атомдық абсорбциялық спектрометрия арқылы сынаманың қысыммен алдын ала минералдануы арқылы жалпы мышьяк пен селенді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көрсеткішіне қатысты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8285-91 "Қорытылған жануарлар тоң майлары. Қабылдау ережелері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26927-86 "Шикізат және тағамдық өнімдер. Сынапты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26928-86 "Тағамдық өнімдер. Темірді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26929-94 "Шикізат және тағамдық өнімдер. Үлгіні дайындау. Уытты элементтердің құрамын анықтау үшін минералдандыру"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26930-86 "Шикізат және тағамдық өнімдер. Мышьякты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26932-86 "Шикізат және тағамдық өнімдер. Қорғасынды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26933-86 "Шикізат және тағамдық өнімдер. Кадмийді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26935-86 "Консервіленген тамақ өнімдері. Қалайыны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30178-96 "Шикізат және тағамдық өнімдер. Уытты элементтерді анықтаудың атомдық абсорбциялық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"мыс", "кадмий" және "темір" көрсеткіштеріне қатысты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30538-97 "Тағамдық өнімдер. Уытты элементтерді атомдық-эмиссия әдісімен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"мыс", "кадмий", "қалайы", "мышьяк" және "темір" көрсеткіштеріне қатысты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31266-2004 "Шикізат және тағамдық өнімдер. Мышьякты анықтаудың атомдық-абсорбциялық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31466-2012 "Құс етін өңдеу өнімдері. Кальцийдің массалық үлесін, сүйек қосындыларының мөлшері мен массалық үлесін анықтау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31628-2012 "Тағамдық өнімдер және азық-түлік шикізаты. Мышьяктың массалық концентрациясын анықтаудың инверсиялық-вольтамметриялық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31694-2012 "Тағамдық өнімдер, азық-түлік шикізаты. Тетрациклин тобының антибиотиктерінің қалдық құрамын масс-спектрометрлік детекторы бар жоғары өнімді сұйық хроматографияны қолдану арқылы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31745-2012 "Тағамдық өнімдер. Жоғары тиімді сұйық хроматография әдісімен полициклді ароматты көмірсутектердің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31792-2012 "Балықтар, теңіз омыртқасыздары және оларды өңдеу өнімдері. Диоксиндердің және диоксин тәрізді полихлорлы бифенилдердің құрамын хромато-масса-спектрлік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31792-2012-ге оны қолдану саласын сойылған құс өнімдеріне және құс етінен жасалған өнімдерге тарату бөлігінде өзгерістер енгізілгеннен кейін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31932-2012 "Құс етінен және құстың субөнімдерінен жасалған консервілер. Дисперстілікті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32161-2013 "Тағамдық өнімдер. Құрамында Cs -137 цезийді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32163-2013 "Тағамдық өнімдер. Құрамында стронций Sr-90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32164-2013 "Тағамдық өнімдер. Стронций Sr-90 және цезий Cs-137 анықтау үшін сынамаларды іріктеу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32224-2013 "Балалар тағамына арналған ет және ет өнімдері. Сүйек бөлшектерінің мөлшерін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32308-2013 "Ет және ет өнімдері. Газ-сұйық хроматография әдісімен хлорорганикалық пестицидтердің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33303-2015 "Тағамдық өнімдер. Микотоксиндерді анықтау үшін сынамаларды іріктеу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33411-2015 "Шикізат және тағамдық өнімдер. Гидридтердің пайда болуымен атомдық сіңіру арқылы мышьяктың массалық үлесін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33412-2015 "Шикізат және тағамдық өнімдер. ГОСТ 33412-2015 "Шикізат және тағамдық өнімдер. Жалынсыз атомдық сіңіру әдісімен сынаптың массалық үлесін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33413-2015 "Шикізат және тағамдық өнімдер. Қалайының массалық үлесін атомдық-абсорбциялық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33425-2015 "Ет және ет өнімдері. Электротермиялық атомдық абсорбциялық спектрометрия арқылы никель, хром және кобальтты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көрсеткішіне қатысты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33426-2015 "Ет және ет өнімдері. Электротермиялық атомдық абсорбциялық спектрометрия арқылы қорғасын мен кадмийді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33680-2015 Тағамдық өнімдер. Дәндегі,, ысталған ет және балық өнімдеріндегі бензо(а)пиренді ТСХ және ВЭЖХ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33824-2016 "Тағамдық өнімдер және азық-түлік шикізаты. Уытты элементтердің (кадмий, қорғасын, мыс және мырыш) құрамын анықтаудың инверсиялық-вольтамметриялық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"мыс" және "қорғасын" көрсеткіштеріне қатысты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33934-2016 "Ет және ет өнімдері. Масс-спектрометриялық детекторы бар тиімділігі жоғары сұйық хроматография әдісімен цинкбацитрацинді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34118-2017 "Ет және ет өнімдері. Асқын тотық санын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34119-2017 "Ет және ет өнімдері. Масс-спектрометриялық детекторы бар жоғары тиімді сұйық хроматографиямен полициклді хош иісті көмірсутектерді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34141-2017 "Тағамдық өнімдер, жем, азықтық шикізат. Мышьяк, кадмий, сынап және қорғасынды индуктивті байланысқан плазмалық масс-спектрометрия арқылы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34427-2018 "Тағамдық өнімдер және мал азығы. Зееман эффектісіне негізделген атомдық абсорбциялық спектрометрия әдісімен сынапты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34449-2018 Тағамдық өнімдер, азық-түлік шикізаты, жем, жемшөп қоспалары. Жоғары ажыратымдылықтағы хромато-масс-спектрометрия әдісімен диоксиндердің массалық үлесін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34533-2019 "Тағамдық өнімдер, азық-түлік шикізаты". Масс-спектрометриялық детекторы бар тиімділігі жоғары сұйық хроматография көмегімен сульфаниламидтердің, нитроимидазолдардың, пенициллиндердің, амфениколдардың қалдық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14082-2014 "Тағамдық өнімдер. Із элементтерін анықтау. Құрғақ күлденуден кейін атомдық абсорбциялық спектрометрия (ААС) арқылы қорғасын, кадмий, мырыш, мыс, темір және хром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"мыс", "қорғасын", "хром" және "темір" көрсеткіштеріне қатысты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14546-2015 "Тағамдық өнімдер. Із элементтерін анықтау. Құрғақ күлденуден кейін гидридтер түзе отырып, атомдық-абсорбциялық спектрометрия әдісімен жалпы мышьякты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15763-2015 "Тағамдық өнімдер. Қысыммен минералданғаннан кейін индуктивті байланысқан плазмалық масс-спектрометрия (ИСП-МС) әдісімен тамақ өнімдеріндегі мышьяк, кадмий, сынап және қорғасынды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14082-2013 "Тағамдық өнімдер. Жарқырағыш элементтерді анықтау. Құрғақ күлденуден кейін атомдық сіңірудің спектрометриялық әдісімен құрамында қорғасын, кадмий, мырыш, мыс, темір және хромды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"мыс", "хром", "қорғасын" және "темір"көрсеткіштеріне қатысты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ГОСТ Р 50457-92 (ИСО 660-83) "Жануарлар мен өсімдіктердің тоң майлары мен майлары. Қышқыл саны мен қышқылдығын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53183-2008 (ЕН 13806: 2002) "Тағамдық өнімдер. Із элементтерін анықтау. Сынапты қысыммен сынаманың алдын ала минералдануы бар суық будың атомдық-абсорбциялық спектрометриясы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1050-2008 "Радиациялық бақылау. Ет және ет өнімдерінің, жануарлардың майлары мен жұмыртқаларының сынамаларын іріктеу.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1053-2015 "Радиациялық бақылау. Тамақ өнімдерінің сынамаларын іріктеу.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1313-2002 "Тағамдық өнімдер және азық-түлік шикізаты. ТА типті анализаторлардағы инверсиялық вольтамметрия әдісімен мырыш, кадмий, қорғасын және мыстың уытты элементтерінің құрамын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"мыс" және "қорғасын" көрсеткіштеріне қатысты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1315-2002 "Консервіленген өнімдер. ТА типті анализаторлардағы инверсиялық вольтамметрия әдісімен құрамында қалайы мен қорғасынды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ГОСТ Р 51487-2001 "Өсімдік майлары және жануарлар тоң майлары. Асқын тотық санын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ГОСТ Р 51650-2001 "Тағамдық өнімдер. Бенза(а)пиреннің массалық үлесін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1505-2006 "Тағамдық өнімдер. Инверсиялық вольтамметрия әдісімен антибиотиктерді анықтау (левомецитин, тетрациклин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1623-2007 "Радиациялық бақылау. Стронций-90 және цезий-137. Тағамдық өнімдер. Сынамаларды іріктеу, талдау және гигиеналық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2011-2010 "Су, азық-түлік, жем және темекі өнімдері. Хлорорганикалық пестицидтерді хроматографиялық әдістермен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178 2349-2013 "Тағамдық өнімдер, азық-түлік шикізаты, биологиялық белсенді қоспалар. Флуориметриялық детектрлеуі бар жоғары тиімді сұйық хроматография әдісімен құрамында бенз(а)пиренді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2350-2013 "Тағамдық өнімдер, азық-түлік шикізаты, мал азығы. Құрамында кадмий, қорғасын, мышьяк, сынап, хромды электротермиялық атомизациямен атомдық-абсорбциялық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СТБ 1315-2008 "Консервіленген өнімдер. ТА типті анализаторларда инверсиялық вольтамметрия әдісімен құрамында қалайы мен қорғасынды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ГОСТ Р 51301-2005 "Тағамдық өнімдер және азық-түлік шикізаты. Құрамында уытты элементтерді (кадмий, қорғасын, мыс, мырыш) анықтаудың инверсиялық-вольтамметриялық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"мыс" және "қорғасын" көрсеткіштеріне қатысты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51487-99 "Өсімдік майлары және жануарлар тоң майлары. Асқын тотық санын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51650-2000 "Тағамдық өнімдер. Бензин(а)пиреннің массалық үлесін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51766-2001 "Шикізат және тағамдық өнімдер. Мышьякты анықтаудың атомдық-абсорбциялық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52417-2005 "Сүйектері механикалық сылып алынған құс еті. Сүйек қосындылары мен кальцийдің массалық үлесін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55480-2013 "Ет және ет өнімдері. Қышқылдық санын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55573-2013 "Ет және ет өнімдері. Кальцийді атомдық сіңіру және титриметриялық әдістермен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1181-2011 "Тағамдық өнімдерде, ауыз суда, топырақта, ауыл шаруашылығы шикізаты мен жемшөпте, орман шаруашылығы өнімінде және басқа да қоршаған орта объектілерінің құрамында стронций-90, цезий-137 және калий-40 радионуклидтерінің МКС-АТ1315 типті гамма-бета-спектрометрде, Е1 1309 (МКГ-1309) типті гамма-спектрометрде цезий-137 және калий-40 гамма-сәуле шығаратын радионуклидтердің көлемдік және үлестік белсенділігін өлшеуді орындау әдістемесі"  (14.09.2015 жылғы № 896-1/2015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1823-2007 "137cs, 40K гамма-сәуле шығаратын радионуклидтердің судағы, азық-түліктегі, ауыл шаруашылығы шикізаты мен жемшөптегі, өнеркәсіптік шикізаттағы, орман шаруашылығы өніміндегі, қоршаған ортаның басқа да объектілеріндегі көлемдік және үлестік белсенділігін, құрылыс материалдарындағы табиғи радионуклидтердің үлестік тиімді белсенділігін, сондай-ақ РКг-АТ1320 спектрометриялық типті гамма-радиометрлердегі топырақта 137Cs, 40K, 226Ra, 232Th меншікті белсенділігі өлшеуді орындау әдістемесі" (04.07.2007 жылғы № 440/2007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2436-2015 "RIDASCREEN ® Chloramphenicol және ПРОДОСКРИН®Хлорамфеникол тест-жүйелерін пайдалана отырып, жануарлардан алынатын өнімдердегі хлорамфеникол (левомицетин) құрамын өлшеуді орындау әдістемесі" (07.07.2022 жылғы № 040/2022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3543-2010 "Жоғары тиімді сұйық хроматография әдісімен тағамдық өнімдер мен азық-түлік шикізатындағы нитрозаминдерді анықтау әдістемесі" (2010.08.24 № 585/2010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3830-2015 "MaxSignal® реагенттер жинағын және ИФА антибиотик-тетрациклин пайдалана отырып, ИФА әдісімен жануарлардан алынатын өнімдердегі тетрациклиндер тобының антибиотиктерінің құрамын өлшеуді орындау әдістемесі" (19.05.2021 № 1302/2021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3951-2015 "Ridascreen®Tetracyclin және ПРОДОСКРИН®Тетрациклин тест-жүйелерін пайдалана отырып, ИФА әдісімен жануарлардан алынатын өнімдерде тетрациклиндер тобының антибиотиктерінің құрамын өлшеуді орындау әдістемесі" (05.10.2016 жылғы № 975/2016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4230-2015 "MaxSignal® Chloramphenikol (CAP) ELISA Test Kit және ИФА антибиотик-левомицетин (хлорамфеникол) реагенттерінің жиынтығын пайдалана отырып, иммуноферменттік талдау әдісімен сүттегі, құрғақ сүттегі, ет пен балдағы левомицетин (хлорамфеникол) құрамын өлшеуді орындау әдістемесі" (аттестаттау туралы куәлік № 893/2015 17.07.2015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4652-2013 "Жануарлардан алынатын өнімдердегі бацитрациннің массалық үлесі. BACITRACIN ELISA және ПРОДОСКРИН ИФА-Бацитрацин тест-жүйелерін пайдалана отырып, ИФА әдісімен өлшеулерді орындау әдістемесі" (20.11.2019 жылғы № 1190/2019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4678-2018 "MaxSignal (R) chloramphenicol (CAP) Elisa Test Kit және ИФА антибиотик-хлорамфеникол реагенттерінің жиынтығын пайдалана отырып, иммуноферменттік талдау әдісімен жануарлардан алынатын өнімдердегі хлорамфеникол (левометицин) құрамын өлшеуді орындау әдістемесі" (03.08.2018 № 1119/2018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4700-2013 "EuroProxima B. V., Нидерланды өндірісінің тест-жүйелерін пайдалана отырып, ИФА әдісімен жануарлардан алынатын өнімдердегі левомицетин (левомицетин) құрамын өлшеуді орындау әдістемесі" (09.08.2013 № 790/2013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4704-2013 "EuroProxima B.V., Нидерланды өндірісінің тест-жүйелерін пайдалана отырып, ИФА әдісімен жануарлардан алынатын өнімдердегі тетрациклиндер тобының антибиотиктер құрамын өлшеуді орындау әдістемесі" (№ 792/2013 12.08.2013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4779-2013 "РКГ-АТ1320 спектрометриялық үлгідегі гамма-радиометрлерде I-131, Cs-134, Cs-137 көлемдік және үлестік белсенділігін және K-40, Ra-226, Th-232 табиғи радионуклидтердің тиімді үлестік белсенділігін өлшеуді орындау әдістемесі" (20.11.2013 № 808/2013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4790-2013 "Жануарлардан алынатын шикізат пен тамақ өнімдеріндегі левомицетиннің (хлорамфениколдың) қалдық мөлшерін ВЭЖХ-МС/МС әдісімен анықтауды өлшеуді орындау әдістемесі" (29.11.2013 № 809/2013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4846-2014 "Шикізат пен жануарлардан алынатын өнімдердегі хлорамфениколды анықтау. "ИФА-ХЛОРАМФЕНИКОЛ" реагенттер жиынтығын пайдалана отырып, иммуноферменттік талдау әдісімен өлшеулерді орындау әдістемесі (21.02.2014 № 824/2014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5680-2016 "Индуктивті байланысқан плазмамен атомдық-эмиссиялық спектрометрияны (ИСП-АЭС) пайдалана отырып, майлы шикізат пен май өнімдеріндегі уытты элементтердің құрамын анықтау. Өлшемдерді орындау әдістемесі" (12.10.2016 № 977/2016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5729-2016 "Индуктивті байланысқан плазмамен масс-спектрометрия әдісімен тағамдық өнімдер мен шикізаттағы хром, темір, никель, мыс, мырышты анықтау" (23.12.2016 № 997/2016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04-15-2009 ""Люмахром" сұйық хроматографын пайдалана отырып, флуориметриялық детекторлаумен бенз(а)пиреннің массалық үлесін ВЭЖХ әдісімен өлшеу әдістемесі" (аттестаттау туралы куәлік № 223.1.04.11.07 / 2009 19.02.2009)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В003-2020 "Өлшеу әдістемесі. Жануарлардан алынатын өнімдер. Жем. "ИФА-антибиотик бацитрацин" реагенттер жиынтығын пайдалана отырып, иммуноферменттік талдау әдісімен бацитрацин құрамын өлшеу әдістемесі (аттестаттау туралы куәлік № 7640/03-ra.KZ.311703-2020 16.10.2020)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1013-1-2018 (МВИ.МН 4230-2015) "Жануарлардан алынатын өнімдер. BIOO Scientific Corporation (АҚШ) және ИФА антибиотик – левомицетин өндірген MaxSignal Chloramphenicol (CAP) ELISA Test Kit реагенттер жиынтығын пайдалана отырып, ИФА әдісімен хлорамфеникол (левомицетин) құрамын өлшеу әдістемесі" (№ 2324/420-RA.RU. 311703-2017 31.01.2018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өнімдер. BIOO Scientific Corporation (АҚШ) және ИФА антибиотик – левомицетин өндірген maxsignal chloramphenicol (CAP) ELISA Test Kit реагенттер жиынтығын пайдалана отырып, ИФА әдісімен хлорамфеникол (левомицетин) құрамын өлшеу әдістемесі" (31.01.2018 ж. № 2320/420-RA.RU. 311703-2018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4.1.3680-20 "Бәсекеге қабілетті иммуноферменттік талдау әдісімен жануарлардан алынатын тамақ өнімдеріндегі тетрациклин тобындағы антибиотиктердің қалдық мөлшерін сандық анықтау"( № РОСС RU.0001.310430/0040.24.04.18 24.04.2018 ж.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4.1.3681-20 "Бәсекеге қабілетті иммуноферменттік талдау әдісімен жануарлардан алынатын тамақ өнімдеріндегі бацитрациннің қалдық мөлшерін сандық анықтау" (№ РОСС KZ.0001.310430/0041.24.04.18 24.04.2018 ж. аттестаттау туралы куәлік)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 № 8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31694-2012 "Тағамдық өнімдер, азық-түлік шикізаты. Масс-спектрометриялық детекторы бар тиімділігі жоғары сұйық хроматография көмегімен құрамында тетрациклин тобындағы антибиотиктердің қалдығын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32014-2012 "Тағамдық өнімдер, азық-түлік шикізаты. Масс-спектрометриялық детекторы бар тиімділігі жоғары сұйық хроматография арқылы нитрофуран метаболиттерінің қалдық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32015-2012 "Тағамдық өнімдер, жем, азық-түлік шикізаты. Масс-спектрометриялық детекторы бар газ хроматографиясы арқылы анаболикалық стероидтер мен стилбен туындыларының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32797-2014 "Тағамдық өнімдер, азық-түлік шикізаты. Масс-спектрометриялық детекторы бар жоғары тиімді сұйық хроматография арқылы хинолондардың қалдық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32798-2014 "Тағамдық өнімдер, азық-түлік шикізаты. Масс-спектрометриялық детекторы бар тиімділігі жоғары сұйық хроматография көмегімен аминогликозидтердің қалдық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33482-2015 "Тағамдық өнімдер, азық-түлік шикізаты, құрама жем. Масс-спектрометриялық детектрлеуі бар жоғары тиімді сұйық хроматография арқылы анаболикалық стероидтер мен стилбен туындыларының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33486-2015 "Тағамдық өнімдер, құрама жем өнімдері, жануарлардан алынатын биологиялық объектілер. Масс-спектрометриялық детектрлеуі бар жоғары тиімді сұйық хроматография арқылы бета-адреностимуляторлардың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33607-2015 "Ет және ет өнімдері. Масс-спектрометриялық детекторы бар тиімділігі жоғары сұйық хроматография әдісімен бета-агонистерді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33615-2015 "Тағамдық өнімдер, азық-түлік шикізаты. Фуразолидон метаболитінің қалдық құрамын анықтаудың иммуноферменттік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33616-2015 "Тағамдық өнімдер, азық-түлік шикізаты. Жоғары тиімді сұйық хроматография-индуктивті байланысқан плазмалық масс-спектрометрия арқылы құрамында мышьяк бар өсу стимуляторларының қалдық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33634-2015 "Тағамдық өнімдер, азық-түлік шикізаты. Фторхинолон қатарындағы антибиотиктердің қалдық құрамын анықтаудың иммуноферменттік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33978-2016 "Тағамдық өнімдер және құрама жем өнімдері. Масс-спектрометриялық детектрлеуі бар жоғары тиімді сұйық хроматография арқылы тиреостатиктердің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34136-2017 "Тағамдық өнімдер, азық-түлік шикізаты. Макролидтердің, линкозамидтердің және плевромутилиндердің қалдық құрамын масс-спектрометриялық детектрлеуі бар тиімділігі жоғары сұйық хроматография көмегімен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34137-2017 "Тағамдық өнімдер, азық-түлік шикізаты. Масс-спектрометриялық детектрлеуі бар жоғары тиімді сұйық хроматография көмегімен цефалоспориндердің қалдық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34164-2017 "Тағамдық өнімдер, азық-түлік шикізаты. Фурацилин метаболитінің қалдық құрамын анықтаудың иммуноферменттік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34480-2018 "Ет және ет өнімдері. Тандемдік сұйық масс-спектрометрия әдісімен амфениколдар мен пенициллиндерді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34533-2019 "Тағамдық өнімдер, азық-түлік шикізаты. Масс-спектрометриялық детектрлеуі бар тиімділігі жоғары сұйық хроматография көмегімен сульфаниламидтердің, нитроимидазолдардың, пенициллиндердің, амфениколдардың қалдық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34535-2019 "Тағамдық өнімдер, жем, азық-түлік шикізаты. Масс-спектрометриялық детектрлеуі бар тиімділігі жоғары сұйық хроматография көмегімен құрамында кокцидиостатиктерді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34678-2020 "Тағамдық өнімдер, азық-түлік шикізаты. Масс-спектрометриялық детектрлеуі бар жоғары тиімді сұйық хроматография арқылы полипептидті антибиотиктердің қалдық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1505-2006 "Тағамдық өнімдер. Инверсиялық вольтамметрия әдісімен антибиотиктерді анықтау (левомецитин, тетрациклин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53594-2009 "Мал шаруашылығы және жем өнімдері. Синтетикалық анаболикалық өсу стимуляторларын анықтаудың иммуноферменттік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3830-2015 "MaxSignal® реагенттер жинағын және ИФА антибиотик-тетрациклин пайдалана отырып, ИФА әдісімен жануарлардан алынатын өнімдердегі тетрациклиндер тобының антибиотиктерінің құрамын өлшеуді орындау әдістемесі" (№ 1302/2021 19.05.2021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3951-2015 "Ridascreen®Tetracyclin және ПРОДОСКРИН®Тетрациклин тест-жүйелерін пайдалана отырып, ИФА әдісімен жануарлардан алынатын өнімдердегі тетрациклин тобының антибиотиктерінің құрамын өлшеуді орындау әдістемесі" (аттестаттау туралы куәлік № 975/2016 05.10.2016)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4275-2013 EuroProxima B.V., Нидерланды өндірісінің тест-жүйелерін пайдалана отырып, жануарлардан алынатын өнімдердегі нитрофуран метаболиттерінің құрамын анықтауды өлшеуді орындау әдістемесі. Өлшемдерді орындау әдістемесі" (аттестаттау туралы куәлік № 703/2012 21.05.2012)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4525-2012 "BIOO Scientific Corporation (АҚШ) өндірген реагенттер жиынтығын пайдалана отырып, ИФА әдісімен жануарлардан алынатын өнімдердегі нитрофуран метаболиттерінің құрамын өлшеуді орындау әдістемесі" (14.12.2012 жылғы № 749/2012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4704-2013 "EuroProxima B.V., Нидерланды өндірісінің тест-жүйелерін пайдалана отырып, ИФА әдісімен жануарлардан алынатын өнімдердегі тетрациклиндер тобының антибиотиктер құрамын өлшеуді орындау әдістемесі " (аттестаттау туралы куәлік № 792/2013 12.08.2013)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5200-2015 "Жануарлардан алынатын шикізат пен тамақ өнімдеріндегі пенициллиндердің қалдық мөлшерін HPLC-MS / MS әдісімен анықтауды өлшеуді орындау әдістемесі "(25.04.2015 ж. № 883/2015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5336-2015 "EuroProxima B. V., Нидерланды өндірісінің тест-жүйелерін пайдалана отырып, ИФА әдісімен жануарлардан алынатын өнімдердегі пенициллиндер тобының антибиотиктерінің құрамын өлшеуді орындау әдістемесі" (аттестаттау туралы куәлік № 898/2015 07.10.2015)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 МН 5916-2017 " ВIOО Scientific Corporation (АҚШ) өндірген maxsignal реагенттер жиынтығын пайдалана отырып, ИФА әдісімен жануарлардан алынатын өнімдердегі колистин құрамын өлшеуді орындау әдістемесі" (14.12.2017 жылғы № 1078/2017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5928-2017 "EuroProximaB.V., Нидерланды өндірісінің тест-жүйелерін пайдалана отырып, ИФА әдісімен жануарлардан алынатын өнімдер мен азықтардағы колистин құрамын өлшеуді орындау әдістемесі" (27.12.2017 жылғы № 1085/2017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6282-2020 "Жануарлардан алынатын тамақ өнімдеріндегі сульфадемизин мен метронидазолдың массалық үлесі. Масс-спектрометриялық детекторлаумен жоғары тиімді сұйық хроматография әдісімен өлшеулерді орындау әдістемесі" (23.06.2020 жылғы № 1239/2020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1016-2018 (МВИ.МН 3830-2015) "Жануарлардан алынатын өнімдер. MaxSignal Chloramphenicol және ИФА антибиотик-тетрациклин реагенттерінің жиынтығын пайдалана отырып, ИФА әдісімен тетрациклиндер тобының антибиотиктерінің құрамын өлшеу әдістемесі" (аттестаттау туралы куәлік № 2321/420-ra.RU.311703-2017 31.01.2018)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1095-2018 (МВИ.МН 5916-2017) "Жануарлардан алынатын өнімдер. BIOO Scientific Corporation (АҚШ) өндірген реагенттер жиынтығын пайдалана отырып, ИФА әдісімен жануарлардан алынатын өнімдердегі колистин құрамын өлшеу әдістемесі" (№ 2344/420-RA.RU. 311703-2018 20.04.2018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4525-2018 (МВИ.МН 4525-2012) "Жануарлардан алынатын өнімдер. BIOO Scientific Corporation (АҚШ) өндірген реагенттер жиынтығын пайдалана отырып, ИФА әдісімен нитрофуран метаболиттерінің құрамын өлшеу әдістемесі" (31.01.2018 ж. № 2322/420-RA.RU.311703-2017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А-1/071 "Масс-спектрометриялық детекторлаумен жоғары тиімді сұйық хроматография әдісімен тамақ өнімдері мен жемшөптегі авиламициннің құрамын анықтау жөніндегі әдістемелік нұсқаулар" (аттестаттау туралы куәлік № 310354-0063 / 2020 14.08.2020)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А-1/075 "Масс-спектрометриялық детекторлаумен жоғары тиімді сұйық хроматография әдісімен Тамақ өнімдеріндегі дапсон, тиамфениколдың қалдық құрамын анықтау жөніндегі әдістемелік нұсқаулар" (17.12.2020№ 310354-0065 / 2020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 "дапсон" көрсеткішіне қатысты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А-1/077 "Масс-спектрометриялық детекторлеу бар жоғары тиімді сұйық хроматография әдісімен мал шаруашылығы өніміндегі пефлоксациннің қалдық құрамын айқындау жөніндегі әдістемелік нұсқаулар" (25.12.2020 № 310354-0067/2020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А-1/090 "Масс-спектрометриялық детектрлеу бар жоғары тиімді сұйық хроматография әдісімен мал шаруашылығы өніміндегі хинолондардың қалдық құрамын айқындау жөніндегі әдістемелік нұсқаулар" (07.02.2022 № 310354-0081/2020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4.1.3680-20 "Бәсекеге қабілетті иммуноферменттік талдау әдісімен жануарлардан алынатын тамақ өнімдеріндегі тетрациклин тобындағы антибиотиктердің қалдық мөлшерін сандық анықтау" (№ РОСС RU.0001.310430/0040.24.04.18 24.04.2018 ж.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бөлімнің 44-тармағы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31930-2012 "Мұздатылған құс еті. Технологиялық қосылған ылғалды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бөлімнің 58-тармағы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56110-2014 "Тағамдық құс сүйегі. Бұлшықет тінінің қалдық кесіндісінің массалық үлесін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бөлімнің 81-тармағының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5553-2013 "Ет және ет өнімдері. Полифосфаттарды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33809-2016 "ет және ет өнімдері. Сорбин және бензой қышқылдарын жоғары тиімді сұйық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34448-2018 "Ет және ет өнімдері. L-(+) - глутамин қышқылын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6323-2020 "Тамақ өнімдеріндегі консерванттардың массалық үлесі. Диодты-матрицалық анықтаумен жоғары тиімді сұйық хроматография әдісімен өлшеулерді орындау әдістемесі" (аттестаттау туралы куәлік № 1272/2020 08.12.2020)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6364-2021 "Тамақ өнімдеріндегі L-(+)-глутамин қышқылының массалық үлесі. Флуоресцентті анықтаумен жоғары тиімді сұйық хроматография әдісімен өлшеу әдістемесі" (19.05.2021 жылғы № 1301/2021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бөлімнің 81-тармағының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24276-2017 "Тағамдық өнімдер. Генетикалық түрлендірілген организмдерді және олардың туындыларын анықтау әдістері. Жалпы талаптар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CEN/TS 15568-2015 "Тағамдық өнімдер. Генетикалық түрлендірілген организмдер мен туынды өнімдерді анықтауға арналған талдау әдістері. Сынамаларды іріктеу стратегиялары"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21569-2009 "Тағамдық өнімдер. Генетикалық түрлендірілген организмдер мен туынды өнімдерді анықтауға арналған талдау әдістері. Нуклеин қышқылын талдау негізінде сапалы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21570-2009 "Тағамдық өнімдер. Генетикалық түрлендірілген организмдер мен туынды өнімдерді анықтауға арналған талдау әдістері. Нуклеин қышқылына негізделген сандық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34150-2017 "Биологиялық қауіпсіздік. Шикізат және тамақ өнімдері. Биологиялық микрочипті қолдана отырып, өсімдік тектес гендік-модификацияланған организмдерді (ГМО) сәйкестендіру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21571-2016 "Азық-түлік. Генетикалық түрлендірілген организмдер мен туынды өнімдерді анықтауға арналған талдау әдістері. Нуклеин қышқылын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 21571-2014 "Тағамдық өнімдер. Генетикалық түрлендірілген организмдерді және олардан алынған өнімдерді анықтауға арналған талдау әдістері. Нуклеин қышқылын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53214-2008 (ИСО 24276: 2006) "Тағамдық өнімдері. Генетикалық түрлендірілген организмдерді және олардан алынған өнімдерді анықтауға арналған талдау әдістері. Жалпы талаптар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өнімдері. Генетикалық түрлендірілген организмдерді және олардан алынған өнімдерді анықтауға арналған талдау әдістері. Нуклеин қышқылдарын сандық анықтауға негізделген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ГОСТ Р 52173-2005 "Шикізат және тамақ өнімдері. Өсімдік тектес генетикалық түрлендірілген көздерді (ГМИ)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ГОСТ Р 52174-2005 "Биологиялық қауіпсіздік. Шикізат және тамақ өнімдері. Биологиялық микрочипті қолдана отырып, өсімдік тектес генетикалық түрлендірілген көздерді (ГМИ)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1345-2005 "Биологиялық қауіпсіздік. Шикізат және тамақ өнімдері. Биологиялық микрочипті қолдана отырып, өсімдік тектес генетикалық түрлендірілген көздерді (ГМИ)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1346-2005 "Биологиялық қауіпсіздік. Шикізат және тамақ өнімдері. Өсімдік тектес генетикалық түрлендірілген көздерді (ГМИ)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52173-2003 "Шикізат және тамақ өнімдері. Өсімдік тектес генетикалық түрлендірілген көздерді (ГМИ)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бөлімнің 104-тармағының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34397-2018 "Ет өнімдері. Ойлап табылған атаулардың араласу дәрежесіне сәйкестік пен ұқсастықты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34397-2018-ге оны қолдану саласын құс етінен жасалған өнімдерге тарату бөлігінде өзгерістер енгізілгеннен кейін қолданылады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