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aeb3" w14:textId="3ba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53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күшіне енген күнге қолданыстағы сараптама актілерінің қолданылу мерзімі 1 жылға ұзартылады деп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2020 жылғы 23 қарашадағы № 105 шешімімен бекітілген Мемлекеттік (муниципалдық) сатып алу мақсаттары үшін тауарлардың жекелеген түрлерінің шығарылған елін айқындау қағидаларында: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9-тармақтың үшінші абзацында "1 жыл ішінде" деген сөздер "2 жыл ішінде"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Қағидаларға № 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бөлімде "8427-ден, 8436-дан Ағаш тиеуіш" позициясында: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графада мәтін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"8427 20 190-нан Ағаш материалдарын фронталды (жақсүйек тәріздес, қармағышты) және қолқұрылғы типті тиеуіш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8436 80 100 9 Өзге де орман шаруашылығына арналған машиналар мен жабдық";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("құрастырылымында бар болған кезде")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"өндірісі немесе мүше мемлекеттер аумағында өндірілген ағаш жинағыш және (немесе) бөрене итергіш (құрастырылымында бар болған кезде) жабдықты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өндірісі немесе мүше мемлекеттер аумағында өндірілген су қолқұрылғыларын (құрастырылымында бар болған кезде)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өндірісі немесе мүше мемлекеттер аумағында өндірілген сүйрегіш қармауларды (құрастырылымында бар болған кезде) пайдалану";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VІІІ бөлімде "3209 10 000-ден Сулы ортадағы акрил немесе винил полимерлер негізіндегі лак-бояу материалдары" позициясы бірінші графада "Автомобиль жолдарына деңгейлес белгі салуға арналған термопластиктер"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24 желтоқсандағы "Мемлекеттік (муниципалдық) сатып алу мақсаттары үшін тауарлардың жекелеген түрлерінің шығарылған елін айқындау қағидаларына өзгерістер енізу туралы" № 145 шешімінің 2-тармағында "2022 жылғы 31 желтоқсан" деген сөздер "2023 жылғы 30 маусым"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