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0198" w14:textId="1da0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2021 жылғы 2 желтоқсандағы № 25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18 ақпандағы № 6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2021 жылғы 2 желтоқсандағы № 25 өкімімен бекітілген Еуразиялық экономикалық одақтың интеграцияланған ақпараттық жүйесін құру, жұмыс істеуін қамтамасыз ету және дамыту жөніндегі 2022 жылға арналған іс-шаралар жоспарының алтыншы графасына 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5-тармақта "548 255,1****" деген цифрлар "557 451,7****" деген цифрлармен ауыстырылсын;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5.3-тармақшасында "281 633,3" деген цифрлар "290 829,9" деген цифрлармен ауыстырылсын;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"Барлығы" деген позицияда "1 273 778,5" деген цифрлар "1 282 975,1" деген цифрлармен ауыстырылсын.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Сұлтанов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Кожошев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