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5fa2" w14:textId="1585f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Темекі (құрамында никотин бар) өнімдерінің тізбесіне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2022 жылғы 15 шілдедегі № 111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2018 жылғы 2 ақпандағы Еуразиялық экономикалық одақта тауарларды сәйкестендіру құралдарымен таңбалау туралы келісімге және Еуразиялық экономикалық комиссия туралы ереженің (2014 жылғы 29 мамырдағы Еуразиялық экономикалық одақ туралы шартқа № 1 қосымша) </w:t>
      </w:r>
      <w:r>
        <w:rPr>
          <w:rFonts w:ascii="Times New Roman"/>
          <w:b w:val="false"/>
          <w:i w:val="false"/>
          <w:color w:val="000000"/>
          <w:sz w:val="28"/>
        </w:rPr>
        <w:t>16-тармағына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Кеңесі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Темекі (құрамында никотин бар) өнімдерінің тізбесіне (Еуразиялық экономикалық комиссия Кеңесінің 2021 жылғы 23 сәуірдегі № 44 шешіміне қосымша) қосымшаға сәйкес өзгерістер енгізілсін.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10 күн өткен соң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мүшелері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Республикасынан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 Сұлтанов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Касымалиев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Кеңесінің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Темекі (құрамында никотин бар) өнімдерінің тізбесіне енгізілетін ӨЗГЕРІСТЕР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"Тауардың атауы" деген баған "*" белгісі бар сілтемемен толықтырылсын.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ЕАЭО СЭҚ ТН коды "2404-тен*" деген позиция алып тасталсын.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Мынадай мазмұндағы позициялармен толықтырылсын: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"2404 11 000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Жанбайтын, иіскеп соруға арналған, құрамында темекі бар өнім немесе қалпына келтірілген темекі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2404 12 000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Жанбайтын, иіскеп соруға арналған, құрамында никотин бар өзге өнім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2404 19 000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Жанбайтын, иіскеп соруға арналған, құрамында темекіні немесе никотинді алмастырғыштар бар өзге өнім".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Сілтеме мынадай редакцияда жазылсын: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"*Осы тізбені қолдану мақсаттары үшін ЕАЭО СЭҚ ТН кодын ғана басшылыққа алған жөн, тауардың атауы пайдаланудың ыңғайлы болуы үшін ғана келтірілген.".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