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2975" w14:textId="0992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23 қыркүйектегі № 26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Кеңесінің 2021 жылғы 5 сәуірдегі № 4 өкімімен бекітілген Еуразиялық экономикалық интеграцияны дамытудың 2025 жылға дейінгі стратегиялық бағыттарын іске асыру жөніндегі іс-шаралар жоспарына қосымшаға сәйкес өзгерістер енгізілсін.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Кеңесінің 2022 жылғы 23 қыркүйектегі № 26 өкіміне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Еуразиялық экономикалық интеграцияны дамытудың </w:t>
      </w:r>
      <w:r>
        <w:br/>
      </w:r>
      <w:r>
        <w:rPr>
          <w:rFonts w:ascii="Times New Roman"/>
          <w:b/>
          <w:i w:val="false"/>
          <w:color w:val="000000"/>
        </w:rPr>
        <w:t>2025 жылға дейінгі стратегиялық бағыттарын іске асыру</w:t>
      </w:r>
      <w:r>
        <w:br/>
      </w:r>
      <w:r>
        <w:rPr>
          <w:rFonts w:ascii="Times New Roman"/>
          <w:b/>
          <w:i w:val="false"/>
          <w:color w:val="000000"/>
        </w:rPr>
        <w:t xml:space="preserve"> жөніндегі іс-шаралар жоспарына енгізілетін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4.1.3-тармақ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4.1.3. Одақ органдарының техникалық реттеу саласындағы актілерінің орындалуына мониторинг жүргізу тәртібін қабылдау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одақ органдарының техникалық реттеу саласындағы актілерінің орындалуына мониторинг жүргізу тәртібі бойынша ұсынымдар қабылдау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реттеу жөніндегі алқа мүшесі (Министр),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 мемлекеттер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бірлесіп орындаушы: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Комиссияның Құқықтық департаменті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жылғы 31 желтоқсанға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9.1.1-тармағында көзделген мониторинг жүргізу тәртібінің құрамында техникалық реттеу саласындағы Одақ органдары актілерінің орындалуына мониторинг жүргізу тәртібін айқындау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 күшіне енген күннен бастап 6 ай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шешімі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4.1.5 және 4.1.6-тармақтарда төртінші бағандағы "2022 жылғы 31 желтоқсанға дейін" деген сөздер "2023 жылғы 31 желтоқсанға дейін"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4.5.1-тармақтағы төртінші бағандағы "жыл сайын, 2023 жылдан бастап" деген сөздер "тұрақты негізде (өзара салыстырмалы бағалау жүргізу нәтижелері бойынша)" деген сөздермен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4.5.2-тармақта төртінші бағандағы "2022 жылғы 31 желтоқсанға дейін" деген сөздер "2023 жылғы 1 шілдеге дейін" деген сөздермен ауыстырылсын.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4.7.1-тармақта төртінші бағандағы "2021 ж. 31 желтоқсанға дейін**" деген сөздер "2023 жылғы 31 желтоқсанға дейін**" деген сөздермен ауыстырылсын.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4.7.2-тармақ мынадай редакцияда жазылсын: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4.7.2. Мүше мемлекеттерде референттік зертханалар жүйесін құру үшін негіздер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 мемлекеттерде референттік зертханалар жүйесін құру үшін жалпы тәсіл бойынша ұсынымдар қабылдау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реттеу жөніндегі алқа мүшесі (Министр),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 мемлекеттер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2021 жылғы 31 желтоқсанға дейін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4.7.3-тармақта төртінші бағандағы "2022 жылғы 31 желтоқсанға дейін**" деген сөздер "2023 жылғы 31 желтоқсанға дейін**" деген сөздермен ауыстырылсын.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4.9.1-тармақта төртінші бағандағы "2022 жылғы 31 желтоқсанға дейін" деген сөздер "2023 жылғы 31 желтоқсанға дейін" деген сөздермен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