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b553" w14:textId="7e0b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ортақ электр энергетикалық нарығында шұғыл келісімшарттар бойынша электр энергиясының орталықтандырылған саудасын ұйымдастыруды жүзеге асыратын ұйымдарды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25 қарашадағы № 48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ортақ электр энергетикалық нарығы туралы хаттаманың (2014 жылғы 29 мамырдағы Еуразиялық экономикалық одақ туралы шартқа № 21 қосымша) (бұдан әрі – Хаттама) </w:t>
      </w:r>
      <w:r>
        <w:rPr>
          <w:rFonts w:ascii="Times New Roman"/>
          <w:b w:val="false"/>
          <w:i w:val="false"/>
          <w:color w:val="000000"/>
          <w:sz w:val="28"/>
        </w:rPr>
        <w:t>32-тармағына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кеңестің 2019 жылғы 20 желтоқсандағы № 31 шешімімен бекітілген Еуразиялық экономикалық одақтың ортақ электр энергетикалық нарығын қалыптастыруға бағытталған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іс-шаралар жоспары) 6-тармағын орындау үшін және Еуразиялық экономикалық одаққа мүше мемлекеттердің (бұдан әрі – Одақ) ұсыныстары негізінде: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"Беларусь әмбебап тауар биржасы" ашық акционерлік қоғамы, "Электр энергиясы мен қуаты рыногының қазақстандық операторы" акционерлік қоғамы және "Санкт-Петербург халықаралық тауар-шикізат биржасы" акционерлік қоғамы Одақтың жалпы электр энергетикалық нарығында шұғыл келісімшарттар бойынша электр энергиясының орталықтандырылған саудасын ұйымдастыруды жүзеге асыратын ұйымдар болып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Беларусь Республикасының Үкіметінен, Қазақстан Республикасының Үкіметінен және Ресей Федерациясының Үкіметінен осы өкімнің 1-тармағында көрсетілген ұйымдарды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13-тармағына сәйкес Одақтың жалпы электр энергетикалық нарығының технологиялық негізінің жұмыс істеуіне тестілік сынақтар жүргізуді ескере отырып, Хаттаманың </w:t>
      </w:r>
      <w:r>
        <w:rPr>
          <w:rFonts w:ascii="Times New Roman"/>
          <w:b w:val="false"/>
          <w:i w:val="false"/>
          <w:color w:val="000000"/>
          <w:sz w:val="28"/>
        </w:rPr>
        <w:t>33-тармағында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актілерде белгіленген шұғыл келісімшарттар бойынша орталықтандырылған сауда операторының құқықтары мен міндеттерін (функциялары мен өкілеттіктерін) Хаттаманың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8-тармақтарына сәйкес қабылданған актілер күшіне енген күннен бастап іске асыруға даярлауға бағытталған іс-шаралар кешенін өткізуді қамтамасыз ету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Өкім, Хаттаманың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актіні Еуразиялық үкіметаралық кеңес қабылдаған күннен бастап күшіне енетін осы өкімнің 2-тармағын қоспағанда,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С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Жұманғарин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Касымалиев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