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6f9d" w14:textId="8ec6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2023 жылғы 25 мамырдағы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комиссияның Жоғары Еуразиялық экономикалық кеңестің "Еуразиялық экономикалық одақтың ортақ газ нарығын қалыптастыру туралы" 2018 жылғы 6 желтоқсандағы № 18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Еуразиялық экономикалық одақтың ортақ газ нарығын қалыптастырудың бірінші кезеңінің іс-шаралары орындалды деп тану туралы ақпаратын ескере отырып,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Еуразиялық экономикалық кеңестің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Кеңестің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Еуразиялық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кеңестің шешіміне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Еуразиялық экономикалық кеңестің "Еуразиялық экономикалық одақтың ортақ газ нарығын қалыптастыру туралы" 2018 жылғы 6 желтоқсандағы № 18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аталған Шешіммен бекітілген Еуразиялық экономикалық одақтың ортақ газ нарығын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төртінші, жетінші және сегізінші абзацтар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"2022 жылғы 1 қаңтардан бастап" деген сөздер "2024 жылғы 1 қаңтардан бастап" деген сөздермен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үшінші-бесінші абзацтар алып тасталсын;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 "реттейтін актілерді" деген сөздерден кейін ", оның ішінде бірыңғай қағидаларды қамтитын актілерді" деген сөздермен толықтырылсын;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абзацпен толықтырылсын: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"Одақтың кедендік аумағында Одақтың ортақ газ нарығы шеңберінде газды биржалық сату жүзеге асырылуы мүмкін бір немесе бірнеше тауар биржаларының жұмыс істеуін қамтамсыз ету;";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ІІ бөлімнің "Газды биржалық сатуды жүзеге асырудың тәртібін әзірлеу және қабылдау" деген </w:t>
      </w:r>
      <w:r>
        <w:rPr>
          <w:rFonts w:ascii="Times New Roman"/>
          <w:b w:val="false"/>
          <w:i w:val="false"/>
          <w:color w:val="000000"/>
          <w:sz w:val="28"/>
        </w:rPr>
        <w:t>2-кіші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30-тармақтардың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және 35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-тармақтармен толықтырылсын: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B. V тұжырымдамаға сәйкес мүше мемлекет мүше мемлекеттердің тауар биржаларында биржалық сауданы жүзеге асырудың орындылығын, сондай-ақ газды тауар биржаларында сатуды жүзеге асыруы мүмкін мүше мемлекеттердің тауар биржаларының санын айқындайды.";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Биржалық саудалардың операторлары газдың биржалық саудасын жүргізудің қағидаларын әзірлеп, бекітеді.";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ортақ газ нарығын қалыптастыру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бөлімде: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графадағы 1-тармақтағы "2022 жыл" деген сөздер "2023 жыл (Одақтың ортақ газ нарығын қалыптастыру туралы халықаралық шартқа қол қойылғаннан кейін)" деген сөздермен толықтырылсын;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алып тасталсын;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графадағы 3-тармақтағы "2020 жыл" деген сөздер "2023 жыл" деген сөздермен ауыстырылсын;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5-тарақ алып тасталсын;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графадағы 6-тармақтағы "2021 жыл" деген сөздер "2023 жыл" деген сөздермен ауыстырылсын;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графадағы 7-тармақтағы "2021 жыл" деген сөздер "2023 жыл (Одақтың ортақ газ нарығын қалыптастыру туралы халықаралық шартқа қол қойылғаннан кейін)" деген сөздермен ауыстырылсын;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графадағы 8-тармақтағы "2022 жыл" деген сөздер "2023 жыл" деген сөздермен ауыстырылсын;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бөлімде: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графадағы "ұйымдастыру" деген сөз "ұйымдастырудың орындылығы туралы шешім қабылдау" деген сөздермен ауыстырылсын;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графадағы "2022 жыл" деген сөздер "2023 жыл" деген сөздермен ауыстырылсын;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графадағы "ақпараттық алмасу жүйесі" деген сөздер "Комиссияның актісі" деген сөздермен ауыстырылсын;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графадағы 2-тармақтағы "2021 жыл" деген сөздер "2023 жыл (Одақтың ортақ газ нарығын қалыптастыру туралы халықаралық шартқа қол қойылғаннан кейін)" деген сөздермен ауыстырылсын;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ІV бөлімнің 3-тармағындағы "2023 жыл" деген сөздер "2023 жыл (Одақтың ортақ газ нарығын қалыптастыру туралы халықаралық шартқа қол қойылғаннан кейін)" деген сөздермен ауыстырылсын.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Еуразиялық экономикалық кеңестің "Еуразиялық экономикалық одақтың ортақ газ нарығын қалыптастырудың екінші кезеңіне өту туралы" 2020 жылғы 11 желтоқсандағы № 21 шешімінің 1-тармағы </w:t>
      </w:r>
      <w:r>
        <w:rPr>
          <w:rFonts w:ascii="Times New Roman"/>
          <w:b w:val="false"/>
          <w:i w:val="false"/>
          <w:color w:val="000000"/>
          <w:sz w:val="28"/>
        </w:rPr>
        <w:t>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"в"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