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8818" w14:textId="5218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комиссияның Жұмыс регламентіне № 1 қосымшаға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2023 жылғы 25 мамырдағы № 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 мынадай мазмұндағы 19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-тармақшамен толықтырылсын: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Үшінші елдермен саудада тарифтік емес реттеу шаралары қолданылатын тауарлардың бірыңғай тізбесіне енгізілген тауарлардың экспорты мен импортына лицензиялар және рұқсаттар беру қағидаларын бекіту.".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ресми жарияланған күнінен бастап, бірақ 2023 жылы 25 мамырда қойылған 2014 жылғы 29 мамырдағы Еуразиялық экономикалық одақ туралы </w:t>
      </w:r>
      <w:r>
        <w:rPr>
          <w:rFonts w:ascii="Times New Roman"/>
          <w:b w:val="false"/>
          <w:i w:val="false"/>
          <w:color w:val="000000"/>
          <w:sz w:val="28"/>
        </w:rPr>
        <w:t>шартқа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 хаттама күшіне енген күннен кейін ғана күшіне енеді.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Еуразиялық экономикалық Кеңестің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