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ad1b" w14:textId="d57a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отырысының өткізілетін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2023 жылғы 25 мамырдағы № 5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2023 жылғы желтоқсанда болады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