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ff97" w14:textId="40cff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келісімге 3-қосымшаны қолдану туралы</w:t>
      </w:r>
    </w:p>
    <w:p>
      <w:pPr>
        <w:spacing w:after="0"/>
        <w:ind w:left="0"/>
        <w:jc w:val="both"/>
      </w:pPr>
      <w:r>
        <w:rPr>
          <w:rFonts w:ascii="Times New Roman"/>
          <w:b w:val="false"/>
          <w:i w:val="false"/>
          <w:color w:val="000000"/>
          <w:sz w:val="28"/>
        </w:rPr>
        <w:t>Еуразиялық экономикалық комиссия Алқасының 2023 жылғы 24 қаңтардағы № 10 шешімі.</w:t>
      </w:r>
    </w:p>
    <w:p>
      <w:pPr>
        <w:spacing w:after="0"/>
        <w:ind w:left="0"/>
        <w:jc w:val="left"/>
      </w:pPr>
    </w:p>
    <w:bookmarkStart w:name="z4"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45-бабына</w:t>
      </w:r>
      <w:r>
        <w:rPr>
          <w:rFonts w:ascii="Times New Roman"/>
          <w:b w:val="false"/>
          <w:i w:val="false"/>
          <w:color w:val="000000"/>
          <w:sz w:val="28"/>
        </w:rPr>
        <w:t xml:space="preserve"> және Вьетнам Социалистік Республикасымен қол жеткізілген уағдаластықтарға сәйкес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келісімнің (бұдан әрі – Келісім) </w:t>
      </w:r>
      <w:r>
        <w:rPr>
          <w:rFonts w:ascii="Times New Roman"/>
          <w:b w:val="false"/>
          <w:i w:val="false"/>
          <w:color w:val="000000"/>
          <w:sz w:val="28"/>
        </w:rPr>
        <w:t>2.4-бабының</w:t>
      </w:r>
      <w:r>
        <w:rPr>
          <w:rFonts w:ascii="Times New Roman"/>
          <w:b w:val="false"/>
          <w:i w:val="false"/>
          <w:color w:val="000000"/>
          <w:sz w:val="28"/>
        </w:rPr>
        <w:t xml:space="preserve"> ережелерін ескере отырып,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Қосымшаға сәйкес Еуразиялық экономикалық одаққа мүше мемлекеттерден Дүниежүзілік кеден ұйымының Тауарларды сипаттау мен кодтаудың үйлестірілген жүйесінің 7-ші редакциясын ескере отырып жаңартылған шығу тегінің </w:t>
      </w:r>
      <w:r>
        <w:rPr>
          <w:rFonts w:ascii="Times New Roman"/>
          <w:b w:val="false"/>
          <w:i w:val="false"/>
          <w:color w:val="000000"/>
          <w:sz w:val="28"/>
        </w:rPr>
        <w:t>ерекше критерийлерінің тізбесін</w:t>
      </w:r>
      <w:r>
        <w:rPr>
          <w:rFonts w:ascii="Times New Roman"/>
          <w:b w:val="false"/>
          <w:i w:val="false"/>
          <w:color w:val="000000"/>
          <w:sz w:val="28"/>
        </w:rPr>
        <w:t xml:space="preserve"> (Келісімге 3-қосымша) қолдануды қамтамасыз ету сұралсын.</w:t>
      </w:r>
    </w:p>
    <w:bookmarkEnd w:id="1"/>
    <w:bookmarkStart w:name="z6" w:id="2"/>
    <w:p>
      <w:pPr>
        <w:spacing w:after="0"/>
        <w:ind w:left="0"/>
        <w:jc w:val="both"/>
      </w:pPr>
      <w:r>
        <w:rPr>
          <w:rFonts w:ascii="Times New Roman"/>
          <w:b w:val="false"/>
          <w:i w:val="false"/>
          <w:color w:val="000000"/>
          <w:sz w:val="28"/>
        </w:rPr>
        <w:t xml:space="preserve">
      2. Еуразиялық экономикалық комиссия Алқасының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келісімге 3-қосымшаны қолдану туралы" 2018 жылғы 17 сәуірдегі № 55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бірақ ерте дегенде 2023 жылғы 1 қазаннан кейін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Еуразиялық экономикалық комиссия</w:t>
            </w:r>
          </w:p>
          <w:p>
            <w:pPr>
              <w:spacing w:after="20"/>
              <w:ind w:left="20"/>
              <w:jc w:val="both"/>
            </w:pPr>
          </w:p>
          <w:p>
            <w:pPr>
              <w:spacing w:after="0"/>
              <w:ind w:left="0"/>
              <w:jc w:val="left"/>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w:t>
            </w:r>
            <w:r>
              <w:br/>
            </w:r>
            <w:r>
              <w:rPr>
                <w:rFonts w:ascii="Times New Roman"/>
                <w:b w:val="false"/>
                <w:i w:val="false"/>
                <w:color w:val="000000"/>
                <w:sz w:val="20"/>
              </w:rPr>
              <w:t>2023 жылғы 24 қаңтардағы</w:t>
            </w:r>
            <w:r>
              <w:br/>
            </w:r>
            <w:r>
              <w:rPr>
                <w:rFonts w:ascii="Times New Roman"/>
                <w:b w:val="false"/>
                <w:i w:val="false"/>
                <w:color w:val="000000"/>
                <w:sz w:val="20"/>
              </w:rPr>
              <w:t>№ 10 шешіміне</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Дүниежүзілік кеден ұйымының Тауарларды сипаттау мен кодтаудың үйлестірілген жүйесінің 7-ші редакциясын ескере отырып жаңартылған шығу тегінің ерекше критерийлерінің</w:t>
      </w:r>
      <w:r>
        <w:br/>
      </w:r>
      <w:r>
        <w:rPr>
          <w:rFonts w:ascii="Times New Roman"/>
          <w:b/>
          <w:i w:val="false"/>
          <w:color w:val="000000"/>
        </w:rPr>
        <w:t>ТІЗБЕСІ</w:t>
      </w:r>
    </w:p>
    <w:bookmarkEnd w:id="4"/>
    <w:bookmarkStart w:name="z11" w:id="5"/>
    <w:p>
      <w:pPr>
        <w:spacing w:after="0"/>
        <w:ind w:left="0"/>
        <w:jc w:val="both"/>
      </w:pPr>
      <w:r>
        <w:rPr>
          <w:rFonts w:ascii="Times New Roman"/>
          <w:b w:val="false"/>
          <w:i w:val="false"/>
          <w:color w:val="000000"/>
          <w:sz w:val="28"/>
        </w:rPr>
        <w:t>
      Ескертпе:</w:t>
      </w:r>
    </w:p>
    <w:bookmarkEnd w:id="5"/>
    <w:bookmarkStart w:name="z12" w:id="6"/>
    <w:p>
      <w:pPr>
        <w:spacing w:after="0"/>
        <w:ind w:left="0"/>
        <w:jc w:val="both"/>
      </w:pPr>
      <w:r>
        <w:rPr>
          <w:rFonts w:ascii="Times New Roman"/>
          <w:b w:val="false"/>
          <w:i w:val="false"/>
          <w:color w:val="000000"/>
          <w:sz w:val="28"/>
        </w:rPr>
        <w:t>
      1. Тізбенің бірінші қатарында топтар, тауар позициялары немесе қосалқы позициялары қамтылады, екінші қатарда тауарлардың сипаттамасы қамтылады. Осы тізбедегі тауарлар Дүниежүзілік кеден ұйымының Тауарларды сипаттау мен кодтаудың үйлестірілген жүйесі (бұдан әрі – ҮЖ) бойынша тек тауардың кодымен айқындалады. Тауардың сипаттамасы пайдалануға ыңғайлы болу үшін ғана келтірілген.</w:t>
      </w:r>
    </w:p>
    <w:bookmarkEnd w:id="6"/>
    <w:bookmarkStart w:name="z13" w:id="7"/>
    <w:p>
      <w:pPr>
        <w:spacing w:after="0"/>
        <w:ind w:left="0"/>
        <w:jc w:val="both"/>
      </w:pPr>
      <w:r>
        <w:rPr>
          <w:rFonts w:ascii="Times New Roman"/>
          <w:b w:val="false"/>
          <w:i w:val="false"/>
          <w:color w:val="000000"/>
          <w:sz w:val="28"/>
        </w:rPr>
        <w:t>
      2. "Топ" ҮЖ тобын білдіреді (екі таңба);</w:t>
      </w:r>
    </w:p>
    <w:bookmarkEnd w:id="7"/>
    <w:bookmarkStart w:name="z14" w:id="8"/>
    <w:p>
      <w:pPr>
        <w:spacing w:after="0"/>
        <w:ind w:left="0"/>
        <w:jc w:val="both"/>
      </w:pPr>
      <w:r>
        <w:rPr>
          <w:rFonts w:ascii="Times New Roman"/>
          <w:b w:val="false"/>
          <w:i w:val="false"/>
          <w:color w:val="000000"/>
          <w:sz w:val="28"/>
        </w:rPr>
        <w:t>
      "Тауар позициясы" ҮЖ тауар позициясын білдіреді (төрт таңба);</w:t>
      </w:r>
    </w:p>
    <w:bookmarkEnd w:id="8"/>
    <w:bookmarkStart w:name="z15" w:id="9"/>
    <w:p>
      <w:pPr>
        <w:spacing w:after="0"/>
        <w:ind w:left="0"/>
        <w:jc w:val="both"/>
      </w:pPr>
      <w:r>
        <w:rPr>
          <w:rFonts w:ascii="Times New Roman"/>
          <w:b w:val="false"/>
          <w:i w:val="false"/>
          <w:color w:val="000000"/>
          <w:sz w:val="28"/>
        </w:rPr>
        <w:t>
      "Қосалқы позиция" ҮЖ қосалқы позициясын білдіреді (алты таңба);</w:t>
      </w:r>
    </w:p>
    <w:bookmarkEnd w:id="9"/>
    <w:bookmarkStart w:name="z16" w:id="10"/>
    <w:p>
      <w:pPr>
        <w:spacing w:after="0"/>
        <w:ind w:left="0"/>
        <w:jc w:val="both"/>
      </w:pPr>
      <w:r>
        <w:rPr>
          <w:rFonts w:ascii="Times New Roman"/>
          <w:b w:val="false"/>
          <w:i w:val="false"/>
          <w:color w:val="000000"/>
          <w:sz w:val="28"/>
        </w:rPr>
        <w:t>
      "CTC" ҮЖ алғашқы екі, төрт немесе алты таңбасы деңгейінде тауар сыныптамасының өзгеруін білдіреді (СС, CTH, CTSH);</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тегінің критерийлері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ЖАНУАРЛАР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жылқылар, есектер, мулдар және қашырлар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Жылқылар: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Асыл тұқымды текті жануарлар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мүйізді ірі қара 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үйдегі мүйізді ірі қара 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асыл тұқымды текті жануарлар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Буйволдар: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Асыл тұқымды текті жануарлар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шошқалар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асыл тұқымды текті жануарлар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Массасы кемінде 50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Массасы 50 кг және одан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қойлар мен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өсіретін тірі құстар, яғни үй тауықтары (Gallus domesticus), үйректер, қаздар, күркетауықтар мен мысыр тауықтары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Массасы 185 г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Үй тауықтары (Gallus domesticus)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Күркетауықтар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Үйректер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Мысыр тауықтары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Үй тауықтары (Gallus domesticus)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тірі жануарлар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Сүтқоректілер: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Киттер, дельфиндер және теңіз шошқалары (Cetacea отрядындағы сүтқоректілер); жырық ерінділер және дюгондар (Sirenia отрядындағы сүтқоректілер); итбалықтар, теңіз арыстандары мен морждар (Pinnipedia кіші отрядындағы сүтқоректілер)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Түйелер және өзге түйе тұқымдас жануарлар (Camelidae)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 қояндар мен қояндар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Рептилиялар (жыландар мен тасбақаларды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Жыртқыш құстар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Тоты тәрізділер (тотыларды, ұзын құйрықты тотыларды, ара тотыларын және какадуды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Түйеқұстар; эму (Dromaius novaehollandiae)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Жәндіктер: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ЖӘНЕ ТАҒАМДЫҚ ЕТ ҚОСАЛҚЫ ӨНІМДЕРІ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Мүйізді ірі қара малдың жас немесе салқындатылған 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Тұтас ет пен жарты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сүйегінен ажыратылмаған кесек 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Сүйегінен ажыратылған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малдың мұздатылған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Тұтас ет пен жарты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сүйегінен ажыратылмаған кесек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Сүйегінен ажыратылған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Салқындатылған немесе мұздатылған шошқаның жас 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 немесе салқындатылған: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Тұтас ет пен жарты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 ет, жауырын және олардың кесек еті, сүйегінен ажыратылмаған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Тұтас ет пен жарты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Сүйегінен ажыратылмаған сан ет, жауырын және олардың кесек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Салқындатылған немесе мұздатылған қойдың немесе ешкінің жас 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Қозының тұтас еті мен жарты еті, жас немесе салқындатылған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қой еті, салқындатылған немесе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Тұтас ет пен жарты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сүйегінен ажыратылмаған кесек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Сүйегінен ажыратылған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Қозының мұздатылған тұтас еті мен жарты 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мұздатылған қой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Тұтас ет пен жарты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сүйегінен ажыратылмаған кесек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Сүйегінен ажыратылған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Ешкінің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Жылқылардың, есектердің, мулдардың немесе қашырлардың салқындатылған немесе мұздатылған жас 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малдың, шошқалардың, қойлардың, ешкілердің, жылқылардың, есектердің, мулдардың немесе қашырлардың салқындатылған немесе мұздатылған балғын қосалқы өнімі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Мүйізді ірі қара малдың салқындатылған немесе балғын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Мүйізді ірі қара малдың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Бауыры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Шошқаның салқындатылған немесе балғын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Шошқаның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Бауыры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Балғын немесе салқындатылған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Мұздатылған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құсының балғын, салқындатылған немесе мұздатылған еті және тағамдық қосалқы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Үй жануарлары (Gallus domesticus):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Бөліктерге бөлінбеген, балғын немесе салқындатылған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Бөліктерге бөлінбеген,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Балғын немесе салқындатылған бөлек еттер мен қосалқы өнімдер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 бөлек еттер мен қосалқы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Күркетауықтар: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Бөліктерге бөлінбеген, балғын немесе салқындатылған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Бөліктерге бөлінбеген,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Балғын немесе салқындатылған бөлек еттер мен қосалқы өнімдер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 бөлек еттер мен қосалқы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Үйректер: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Бөліктерге бөлінбеген, балғын немесе салқындатылған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Бөліктерге бөлінбеген,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Балғын немесе салқындатылған майлы бауыр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Балғын немесе салқындатылған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Бөліктерге бөлінбеген, балғын немесе салқындатылған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Бөліктерге бөлінбеген,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Балғын немесе салқындатылған майлы бауыр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Балғын немесе салқындатылған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Мысыр тауықтары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Балғын, салқындатылған немесе мұздатылған өзге ет және тағамдық ет қосалқы өнімдері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 қояндар немесе қояндар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Киттер, дельфиндер мен теңіз шошқалары (Cetacea отрядының сүтқоректілері); жырық ерінділер мен дюгондер (Sirenia отрядының сүтқоректілері); итбалықтар, теңіз арыстандары мен морждар (Pinnipedia отрядының сүтқоректілері)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Рептилиялар (жыландар мен тасбақаларды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Түйелер және өзге түйе тұқымдас жануарлар (Camelidae)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 еттен сыдырылған шошқа майы мен үй құсының майы, қорытылмаған немесе өзге тәсілмен алынбаған, балғын, салқындатылған, мұздатылған, тұздалған, тұздықта, кептірілген немесе ысталған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Шошқа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Тұздалған, тұздықтағы, кептірілген немесе ысталған ет және тағамдық ет қосалқы өнімдері; еттен немесе ет қосалқы өнімдерінен алынған ұсақ және ірі тартылған тағамдық ұн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Шошқа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 еті, жауырын және олардың кесек еті, сүйегінен ажыратылмаған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Төс (төс етек) және кесек 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Мүйізді ірі қара малдың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Еттен және ет қосалқы өнімдерінен жасалған ұсақ және ірі тартылған тағамдық ұнды қоса алғанда,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Киттер, дельфиндер және теңіз шошқалары (Cetacea отрядының сүтқоректілері); жырық ерінділер және дюгондар (Sirenia отрядының сүтқоректілері); итбалықтар, теңіз арыстандары мен морждар (Pinnipedia кіші отрядының сүтқоректілері)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Рептилиялар (жыландар мен тасбақаларды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 ЖӘНЕ ШАЯН ТӘРІЗДІЛЕР, МОЛЛЮСКІЛЕР ЖӘНЕ СУДАҒЫ ӨЗГЕ ОМЫРТҚАСЫЗДАР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Декорациялық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Тұщы суда жүзетін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тірі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Алабалық (Salmo trutta, Oncorhynchus mykiss, Oncorhynchus clarki, Oncorhynchus aguabonita, Oncorhynchus gilae, Oncorhynchus aрache және Oncorhynchus chrysogaster)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Жыланбалық (Anguilla sрр.)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Тұқы (Cyprinus spp., Carassius spp., Ctenopharyngodon idellus, Hypophthalmichthys spp., Cirrhinus spp., Mylopharyngodon piceus, Catla catla, Labeo spp., Osteochilus hasselti, Leptobarbus hoeveni, Megalobrama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Көк немесе кәдімгі тунец және Тынық мұхит көгілдір тунеці (Thunnus thynnus, Thunnus orientalis)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Оңтүстік көк тунеці (Thunnus maccoyii)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жон еті мен 03.04 тауар позициясының өзге де балық етін қоспағанда, балғын немесе салқындатылған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- 0302.91 – 0302.99 қосалқы позицияларындағы тағамдық балғын қосалқы өнімдерді қоспағанда, ақсерке тұқымдастар: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Алабалық (Salmo trutta, Oncorhynchus mykiss, Oncorhynchus clarki, Oncorhynchus aguabonita, Oncorhynchus gilae, Oncorhynchus aрache және Oncorhynchus chrysogaster)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Тынық мұхит ақсеркесі (Oncorhynchus nerka, Oncorhynchus gorbuscha, Oncorhynchus keta, Oncorhynchus tschawytscha, Oncorhynchus kisutch, Oncorhynchus masou және Oncorhynchus rhodurus)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Атлант ақсеркесі (Salmo salar) және Дунай ақсеркесі (Hucho hucho)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- 0302.91 – 0302.99 қосалқы позицияларындағы тағамдық балық қосалқы өнімдерін қоспағанда, камбала тәрізділер (Рleuronectidae, Bothidae, Cynoglossidae, Soleidae, Scoрhthalmidae және Citharidae):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Сутіл (Reinhardtius hiррoglossoides, Hiррoglossus hiррoglossus, Hiррoglossus stenoleрis)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Теңіз камбаласы (Рleuronectes рlatessa)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Теңіз тілі (Solea sрр.)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Тюрбо (Psetta maxima)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- 0302.91 – 0302.99 қосалқы позицияларындағы тағамдық ет қосалқы өнімдерін қоспағанда, тунец (Thunnus тұқымды), скипджек немесе жолақты тунец (Euthynnus (Katsuwonus) рelamis):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 қанатты тунец немесе альбакор (Thunnus alalunga)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Сары қанатты тунец (Thunnus albacares)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Жолақты тунец (скипджек, жолақты бонито) (Katsuwonus pelamis)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Бадырақ көз тунец (Thunnus obesus)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Көк немесе кәдімгі тунец және Тынық мұхиты көгілдір тунеці (Thunnus thynnus, Thunnus orientalis)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Оңтүстік көк тунеці (Thunnus maccoyii)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- 0302.91 – 0302.99 қосалқы позицияларындағы тағамдық балық қосалқы өнімдерін қоспағанда, майшабақ (Clupea harengus, Clupea pallasii), анчоустар (Engraulis spp.), сардиналар (Sardina pilchardus, Sardinops spp.), сардинелла (Sardinella spp.), шабақтар немесе май балықтар (Sprattus sprattus), скумбрия (Scomber scombrus, Scomber australasicus, Scomber japonicus), тропикалық скумбриялар (Rastrelliger spp.), макрельдер (Scomberomorus spp.), ставрида (Trachurus spp.), каранкс (Caranx spp.), кобия (Rachycentron canadum), айна балық (Pampus spp.), Тынық мұхиты сайрасы (Cololabis saira), он қанатты ставрида (Decapterus spp.), мойва (Mallotus villosus), семсер балық (Xiphias gladius), шағын шұбар тунец (Euthynnus affinis), пеламида (Sarda spp.), Istiophoridae тұқымдас балықтар (марлиндер, желкен балықтар, найза балықтар):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Майшабақ (Cluрea harengus, Cluрea рallasii)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Анчоустар (Engraulis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Сардиналар (Sardina pilchardus, Sardinops spp.), сардинелла (Sardinella spp.), шабақтар немесе май балықтар (Sprattus sprattus)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Скумбрия (Scomber scombrus, Scomber australasicus, Scomber japonicus)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Ставрида (Trachurus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Кобия (Rachycentron canadum)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Семсер балық (Xiphias gladius)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- 0302.91 – 0302.99 қосалқы позицияларындағы тағамдық балық қосалқы өнімдерін қоспағанда, Bregmacerotidae, Euclichthyidae, Gadidae, Macrouridae, Melanonidae, Merlucciidae, Moridae және Muraenolepididae тұқымдас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Нәлім (Gadus morhua, Gadus ogac, Gadus macrocephalus)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Пикша (Melanogrammus aeglefinus)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Сайда (Pollachius virens)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Мерлуза (Merluccius spp.) және америкалық жіп қанатты нәлім (Urophycis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 (Theragra chalcogramma)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Путассу (Micromesistius poutassou, Micromesistius australis)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- 0302.91 – 0302.99 қосалқы позицияларындағы тағамдық балық қосалқы өнімдерін қоспағанда, тилапия (Oreochromis spp.), жайын (Pangasius spp., Silurus spp., Clarias spp., Ictalurus spp.), тұқы (Cyprinus spp., Carassius spp., Ctenopharyngodon idellus, Hypophthalmichthys spp., Cirrhinus spp., Mylopharyngodon piceus, Catla catla, Labeo spp., Osteochilus hasselti, Leptobarbus hoeveni, Megalobrama spp.), жыланбалық (Anguilla spp.), Ніл латесі (Lates niloticus) және жыланбас (Channa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Жайын (Pangasius spp., Silurus spp., Clarias spp., Ictalurus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Тұқы (Cyprinus spp., Carassius spp., Ctenopharyngodon idellus, Hypophthalmichthys spp., Cirrhinus spp., Mylopharyngodon piceus, Catla catla, Labeo spp., Osteochilus hasselti, Leptobarbus hoeveni, Megalobrama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Жыланбалық (Anguilla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- 0302.91 – 0302.99 қосалқы позицияларындағы тағамдық балық қосалқы өнімдерін қоспағанда, өзге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Тұтасқанаттылар немесе ромб тәрізді тұтасқанаттылар (Rajidae)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Азулы балық (Dissostichus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Жылтыр балық (Dicentrarchus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Спаридтік немесе теңіз мөңке балығы (Sparidae)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Бауыры, уылдырығы, шоғалдары, желбезектері, басы, құйрығы, жүзу торсылдақтары және өзге тағамдық балық қосалқы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Бауыры, уылдырығы мен шоғалдары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Акула торсылдақтары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Балықтың жон етін және 03.04 тауар позициясындағы өзге балық етін қоспағанда, мұздатылған балық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- 0303.91 – 0303.99 қосалқы позицияларындағы тағамдық балық қосалқы өнімдерін қоспағанда, ақсерке тұқымдастар: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Қызыл немесе келмен балық (Oncorhynchus nerka)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Тынық мұқит ақсеркесі (Oncorhynchus gorbuscha, Oncorhynchus keta, Oncorhynchus tschawytscha, Oncorhynchus kisutch, Oncorhynchus masou және Oncorhynchus rhodurus)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Атлант ақсеркесі (Salmo salar) және Дунай ақсеркесі (Hucho hucho)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Алабалық (Salmo trutta, Oncorhynchus mykiss, Oncorhynchus clarki, Oncorhynchus aguabonita, Oncorhynchus gilae, Oncorhynchus apache және Oncorhynchus chrysogaster)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- 0303.91 – 0303.99 қосалқы позицияларындағы тағамдық балық қосалқы өнімдерін қоспағанда, тилапия (Oreochromis spp.), жайын (Pangasius spp., Silurus spp., Clarias spp., Ictalurus spp.), тұқы (Cyprinus spp., Carassius spp., Ctenopharyngodon idellus, Hypophthalmichthys spp., Cirrhinus spp., Mylopharyngodon piceus, Catla catla, Labeo spp., Osteochilus hasselti, Leptobarbus hoeveni, Megalobrama spp.), жыланбалық (Anguilla spp.), Ніл латесі (Lates niloticus) және жыланбас (Channa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Жайын (Pangasius spp., Silurus spp., Clarias spp., Ictalurus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Тұқы (Cyprinus spp., Carassius spp., Ctenopharyngodon idellus, Hypophthalmichthys spp., Cirrhinus spp., Mylopharyngodon piceus, Catla catla, Labeo spp., Osteochilus hasselti, Leptobarbus hoeveni, Megalobrama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Жыланбалық (Anguilla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- 0303.91 – 0303.99 қосалқы позицияларындағы тағамдық балық қосалқы өнімдерінен басқа, камбала тәрізділер (Рleuronectidae, Bothidae, Cynoglossidae, Soleidae, Scoрhthalmidae және Citharidae):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Сутіл (Reinhardtius hiррoglossoides, Hiррoglossus hiррoglossus, Hiррoglossus stenoleрis)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Теңіз камбаласы (Рleuronectes рlatessa)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Теңіз тілі (Solea sрр.)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Тюрбо (Psetta maxima)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- 0303.91 – 0303.99 қосалқы позицияларындағы тағамдық балық қосалқы өнімдерін қоспағанда, тунец (Thunnus тұқымдас), скипджек, немесе жолақты тунец (Euthynnus (Katsuwonus) рelamis):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Ұзын қанатты тунец немесе альбакор (Thunnus alalunga)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Сары қанатты тунец (Thunnus albacares)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Жолақты тунец (скипджек, жолақты бонито) (Katsuwonus pelamis)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Бадырақ көз тунец (Thunnus obesus)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Көк немесе кәдімгі тунец және Тынық мұхиты көгілдір тунеці (Thunnus thynnus, Thunnus orientalis)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Оңтүстік көк тунеці (Thunnus maccoyii)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- 0303.91 – 0303.99қосалқы позицияларындағы тағамдық балық қосалқы өнімдерін қоспағанда, майшабақ (Clupea harengus, Clupea pallasii), анчоустар (Engraulis spp.), сардиналар (Sardina pilchardus, Sardinops spp.), сардинелла (Sardinella spp.), шабақтар немесе май балықтар (Sprattus sprattus), скумбрия (Scomber scombrus, Scomber australasicus, Scomber japonicus), тропикалық скумбриялар (Rastrelliger spp.), макрельдер (Scomberomorus spp.), ставрида (Trachurus spp.), каранкс (Caranx spp.), кобия (Rachycentron canadum), айна балық (Pampus spp.), Тынық мұхиты сайрасы (Cololabis saira), он қанатты ставрида (Decapterus spp.), мойва (Mallotus villosus), семсер балық (Xiphias gladius), шағын шұбар тунец (Euthynnus affinis), пеламида (Sarda spp.), Istiophoridae тұқымдас балықтар (марлиндер, желкен балықтар, найза балықтар):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Майшабақ (Cluрea harengus, Cluрea рallasii)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Сардиналар (Sardina pilchardus, Sardinops spp.), сардинелла (Sardinella spp.), шабақтар немесе май балықтар (Sprattus sprattus)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Скумбрия (Scomber scombrus, Scomber australasicus, Scomber japonicus)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Ставрида (Trachurus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Кобия (Rachycentron canadum)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Семсер балық (Xiphias gladius)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- 0303.91 – 0303.99 қосалқы позицияларындағы тағамдық балық қосалқы өнімдерін қоспағанда, Bregmacerotidae, Euclichthyidae, Gadidae, Macrouridae, Melanonidae, Merlucciidae, Moridae және Muraenolepididae тұқымдас балықтар: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Нәлім (Gadus morhua, Gadus ogac, Gadus macroceрhalus)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Пикша (Melanogrammus aeglefinus)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Сайда (Pollachius virens)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Мерлуза (Merluccius spp.) және америкалық жіп қанатты нәлім (Urophycis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 (Theragra chalcogramma)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Путассу (Micromesistius poutassou, Micromesistius australis)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- 0303.91 – 0303.99 қосалқы позицияларындағы тағамдық балық қосалқы өнімдерін қоспағанда, өзге балықтар: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Тұтасқанаттылар немесе ромб тәрізді тұтасқанаттылар (Rajidae)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Азулы балық (Dissostichus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Лаврак (Dicentrarchus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Бауыры, уылдырығы, шоғалдары, желбезектері, бастары, құйрықтары, жүзетін торсылдақтары және өзге де тағамдық балық қосалқы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Бауыры, уылдырығы және шоғалдары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Акула торсылдақтары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Балғын, салқындатылған немесе тұздатылған балықтың жон еті және өзге балық еті (фаршты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Тилапияның (Oreochromis spp.), жайынның (Pangasius spp., Silurus spp., Clarias spp., Ictalurus spp.), тұқаның (Cyprinus spp., Carassius spp., Ctenopharyngodon idellus, Hypophthalmichthys spp., Cirrhinus spp., Mylopharyngodon piceus, Catla catla, Labeo spp., Osteochilus hasselti, Leptobarbus hoeveni, Megalobrama spp.), жыланбалықтың (Anguilla spp.), Ніл латесінің (Lates niloticus) және жыланбастың (Channa spp.) балғын немесе салқындатылған жон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Жайын (Pangasius spp., Silurus spp., Clarias spp., Ictalurus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Ніл латесі (Lates niloticus)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балықтың балғын немесе салқындатылған жон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Тынық мұхиты ақсеркесі (Oncorhynchus nerka, Oncorhynchus gorbuscha, Oncorhynchus keta, Oncorhynchus tschawytscha, Oncorhynchus kisutch, Oncorhynchus masou және Oncorhynchus rhodurus), Атлант ақсеркесі (Salmo salar) және Дунай ақсеркесі (Hucho hucho)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Алабалықтар (Salmo trutta, Oncorhynchus mykiss, Oncorhynchus clarki, Oncorhynchus aguabonita, Oncorhynchus gilae, Oncorhynchus apache және Oncorhynchus chrysogaster)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Камбала тәрізділер (Pleuronectidae, Bothidae, Cynoglossidae, Soleidae, Scophthalmidae және Citharidae)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Bregmacerotidae, Euclichthyidae, Gadidae, Macrouridae, Melanonidae, Merlucciidae, Moridae және Muraenolepididae тұқымдас балықтар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Семсер балық (Xiphias gladius)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Азулы балық (Dissostichus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Тұтасқанаттылар және ромб тәрізді тұтасқанаттылар (Rajidae)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Балғын немесе салқындатылған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 жайын (Pangasius spp., Silurus spp., Clarias spp., Ictalurus spp.), тұқа (Cyprinus spp., Carassius spp., Ctenopharyngodon idellus, Hypophthalmichthys spp., Cirrhinus spp., Mylopharyngodon piceus, Catla catla, Labeo spp., Osteochilus hasselti, Leptobarbus hoeveni, Megalobrama spp.), жыланбалықтың (Anguilla spp.), Ніл латесі (Lates niloticus) және жыланбас (Channa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Ақсерке тұқымдастар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Bregmacerotidae, Euclichthyidae, Gadidae, Macrouridae, Melanonidae, Merlucciidae, Moridae және Muraenolepididae тұқымдас балықтар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Семсер балық (Xiphias gladius)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Азулы балық (Dissostichus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Тұтасқанаттылар және ромб тәрізді тұтасқанаттылар (Rajidae)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Тилапияның (Oreochromis spp.), жайынның (Pangasius spp., Silurus spp., Clarias spp., Ictalurus spp.), тұқаның (Cyprinus spp., Carassius spp., Ctenopharyngodon idellus, Hypophthalmichthys spp., Cirrhinus spp., Mylopharyngodon piceus, Catla catla, Labeo spp., Osteochilus hasselti, Leptobarbus hoeveni, Megalobrama spp.), жыланбалықтың (Anguilla spp.), Ніл латесінің (Lates niloticus) және жыланбастың (Channa spp.) мұздатылған жон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Жайын (Pangasius spp., Silurus spp., Clarias spp., Ictalurus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Ніл латесі (Lates niloticus)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Bregmacerotidae, Euclichthyidae, Gadidae, Macrouridae, Melanonidae, Merlucciidae, Moridae және Muraenolepididae тұқымдас балықтардың мұздатылған жон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Нәлім (Gadus morhua, Gadus ogac, Gadus macrocephalus)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Пикша (Melanogrammus aeglefinus)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Сайда (Pollachius virens)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Мерлуза (Merluccius spp.) және америкалық жіп қанатты нәлім (Urophycis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 (Theragra chalcogramma)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балықтың мұздатылған жон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Тынық мұхиты ақсеркесі (Oncorhynchus nerka, Oncorhynchus gorbuscha, Oncorhynchus keta, Oncorhynchus tschawytscha, Oncorhynchus kisutch, Oncorhynchus masou және Oncorhynchus rhodurus), Атлант ақсеркесі (Salmo salar) және Дунай ақсеркесі (Hucho hucho)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Алабалық (Salmo trutta, Oncorhynchus mykiss, Oncorhynchus clarki, Oncorhynchus aguabonita, Oncorhynchus gilae, Oncorhynchus apache және Oncorhynchus chrysogaster)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Камбала тәрізділер (Pleuronectidae, Bothidae, Cynoglossidae, Soleidae, Scophthalmidae және Citharidae)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Семсер балық (Xiphias gladius)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Азулы балық (Dissostichus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Майшабақ (Clupea harengus, Clupea pallasii)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(Thunnus тұқымдас), скипджек немесе жолақты тунец (Euthynnus (Katsuwonus) pelamis)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Акулалар, тұтасқанаттылар және ромб тәрізді тұтасқанаттылар (Rajidae)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Семсер балық (Xiрhias gladius)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Азулы балық (Dissostichus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 жайын (Pangasius spp., Silurus spp., Clarias spp., Ictalurus spp.), тұқа (Cyprinus spp., Carassius spp., Ctenopharyngodon idellus, Hypophthalmichthys spp., Cirrhinus spp., Mylopharyngodon piceus, Catla catla, Labeo spp., Osteochilus hasselti, Leptobarbus hoeveni, Megalobrama spp.), жыланбалық (Anguilla spp.), Ніл латесі (Lates niloticus) және жыланбас (Channa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 (Theragra chalcogramma)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Минтайдан (Theragra chalcogramma) басқа, Bregmacerotidae, Euclichthyidae, Gadidae, Macrouridae, Melanonidae, Merlucciidae, Moridae және Muraenolepididae тұқымдас балықтар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Тұтасқанаттылар және ромб тәрізді тұтасқанаттылар (Rajidae)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маринадталған балық; ысталған, ысталған немесе ысталғанға дейін немесе ысталған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Кептірілген, ысталған, тұздалған немесе тұздықтағы балықтың бауыры, уылдырығы және шоғалдары,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Кептірілген, тұздалған немесе тұздықтағы, бірақ ысталмаған балықтың жон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 жайын (Pangasius spp., Silurus spp., Clarias spp., Ictalurus spp.), тұқа (Cyprinus spp., Carassius spp., Ctenopharyngodon idellus, Hypophthalmichthys spp., Cirrhinus spp., Mylopharyngodon piceus, Catla catla, Labeo spp., Osteochilus hasselti, Leptobarbus hoeveni, Megalobrama spp.), жыланбалық (Anguilla spp.), Ніл латесі (Lates niloticus) және жыланбас (Channa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Bregmacerotidae, Euclichthyidae, Gadidae, Macrouridae, Melanonidae, Merlucciidae, Moridae және Muraenolepididae тұқымдас балықтар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Тағамдық балық қосалқы өнімдерінен басқа, жон етін қоса алғандағы ысталған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Тынық мұхиты ақсеркесі (Oncorhynchus nerka, Oncorhynchus gorbuscha, Oncorhynchus keta, Oncorhyncus tschawytscha, Oncorhynchus kisutch, Oncorhynchus masou және Oncorhynchus rhodurus), Атлант ақсеркесі (Salmo salar) және Дунай ақсеркесі (Hucho hucho)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Майшабақ (Cluрea harengus, Cluрea рallasii)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Алабалық (Salmo trutta, Oncorhynchus mykiss, Oncorhynchus clarki, Oncorhynchus aguabonita, Oncorhynchus gilae, Oncorhynchus apache және Oncorhynchus chrysogaster)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 жайын (Pangasius spp., Silurus spp., Clarias spp., Ictalurus spp.), тұқы (Cyprinus spp., Carassius spp., Ctenopharyngodon idellus, Hypophthalmichthys spp., Cirrhinus spp., Mylopharyngodon piceus, Catla catla, Labeo spp., Osteochilus hasselti, Leptobarbus hoeveni, Megalobrama spp.), жыланбалық (Anguilla spp.), Ніл латесі (Lates niloticus) және жыланбас (Channa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Тағамдық балық қосалқы өнімдерінен басқа, тұздалған немесе тұздалмаған, бірақ ысталмаған, кептірілген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Нәлім (Gadus morhua, Gadus ogac, Gadus macroceрhalus)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 жайын (Pangasius spp., Silurus spp., Clarias spp., Ictalurus spp.), тұқы (Cyprinus spp., Carassius spp., Ctenopharyngodon idellus, Hypophthalmichthys spp., Cirrhinus spp., Mylopharyngodon piceus, Catla catla, Labeo spp., Osteochilus hasselti, Leptobarbus hoeveni, Megalobrama spp.), жыланбалық (Anguilla spp.), Ніл латесі (Lates niloticus) және жыланбас (Channa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Нәлімен басқа (Gadus morhua, Gadus ogac, Gadus macrocephalus), Bregmacerotidae, Euclichthyidae, Gadidae, Macrouridae, Melanonidae, Merlucciidae, Moridae және Muraenolepididae тұқымдас балықтар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Майшабақ (Clupea harengus, Clupea pallasii), анчоустар (Engraulis spp.), сардиналар (Sardina pilchardus, Sardinops spp.), сардинелла (Sardinella spp.), шабақтар немесе май балықтар (Sprattus sprattus), скумбрия (Scomber scombrus, Scomber australasicus, Scomber japonicus), тропикалық скумбриялар (Rastrelliger spp.), макрельдер (Scomberomorus spp.), ставрида (Trachurus spp.), каранкс (Caranx spp.), кобия (Rachycentron canadum), айна балық (Pampus spp.), Тынық мұхит сайрасы (Cololabis saira), он қанатты ставрида (Decapterus spp.), мойва (Mallotus villosus), семсер балық (Xiphias gladius), шағын шұбар тунец (Euthynnus affinis), пеламида (Sarda spp.), Istiophoridae тұқымдас балықтар (марлиндер, желкен балықтар, найза балықтар)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Тағамдық балық қосалқы өнімдерінен басқа, тұздалған, бірақ кептірілмеген немесе ысталмаған балық және тұздықтағы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Майшабақ (Cluрea harengus, Cluрea рallasii)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Нәлім (Gadus morhua, Gadus ogac, Gadus macroceрhalus)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Анчоустар (Engraulis sрр.)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 жайын (Pangasius spp., Silurus spp., Clarias spp., Ictalurus spp.), тұқы (Cyprinus spp., Carassius spp., Ctenopharyngodon idellus, Hypophthalmichthys spp., Cirrhinus spp., Mylopharyngodon piceus, Catla, Labeo spp., Osteochilus hasselti, Leptobarbus hoeveni, Megalobrama spp.), жыланбалық (Anguilla spp.), Ніл латесі (Lates niloticus) және жыланбас (Channa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Торсылдақтары, басы, құйрығы, жүзу торсылдақтары және өзге тағамдық балық қосалқы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Акула торсылдақтары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Балықтың басы, құйрығы, жүзу торсылдақтары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Тас қабықты немесе тас қабықсыз, тірі, балғын, салқындатылған, мұздатылған, кептірілген, тұздалған немесе тұздықтағы шаян тәрізділер; тас қабықты немесе тас қабықсыз, жылумен өңделмеген немесе ыстау процесіне дейін немесе ыстау процесінде жылумен өңделген, ысталған шаян тәрізділер; тас қабықты, буда немесе қайнаған суда пісірілген, салқындатылған немесе салқындатылмаған, мұздатылған немесе мұздатылмаған, кептірілген немесе кептірілмеген, тұздалған немесе тұздалмаған, тұздықта немесе тұздықта емес</w:t>
            </w:r>
          </w:p>
          <w:bookmarkEnd w:id="11"/>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Еуропалық лангуст және өзге лангусттер (Рalinurus sрр., Рanulirus sрр., Jasus sрр.)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Омарлар (Homarus sрр.)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Теңіз шаяндары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Норвегиялық омар (Nephrops norvegicus)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Салқынқанды асшаяндар (Pandalus spp., Crangon)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асшаяндар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Тірі, балғын немесе салқындатылған: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Еуропалық лангуст және өзге лангусттер (Рalinurus sрр., Рanulirus sрр., Jasus sрр.)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Омарлар (Homarus sрр.)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Теңіз шаяндары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Норвегиялық омар (Nephrops norvegicus)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Салқынқанды асшаяндар (Pandalus spp., Crangon crangon)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асшаяндар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Еуропалық лангуст және өзге лангусттер (Рalinurus sрр., Рanulirus sрр., Jasus sрр.)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Омарлар (Homarus sрр.)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Теңіз шаяндары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Норвегиялық омар (Nephrops norvegicus)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Асшаяндар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 немесе қабыршақсыз, тірі, балғын, салқындатылған, мұздатылған, кептірілген, тұздалған немесе тұздықтағы моллюскілер; қабыршақты немесе қабыршақсыз, жылумен өңделмеген немесе ыстау процесіне дейін немесе ыстау процесінде жылумен өңделген, ысталған моллюскілер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Устрицалар: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балғын немесе салқындатылған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Айдаршалар және  Pectinida тұқымдасының өзге де моллюскалары: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балғын немесе салқындатылған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Мидиялар (Mytilus sрр., Рerna sрр.):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балғын немесе салқындатылған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Теңіз құрттары мен кальмарлар: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балғын немесе салқындатылған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Сегізаяқтар (Octoрus sрр.):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балғын немесе салқындатылған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Шыбынбастан басқа, ұлулар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Клемдер, жүрекше тәріздестер және аркілер (Arcidae, Arcticidae, Cardiidae, Donacidae, Hiatellidae, Mactridae, Mesodesmatidae, Myidae, Semelidae, Solecurtidae, Solenidae, Tridacnidae және Veneridae тұқымдастар):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балғын немесе салқындатылған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Теңіз құлақшалары (Haliotis spp.) мен стромбустар (Strombus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балғын немесе салқындатылған теңіз құлақшалары (Haliotis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Тірі, балғын немесе салқындатылған стромбустар (Strombus spp.)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Мұздатылған теңіз құлақшалары (Haliotis spp.)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Мұздатылған стромбустар (Strombus spp.)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теңіз құлақшалары (Haliotis spp.)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стромбустар (Strombus spp.)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балғын немесе салқындатылған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омыртқасыздары, шаян тәрізділер мен моллюскалардан басқа, тірі, жаңа, салқындатылған, балмұздақ, кептірілген, тұзды немесе тұзды; су омыртқасыздары, шаян тәрізділер мен моллюскалардан басқа, ысталған, ысталмаған немесе термиялық өңдеуден өткен, ысталғанға дейін немесе ысталу процесінде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Голотурии (Stichopus japonicus, Holothuroidea):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балғын немесе салқындатылған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Теңіз кірпілері (Strongylocentrotus spp., Paracentrotus lividus, Loxechinus albus, Echinus esculentus):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балғын немесе салқындатылған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Медузалар (Rhopilema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Жеуге жарамды балықтан, шаян тәрізділерден, моллюскалардан және басқа да су омыртқасыздарынан жасалған ұсақ және ірі ұнтақталған ұн және түйіршіктер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Балықтан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ЖЕРДЕ АТАЛМАҒАН НЕМЕСЕ ЕНГІЗІЛМЕГЕН, СҮТ ӨНІМІ; ҚҰСТАРДЫҢ ЖҰМЫРТҚАЛАРЫ; ТАБИҒИ БАЛ; ЖАНУАРЛАРДАН АЛЫНҒАН ТАМАҚ ӨНІМДЕРІ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Қойылтылмаған және қант немесе өзге тәтті ететін заттар қосылмаған сүт пен кілегей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майлылығы 1 мас.%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майлылығы 1 мас.% асатын, бірақ 6 мас.%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майлылығы 6 мас.% асатын, бірақ 10 мас.%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майлылығы 10 мас.% асатын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Қойылтылған немесе қант немесе өзге тәтті ететін заттар қосылған сүт пен кілегей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 түйіршіктерде немесе өзге қатты түрде, құрамындағы майлылығы 1,5 мас.%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 түйіршіктерде немесе өзге қатты түрлерде, құрамындағы майлылығы 1,5 мас.% асатын: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Қант немесе өзге тәтті ететін заттар қосылмаған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Қант немесе өзге де тәтті ететін заттар қосылмаған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 айран, ұйыған сүт және кілегей, айран және өзге де ашытылған немесе ашытылған сүт және қант немесе басқа да тәттілендіретін заттар қосылған немесе қосылмаған қоюландырылған немесе қоюландырылмаған кілегей, хош иісті-хош иісті қоспалармен немесе онсыз, жемістер, жаңғақтар немесе какао қосылған немесе қосылмаған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Йогурт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Қойылтылған немесе қойылтылмаған, қант немесе өзге тәтті ететін заттар қосылған немесе қосылмаған сүт сарысуы; қант немесе өзге тәтті ететін заттар қосылған немесе қосылмаған, сүттің табиғи құрамдастарынан жасалған өнім, басқа жерде аталмаған немесе енгізілмеген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Қойылтылған немесе қойылтылмаған, қант немесе өзге тәтті ететін заттар қосылған немесе қосылмаған сүт сарысуы мен түрі өзгерген сүт сарысуы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өзге майлар мен сүттен жасалған майлар; сүт пасталары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Сары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Сүт пасталары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Ірімшіктер мен сүзбелер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Сарысу-альбуминдік ірімшіктерді қоса алғанда, балғын ірімшіктер (дүмбілез немесе ашытылмаған) және сүзбе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Үгітілген ірімшіктер мен ұнтақталған ірімшіктердің барлық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Үгітілмеген немесе ұнтақталмаған ерітілген ірімшіктер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Penicillium roqueforti пайдалану арқылы алынған, қатпарлы көгілдір ірімшік және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ірімшіктер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Қабықты, балғын, консервіленген немесе пісірілген құс жұмыртқалары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Инкубацияға арналған ұрықтанған жұмыртқа: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Үй тауықтарының (Gallus domesticus)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балғын жұмыртқа: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Үй тауықтарының (Gallus domesticus)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кептірілген, буда немесе қайнаған суда пісірілген, қалыпты, мұздатылған немесе өзге тәсілмен консервіленген, қант немесе өзге тәтті ететін заттар қосылған немесе қосылмаған қабықсыз құс жұмыртқасы және жұмыртқаның сарыуызы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Жұмыртқаның сарыуызы: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Кептірілген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Кептірілген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жәндіктер және жануарлардан алынатын өзге де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Жәндіктер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ЖАНУАРЛАРДАН АЛЫНҒАН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жуылған немесе жуылмаған, тазартылған немесе тазартылмаған адамның шашы; адамның шашының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немесе қабанның қылы; щетка бұйымдарын өндіру үшін пайдаланылатын борсықтың қылы немесе өзге қыл; олардың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Шошқаның немесе қабанның қылы және оның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ішегі, қуығы мен қарыны (балықтан басқа), тұтас және бөліктерде, балғын, салқындатылған, мұздатылған, тұздалған, тұздықта, кептірілген немесе ысталған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Терілер және қанатты немесе қауырсынды құстың өзге бөліктері, қанаты немесе қанатының бір бөлігі (шеті кесілген немесе кесілмеген) және қауырсыны тазартылған, сақтау үшін дезинфекцияланған немесе өңделген, бірақ кейіннен өңделмеген; қанаттарының немесе оның бөліктерінің қалдықтары және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Толтыру үшін пайдаланылатын құс қауырсыны; қауырсын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және мүйіздің өзегі, өңделмеген, майсыздандырылған, бастапқы өңделген (қалыпқа түсірілмей), қышқылмен өңделген немесе желатинсізделген; осы өнімдердің ұнтағы мен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Қышқылмен өңделген оссеин және сүйектер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бастапқы өңделген, бірақ қалыпқа түсірілмеген пілдің сүйегі, тасбақаның қабығы, киттің мұрты және киттің мұртынан алынған қыл, мүйіз, бұғының мүйізі, тұяғы, тырнағы, азуы; осы өнімдердің ұнтағы мен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Пілдің сүйегі; ұнтағы мен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бастапқы өңделген маржандар мен ұқсас материалдар; өңделмеген немесе қалыпқа түсірілмей бастапқы өңделген моллюскілердің, шаян тәрізділердің немесе тікен терілердің қабыршақтары мен қабықтары және теңіз құртының қаңқасы, осы өнімдердің ұнтағы мен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өнім өндіруде пайдаланылатын, балғын, салқындатылған, мұздатылған немесе қысқа мерзімді сақтау үшін өзге тәсілмен өңделген сұр амбра, құндыздың сөлі, циветта және мускус; алагүлік; өт, оның ішінде құрғақ; темір және жануарлардан алынған өзге өнім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жерде аталмаған немесе енгізілмеген жануарлардан алынған өнімдер; тамаққа пайдалану үшін жарамсыз, 1 немесе 3-топтағы өлген жануарлар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Бұқаның шәуеті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балықтан, шаян тәрізділерден, моллюскілерден немесе өзге су омыртқасыздарынан жасалған өнімдер; 3-топтағы өлген жануарлар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ӨСІП ТҰРҒАН АҒАШТАР МЕН ӨЗГЕ ӨСІМДІКТЕР; ЖУАШЫҚТАР, ӨСІМДІКТЕРДІҢ ТАМЫРЛАРЫ ЖӘНЕ ӨЗГЕ ҰҚСАС БӨЛІКТЕРІ; КЕСІЛГЕН ГҮЛДЕР ЖӘНЕ ДЕКОРАЦИЯЛЫҚ ЖАСЫЛ ЖЕЛЕК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Вегетативтік тыныштық, вегетация немесе гүлдеу жағдайындағы, тармақталғандарды қоса алғанда, жуашықтар, түйнектер, түйнек тәрізді тамырлар, түйнек жуашықтар, тамыр сабақ; 12.12 тауар позициясындағы тамырлардан басқа, өсімдіктер мен цикорий тамыры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Вегетациялық тыныштық жағдайындағы, тармақталғандарды қоса алғанда, жуашықтар, түйнектер, түйнек тәрізді тамырлар, түйнек жуашықтар, тамыр сабақ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Вегетатация және гүлдеу жағдайындағы, тармақталғандарды қоса алғанда, жуашықтар, түйнектер, түйнек тәрізді тамырлар, түйнек жуашықтар, тамыр сабақ; өсімдіктер мен цикорий тамыры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өсіп тұрған өсімдіктер (олардың тамырларын қоса алғанда), сабақтары және бұтақтары; саңырауқұлақ жіпшумағы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Тамырланбаған сабақтар мен бұтақтар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Жеуге жарамды жеміс беретін, егілген немесе егілмеген ағаштар, бұталар және бұташықтар немесе жаңғақтар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Тау раушандары мен азалиялар, егілген немесе егілмеген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Раушандар, егілген немесе егілмеген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Гүлшоғын жасау үшін немесе декорациялық мақсаттар үшін жарамды кесілген гүлдер мен гүл қауызы, балғын, кептірілген, боялған, ағартылған, қаныққан немесе өзге тәсілдермен дайындалған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Раушандар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Қалампырлар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Орхидеялар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Бақытгүлдер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Лалагүлдер (Lilium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жапырақтары, шыбықтары және гүлдері мен гүлшанақтары жоқ өзге бөліктері, гүл шоқтарын жасауға немесе декорациялық мақсаттарға жарамды шөптер, мүктер мен қыналар, балғын, кептірілген, боялған, ағартылған, қаныққан немесе өзге тәсілдермен дайындалған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 ЖӘНЕ КЕЙБІР ЖЕУГЕ ЖАРАМДЫ ТАМЫРЖЕМІСТЕР МЕН ТҮЙНЕКЖЕМІСТЕР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немесе салқындатылған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немесе салқындатылған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Балғын немесе салқындатылған басты пияз, шалот пиязы, сарымсақ, порей пиязы және өзге пияз текті көкөністер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Басты пияз бен шалот пиязы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Порей пиязы және өзге пияз текті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Балғын немесе салқындатылған қауданды қырыққабат, гүлді қырыққабат, кольраби, жапырақты қырыққабат және Brassica тұқымдас ұқсас жеуге жарамды көкөністер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Гүлді қырыққабат пен брокколи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Брюссель қырыққабаты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Балғын немесе салқындатылған салат-латук (Lactuca sativa) және цикорий (Cichorium sрр),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Салат-латук: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Қауданды салат-латук (қауданды салат)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Кәдімгі цикорий (Cichorium intybus var. foliosum)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Балғын немесе салқындатылған сәбіз, шалқан, ас қызылшасы, желкек, тамырлы балдыркөк, шалғам және өзге жеуге жарамды ұқсас тамыржемістілер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Сәбіз бен шалқан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Балғын немесе салқындатылған қияр мен корнишондар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немесе салқындатылған бұршақ тұқымдас өсімдіктер, ақталған немесе ақталмаған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Асбұршақ (Pisum sativum)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Үрмебұршақ (Vigna spp., Phaseolus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бұршақ тұқымдас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немесе салқындатылған өзге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Спаржа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Баялды (бәдірендер)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балдыркөктер, тамырлы балдыркөктен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Саңырауқұлақтар мен жерқұлақтар: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Agaricus тұқымдас саңырауқұлақтар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Boletus тұқымдас саңырауқұлақтар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Cantharellus тұқымдас саңырауқұлақтар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Шиитаке (Lentinus edodes)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Мацутакэ (Tricholoma matsutake, Tricholoma magnivelare, Tricholoma anatolicum, Tricholoma dulciolens, Tricholoma caligatum)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Трюфельдер (Tuber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Capsicum тұқымдас немесе Pimenta тұқымдас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Асжапырақ, Жаңа Зеландия асжапырағы және дәу асжапырақ (бақша асжапырағы)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Бөрікгүл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Піскен зәйтүндер немесе зәйтүндер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Асқабақтар, кәділер және асқабақ тұқымдас өзге көкөністер (Cucurbita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Мұздатылған көкөністер (шикі немесе суға немесе буға піскен)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Бұршақ тұқымдас көкөністер, ақталған немесе ақталмаған: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Асбұршақ (Pisum sativum)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Үрмебұршақ (Vigna spp., Phaseolus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Асжапырақ, Жаңа Зеландия асжапырағы және дәу асжапырақ (бақша асжапырағы)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Қантты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Көкөніс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сақтауға арналған консервіленген көкөністер, бірақ бұл түрінде тікелей жеуге жарамсыз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Піскен зәйтүндер мен зәйтүндер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Қияр мен корнишондар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Саңырауқұлақтар мен жерқұлақтар: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Agaricus тұқымдас саңырауқұлақтар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көкөністер; көкөніс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тұтас, туралған, кесілген, уақталған немесе ұнтақ түріндегі, бірақ кейіннен өңделмеген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Саңырауқұлақтар, ағаш құлақтар немесе аурикуляриялар (Auricularia spp.), ашытқы тәрізді саңырауқұлақтар (Tremella spp.) мен жерқұлақтар: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Agaricus тұқымдас саңырауқұлақтар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Ағаш құлақтар немесе аурикуляриялар (Auricularia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Ашытқы тәріздес саңырауқұлақтар (Tremella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Шиитаке (Lentinus edodes)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көкөністер; көкөніс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тұқымдас кептірілген көкөністер, ақталған, тұқымдық қабығынан тазартылған немесе тазартылмаған, шағылған немесе шағылмаған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Асбұршақ (Pisum sativum)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Ноқат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Үрмебұршақ (Vigna spp., Phaseolus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Vigna mungo (L.) Hepper немесе Vigna radiata (L.) Wilczek тұқымдас үрмебұршақ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Қызыл ұсақ үрмебұршақ (адзуки) (Phaseolus немесе Vigna angularis)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Ақ ұсақ тұқымды үрмебұршақты қоса алғанда (Phaseolus vulgaris), кәдімгі үрмебұршақ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Бамбар жер жаңғағы (Vigna subterranea немесе Voandzeia subterranea)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Сиыр асбұршағы (Vigna unguiculata)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Жасымық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Тұқымы ірі азықтық немесе жылқы бұршағы (Vicia faba var. major) және тұқымы майда азықтық немесе жылқы бұршағы (Vicia faba var. equina, Vicia faba var. minor)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Көгершін асбұршағы (Cajanus cajan)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салқындатылған, мұздатылған немесе кептірілген, тұтас немесе тілімдерге тілінген немесе түйіршіктер түріндегі маниок, маранта, салеп, жер алмұрты немесе топинамбур, тәтті картоп немесе батат және құрамында крахмал немесе инулин жоғары ұқсас тамыржемістер мен түйнек жемістер; саго пальмасының өзегі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Маниок (кассава)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Тәтті картоп немесе батат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Ямс (Dioscorea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Таро (Colocasia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Караиб қырыққабаты (Xanthosoma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ЖЕУГЕ ЖАРАМДЫ ЖЕМІСТЕР МЕН ЖАҢҒАҚТАР; ЦИТРУС ЖЕМІСТЕРІНІҢ ҚАБЫҒЫ НЕМЕСЕ ҚАУЫННЫҢ ҚАБЫҒЫ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жаңғағы, Бразилия жаңғағы және кешью жаңғағы, балғын немесе кептірілген, қабығы ашылған немесе ашылмаған, қабықты немесе қабықсыз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Кокос жаңғақтары: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Кептірілген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Ішкі қабығы бар (эндокарп)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Бразилия жаңғақтары: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Қабығы ашылған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Кешью жаңғақтары: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Қабығы ашылған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балғын немесе кептірілген, қабығы ашылған немесе ашылмаған, қабығы бар немесе қабықсыз жаңғақтар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Қабығы ашылған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Орман жаңғағы немесе шаттауық (Corylus sрр.):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Қабығы ашылған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Грек жаңғақтары: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Қабығы ашылған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Каштандар (Castanea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Қабығы ашылған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Фисташкалар: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Қабығы ашылған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Макадамия жаңғақтары: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Қабығы ашылған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Кола жаңғақтары (Cola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Арека жаңғақтары немесе бетель жаңғағы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Қабықтағы қарағай жаңғағы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Қабығы аршылған қарағай жаңғағы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Плантайндарды қоса алғанда, балғын немесе кептірілген банандар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Плантайндар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Балғын немесе кептірілген құрма, інжір, ананас, авокадо, гуайява, манго және мангостан немесе гарциния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Інжір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Ананас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Авокадо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Гуайява, манго және мангостан немесе гарциния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Балғын немесе кептірілген цитрус жемістер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Апельсиндер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Мандариндер (танжерин мен сатсумды қоса алғанда); клементиндер, вилкингтер және осыған ұқсас цитрус жемістердің гибридтері: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Мандариндер (танжериндер мен сатсумды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Клементиндер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Грейпфруттар, помеллоны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Лимондар (Citrus limon, Citrus limonum) мен лаймдар (Citrus aurantifolia, Citrus latifolia)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кептірілген жүзім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Кептірілген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піскен қауындар (қарбызды қоса алғанда) мен папайя,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Қауындар (қарбызды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Қарбыздар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Папайя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алмалар, алмұрттар және айва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Алмұрттар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 өріктер, шие мен қызыл шие, шабдалы (нектаринді қоса алғанда), алхоры және шомырт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Сары өріктер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Шие мен қызыл шие: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Қышқыл шие (Prunus cerasus)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Нектаринді қоса алғанда, шабдалылар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Алхоры мен шомырт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жаңа піскен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Бүлдірген (құлпынай)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Таңқурай, қара бүлдірген, тұт жидегі немесе тұт ағашы және логан жидегі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ақ немесе қызыл қарақат және қарлыған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Мүкжидек, қаражидек және Vaccinium тұқымдас өзге жидектер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Дуриан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өңделмеген немесе қайнаған суда немесе буда өңделген, мұздатылған, қант немесе өзге тәтті ететін заттар қосылған немесе қосылмаған жемістер мен жаңғақтар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Бүлдірген (құлпынай)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Таңқурай, қара бүлдірген, тұт жидегі немесе тұт ағашы, логан жидегі, қара, ақ немесе қызыл қарақат пен қарлыған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сақтау үшін консервіленген, бірақ бұл түрдегі жемістер мен жаңғақтар тікелей тұтынуға жарамсыз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Шие мен қызыл шие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08.01 – 08.06 тауар позицияларындағы жемістерден басқа, кептірілген жемістер; осы топтағы жаңғақтар мен кептірілген жемістер қоспасы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Сары өріктер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өріктер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Осы топтағы жаңғақтар мен кептірілген жемістер қоспасы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піскен, мұздатылған, кептірілген немесе қысқа мерзімді сақтау үшін тұздықта, күкіртті суда немесе уақытша консервілейтін өзге ерітіндіде консервіленген цитрус жемістерінің қабығы немесе қауынның қабығы (қарбыздың қабығын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ШАЙ, МАТЕ НЕМЕСЕ ПАРАГВАЙ ШАЙЫ ЖӘНЕ ДӘМДЕУІШТЕР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немесе қуырылмаған, кофеинмен немесе кофеинсіз кофе; кофе қауызы және кофе дәндерінің қабығы; құрамында кез келген пропорциядағы кофе бар кофе алмастырғыштар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Қуырылмаған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Кофеинмен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Кофеинсіз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Қуырылған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Кофеинмен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Кофеинсіз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Дәмдік-хош иістік қоспалары бар немесе онсыз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Нетто-массасы 3 килограммнан аспайтын бастапқы орамалардағы көк шай (ферменттелмеген)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көк шай (ферменттелмеген)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Нетто-массасы 3 килограмнан аспайтын бастапқы орамалардағы қара шай (ферменттелген) және ішінара ферменттелген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қара шай (ферменттелген) және ішінара ферменттелген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 немесе парагвай шайы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Piper тұқымдас бұрыш; Capsicum тұқымдас немесе Pimenta тұқымдас, кептірілген, ұсақталған немесе ұнтақталған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Piper тұқымдас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Ұсақталмаған және ұнтақталмаған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Ұсақталған немесе ұнтақталған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Capsicum тұқымдас немесе Pimenta тұқымдас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Кептірілген, ұсақталмаған және ұнтақталмаған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Ұсақталған немесе ұнтақталған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Ұсақталмаған және ұнтақталмаған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Ұсақталған немесе ұнтақталған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Даршын және даршын ағашының гүлдері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Ұсақталмаған және ұнтақталмаған: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Даршын (Cinnamomum zeylanicum Blume)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Ұсақталған немесе ұнтақталған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Қалампыр (бүтін жемістер, гүлдер мен гүлсағақтар)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Ұсақталмаған және ұнтақталмаған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Ұсақталған немесе ұнтақталған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Жұпар жаңғақ, мацис және кардамон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Жұпар жаңғақ: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Ұсақталмаған және ұнтақталмаған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Ұсақталған немесе ұнтақталған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Мацис: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Ұсақталмаған және ұнтақталмаған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Ұсақталған немесе ұнтақталған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Кардамон: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Ұсақталмаған және ұнтақталмаған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Ұсақталған немесе ұнтақталған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Бәден, күймесгүл, фенхель, күнзе, римдік зире немесе волош зиресі немесе зире тұқымы; арша жидегі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Күнзе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Ұсақталмаған және ұнтақталмаған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Ұсақталған немесе ұнтақталған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Римдік зире немесе волош зиресінің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Ұсақталмаған және ұнтақталмаған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Ұсақталған немесе ұнтақталған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Бәден, күймесгүл, зире немесе фенхель тұқымы; арша жидегі: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Ұсақталмаған және ұнтақталмаған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Ұсақталған немесе ұнтақталған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Зімбір, запырангүл, турмерик (куркума), жебіршөп немесе тасшөп, лавр жапырағы, карри және өзге дәмдеуіштер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Зімбір: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Ұсақталмаған және ұнтақталмаған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Ұсақталған немесе ұнтақталған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Запырангүл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Туpмеpик (куркума)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дәмдеуіштер: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топқа 1 (б) ескертпеде айтылған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және меслин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Қатты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Тұқымдық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Тұқымдық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Қауыздалмаған күріш (шикі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Қауыздалған күріш (жылтыратылмаған)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жарылған немесе толық жарылған күріш, жылтыратылған немесе жылтыратылмаған, глазурьленген немесе глазурьленбеген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Ұсақталған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ақ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тары және субидайық тұқымы; өзге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Қарақұмық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Тұқымдық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Субидайық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Құмтары (Digitaria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Киноа немесе күріш көкбек (Chenopodium quinoa)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Тритикале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ӨНЕРКӘСІБІ ӨНІМІ; УЫТТЫ ДӘН; КРАХМАЛДАР; ИНУЛИН; БИДАЙ ЖЕЛІМШЕСІ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немесе бидай-қарабидай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ұнынан немесе бидай-қарабидай ұнынан басқа, өзге дақылдардан жасалған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Жүгері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ірі тартылған ұн және дәнді дақылдардан түйіршіктер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Жарма және ірі тартылған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Бидайдан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Жүгеріден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дақылдар дәнінен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Түйіршіктер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тауар позициясындағы күріштен басқа, өзге тәсілдермен өңделген (мысалы, қауыздалған, жұқартылған, қауыз етіп өңделген, ұсақ жарма түрінде жарылған немесе бөлшектелген) дәнді дақылдар; бүтін, жұқартылған, қауыз түрінде немесе ұнтақталған астық дақылдарының өскіні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Жұқартылған немесе қауыз етіп өңделген астық: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өңделген астық (мысалы, қауыздалған, ұсақ жарма түрінде жарылған немесе ұсақталған):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Бүтін, жұқартылған, қауыз түрінде немесе ұнтақталған дәнді дақылдар өскіні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 ұнтақ, қауыз, картоп түйіршіктері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Майда және ірі тартылған ұн және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Қауыз және түйіршіктер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тауар позициясындағы кептірілген бұршақ тұқымдас көкөністерден, саго пальмасының өзегінен, 07.14 тауар позициясындағы тамыржемістілерден немесе түйнекжемістілерден немесе 8-топтағы өнімдерден майда және ірі тартылған ұн және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- 07.13 тауар позициясындағы кептірілген бұршақ тұқымдас өсімдіктерден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Саго пальмасының өзегінен, 07.14 тауар позициясында тамыржемістілерден немесе түйнекжемістілерден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- 8-топтың өнімдерінен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немесе қуырылмаған уытты дән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Қуырылмаған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инулин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Крахмал: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Маниок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желімшесі, құрғақ немесе шикі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ТҰҚЫМДАР МЕН ЖЕМІСТЕР; ӨЗГЕ ТҰҚЫМДАР, ЖЕМІСТЕР МЕН АСТЫҚ; ДӘРІЛІК ӨСІМДІКТЕР МЕН ТЕХНИКАЛЫҚ МАҚСАТТАРҒА АРНАЛҒАН ӨСІМДІКТЕР; САБАН МЕН ФУРАЖ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Ұсақталған немесе ұсақталмаған соя тұқымдас бұршақтар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Жержаңғақ, қуырылмаған немесе қандай да бір басқа тәсілмен дайындалған, аршылған немесе аршылмаған, ұсақталған немесе ұсақталмаған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Аршылмаған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Аршылған, ұсақталған немесе ұсақталмаған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тұқымы, ұсақталған немесе ұсақталмаған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немесе кольза тұқымы, ұсақталған немесе ұсақталмаған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Рапс немесе кольза тұқымы, құрамындағы эрук қышқылы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Күнбағыс тұқымы, ұсақталған немесе ұсақталмаған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майлы дақылдардың тұқымдары мен жемістері, ұсақталған немесе ұсақталмаған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Пальма жаңғақтары мен дәні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Тұқымдық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Үпілмәлік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Күнжіт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Қыша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Мақсары тұқымы (Carthamus tinctorius)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Қауын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Көкнәр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Қыша тұқымынан басқа, майлы дақылдардың тұқымы мен жемісінен жасалған ұсақ және ірі тартылған ұн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Қытайбұршақ бұршақтарынан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Еуге арналған тұқымдар, жемістер және споралар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Қант қызылшасының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Жемшөп дақылдарының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Жоңышқа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Беде тұқымы (Trifolium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Бозот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Шалғын қоңырбас тұқымы (Poa pratensis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Райграс тұқымы (Lolium multiflorum Lam., Lolium perenne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бастысы гүл алу үшін өсірілетін шөптесін өсімдіктер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Көкөніс дақылдарының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 түйіні, жаңа жұлынған немесе кептірілген, ұсақталған немесе ұсақталмаған, ұнтақ тәріздес түрде немесе түйіршік түрінде; лупулин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Құлмақ түйіні, ұсақталмаған, ұнтақ тәріздес емес және түйіршіктер түрінде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Құлмақ түйіні, ұсақталған, ұнтақ тәріздес түрде және түйіршіктер түрінде; лупулин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және олардың бөліктері (тұқымы мен жемісін қоса алғанда), олар негізінен парфюмерияда, фармацевтикада пайдаланылады немесе инсектицидті, фунгицидті немесе ұқсас мақсаттарда пайдаланылады, жаңа жұлынған, салқындатылған, мұздатылған немесе кептірілген, бүтін немесе ұсақталған, уатылған немесе ұнтақталған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Адамшөп тамыры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Кока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Көкнәр сабаны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Эфедра немесе қылша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Африка шиесінің қабығы (Prunus africana)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Айлауық жемістері, теңіз балдырлары мен өзге балдырлар, қант қызылшасы немесе қант құрағы, жаңа жұлынған, салқындатылған, мұздатылған немесе кептірілген, ұсақталған немесе ұсақталмаған; жемістердің сүйектері мен өзегі, өсімдіктерден алынған өзге өнімдер (Cichorium intybus sativum тұқымдас цикорийдің қуырылмаған тамырларын қоса алғанда), олар ең бастысы тағамдық мақсаттарда пайдаланылады, басқа жерде аталмаған немесе енгізілмеген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Теңіз балдырлары мен өзге балдырлар: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Тамаққа пайдалану үшін жарамды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Қант қызылшасы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Айлауық жемістері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Қант құрағы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Цикорий тамыры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тұқымдастардың сабаны мен топаны, өңделмеген, уатылған немесе уатылмаған, ұнтақталған немесе ұнтақталмаған, қысылған немесе түйіршіктер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Тарна, жапырақты қызылша (мангольд), жемшөптік тамыржемістілер, пішен, жоңышқа, беде, эспарцет, азықтық қырыққабат, бөрібұршақ, сиыржоңышқа және ұқсас жемшөп өнімдері, түйіршіктелген немесе түйіршіктелмеген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Жоңышқадан ірі тартылған немесе түйіршікті ұн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ТАБИҒИ ШЕЛЛАК; ҚАРАМАЙ, ШАЙЫР ЖӘНЕ ӨЗГЕ ӨСІМДІК ШЫРЫНДАРЫ МЕН СЫҒЫНДЫЛАРЫ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табиғи шеллак; табиғи қарамайлар, шайырлар, гуммишайырлар және сағыз (мысалы, бальзамдар)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Гуммиарабик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Өсімдіктерден алынған шырындар мен сығындылар; пектинді заттар, пектинаттар мен пектаттар; агар-агар және өсімдіктерден алынған өзге желімдер мен қойылтқыштар, түрі өзгертілген немесе түрі өзгертілмеген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Өсімдіктерден алынған шырындар мен сығындылар: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Апиын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Миядан немесе қызылмиядан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Құлмақтан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Эфедрадан немесе қылшадан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Пектинді заттар, пектинаттар мен пектаттар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Өсімдіктерден алынған желімдер мен қойылтқыштар, түрі өзгертілген немесе түрі өзгертілмеген: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Агар-агар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Айлауық жемістерінен немесе тұқымдарынан немесе циамопсис немесе гуар тұқымдарынан жасалған желімдер мен қойылтқыштар, түрі өзгертілген немесе түрі өзгертілмеген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ӨРІЛГЕН БҰЙЫМДАРДЫ ДАЙЫНДАУҒА АРНАЛҒАН ӨСІМДІКТЕРДЕН ЖАСАЛҒАН МАТЕРИАЛДАР; ӨСІМДІКТЕРДЕН ЖАСАЛҒАН ӨЗГЕ ӨНІМДЕР, БАСҚА ЖЕРДЕ АТАЛМАҒАН НЕМЕСЕ ЕНГІЗІЛМЕГЕН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бастысы өру үшін пайдаланылатын (мысалы, бамбук, ротанг, құрақ, жекен, тал, рафия, тазартылған, ағартылған немесе боялған астық тұқымдастардың сабаны және жөке тамыры) өсімдіктерден жасалған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Бамбук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Ротанг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Өсімдіктерден жасалған материалдар, басқа жерде аталмаған немесе енгізілмеген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линті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НЕМЕСЕ ӨСІМДІКТЕРДЕН АЛЫНҒАН МАЙЛАР ЖӘНЕ ОЛАРДЫ ЫДЫРАТУ ӨНІМДЕРІ; ДАЙЫН ТАҒАМДЫҚ МАЙЛАР; ЖАНУАРЛАРДАН НЕМЕСЕ ӨСІМДІКТЕРДЕН ЖАСАЛҒАН БАЛАУЫЗДАР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02.09 немесе 15.03 тауар позициясындағы майдан басқа, шошқа майы (лярдты қоса алғанда) және үй құсының майы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Лярд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шошқа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15.03 тауар позициясындағы майдан басқа, мүйізді ірі қара малдың, қойдың немесе ешкінің майы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Қорытылған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Лярд-стеарин, лярд-ойль, олеостеарин, олео-ойль және жануарлардың майы, эмульгацияланбаған немесе араластырылмаған немесе қандай да бір өзге тәсілмен дайындалмаған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 немесе теңіз сүтқоректілерінен алынған майлар мен олардың фракциялары, рафинацияланбаған немесе рафинацияланған, бірақ химиялық құрамы өзгермеген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Балықтың бауырынан алынған майлар мен олардың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Бауырдан алынған майды қоспағанда, балық майлары мен олардың фракциялары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Теңіз сүтқоректілерінің майлары мен олардың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және одан алынатын майлы заттар (ланолинді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жануарлар майы, майлар мен олардың фракциялары, рафинацияланбаған немесе рафинацияланған, бірақ химиялық құрамы өзгермеген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Қытайбұршақ майы мен оның фракциясы, рафинацияланбаған немесе рафинацияланған, бірақ химиялық құрамы өзгермеген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Шикі май, рафинацияланбаған немесе гидратациямен рафинацияланған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Жержаңғақ майы мен оның фракциясы, рафинацияланбаған немесе рафинацияланған, бірақ химиялық құрамы өзгермеген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Шикі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майы мен оның фракциялары, рафинацияланбаған немесе рафинацияланған, бірақ химиялық құрамы өзгермеген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сапалы тазартылмаған таза зәйтүн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Тазартылмаған бірінші сығымдағы таза зәйтүн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Тазартылмаған бірінші сығымдағы басқа да таза зәйтүн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Піскен зәйтүндер мен зәйтүндерден ғана алынатын өзге майлар мен олардың фракциялары, рафинацияланбаған немесе рафинацияланған, бірақ химиялық құрамы өзгермеген, 15.09 тауар позициясындағы майлармен немесе фракциялармен осы майлардың немесе фракциялардың қосылыстарын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Күнжарадан алынған шикі зәйтүн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 майы мен оның фракциялары, рафинацияланбаған немесе рафинацияланған, бірақ химиялық құрамы өзгермеген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Шикі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мақсары немесе мақта майы және олардың фракциялары, рафинацияланбаған немесе рафинацияланған, бірақ химиялық құрамы өзгермеген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Күнбағыс немесе мақсары майы және олардың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майы және оның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Шикі май, госсиполдан тазартылған немесе тазартылмаған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 дәнді кокос (копра) майы немесе бабассу майы және олардың фракциялары, рафинацияланбаған немесе рафинацияланған, бірақ химиялық құрамы өзгермеген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Кокос (копра) майы және оның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Пальма дәнді май немесе бабассу майы және олардың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майы (рапстан немесе кользадан) немесе қыша майы және олардың фракциялары, рафинацияланбаған немесе рафинацияланған, бірақ химиялық құрамы өзгермеген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эрук қышқылы төмен рапс майы (рапстан немесе кользадан) және оның фракциясы: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ұшпайтын өсімдік майлары, майлар (жожоба майын қоса алғанда) және олардың фракциялары, рафинацияланбаған немесе рафинацияланған, бірақ химиялық құрамы өзгермеген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Зығыр майы және оның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Жүгері майы және оның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Майсана майы және оның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Күнжүт және оның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Микробиологиялық шыққан майлар мен майлар және олардың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немесе өсімдіктерден алынған майлар және олардың фракциялары, толық немесе ішінара гидрогенезделген, қайта этерификацияланған, кері этерификацияланған немесе элаидинизацияланған, рафинацияланбаған немесе рафинацияланған, бірақ кейіннен өңделмеген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 майлары және олардың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 майлары және олардың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Микробиологиялық тоңмайлар мен майлар және олардың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15.16-тауар позициясының жеуге жарамды майлары мен майларынан немесе олардың фракцияларынан басқа, жануарлардан, өсімдіктерден немесе микробиологиялық тектес майлардан немесе осы топтағы әртүрлі майлардың немесе майлардың фракцияларынан тағамға қолдануға жарамды қоспалар немесе дайын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маргаринді қоспағанда, маргарин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тауар позициясының өнімдерінен басқа тәсілмен вакуумда немесе инертті газда қыздыру жолымен полимерленген немесе химиялық түрлендірілген, қайнатылған, тотыққан, сусыздандырылған, сульфурацияланған, ауамен үрлеумен тотыққан немесе басқа тәсілмен химиялық түрлендірілген жануарлар, өсімдіктер немесе микробиологиялық тектес майлар мен майлар және олардың фракциялары; жеуге жарамсыз қоспалар немесе жануардың, өсімдіктің немесе микробиологиялық тектес майлар мен майлардан немесе осы топтағы әртүрлі майлар немесе майлар фракцияларынан жасалған, басқа жерде аталмаған немесе енгізілмеген дайын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глицерин; суы және глицерин сілтісі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 балауыздар (триглицеридтерден басқа), ара балауызы, өзге жәндіктер мен спермацет балауызы, боялған немесе боялмаған, рафинацияланған немесе рафинацияланбаған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Өсімдіктер балауызы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Дегра; майлы заттарды немесе өсімдіктерден немесе жануарлардан алынған балауыздарды өңдегеннен кейінгі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БАЛЫҚТАН НЕМЕСЕ ШАЯН ТӘРІЗДІЛЕРДЕН, МОЛЛЮСКІЛЕРДЕН НЕМЕСЕ ӨЗГЕ СУ ОМЫРТҚАСЫЗДАРЫНАН НЕМЕСЕ ЖӘНДІКТЕРДЕН ЖАСАЛҒАН ДАЙЫН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ет қосалқы өнімдерінен немесе қаннан жасалған шұжықтар мен ұқсас өнімдер; олардың негізінде жасалған дайын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ет қосалқы өнімдерінен немесе қаннан жасалған өзге дайын немесе консервіленген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Гомогенделген дайын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 келген жануардың бауырынан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- 01.05 тауар позициясындағы үй құсынан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Күркетауықтан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Үй тауықтарынан (Gallus domesticus)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Шошқадан: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 еті мен оның шабылған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Жауырын бөлігі мен оның шабылған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Қоспаларды қоса алғанда,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Мүйізді ірі қара малдың етінен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Кез келген жануардың қанынан жасалған дайын өнімдерді қоса алғанда, өзгелері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Еттің, балықтың немесе шаян тәрізділердің, моллюскілердің немесе өзге су омыртқасыздарының сығындылары мен шырындары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немесе консервіленген балық; бекіре тұқымдастардың уылдырығы және балық уылдырықшаларынан дайындалған оны алмастырғыштар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Тұтас немесе бөліктерге бөлінген, бірақ тартылмаған балық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Майшабақ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Сардиналар, сардинелла, шабақ немесе майбалықтар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скипджек немесе жолақты тунец және пеламида (Sarda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Скумбpия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Жыланбалық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Акула торсықтары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дайын немесе консервіленген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Бекіре тұқымдастардың уылдырығы және бекіре тұқымдастардың уылдырығын алмастырғыштар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Бекіре тұқымдастардың уылдырығы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Бекіре тұқымдастардың уылдырығын алмастырғыштар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немесе консервіленген шаян тәрізділер, моллюскілер және өзге су омыртқасыздары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Теңіз шаяндары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Асшаяндар: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Герметикалық емес орамада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Омарлар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шаян тәрізділер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Моллюскілер: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Устрицалар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Корольдік айдаршаларды қоса алғанда, айдаршалар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Мидиялар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Теңіз құрттары мен кальмарлар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Сегізаяқтар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Клемдер, жүрекше тәрізділер және аркілер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Теңіз құлақтары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Липаристен басқа, ұлулар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су омыртқасыздары: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Голотуриялар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Теңіз кірпілері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Медузалар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ЖӘНЕ ҚАНТТАН ЖАСАЛҒАН КОНДИТЕРЛІК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химиялық таза сахароза, қатты күйде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Дәмдік-хош иістік немесе бояғыш қоспаларсыз шикі қант: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Қызылша қанты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Құрақ қанты, осы топқа 2-қосалқы позицияға ескертпеде көрсетілген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құрақ қанты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Дәмдік-хош иістік немесе бояғыш қоспалармен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лактозаны, мальтозаны, глюкоза мен фруктозаны қоса алғанда, қатты күйдегі өзге қант; дәмдік-хош иістік немесе бояғыш заттар қосылмаған қант шәрбаттары; табиғи балмен араластырылған немесе араластырылмаған жасанды бал; карамельді кулер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Лактоза және лактоза шәрбаты: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99 мас.% немесе одан астам лактоза бар, құрғақ затпен есептегенде сусыз лактоза ретінде көрінетін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04.09-ды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04.09-ды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Қант және үйеңкі шәрбаты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Глюкоза және глюкоза шәрбаты, құрамында фруктоза жоқ немесе құрамында 20 мас.% кем құрғақ күйдегі фруктоза болатын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Глюкоза және глюкоза шәрбаты, инвертті қантты қоспағанда, құрамында кемінде 20 мас.%, бірақ 50 мас.% кем құрғақ күйдегі фруктоза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таза фруктоза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фруктоза және фруктоза шәрбаты, инвертті қантты қоспағанда, құрамында 50 мас.% астам құрғақ күйдегі фруктоза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Инвертті қантты қоса алғанда, өзгелері және құрамында 50 мас.% құрғақ күйдегі фруктоза бар өзге қант пен қант шәрбаты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Қантты алу немесе рафинадтау нәтижесінде алынған сірне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Құрақ сірнесі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 жоқ қанттан жасалған кондитерлік өнімдер (ақ шоколадты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Қант жағылған немесе жағылмаған сағыз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ЖӘНЕ ОДАН ЖАСАЛҒАН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Какао-атбас бұршақтары, бүтін немесе ұсақталған, шикі немесе қуырылған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Қауызы, қабығы, қабыршағы және какаоның өзге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Какао-паста, майсыздандырылған немесе майсыздандырылмаған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Майсыздандырылмаған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Ішінара немесе толық майсыздандырылған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Какао-майы, какао-тоң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Какао-ұнтақ, қант немесе өзге тәтті ететін заттар қосылмаған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Шоколад және өзге құрамында какао бар дайын тамақ өнімдері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Какао-ұнтақ, қант немесе өзге тәтті ететін заттар қосылған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дайын өнімдер, массасы 2 килограммнан астам брикеттерде, пластинкаларда немесе плиткаларда немесе сұйық, паста тәріздес, ұнтақ тәріздес, түйіршікті немесе өзге ұқсас түрде, 2 килограммнан астам болатын контейнерлерде немесе бастапқы орамаларда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брикеттерде, пластинкаларда немесе плиткаларда: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Салмасы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Салмасыз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ДАҚЫЛДАРДЫҢ ДӘНІНЕН, ҰННАН, КРАХМАЛДАН НЕМЕСЕ СҮТТЕН ЖАСАЛҒАН ДАЙЫН ӨНІМДЕР; ҰННАН ЖАСАЛҒАН КОНДИТЕРЛІК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Уытты дән сығындысы; ұсақ не ірі тартылған ұннан, жармадан, крахмалдан немесе үгітілген ашытқы сығындысынан жасалған, құрамында какао жоқ немесе толық майсыздандырылған негізге есептегенде құрамында 40 мас.% кем какао бар дайын тамақ өнімдері, басқа жерде аталмаған немесе енгізілмеген; 04.01 –04.04 тауар позициясындағы шикізаттан жасалған, құрамында какао жоқ немесе толық майсыздандырылған негізге есептегенде құрамында 5 мас.% кем какао бар дайын тамақ өнімдері, басқа жерде аталмаған немесе енгізілмеген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Дайын тамақ өнімдері, жас балаларға арналған, бөлшек саудада сату үшін өлшеп оралған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- 19.05 тауар позициясындағы нан-тоқаш және ұннан кондитерлік өнімдерді дайындауға арналған қоспалар мен қамыр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өңделген немесе өңделмеген, салмасы бар (еттен немесе өзге өнімдерден) немесе салмасы жоқ немесе өзге тәсілмен дайындалған, спагетти, макарон, кеспе, түтік кеспе, үзбе кеспе, равиоли, каннеллони; кускус сияқты, тамаққа пайдалануға дайын немесе дайын емес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Жылумен өңделмеген, салмасы жоқ немесе қандай да бір басқа тәсілмен дайындалмаған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жұмыртқа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Салмасы бар, жылумен өңделген немесе өңделмеген немесе басқа тәсілмен дайындалған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Кускус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Тапиока және оны алмастырғыштар, крахмалдан дайындалған, қауыз, түйіршіктер, дәндер, жармалар түрінде немесе өзге ұқсас түрде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Дақылдардың дәнін немесе астық өнімдерін (мысалы, жүгері қауызын) үрлеу немесе қуыру арқылы алынған дайын тамақ өнімдері; дән түріндегі немесе өзге тәсілмен өңделген дән немесе қауыз түріндегі (ұсақ және ірі тартылған ұнды, жарманы қоспағанда), алдын ала пісірілген немесе өзге тәсілмен дайындалған дақылдар (жүгері дәнінен басқа), басқа жерде аталмаған немесе енгізілмеген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Дақылдардың дәнін немесе астық өнімдерін үрлеу немесе қуыру арқылы алынған дайын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Қуырылған астық қауыздары немесе үрленген дақыл дәндері бар қуырылмаған астық қауыздарынан немесе қуырылмаған астық қауыздарының қоспаларынан алынған дайын тамақ өнімдері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Bulgur бидайы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 ұннан жасалған кондитерлік өнімдер, тәтті нандар, піспенан және өзге де нан-тоқаш және ұннан жасалған, құрамында какао бар немесе жоқ кондитерлік өнімдер; вафельді тілімдер, фармацевтикалық мақсаттарда пайдалануға жарамды бос капсулалар, мөрлеуге арналған вафельді қабықтар, күріш қағазы және ұқсас өнімдер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Қытырлақ нандар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Зімбір піспенаны және ұқсас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Тәтті құрғақ піспенан; вафли және вафельді қабықтар: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Тәтті құрғақ піспенан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Вафли және вафельді қабықтар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Кепкен нан, қуырылған нан және ұқсас қуырылған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ЖЕМІСТЕРДІ, ЖАҢҒАҚТАРДЫ НЕМЕСЕ ӨСІМДІКТЕРДІҢ ӨЗГЕ БӨЛІКТЕРІН ҚАЙТА ӨҢДЕУ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 жемістер, жаңғақтар және өсімдіктердің өзге жеуге жарамды бөліктері, сірке су немесе сірке су қышқылы қосылып дайындалған немесе консервіленген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Қиярлар және корнишондар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Сірке су немесе сірке су қышқылы қосылмай дайындалған немесе консервіленген қызанақтар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Бүтін немесе тілімдерге тілінген қызанақтар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 немесе сірке су қышқылы қосылмай дайындалған немесе консервіленген саңырауқұлақтар және жерқұлақтар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Agaricus тұқымдас саңырауқұлақтар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 немесе сірке су қышқылы қосылмай дайындалған немесе консервіленген, мұздатылған, 20.06 тауар позициясындағы өнімдерден басқа, өзге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көкөністер мен көкөніс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 немесе сірке су қышқылын қоспай дайындалған немесе консервленген өзге де көкөністер, 20.06 тауар позициясының өнімдерін қоспағанда, мұздатылмаған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Гомогенделген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Асбұршақ (Рisum sativum)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Үрмебұршақ (Vigna sрр., Рhaseolus sрр.):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Аршылған үрмебұршақ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Спаржа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зәйтүндер немесе зәйтүндер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Қант жүгерісі (Zea mays var. saccharata)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көкөністер мен көкөніс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Бамбук өркендері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жемістер, жаңғақтар, жемістердің қабығы және өсімдіктердің өзге бөліктері, қанттың көмегімен консервіленген (қант шәрбаты сіңірілген, глазурьленген немесе шекерленген)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8-топтарды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өңдеу арқылы алынған, оның ішінде қант немесе өзге тәтті ететін заттар қосылған джем, жемісті желе, мармелад, жеміс немесе жаңғақ езбесі, жеміс немесе жаңғақ пастасы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Гомогенделген дайын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Цитрус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жаңғақтар және өсімдіктердің жеуге жарамды өзге бөліктері, өзге тәсілмен дайындалған немесе консервіленген, құрамында қант қоспалары немесе өзге тәтті ететін заттар немесе спирт бар немесе жоқ, басқа жерде аталмаған немесе енгізілмеген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Өзара араласқан немесе араласпаған жаңғақтар, жержаңғақтар және өзге тұқымдар: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Жержаңғақ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Қоспаларды қоса алғанда, өзгелері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Ананастар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Цитрустар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Алмұрттар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Сары өріктер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Шие және қызыл шие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Нектаринді қоса алғанда, шабдалы,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Бүлдірген (құлпынай)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- 2008.19 қосалқы позициясының қоспаларынан басқа қоспаларды қоса алғанда,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Пальма өзекшесі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Мүкжидек (Vaccinium macrocarpon, Vaccinium oxycoccos, Vaccinium vitis-idaea)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8-топты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 шырындары (жүзім ашытқысын және кокос суын қоса алғанда) және көкөніс шырындары, быжымаған және құрамында спирт қосылыстары жоқ, қант немесе өзге тәтті ететін заттар қосылған немесе қосылмаған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Апельсин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Мұздатылмаған, Брикс саны 20-дан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Грейпфрут шырыны (помелло шырынын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Брикс саны 20-дан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цитрустар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Брикс саны 20-дан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Ананас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Брикс саны 20-дан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Қызанақ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Жүзім шырыны (жүзім ашытқысын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Брикс саны 30-дан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Алма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Брикс саны 20-дан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 келген өзге жеміс пен көкөністің бір түрінен шырын: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Мүкжидек (Vaccinium macrocarpon, Vaccinium oxycoccos) шырыны; итбүлдірген (Vaccinium vitis-idaea)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Шырындар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Кофенің, шайдың немесе матенің немесе Парагвай шайының сығындысы, эссенциясы және концентраты және олардың негізіндегі немесе кофенің, шайдың немесе матенің немесе Парагвай шайының негізіндегі дайын өнімдер; қуырылған цикорий және өзге қуырылған кофе алмастырғыштар және олардың сығындысы, эссенциясы және концентраты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 сығындылары, эссенциялары және концентраттары және осы сығындылар эссенциялар және концентраттар негізіндегі дайын өнімдер, кофе негізіндегі эссенциялар немесе концентраттар: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Сығынды, эссенция және концентрат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Осы сығындылар, эссенциялар немесе концентраттар немесе кофе негізіндегі дайын өнімдер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Шай немесе мате немесе Парагвай шайы сығындысы, эссенциясы және концентраты және олардың негізіндегі немесе шай немесе мате немесе Парагвай шайы негізіндегі дайын өнімдер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Қуырылған цикорий және өзге қуырылған кофе алмастырғыштар және олардың сығындысы, эссенциясы және концентраты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(белсенді немесе белсенді емес); өзге өлі бір жасушалы микроорганизмдер (30.02 тауар позициясындағы вакциналардан басқа); дайын наубайлық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Белсенді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Белсенді емес ашытқы; өзге өлі бір жасушалы микроорганизмдер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Дайын наубайлық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 дайындауға арналған өнімдер және дайын тұздықтар; дәмдік қоспалар және аралас дәмдеуіштер; қыша ұнтағы және дайын қыша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Қытайбұршақ тұздығы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Қызанақ кетчуп және өзге қызанақ тұздықтары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Қыша ұнтағы және дайын қыша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көжелер мен сорпалар және оларды әзірлеуге арналған дайын өнім; гомогенделген құрамдас дайын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Дайын көжелер мен сорпалар және оларды әзірлеуге арналған дайын өнім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Гомогенделген құрамдас дайын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және өзге тағамдық мұз түрлері, құрамында какао жоқ немесе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Ақуыз концентраттары және текстураланған ақуыз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АЛКОГОЛЬДІ ЖӘНЕ АЛКОГОЛЬСІЗ СУСЫНДАР МЕН СІРКЕ СУ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минералды, газдалған суды қоса алғанда, қант немесе өзге тәтті ететін немесе дәмдік-хош иістендіргіш заттар қосылмаған су; мұз немесе қар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Минералды және газдалған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Минералды және газдалған суды қоса алғанда, құрамына қант қоспалары және өзге тәтті ететін немесе дәмдік-хош иістендіргіш заттар қосылған су және 20.09 тауар позициясындағы жеміс немесе көкөніс шырындарын қоспағанда,</w:t>
            </w:r>
          </w:p>
          <w:bookmarkEnd w:id="12"/>
          <w:p>
            <w:pPr>
              <w:spacing w:after="20"/>
              <w:ind w:left="20"/>
              <w:jc w:val="both"/>
            </w:pPr>
            <w:r>
              <w:rPr>
                <w:rFonts w:ascii="Times New Roman"/>
                <w:b w:val="false"/>
                <w:i w:val="false"/>
                <w:color w:val="000000"/>
                <w:sz w:val="20"/>
              </w:rPr>
              <w:t xml:space="preserve">
өзге алкогольсіз сусындар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Минералды және газдалған суды қоса алғанда, құрамында қант қоспасы немесе өзге тәтті ететін немесе дәмдік-хош иістендіргіш заттар қосылған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Алкогольсіз сыра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сыра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Күшейтілген шарапты қоса алғанда, табиғи жүзім шарабы; 20.09 тауар позициясында көрсетілгеннен басқа, жүзім ашытқысы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Көпіршікті шарап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шараптар; быжытылмаған немесе спирт қосу арқылы быжуы тоқтатылған жүзім ашытқысы: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2 л немесе одан аз ыдыстарда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2 литрден астам, бірақ 10 литрден аспайтын ыдыстарда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жүзім ашытқысы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Вермуттар және өзге табиғи жүзім шараптары, өсімдіктерден алынған немесе хош иістендіргіш заттар қосылған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2 л немесе одан аз ыдыстарда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быжытылған сусындар (мысалы, сидр, перри немесе алмұрт сидрі, бал сусын, сакэ); быжытылған сусындардың қоспалары және быжыған сусындар мен алкогольсіз сусындардың қоспасы, басқа жерде аталмаған немесе енгізілмеген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 және одан астам болатын денатуратталмаған этил спирті; кез келген концентрациядағы, денатуратталған этил спирті және өзге спиртті тұнбалар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Спирт концентрациясы 80 к.% және одан астам болатын денатуратталмаған этил спирті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 келген концентрациядағы, денатуратталған этил спирті және өзге спиртті тұнбалар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Спирттің концентрациясы 80 к.% кем болатын денатуратталмаған этил спирті; спирт тұнбалары, ликерлер және өзге спиртті сусындар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Жүзім шарабын дестилляциялау немесе жүзімді сығу нәтижесінде алынған спиртті тұнбалар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Ром және өзге спиртті тұнбалар, олар қант құрағынан быжыған өнімдерді дестилляциялау нәтижесінде алынған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Джин және арша тұнбасы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Ликерлар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 және сірке қышқылынан алынған оны алмастырғыштар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ӨНЕРКӘСІБІНІҢ ҚАЛҒАН БӨЛІКТЕРІ МЕН ҚАЛДЫҚТАРЫ; ЖАНУАРЛАРҒА АРНАЛҒАН ДАЙЫН АЗЫҚТАР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немесе ет қосалқы өнімдерінен, балықтан немесе шаян тәрізділерден, моллюскілерден немесе өзге су омыртқасыздарынан жасалған, тамаққа пайдалануға жарамсыз, ұсақ және ірі тартылған ұн мен түйіршіктер; шыжықтар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Еттен немесе ет қосалқы өнімдерінен жасалған ұсақ және ірі тартылған ұн мен түйіршіктер; шыжықтар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Балықтан немесе шаян тәрізділерден, моллюскілерден немесе өзге су омыртқасыздарынан жасалған ұсақ және ірі тартылған ұн мен түйіршіктер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Кебектер, еленділер, ұнтақтар және електен өткізуден, тартудан немесе дәнді дақылдарды немесе бұршақ дақылдарын қайта өңдеудің өзге тәсілдерінен қалған өзге, түйіршіктелмеген немесе түйіршіктелген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Бұршақ тұқымдастар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өндіруден қалған бөліктер және ұқсас қалған бөліктер, қызылша жомы, багасс немесе қант құрағының жомы және қант өндірісінің өзге қалдықтары, барда және сыра ашытудың немесе шарап ашытудың өзге қалдықтары, түйіршіктелмеген немесе түйіршіктелген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Крахмал өндірісінен қалған бөліктер және ұқсас қалған бөліктер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Қызылша жомы, багасс немесе қант құрағының жомы және қант өндірісінің өзге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Барда және сыра ашытудың немесе шарап ашытудың өзге қалдықтары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 және өзге қатты қалдықтар, олар қытайбұршақ майынан алынады, ұнтақталмаған немесе ұнтақталған, түйіршіктелмеген немесе түйіршіктелген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 және өзге қатты қалдықтар, жержаңғақ майынан алынған, ұнтақталмаған немесе ұнтақталған, түйіршіктелмеген немесе түйіршіктелген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немесе 23.05 тауар позициясындағы қалдықтардан басқа, күнжара және өзге қатты қалдықтар, өсімдік майларынан алынған, ұнтақталмаған немесе ұнтақталған, түйіршіктелмеген немесе түйіршіктелген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тұқымынан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Зығыр тұқымынан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Күнбағыс тұқымынан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Рапс немесе кольза тұқымынан: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Рапс немесе кольза тұқымынан, құрамындағы эрук қышқылы төмен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Кокос жаңғағынан немесе копрадан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Жемісқаптан немесе майлы пальма жаңғағының дәнінен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тұндырмасы; шарап 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Өсімдіктерден алынған өнімдер және өсімдік қалдықтары, өсімдіктердің қалған бөліктері және жанама өнімдер, олар түйіршіктелмеген немесе түйіршіктелген, жануарларды азықтандыру үшін пайдаланылады, басқа жерде аталмаған немесе енгізілмеген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азықтандыру үшін пайдаланылатын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 саудада сату үшін өлшеп оралған, иттер мен мысықтарға арналған азық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ЖӘНЕ ТЕМЕКІНІ ӨНЕРКӘСІПТІК АЛМАСТЫРҒЫШТАР; ҚҰРАМЫНДА НИКОТИН БАР НЕМЕСЕ ЖОҚ, ТҰТАТПАЙ ІШКЕ СОРУҒА АРНАЛҒАН ӨНІМДЕР; ҚҰРАМЫНДА НИКОТИН БАР ЖӘНЕ АДАМ АҒЗАСЫНА НИКОТИН ТҮСУІНЕ АРНАЛҒАН ӨЗГЕ ДЕ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шикізаты; темекі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Ортаңғы жолағынан ажыратылмаған темекі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Ортаңғы жолағынан ішінара немесе толық ажыратылған темекі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Темекі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Сигаралар, шеті қиылған сигаралар, сигариллалар және темекіден немесе оны алмастырғыштардан жасалған сигареталар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Сигаралар, шеті қиылған сигаралар және құрамында темекі бар сигариллалар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темекі бар сигареталар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өнеркәсіптік дайындалған темекі және темекіні өнеркәсіптік алмастырғыштар; "гомогенделген" немесе "қалпына келтірілген" темекі; темекі сығындысы мен эссенциясы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 келген пропорцияда құрамында темекі алмастырғыштар болатын немесе болмайтын шегетін темекі: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Осы топқа қосалқы позицияға 1-ескертпеде көрсетілген, кальянға арналған темекі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"Гомогенделген" немесе "қалпына келтірілген" темекі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темекі, қалпына келтірілген темекі, темекі немесе темекі алмастырғыштар немесе никотин бар, тұтатпай ішке  тартуға арналған өнімдер;   құрамында никотин бар және никотиннің адам организміне түсуіне арналған өзге де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Тұтатпай ішке  тартуға арналған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темекі немесе қалпына келтірілген темекі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құрамында никотин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Ауызбен соруға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Трансдермалдық қолдану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КҮКІРТ; ТОПЫРАҚ ПЕН ТАС; СЫЛАҚ МАТЕРИАЛДАРЫ, ӘК ЖӘНЕ 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ерітілген немесе ерітілмеген немесе жабысуға кедергі келтіретін немесе сусымалы болуын қамтамасыз ететін агенттердің қоспалары құрамында болатын немесе болмайтын тұз (ас тұзы мен денатуратталған тұзды қоса алғанда) және таза натрий хлориді; теңіз 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Күйдірілмеген пирит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Сублимацияланған, тұнған және коллоидты күкірттен басқа, күкірттің барлық түрі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графит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 немесе қабыршақ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құмның барлық түрі, боялған немесе боялмаған, құрамында металл бар 26-топтағы құмнан басқа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Кремнийлі құм және кварцты құм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Кварц (табиғи құмнан басқа); ірі ұсақталған немесе ұсақталмаған, кесілген немесе кесілмеген немесе өзге тәсілмен блоктарға немесе тікбұрышты пішіндегі плиталарға (квадратты қоса алғанда) бөлінген кварцит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 және өзге каолин сазы, кальцийленген немесе кальцийленбеген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саздар (68.06 тауар позициясындағы ісінген саздарды қоспағанда), андалузит, кианит және силлиманит, кальцийленген немесе кальцийленбеген; муллит; шамот немесе динас топырағы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Бентонит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Отқа төзімді саз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саз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Андалузит, кианит және силлиманит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Муллит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Шамот немесе динас топырағы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кальций фосфаты, табиғи алюминий-кальций фосфаты және фосфатты 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барий сульфаты (барит); табиғи барий карбонаты (витерит), кальцийленген немесе кальцийленбеген, 28.16 тауар позициясындағы барий тотығынан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барий сульфаты (барит)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барий карбонаты (витерит)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Инфузорлы кремнийлі топырақ (мысалы, кизельгур, трепел және диатомит) және ұқсас кремнийлі топырақ, кальцийленген немесе кальцийленбеген, үлес салмағы 1 немесе одан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 тас; егеуқұм; табиғи корунд, табиғи анартас және өзге табиғи абразивті материалдар, жылумен өңделген немесе өңделмеген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Кеуек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Егеуқұм, табиғи корунд, табиғи анартас және өзге табиғи абразивті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Тақтатас, кесектеп ұсақталған немесе ұсақталмаған, кесілген немесе кесілмеген не өзге тәсілмен блоктарға немесе тікбұрышты пішіндегі плиталарға (квадратты қоса алғанды) бөлінген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Мәрмәр, травертин немесе әкті туф, экауссин және үлес салмағы 2,5 немесе одан астам болатын ескерткіштерге немесе құрылысқа арналған өзге әктастар және алебастр, кесектеп ұсақталған немесе ұсақталмаған, кесілген немесе кесілмеген не өзге тәсілмен блоктарға немесе тікбұрышты пішіндегі плиталарға (квадратты қоса алғанды) бөлінген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Мәрмәр және травертин немесе әкті туф: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Өңделмеген немесе кесектеп ұсақталған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Кесілген немесе өзге тәсілмен блоктарға немесе тікбұрышты пішіндегі плиталарға (квадратты қоса алғанды) бөлінген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Экауссин және ескерткіштерге немесе құрылысқа арналған өзге әктастар; алебастр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порфир, базальт, құмдақ және ескерткіштерге немесе құрылысқа арналған өзге тас, кесектеп ұсақталған немесе ұсақталмаған, кесілген немесе кесілмеген не өзге тәсілмен блоктарға немесе тікбұрышты пішіндегі плиталарға (квадратты қоса алғанды) бөлінген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немесе кесектеп ұсақталған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Кесілген немесе өзге тәсілмен блоктарға немесе тікбұрышты пішіндегі плиталарға (квадратты қоса алғанды) бөлінген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Құмдақ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Ескерткіштерге немесе құрылысқа арналған өзге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Әдетте тас жолдар немесе теміржолдар үшін балласт, бетонды толтырғыштар немесе өзге балласт ретінде пайдаланылатын малта тас, қиыршық тас, шағыл немесе ұсақталған тас, малта тас, сондай-ақ жылумен өңделген немесе өңделмеген қойтастар және кремний қиыршық тасы; тауар позициясының бірінші бөлігінде көрсетілген материалдарды қамтитын немесе қамтымайтын қождан, дростан немесе ұқсас өнеркәсіптік қалдықтардан жасалған макадам; гудронды макадам; жылумен өңделген немесе өңделмеген, 25.15 немесе 25.16 тауар позициясындағы тастан жасалған түйіршіктер, қиыршықтар және ұнтақ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Әдетте тас жолдар немесе теміржолдар үшін балласт, бетонды толтырғыштар немесе өзге балласт ретінде пайдаланылатын малта тас, қиыршық тас, шағыл немесе бөлшектелген тас, малта тас, сондай-ақ жылумен өңделген немесе өңделмеген қойтастар және кремний қиыршық 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- 2517.10 қосалқы позициясындағы материалдарды қамтитын немесе қамтымайтын қождан, дростан немесе ұқсас өнеркәсіптік қалдықтардан жасалған макадам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Гудронды макадам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Жылумен өңделген немесе өңделмеген, 25.15 немесе 25.16 тауар позициясындағы тастан жасалған түйіршіктер, қиыршықтар және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Мәрмәрдан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бөлшектелген немесе кесілген не басқа тәсілмен блоктарға немесе тікбұрыш (квадратты қоса алғанда) пішініндегі плиталарға бөлінген доломитті қоса алғанда; жымдасқан немесе жымдаспаған, кальцийленген немесе кальцийленбеген доломит; доломитті толтыру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Кальцийленбеген немесе жымдаспаған доломит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Кальцийленген немесе жымдасқан доломит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Доломитті толтыру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магний карбонаты (магнезит); еріген магнезия; агломерациялаудың алдында қосылатын, құрамында кішігірім көлемде басқа тотықтар болатын немесе болмайтын, жентектелгенге дейін күйдірілген магнезия (агломерацияланған); қоспалары бар немесе қоспасыз өзге магний тотықтары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магний карбонаты (магнезит)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ангидрит; боялған немесе боялмаған, құрамында кішігірім көлемде жеделдеткіштер немесе баяулатқыштар бар гипстік тұтқыштар (кальцийленген гипсті немесе кальций сульфатын білдіреді)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 ангидрит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Гипстік тұтқыштар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Әктасты флюс; әктас және әк немесе цемент дайындау үшін пайдаланылатын өзге әкті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тауар позициясында көрсетілген кальций тотығы мен гидроксидінен басқа, сөндірілмеген, сөндірілген және гидравликалық әк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Сөндірілмеген әк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Сөндірілген әк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Гидравликалық әк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сазбалшықты цемент, қожды цемент, суперсульфатты цемент және ұқсас гидравликалық цементтер, боялмаған немесе боялған, дайын немесе клинкерлер нысанында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Цемент клинкерлер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Портландцемент: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 цемент, жасанды боялған немесе боялмаған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Сазбалшықты 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гидравликалық цементтер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Крокидолит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оның ішінде тарамды; слюда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Өңделмеген слюда және тілімдерге немесе қабыршақтарға ыдыратылған слюда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Слюда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Слюда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бөлшектелген немесе бөлшектелмеген, кесілген немесе кесілмеген не басқа тәсілмен блоктарға немесе тікбұрыш (квадратты қоса алғанда) пішініндегі плиталарға бөлінген табиғи стеатит; тальк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Бөлінбеген және ұнтақталмаған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Бөлінген немесе ұнтақталған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тұздықтардан бөлінген бораттардан басқа, табиғи бораттар және олардың концентраттары (кальцийленген немесе кальцийленбеген); құрғақ өнімге есептегенде құрамында 85 мас.% H3BO3 болатын табиғи бор қышқылы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шпат; лейцит; нефелин және нефелинді сиенит; еріген шпат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Далалық шпат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Еріген шпат: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Құрамындағы кальций фториді 97 мас.% немесе одан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Құрамындағы кальций фториді 97 мас.%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Лейцит; нефелин және нефелинті сиенит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заттар, басқа жерде аталмаған немесе енгізілмеген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Вермикулит, перлит және хлориттер, көпіршікті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Кизерит, эпсомит (табиғи магний сульфаттары)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ҚОЖ ЖӘНЕ КҮЛ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Күйдірілген пиритті қоса алғанда, темір кендері мен концентраттары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Күйдірілген пириттен басқа, темір кендері мен концентраттары: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Агломерацияланбаған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Агломерацияланған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Күйдірілген пирит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Марганец кендері мен концентраттары, құрғақ өнімге есептегенде құрамында марганец 20 мас.% немесе одан астам болатын темір марганец кендері мен концентраттарын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кендері мен концентраттары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 кендері мен концентраттары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Кобальт кендері мен концентраттары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кендері мен концентраттары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кендері мен концентраттары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 кендері мен концентраттары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Қалайы кендері мен концентраттары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 кендері мен концентраттары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Кендері мен концентраттары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Вольфрам, уран немесе торий кендері мен концентраттары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Уран кендері мен концентраттары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Торий кендері мен концентраттары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Молибден кендері мен концентраттары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Күйдірілген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кендері мен концентраттары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Ниобий, тантал, ванадий немесе цирконий кендері мен концентраттары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Цирконий кендері мен концентраттары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металдар кендері мен концентраттары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Күміс кендері мен концентраттары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кендер мен концентраттар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Сүрме кендері мен концентраттары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металдарды өндіру процесінде алынатын түйіршікті қож (қожды құм)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 дpосс (түйіршікті қождан басқа), тотқақ және қара металл өндірісінің өзге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металдар, күшәла немесе олардың қосылыстары болатын қож, күл және қалған бөліктер (қара металдарды өндіру кезінде пайда болатындардан басқа)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негізінен мырыш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Гартмырыш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негізінен қорғасын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 бензинінің шламы және этилді антидетонациялық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негізінен мыс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негізінен алюминий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күшәла, таллий, сынап немесе олардың қоспалары бар, күшәла немесе осы металдарды алу үшін немесе олардың химиялық қосылыстарын өндіру үшін пайдаланылады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сүрме, бериллий, кадмий, хром немесе олардың қоспалары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 және өзге күл, теңіз балдырларының күлін (келп) қоса алғанда; қалалық шаруашылық қалдықтарын өртеуден қалған күл мен қалған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Қалалық шаруашылық қалдықтарын өртеуден қалған күл мен қалған бөліктер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ОТЫН, МҰНАЙ ЖӘНЕ ОЛАРДЫ АЙЫРУДАН АЛЫНҒАН ӨНІМДЕР; БИТУМДЫ ЗАТТАР; МИНЕРАЛДЫ БАЛАУЫЗДАР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көмір; брикеттер, шекемтастар және тас көмірден алынған қатты отынның ұқсас түрлері,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 көмір, тозаңды немесе тозаңды емес, бірақ агломерацияланбаған: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Антрацит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Битумды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Брикеттер, шекемтастар және тас көмірден алынған қатты отынның ұқсас түрлері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немесе қоңыр көмір, гагаттан басқа, агломерацияланған немесе агломерацияланбаған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Лигнит немесе қоңыр көмір, тозаңды немесе тозаңды емес, бірақ агломерацияланбаған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Лигнит немесе қоңыр көмір, агломерацияланған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(шымтезек үгіндісін қоса алғанда), агломерацияланған немесе агломерацияланбаған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немесе агломерацияланбаған тас көмірден, лигниттен немесе шымтезектен кокс және жартылай кокс; ретортты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мен өзге газ тәріздес көмірсутектерден басқа, тас көмір, су, генератор газы және ұқсас газдар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қоңыр көмір, шымтезек қара майы және өзге минералды қара майлар, сорғытылған немесе сорғытылмаған, ішінара ректификацияланған немесе ректификацияланбаған, "қалпына келтірілген" қарамайларды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Майлар және тас көмір қара майын жоғары температурада айыру нәтижесінде алынған өзге өнімдер; хош иістендіргіш құрамдас бөліктердің массасы хош иістендірілмеген массадан асатын ұқсас өнімдер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Ксилол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Нафталин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хош иісті көмірсутектер қоспасы, оның 65 к.% немесе одан астамы (шығындарды қоса алғанда) ISO 3405 әдісі бойынша (ASTM D 86 әдісіне балама) 250 ºC температурада айырылады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Креозот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көмір қара майынан немесе өзге минералды қара майлардан алынған пек және пек коксы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Пек коксы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Битумды жыныстардан алынған шикі мұнай және шикі мұнай өнімдері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мұнайдан басқа, битумды жыныстардан алынған мұнай мен мұнай өнімдері; басқа жерде аталмаған немесе енгізілмеген, құрамында битумды жыныстардан алынған мұнай немесе мұнай өнімдері 70 мас.% немесе одан астам болатын өнімдер, оның үстіне бұл мұнай өнімдері өнімдердің негізгі компоненттері болып табылады; өңделген мұнай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Битумды жыныстардан алынған мұнай мен мұнай өнімдері (шикі мұнайдан басқа) және басқа жерде аталмаған немесе енгізілмеген, құрамында битумды жыныстардан алынған мұнай немесе мұнай өнімдері 70 мас.% немесе одан астам болатын өнімдер, оның үстіне бұл мұнай өнімдері құрамында биодизель мен өңделген мұнай өнімдері бар өнімдерді қоспағанда, өнімдердің негізгі компоненттері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Жеңіл дистилляттар мен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Битумды жыныстардан алынған мұнай мен мұнай өнімдері (шикі мұнайдан басқа) және басқа жерде аталмаған немесе енгізілмеген, құрамында битумды жыныстардан алынған мұнай немесе мұнай өнімдері 70 мас.% немесе одан астам болатын өнімдер, оның үстіне бұл мұнай өнімдері өңделген мұнай өнімдерін қоспағанда, құрамында биодизель бар өнімдердің негізгі компоненттері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Өңделген мұнай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полихлорбифенилдер, полихлортерфенилдер немесе полибромбифенилдер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газ тәріздес көмірсутектер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 пропилен, бутилен және бутадиен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 тәріздес күйде: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вазелині; парафин, микрокристалды мұнай балауызы, парафинді гач, озокерит, қоңыр көмірлі балауыз, шымтезекті балауыз, өзге минералды балауыздар және синтездеу немесе өзге процестер нәтижесінде алынған ұқсас өнімдер, боялған немесе боялмаған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вазелині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май 0,75 мас.% кем болатын парафин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коксы, мұнай битумы және битумды жыныстардан алынған мұнайды немесе мұнай өнімдерін қайта өңдеуден қалған өзге қалдықтар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коксы: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Кальцийленбеген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Мұнай битумы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Битумды жыныстардан алынған мұнайды немесе мұнай өнімдерін қайта өңдеуден қалған өзге қалдықтар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және асфальт, табиғи; битумды немесе мұнайлы қатпарлы тастар және битумды құмдақтар; асфальтиттер және асфальт жыныстары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Битумды немесе мұнайлы қатпарлы тастар және битумды құмдақтар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асфальт, табиғи битум, мұнайлы битум, минералды қарамайлар немесе минералды қарамайлар пекі негізіндегі битумдық қоспалар (мысалы, битумдық мастикалар, жол жабынына арналған асфальт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ХИМИЯ ӨНІМДЕРІ; БЕЙОРГАНИКАЛЫҚ НЕМЕСЕ ОРГАНИКАЛЫҚ БАҒАЛЫ МЕТАЛДАРДЫҢ, СИРЕК ЖЕР МЕТАЛДАРЫНЫҢ, РАДИОАКТИВТІ ЭЛЕМЕНТТЕРДІҢ НЕМЕСЕ ИЗОТОПТАРДЫҢ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28-ТОП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хлор, бром және йод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 бром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Сублимицияланған немесе тұнған күкірт; коллоидті күкірт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(басқа жерде аталмаған немесе енгізілмеген көміртектің өзге нысандары және 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инертті газдар және өзге бейметалдар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Сутек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Инертті газдар: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 теллур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кемінде 99,99 мас.% кремний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Күшәла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немесе сілтілі-жер металдары; сирек жер металдары, скандий және иттрий таза түрде, қоспаларда немесе қорытпаларда; сынап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Сілтілі немесе сілтілі-жер металдары: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Сирек жер металдары, скандий және иттрий таза түрде, қоспаларда немесе қорытпаларда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хлориді (тұзды қышқыл); хлорсульфонды қышқыл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Сутегі хлориді (тұзды қышқыл)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Хлорсульфонды қышқыл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олеум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сульфоазотты қышқылдар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Дифосфор пентаоксиді; фосфор қышқылы; химиялық құрамы белгілі немесе белгісіз полифосфор қышқылы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Дифосфор пентаоксиді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 қышқылы және полифосфор қышқылдары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тотығы; бор қышқылдары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бейорганикалық қышқылдар және бейметалдардың өзге бейорганикалық оттегілермен қосылысы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бейорганикалық қышқылдар: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Сутегі фториді (плавик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Сутегі цианиді (цианидті сутекті қышқыл)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Бейметалдардың өзге бейорганикалық оттегімен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Көміртегі диоксиді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Кремний диоксиді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және бейметалдардың галогенид тотықтары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Хлоридтер және хлоридтер тотығы: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Карбонил дихлориді (фосген)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Фосфор оксихлориді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Фосфор трихлориді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Фосфор пентахлориді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Күкірт монохлориді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Күкірт дихлориді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Тионил хлориді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Бейметалдар сульфидтері; фосфордың техникалық трисульфиді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Көміртегі дисульфиді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 сусыз немесе су ерітіндісінде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Сусыз аммиак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ерітіндісіндегі аммиак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гидроксиді (каустикалық сода); калий гидроксиді (өткір калий); натрий немесе калий пероксидтері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Натpий гидроксиді (каустикалық сода):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түрде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ерітіндісінде (натрий сілтісі немесе сұйық сода)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Калий гидроксиді (өткір калий)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немесе калий пероксидтері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гидроксиді мен пероксиді; стронций немесе барий тотықтары, гидроксидтері мен пероксидтері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Магний гидроксиді мен пероксиді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Стронций немесе барий тотықтары, гидроксидтері мен пероксидтері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 тотығы; мырыш пероксиді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құрамы белгілі немесе белгісіз жасанды корунд; алюминий тотығы; алюминий гидроксиді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құрамы белгілі немесе белгісіз жасанды корунд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тотығы, жасанды корундтан өзгеше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Алюминий гидроксиді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 тотықтары мен гидроксидтері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Хром триоксиді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Марганец тотықтары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Марганец диоксиді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тотықтары мен гидроксидтері; құрамында Fе2O3 есептегенде 70 мас.% немесе одан астам химиялық байланысты темір бар минералды бояғыштар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Темір тотықтары мен гидроксидтері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Минералды бояғыштар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Кобальт тотықтары мен гидроксидтері; кобальт техникалық тотықтары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тотықтары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тотықтары; қорғасын жоса (қызыл немесе қызыл-сары)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Қорғасын монооксиді (қорғасын тотығы, массикот)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Гидразин және гидроксиламин және олардың бейорганикалық тұздары; өзге бейорганикалық негіздер; металдардың өзге тотықтары, гидроксидтері мен пероксидтері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Гидразин және гидроксиламин және олардың бейорганикалық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Литий тотығы мен гидроксиді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Ванадий тотықтары мен гидроксидтері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Никель тотықтары мен гидроксидтері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Мыс тотықтары мен гидроксидтері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Германий тотықтары мен цирконий диоксиді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Молибден тотықтары мен гидроксидтері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Сүрме тотықтары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Фторидтер; фторосиликаттар, фтороалюминаттар және өзге кешенді фтор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Фтоpидтер: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гексафторалюминаты (синтетикалық криолит)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хлорид тотықтар және хлорид гидроксидтер; бромидтер және бромид тотықтар; йодидтер және йодид тотықтар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Аммоний хлориді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Кальций хлориді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хлоридтер: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тотықтары мен хлорид гидроксидтері: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Бромидтер мен бромид тотықтары: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Натрий немесе калий бромидтері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Йодидтер мен йодид тотықтары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Гипохлориттер; кальций техникалық гипохлориті; хлориттер; гипобромиттер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Кальций техникалық гипохлориті және өзге кальций гипохлориттері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Хлораттар мен перхлораттар; броматтар мен перброматтар; йодаттар мен перйодаттар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Хлоpаттар: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Сульфидтер; химиялық құрамы белгілі немесе белгісіз полисульфидтер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Натрий сульфидтері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Дитиониттер мен сульфоксилаттар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Сульфиттер; тиосульфаттар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Натрий сульфиттері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сульфиттер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Тиосульфаттар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ашудас; пероксосульфаттар (персульфаттар)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Динатрий сульфаты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сульфаттар: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Ашудас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Пероксосульфаттар (персульфаттар)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 нитраттар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Фосфинаттар (гипофосфиттер), фосфонаттар (фосфиттер) мен фосфаттар; химиялық құрамы белгілі немесе белгісіз полифосфаттар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Фосфинаттар (гипофосфиттер) мен фосфонаттар (фосфиттер)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 немесе динатpий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 сутек фосфаты (дикальций фосфаты)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Кальцийдің өзге фосфаттары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Полифосфаттар: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 трифосфаты (натрий триполифосфаты)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Карбонаттар; пероксокарбонаттар (перкарбонаттар); құрамында аммоний карбаматы бар аммоний техникалық карбонаты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Динатрий карбонаты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сутек каpбонаты (натрий бикарбонаты)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Калий карбонаттары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Кальций карбонаты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Барий карбонаты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Литий карбонаттары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Стронций карбонаты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Цианидтер, цианид тотықтары, кешенді цианидтер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Цианидтер мен цианид тотықтары: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Кешенді цианидтер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Силикаттар; сілтілі металдардың техникалық силикаттары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Натрий метасиликаттары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Бораттар; пероксобораттар (пербораттар)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Динатрий тетрабораты (тазартылған бура):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бораттар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Пероксобораттар (пербораттар)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Оксометалды немесе пероксометалды қышқылдар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Натрий дихроматы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хроматтар мен дихроматтар; пероксохроматтар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Манганиттер, манганаттар мен перманганаттар: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Калий пеpманганаты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Молибдаттар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Вольфраматтар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Азидтерден басқа, органикалық қышқылдар немесе перо қышқылдар тұзы (химиялық құрамы белгілі немесе белгісіз алюмосиликаттарды қоса алғанда),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Химиялық құрамы белгілі немесе белгісіз алюмосиликаттарды қоса алғанда, қосарлы немесе кешенді силикаттар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Коллоидтік күйдегі бағалы металдар; химиялық құрамы белгілі немесе белгісіз, бейорганикалық немесе органикалық бағалы металдардың қосылыстары; бағалы металдар амальгамалары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Коллоидтік күйдегі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Күміс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Күміс нитраты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Алтын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қосылыстар; амальгамалар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радиоактивті элементтер мен радиоактивті изотоптар (бөлінетін немесе жаңғырып отыратын химиялық элементтер мен изотоптарды қоса алғанда) және олардың қосылыстары; құрамында осы өнімдер бар қоспалар мен қалдықтар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Табиғи уран және оның қосылыстары; қорытпалар, дисперсиялар (металл керамиканы қоса алғанда), құрамында табиғи уран немесе табиғи уранның қосылыстары бар керамикалық өнімдер мен қоспалар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Уран 235-пен байытылған уран және оның қосылыстары; плутоний және оның қосылыстары; қорытпалар, дисперсиялар (металл керамиканы қоса алғанда), құрамында уран 235-пен байытылған уран, плутоний бар керамикалық өнімдер мен қоспалар немесе осы өнімдердің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Уран 235-пен жұтаңдатылған уран және оның қосылыстары; торий және оның қосылыстары; қорытпалар, дисперсиялар (металл керамиканы қоса алғанда), құрамында уран 235-пен жұтаңдатылған уран, торий бар керамикалық өнімдер мен қоспалар немесе осы өнімдердің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- 2844.10, 2844.20 немесе 2844.30 қосалқы позицияларында көрсетілгендерден басқа, радиоактивті элементтер, изотоптар және қосылыстар; қорытпалар, дисперсиялар (металл керамиканы қоса алғанда), құрамында осы элементтер, изотоптар және қосылыстар бар керамикалық өнімдер мен қоспалар; радиоактивті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Тритий және оның қосылыстары; құрамында тритий немесе оның қосылыстары бар қорытпалар, дисперсиялар (металл керамиканы қоса алғанда), керамикалық өнімдер мен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Актиний-225, актиний-227, Калифорния-253, Курий-240, Курий-241, Курий-242, Курий-243, Курий-244, Эйнштейн-253, Эйнштейн-254, гадолиний-148, полоний-208, полоний-209, полоний-210, радий-223, уран-230 немесе уран-232 және олардың қосылыстары; осы элементтері немесе қосылыстары бар қорытпалар, дисперсиялар (металл керамиканы қоса алғанда), керамикалық өнімдер мен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радиоактивті элементтер, изотоптар мен қосылыстар; құрамында осы элементтер, изотоптар немесе қосылыстар бар өзге де қорытпалар, дисперсиялар (металл керамиканы қоса алғанда), керамикалық өнімдер мен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Радиоактивтік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Ядролық реакторлардың пайдаланылған (сәулеленген) жылу бөлу элементтері (жылу бөлу элементтері)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тауар позициясындағы изотоптардан басқа, изотоптар; химиялық құрамы белгілі немесе белгісіз, осы изотоптардың бейорганикалық немесе органикалық қосылыстары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Ауыр су (дейтерий тотығы)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Бор-10 байытылған бор және оның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Литий-6 байытылған литий және оның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Гелий-3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жер металдарының, иттрийдің немесе скандийдің немесе осы металдар қоспаларының бейорганикалық немесе органикалық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Церий қосылыстары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пеpоксиді, несепнәрмен қатайтылған немесе қатайтылмаған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 белгілі немесе белгісіз карбидтер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28.49 тауар позициясындағы карбидтер болып табылатын қосылыстардан басқа, химиялық құрамы белгілі немесе белгісіз гидридтер, нитридтер, азидтер, силицидтер және боридтер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Амальгамалардан басқа, химиялық құрамы белгілі немесе белгісіз, бейорганикалық немесе органикалық сынап қосылыстары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құрамы белгілі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Феррофосфорды қоспағанда, химиялық құрамы белгілі немесе белгісіз фосфидтер; өзге бейорганикалық қосылыстар (дистиллирленген немесе кондуктометриялық суды және тазалығы ұқсас суды қоса алғанда); сұйық ауа (инертті газдар жойылған немесе жойылмаған); қысылған ауа; бағалы металдар амальгамаларынан басқа, амальгамалар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Хлорлы циан (хлорциан)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ХИМИЯЛЫҚ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Ациклдық көмірсутектер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Қанықпаған: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Пропен (пропилен)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Бутен (бутилен) және оның изомерлері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Бута-1,3-диен және изопрен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Циклдық көмірсутектер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Циклоалкандар, циклоалкендер және циклотерпендер: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Ксилолдар: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о-ксилол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м-ксилол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п-ксилол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Ксилол изомерлерінің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Көмірсутектердің галогенді туындылары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Ациклдық көмірсутектердің қаныққан хлорлы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Хлорметан (метилхлорид) және хлорэтан (этилхлорид)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Дихлорметан (метиленхлорид)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Хлороформ (трихлорметан)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Төрт хлорлы көміртек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Этилендихлорид (ISO) (1,2-дихлорэтан)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Ациклдық көмірсутектердің канықпаған хлорлы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Винилхлорид (хлорэтилен)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Тетрахлорэтилен (перхлорэтилен)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Ациклдық көмірсутектердің фторланған, бромдалған немесе йодталған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Трифторметан (ГФУ-23)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Дифторметан (ГФУ-32)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Фторметан (ГФУ-41), 1,2-дифторэтан (ГФУ-152) и 1,1-дифторэтан (ГФУ-152a)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Пентафторэтан (ГФУ-125), 1,1,1-трифторэтан (ГФУ-143a) и 1,1,2-трифторэтан (ГФУ-143)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- 1,1,1,2-тетрафторэтан (ГФУ-134a) и 1,1,2,2-тетрафторэтан (ГФУ-134)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- 1,1,1,2,3,3,3-гептафторпропан (ГФУ-227ea), 1,1,1,2,2,3-гексафторпропан (ГФУ-236cb), 1,1,1,2,3,3-гексафторпропан (ГФУ-236ea) и 1,1,1,3,3,3-гексафторпропан (ГФУ-236fa)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- 1,1,1,3,3-пентафторпропан (ГФУ-245fa) и 1,1,2,2,3-пентафторпропан (ГФУ-245ca)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- 1,1,1,3,3-пентафторбутан (ГФУ-365mfc) и 1,1,1,2,2,3,4,5,5,5-декафторпентан (ГФУ-43-10mee)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Қанықпаған ациклді көмірсутектердің фторланған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- 2,3,3,3-тетрафторпропен (HFO-1234yf), 1,3,3,3-тетрафторпропен (HFO-1234ze) и (Z)-1,1,1,4,4,4-гексафтор-2-бутен (HFO-1336mzz)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 көмірсутектердің бромдалған немесе йодталған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Метилбромид (бромметан)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Этилендибромид (ISO) (1,2-дибромэтан)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екі немесе одан да көп түрлі галогендер бар ациклді көмірсутектердің галогенделген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Хлордифторметан (ГХФУ-22)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Дихлортрифторэтандар (ГХФУ-123)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Дихлорфторэтандар (ГХФУ -141,141b)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Хлордифторэтандар (ГХФУ-142,142b)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Дихлорпентафторпропандар (ГХФУ-225, 225ca, 225cb)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Бромхлордифторметан (Halon-1211), бромтрифторметан (Halon-1301) және дибромтетрафторэтандар (Halon-2402)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тек фтормен және хлормен пергалогенделген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пергалогенделген туындылар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Цикланды, цикленды немесе циклотерпенді көмірсутектердің галогенделген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- 1,2,3,4,5,6-гексахлорциклогексан (ГХГ (ISO)), линданды (ISO, INN)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Альдрин (ISO), хлордан (ISO) және гептахлор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Мирекс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иісті көмірсутектердің галогенделген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Хлорбензол, о-дихлорбензол және п-дихлорбензол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Гексахлорбензол (ISO) және ДДТ (ISO) (клофенотан (INN), 1,1,1-трихлор-2,2-бис(п-хлорфенил)этан)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Пентахлорбензол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Гексабромбифенилдар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сульфатталған, нитриттелген немесе нитрозилделген туындылары, галогенделген немесе галогенделмеген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топтарын, олардың тұздарын және күрделі этил эфирлерін ғана қамтитын туындылар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Нитритті немесе тек нитрозды топтарды ғана қамтитын туындылар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Перфтороктансульфонды қышқыл, оның тұздары және перфтороктансульфонилфториді: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Перфтороктансульфонды қышқыл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Аммоний перфтороктансульфонаты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Литий перфтороктансульфонаты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Калий перфтороктансульфонаты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тұздар перфтороктансульфонды қышқыл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Перфтороктансульфонилфторид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Трихлорнитрометан (хлорпикрин)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Ациклдық спирттер және олардың галогенденделген, сульфатталған, нитриттелген немесе нитрозилделген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Қаныққан моноспирттер: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Метанол (метил спирті)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Пропан-1-ол (пропил спирті) және пропан-2-ол (изопропил спирті)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Бутан-1-ол (н-бутил спирті)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бутанолдар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Октанол (октил спирті) және оның изомерлері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Додекан-1-ол (лаурил спирті), гексадекан-1-ол (цетил спирті) және октадекан-1-ол (стеарил спирті)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Қанықпаған моноспирттер: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Ациклдық терпендік спирттер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Этиленгликоль (этандиол)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Пропиленгликоль (пропан-1,2-диол)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полиспирттер: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- 2-этил-2-(гидроксиметил)пропан-1,3-диол (триметилолпропан)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Пентаэритрит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D-глюцит (сорбит)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Глицерин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Галогенделген, сульфатталған, нитриттелген немесе нитрозилделген ациклдық спирттер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Этхлорвинол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Циклдық спирттер және олардың галогенделген, сульфатталған, нитриттелген немесе нитрозилделген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Циклоалкандық, циклоалкендық немесе циклотерпендік: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Ментол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Циклогексанол, метилциклогексанолдар және диметилциклогексанолдар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Стериндер мен инозиттер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Бензил спирті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 фенол спирттер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Монофенолдар: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 (гидроксибензол)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Крезолдар және олардың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Октилфенол, нонилфенол және олардың изомерлері;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Нафтолдар және олардың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Полифенолдар; фенол спирттер: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Резорцин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Гидрохинон (хинол)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- 4,4′-изопропилидендифенол (бисфенол А, дифенилолпропан)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Фенолдардың немесе фенол спирттердің галогенделген, сульфатталған, нитриттелген немесе нитрозилделген туындылары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галогенделген топтар ғана бар туындылар және олардың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Пентахлорфенол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Диносеб (ISO)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- 4,6-динитро-о-крезол (ДНОК (ISO))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эфирлер, эфир спирті, эфир фенолы, эфир спиртті фенол, спирт, қарапайым эфирлер және кетондар (химиялық құрамы белгілі немесе белгісіз) пероксидтері және олардың галогенделген, сульфатталған, нитриттелген немесе нитрозилделген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Қарапайым ациклдық эфирлер және олардың галогенделген, сульфатталған, нитриттелген немесе нитрозилделген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Қарапайым диэтил эфирі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Қарапайым циклоалкандық, циклоалкендік немесе циклотерпендік эфирлер және олардың галогенделген, сульфатталған, нитриттелген немесе нитрозилделген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Қарапайым хош иісті эфирлер және олардың галогенделген, сульфатталған, нитриттелген немесе нитрозилделген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 спирті және олардың галогенделген, сульфатталған, нитриттелген немесе нитрозилделген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- 2,2′-оксидиэтанол (диэтиленгликоль, дигликоль)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Қарапайым монобутилді этиленгликоль немесе диэтиленгликоль эфирлері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қарапайым моноалкилді этиленгликоль немесе диэтиленгликоль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 фенолы, эфир спиртті фенол және олардың галогенделген, сульфатталған, нитриттелген немесе нитрозилделген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қарапайым эфирлер және кетондар пероксидтері және олардың галогенделген, сульфатталған, нитриттелген немесе нитрозилделген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Құрылымында үшмүшелік сақина бар эпоксидтер, эпоксиспирттер, эпоксифенолдар және эпоксиэфирлер және олардың галогенделген, сульфатталған, нитриттелген немесе нитрозилделген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Оксиран (этиленоксиді)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Метилоксиран (пропиленоксиді)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- 1-хлор-2,3-эпоксипропан (эпихлоргидрин)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Диэлдрин (ISO,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Эндрин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өзге оттегі бар функционалдық топтан тұратын немесе тұрмайтын ацеталдар және жартылай ацеталдар және олардың галогенделген, сульфатталған, нитриттелген немесе нитрозилделген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өзге оттегі бар функционалдық топтан тұратын немесе тұрмайтын альдегидтер; циклдық альдегидтер полимерлері; параформальдегид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өзге оттегі бар функционалдық топтан тұрмайтын ациклдық альдегидтер: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Метаналь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Этаналь (ацетальдегид)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өзге оттегі бар функционалдық топтан тұрмайтын ациклдық альдегидтер: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өзге оттегі бар функционалдық топтан тұратын альдегидоспирттер, қарапайым эфирлер альдегидтері, альдегидофенолдар және альдегидтер: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Ванилин (4-гидрокси-3-метоксибензальдегид)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Этилванилин (3-этокси-4-гидроксибензальдегид)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Циклдық альдегидтер 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тауар позициясы қосылыстарының галогенді, сульфатталған, нитриттелген немесе нитрозилделген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өзге оттегі бар функционалдық топтан тұратын немесе тұрмайтын кетондар мен хинондар және олардың галогенделген, сульфатталған, нитриттелген немесе нитрозилделген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өзге оттегі бар функционалдық топтан тұрмайтын ациклдық кетондар: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Бутанон (метилэтилкетон)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- 4-метилпентан-2-он (метилизобутилкетон)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өзге оттегі бар функционалдық топтан тұрмайтын циклоалкандық, циклоалкендің немесе циклотерпендік кетондар: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Циклогексанон және метилциклогексанондар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Ионондар және метилионондар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өзге оттегі бар функционалдық топтан тұрмайтын хош иісті кетондар: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Фенилацетон (фенилпропан-2-он)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Кетоноспирттер және кетоноальдегидтер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өзге оттегі бар функционалдық топтан тұратын кетонофенолдар мен кетондар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Хинондар: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Антрахинон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Коэнзим Q10 (убидекаренон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Галогенделген, сульфатталған, нитриттелген немесе нитрозилделген туындылар: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Хлордекон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Монокарбонды қаныққан ациклдық қышқылдар және олардың ангидридтері, галогенангидридтері, пероксидтері және пероксиқышқылдар; олардың галогенделген, сульфатталған, нитриттелген немесе нитрозилделген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Құмырсқа қышқылы, оның тұздары және күрделі эфирлер: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Құмырсқа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Құмырсқа қышқылының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Құмырсқа қышқылының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Сірке қышқылы және оның тұздары; сірке ангидриді: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Сірке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Сірке ангидриді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Сірке қышқылының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н-бутилацетат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Диносеба (ISO) 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 ди- немесе үшхлорлы сірке қышқылдары, олардың тұздары және күрделі эфирлер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Пропион қышқылы, оның тұздары және күрделі эфирлер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Майлы қышқылдар, валериан қышқылдары, олардың тұздары және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Пальмитин қышқылы, стеарин қышқылы, олардың тұздары және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Ациклдық монокарбондық қанықпаған қышқылдар, циклдық монокарбондық қышқылдар, олардың ангидридтері, галогенангидридтері, пероксидтері және пероксиқышқылдары; олардың галогенделген, сульфатталған, нитриттелген немесе нитрозилделген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Ациклдық монокарбондық қанықпаған қышқылдар, олардың ангидридтері, галогенангидридтері, пероксидтері, пероксиқышқылдары және осы қосылыстардың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Акрил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Акрил қышқылының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Метакрил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Метакрил қышқылының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Олеин, линол немесе линолен қышқылдары, олардың тұздары және күрделі эфирлер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Бинапакрил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 циклоалкен немесе циклотерпен монокарбондық қышқылдары, олардың ангидридтері, галогенангидридтері, пероксидтері, пероксиқышқылдары 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иісті монокарбон қышқылдары, олардың ангидридтері, галогенангидридтері, пероксидтері, пероксиқышқылдары 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Бензой қышқылы, оның тұздары және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Бензоил пероксиді және бензоилхлорид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Фенилсірке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 қышқылдары, олардың ангидридтері, галогенангидридтері, пероксидтері және пероксиқышқылдары; олардың галогенделген, сульфатталған, нитриттелген немесе нитрозилденген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Ациклдық поликарбон қышқылдары, олардың ангидридтері, галогенангидридтері, пероксидтері, пероксиқышқылдары 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Қымыздық қышқылы, оның тұздары және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Адипин қышқылы, оның тұздары және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Азелаин қышқылы және себацин қышқылы, олардың тұздары және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Малеин ангидриді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 циклоалкен немесе циклотерпен поликарбондық қышқылдары, олардың ангидридтері, галогенангидридтері, пероксидтері, пероксиқышқылдары 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иісті поликарбон қышқылдары, олардың ангидридтері, галогенангидридтері, пероксидтері, пероксиқышқылдары 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Диоктилортофталаттар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Динонил- немесе дидецилортофталаттар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ортофтал қышқылының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Фтал ангидриді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Терефтал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Диметилтерефталат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қосымша оттегі функционалдық тобы бар карбон қышқылдары және олардың ангидридтері, галогенангидридтері, пероксидтері және пероксиқышқылдары; олардың галогенді, сульфатталған, нитриттелген немесе нитрозилденген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спирт тобы бар, бірақ өзге оттегі бар функционалдық топ жоқ карбон қышқылдары, олардың ангидридтері, галогенангидридтері, пероксидтері, пероксиқышқылдары 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Сүт қышқылы, оның тұздары және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Шарап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Шарап қышқылының тұздары және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 қышқылының тұздары және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Глюкон қышқылы, оның тұздары және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- 2,2-дифенил-2-гидроксисірке қышқылы (бензил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Хлорбензилат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фенол тобы бар, бірақ өзге оттегі бар функционалдық топ жоқ карбон қышқылдары, олардың ангидридтері, галогенангидридтері, пероксидтері, пероксиқышқылдары 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Салицил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о-ацетилсалицил қышқылы, оның тұздары және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Салицил қышқылының өзге күрделі эфирлері және олардың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альдегидті немесе кетондық топ бар, бірақ өзге оттегі бар функционалдық топ жоқ карбон қышқылдары, олардың ангидридтері, галогенангидридтері, пероксидтері, пероксиқышқылдары 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- 2,4,5-Т (ISO) (2,4,5-трихлорфеноксисірке қышқылы), оның тұздары және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Лактофосфаттарды қоса алғанда, фосфор қышқылының күрделі эфирлері және олардың тұздары; олардың галогенді, сульфатталған, нитриттелген немесе нитрозилденген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Трис(2,3-дибромпропил)фосфат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Бейметалдардың өзге бейорганикалық қышқылдарының күрделі эфирлері (галогенсутектердің күрделі эфирлерінен басқа) және олардың тұздары; олардың галогенді, сульфатталған, нитриттелген немесе нитрозилденген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Тиофосфор күрделі эфирлері (фосфоротиоаттар) және олардың тұздары; олардың галогенделген, сульфатталған, нитриттелген немесе нитрозилденген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Паратион (ISO) және паратионметил (ISO) (метилпаратион)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Фосфит күрделі эфирлері және олардың тұздары; олардың галогенделген, сульфатталған, нитриттелген немесе нитрозилденген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Диметилфосфит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Диэтилфосфит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Триметилфосфит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Триэтилфосфит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Эндосульфан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амин функционалдық тобы бар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Ациклдық моноаминдер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Метиламин, ди- немесе триметиламин және олардың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- 2-(N,N-диметиламин)этилхлорид гидрохлорид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- 2-(N,N-диэтиламин)этилхлорид гидрохлорид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- 2-(N,N-диизопропиламин)этилхлорид гидрохлорид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Ациклдық полиаминдер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Этилендиамин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Гексаметилендиамин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Циклоалкандық, циклоалкендік немесе циклотерпендік моно- немесе полиаминдер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иісті моноаминдер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Анилин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Анилин туындылары және олардың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Толуидиндер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Дифениламин және оның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- 1-нафтиламин (</w:t>
            </w:r>
            <w:r>
              <w:rPr>
                <w:rFonts w:ascii="Times New Roman"/>
                <w:b w:val="false"/>
                <w:i w:val="false"/>
                <w:color w:val="000000"/>
                <w:sz w:val="20"/>
              </w:rPr>
              <w:t>a</w:t>
            </w:r>
            <w:r>
              <w:rPr>
                <w:rFonts w:ascii="Times New Roman"/>
                <w:b w:val="false"/>
                <w:i w:val="false"/>
                <w:color w:val="000000"/>
                <w:sz w:val="20"/>
              </w:rPr>
              <w:t>-нафтиламин), 2-нафтиламин (</w:t>
            </w:r>
            <w:r>
              <w:rPr>
                <w:rFonts w:ascii="Times New Roman"/>
                <w:b w:val="false"/>
                <w:i w:val="false"/>
                <w:color w:val="000000"/>
                <w:sz w:val="20"/>
              </w:rPr>
              <w:t>b</w:t>
            </w:r>
            <w:r>
              <w:rPr>
                <w:rFonts w:ascii="Times New Roman"/>
                <w:b w:val="false"/>
                <w:i w:val="false"/>
                <w:color w:val="000000"/>
                <w:sz w:val="20"/>
              </w:rPr>
              <w:t>-нафтиламин)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Амфетамин (INN), бензфетамин (INN), дексамфетамин (INN), этиламфетамин (INN), фенкамфамин (INN), лефетамин (INN), левамфетамин (INN), мефенорекс (INN) және фентермин (INN);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иісті полиаминдер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 m-, n-фенилендиамин, диаминотолуолдар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оттегі бар функционалдық топты қамтитын аминді қосылыстар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оттегі бар функционалдық топтардың бір типінен астамды қамтитын қосылыстардан басқа аминді спирттер; олардың қарапайым және күрделі эфирлері;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Моноэтаноламин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Диэтаноламин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Декстропропоксифен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Триэтаноламин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Диэтаноламмоний перфтороктансульфонат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Метилдиэтаноламин және этилдиэтаноламин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- 2(N,N-диизопропиламин)этанол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оттегі бар функционалдық топтардың бір типінен астамды қамтитын қосылыстардан басқа, аминді нафтолдар және өзге аминді фенолдар, олардың қарапайым және күрделі эфирлері;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Аминогидроксинафталин-сульфитті қышқылдар және олардың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оттегі бар функционалдық топтардың бір типінен астамды қамтитын қосылыстардан басқа, аминді альдегидтер, аминді кетондар және аминді хинондар;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Амфепрамон (INN), метадон (INN) және норметадон (INN);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оттегі бар функционалдық топтардың бір типінен астамды қамтитын қосылыстардан басқа амин қышқылдары және олардың күрделі эфирлері;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Лизин және оның күрделі эфирлері;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Глутаминқышқылы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Антранил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Тилидин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оттегі бар функционалдық топтардан тұратын аминді спиртофенолдар, амин қышқылды фенолдар және өзге аминді қосылыстар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Төрттік аммоний негізінің тұздары мен гидроксидтері; лецитиндер және өзге фосфоаминлипидтер, химиялық құрамы белгілі немесе белгісіз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Лецитиндер және өзге фосфоаминлипидтер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Тетраэтиламмоний перфтороктансульфонаты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Дидецилдиметиламмоний перфтороктансульфонаты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карбоксамидті функционалдық топ бар қосылыстар; құрамында амидті функционалдық топ бар көмір қышқылының қосылыстары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Ациклдық амидтер (ациклдық карбаматтарды қоса алғанда)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Мепробамат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Фторацетамид (ISO), монокротофос (ISO) және фосфамидон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Циклдық амидтер (циклдық карбаматтарды қоса алғанда)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Уреиндер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- 2-ацетамидобензой қышқылы (N-ацетилантранил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Этинамат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Алахлор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карбоксимидті функционалдық топ бар қосылыстар (сахарин мен оның тұздарын қоса алғанда) және құрамында иминді функционалдық топ бар қосылыстар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Имидтер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Сахарин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Глутетимид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Хлордимеформ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нитрильді функционалдық топ бар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Акрилонитрил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- 1-цианогуанидин (дициандиамид)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Фенпропорекс (INN) және оның тұздары; метадон (INN) - аралық өнім (4-циано-2-диметиламин-4,4-дифенилбутан)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Альфа-фенилацетоацетонитрил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 азо- немесе азоксиқосылыстар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немесе гидроксиламин органикалық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өзге азотты функционалдық топ бар қосылыстар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Изоцианаттар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органикалық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- 2-(N,N-диметиламино)этантиол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Тиокарбаматтар мен дитиокарбаматтар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Тиурам моно-, ди- немесе тетрасульфидтер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Метионин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- 2-(N,N-диэтиламин)этантиол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Бис(2-гидроксиэтил)сульфид (тиодигликоль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Алдикарб (ISO), каптафол (ISO) және метамидофос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органикалық-бейорганикалық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Тетраметилқорғасын және тетраэтилқорғасын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Трибутилол қосылысы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фосфорлы органикалық туындылар: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Диметилметилфосфонат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Диметилпропилфосфонат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Диэтилэтилфосфонат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Метилфосфон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Метилфосфон қышқылының тұзы және (аминоиминометил) мочевина (1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- 2,4,6-трипропил-1,3,5,2,4,6-триоксатрифосфинан 2,4,6-триоксид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(5-этил-2-метил-2-оксид-1,3,2-диоксафосфинан-5-ил)метил метил метилфосфонат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- 3,9-диметил-2,4,8,10-тетраокса-3,9-дифосфаспиро[5.5]ундекан 3,9-диоксид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Галогенделген фосфорорганикалық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Метилфосфон дихлориді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Пропилфосфон дихлориді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O-(3-хлорпропил) O-[4-нитро-3-(трифторметил)фенил]</w:t>
            </w:r>
          </w:p>
          <w:p>
            <w:pPr>
              <w:spacing w:after="20"/>
              <w:ind w:left="20"/>
              <w:jc w:val="both"/>
            </w:pPr>
            <w:r>
              <w:rPr>
                <w:rFonts w:ascii="Times New Roman"/>
                <w:b w:val="false"/>
                <w:i w:val="false"/>
                <w:color w:val="000000"/>
                <w:sz w:val="20"/>
              </w:rPr>
              <w:t>метилфосфонотионат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Трихлорфон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тек оттегенің гетероатом(дар)ы бар гетероциклдық қосылыстар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Құрылымында конденсацияланбаған фуран сақинасы бар қосылыстар (сутектендірілген немесе сутектендірілмеген):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Тетрагидрофуран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- 2-фуральдегид (фурфурол)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Фурфурил және тетрагидрофурфурил спирттері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Сукралоза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Изосафрол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- 1-(1,3-бензодиоксол-5-ил)пропан-2-он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Пиперональ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Сафрол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Тетрагидроканнабинолдар (барлық изомерлер)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Карбофуран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азоттың гетероатом(дар)ы бар гетероциклдық қосылыстар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Құрылымында конденсацияланбаған пиразоль сақинасы бар қосылыстар (сутектендірілген немесе сутектендірілмеген):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Феназон (антипирин)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Құрылымында конденсацияланбаған имидазоль сақинасы бар қосылыстар (сутектендірілген немесе сутектендірілмеген):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Гидантоин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Құрылымында конденсацияланбаған пиридин сақинасы бар қосылыстар (сутектендірілген немесе сутектендірілмеген):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Пиридин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Пиперидин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Алфентанил (INN), анилеридин (INN), безитрамид (INN), бромазепам (INN), дифеноксин (INN), дифеноксилат (INN), дипипанон (INN), фентанил (INN), кетобемидон (INN), метилфенидат (INN), пентазоцин (INN), петидин (INN), петидин (INN) - аралық өнім А, фенциклидин (INN) (PCP), феноперидин (INN), пипрадрол (INN), пиритрамид (INN), пропирам (INN) және тримеперидин (INN);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фентанилдер 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- 3-хинуклидинол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- 4-анилин-N-фенэтилпиперидин (ANPP)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N-фенэтил-4-пиперидон (NPP)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хинолин немесе изохинолин сақина жүйесі (гидрленген немесе гидрленбеген) бар қосылыстар одан әрі конденсацияланбайды: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Леворфанол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пиримидин сақинасы (гидрленген немесе гидрленбеген) немесе пиперазин сақинасы бар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Малонилнесепнәр (барбитур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Аллобарбитал (INN), амобарбитал (INN), барбитал (INN), буталбитал (INN), бутобарбитал, циклобарбитал (INN), метилфенобарбитал (INN), пентобарбитал (INN), фенобарбитал (INN), секбутабарбитал (INN), секобарбитал (INN) және винилбитал (INN);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малонилнесепнәр туындылары (барбитуровой қышқылдары);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Лопразолам (INN), меклоквалон (INN), метаквалон (INN) және зипепрол (INN);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Құрылымында кондицияланбаған триазин сақинасы бар қосылыстар (сутектендірілген немесе сутектендірілмеген):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- 6-гексанлактам (</w:t>
            </w:r>
            <w:r>
              <w:rPr>
                <w:rFonts w:ascii="Times New Roman"/>
                <w:b w:val="false"/>
                <w:i w:val="false"/>
                <w:color w:val="000000"/>
                <w:sz w:val="20"/>
              </w:rPr>
              <w:t>e</w:t>
            </w:r>
            <w:r>
              <w:rPr>
                <w:rFonts w:ascii="Times New Roman"/>
                <w:b w:val="false"/>
                <w:i w:val="false"/>
                <w:color w:val="000000"/>
                <w:sz w:val="20"/>
              </w:rPr>
              <w:t>-капролактам)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Клобазам (INN) және метиприлон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лактамдар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Алпразолам (INN), камазепам (INN), хлордиазепоксид (INN), клоназепам (INN), клоразепат (INN), делоразепам (INN), диазепам (INN), эстазолам (INN), этиллофлазепат (INN), флудиазепам (INN), флунитразепам (INN), флуразепам (INN), галазепам (INN), лоразепам (INN), лорметазепам (INN), мазиндол (INN), медазепам (INN), мидазолам (INN), ниметазепам (INN), нитразепам (INN), нордазепам (INN), оксазепам (INN), пиназепам (INN), празепам (INN), пировалерон (INN), темазепам (INN), тетразепам (INN) және триазолам (INN);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Азинфосметил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құрамы белгілі немесе белгісіз нуклеин қышқылдары және олардың тұздары; өзге гетероциклдық қосылыстар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Құрылымында конденсацияланбаған тиазоль сақинасы бар қосылыстар (сутектендірілген немесе сутектендірілмеген)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Құрылымында одан әрі конденсацияланбаған бензотиазол сақина жүйесі бар қосылыстар (сутектендірілген немесе сутектендірілмеген)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Құрылымында одан әрі конденсацияланбаған фенотиазин сақина жүйесі бар қосылыстар (сутектендірілген немесе сутектендірілмеген)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Аминорекс (INN), бротизолам (INN), клотиазепам (INN), клоксазолам (INN), декстроморамид (INN), галоксазолам (INN), кетазолам (INN), мезокарб (INN), оксазолам (INN), пемолин (INN), фендиметразин (INN), фенметразин (INN) және суфентанил (INN);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фентанилдер 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N-метилперфтороктансульфонамид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N-этилперфтороктансульфонамид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N-этил-N-(2-гидроксиэтил) 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N-(2-гидроксиэтил)-N-метилперфтороктансульфонамид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перфтороктансульфонамидтер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провитаминдер мен витаминдер (табиғи концентраттарды қоса алғанда), негізінен витаминдер ретінде пайдаланылатын олардың туындылары және осы қосылыстардың қоспалары, оның ішінде кез келген ерітіндіде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Витаминдер және таза түрдегі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A витаминдері 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B1витамині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B2витамині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 немесе DL-пантотен қышқылы (B3витамині немесе B5 витамині),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B6 витамині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B12 витамині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C витамині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E витамині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витаминдер 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концентранттарды қоса алғанда,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гормондар, простагландиндер, тромбоксандар және лейкотриендер; негізінен гормондар ретінде пайдаланылатын, тізбекті түрлендірілген полипептидтерді қамтитын олардың туындылары және құрылымдық аналогтары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Полипептидті гормондар, ақуыз гормондары және гликопротеин гормондар, олардың туындылары және құрылымдық аналогтары: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Соматотропин, оның туындылары және құрылымдық аналогтары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Инсулин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Стероидті гормондар, олардың туындылары және құрылымдық аналогтары: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Кортизон, гидрокортизон, преднизон (дегидрокортизон) және преднизолон (дегидрогидрокортизон)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Кортикостероидті гормондардың галогенделген туындылары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Эстрогендер және прогестиндер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Простагландиндер, тромбоксандар және лейкотриендер, олардың туындылары және құрылымдық аналогтары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гликозидтер, олардың тұздары, қарапайым және күрделі эфирлері және өзге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Рутозид (рутин)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алкалоидтер, олардың тұздары, қарапайым және күрделі эфирлері және өзге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Апиын алкалоидтері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Көкнәр концентраттары; бупренорфин (INN), кодеин, дигидрокодеин (INN), этилморфин, эторфин (INN), героин, гидрокодон (INN), гидроморфон (INN), морфин, никоморфин (INN), оксикодон (INN), оксиморфон (INN), фолкодин (INN), тебакон (INN) және тебаин;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Хинна ағашының қабығынан бөлінген алкалоидтер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Эфедра алкалоидтары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Эфедрин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Псевдоэфедрин (INN) және оның тұздары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Норэфедрин және оның тұздары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Левометамфетамин, метамфетамин (INN), метамфетамин рацематы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Теофиллин и аминофиллин (теофиллинэтилендиамин)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Фенетиллин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бидай спор алкалоидтары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Эргометрин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Эрготамин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Лизергин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өсімдік тектестер: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Кокаин, экгонин; тұздар, күрделі эфирлер және олардың өзге де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Сахарозадан, лактозадан, мальтозадан, глюкозадан және фруктозадан басқа, химиялық таза қанттар; қанттың қарапайым эфирлері, қант ацеталдары және қанттардың күрделі эфирлері, олардың тұздары, 29.37, 29.38 немесе 29.39 тауар позициясындағы өнімдерден басқа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Пенициллиндер және пенициллан қышқылының құрылымы бар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Стрептомициндер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Тетрациклиндер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Хлорамфеникол және оның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Эритромицин және оның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органикалық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ұсақталған немесе ұнтақтап ұсақталмаған, органотерапияға арналған темірлер және өзге органдар; органотерапияға арналған темірлердің немесе өзге органдардың немесе олардың сөлдерінің сығындылары; гепарин және оның тұздары; терапиялық немесе профилактикалық мақсаттарда пайдалану үшін дайындалған, адамнан немесе жануардан алынған өзге заттар, басқа жерде аталмаған немесе енгізілмеген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Темірлердің немесе өзге органдардың немесе олардың сөлдерінің сығындылары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профилактикалық немесе диагностикалық мақсаттарда пайдалану үшін дайындалған адамның қаны; жануарлардың қаны; түрлендірілген немесе түрлендірілмеген, оның ішінде биотехнология әдістерімен алынған иммундық сарысулар, өзге қан фракциялары және иммунологиялық өнімдер; вакциналар, токсиндер, микроорганизмдер (ашытқылардан басқа) өсірінділері және ұқсас өнімдер; түрлендірілген немесе түрлендірілмеген жасушалық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Түрлендірілген немесе түрлендірілмеген, оның ішінде биотехнология әдістерімен алынған иммундық сарысулар, өзге қан фракциялары және иммунологиялық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Иммундық сарысулар және өзге қан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Дозаланған дәрілік нысандар немесе бөлшек саудада сату үшін қалыптарға немесе қаптамаларға өлшеп оралмаған, араласпаған иммунологиялық өнімдер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Дозаланған дәрілік нысандар немесе бөлшек саудада сату үшін қалыптарға немесе қаптамаларға өлшеп оралмаған, аралас иммунологиялық өнімдер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Вакциналар, токсиндер, микроорганизмдердің дақылдары (ашытқыдан басқа) және ұқсас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Адамдарға арналған вакциналар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Ветеринариялық вакциналар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Түрлендірілген немесе түрлендірілмеген жасушалық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Жасушалық терапия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немесе одан да көп құрамдастың қоспасынан тұратын, терапиялық немесе профилактикалық мақсаттарда пайдалануға арналған, бірақ дозаланған дәрілік нысандар немесе бөлшек саудада сату үшін қалыптарға немесе қаптамаларға өлшеп оралмаған дәрілік заттар (30.02, 30.05 немесе 30.06 тауар позициясындағы тауарлардан басқа)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пенициллиндер немесе олардың туындылары бар, құрылымы пенициллан қышқылы секілді немесе құрамында стрептомициндер немесе олардың туындылары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антибиотиктер бар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гормондар бар өзгелері немесе 29.37 тауар позициясының өзге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инсулин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алкалоидтар немесе олардың туындылары бар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эфедрин немесе оның тұздары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жалған эфедрин (INN) немесе оның тұздары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норэфедрин немесе оның тұздары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топтың 2-қосалқы позициясына ескертпеде көрсетілген, құрамында безгекке қарсы белсенді (әрекет ететін) заттар бар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 немесе аралас емес өнімдерден тұратын, терапиялық немесе профилактикалық мақсаттарда пайдалануға арналған, дозаланған дәрілік нысандар түрінде (транстермалдық жүйелер нысанындағы дәрілік заттарды қоса алғанда) немесе бөлшек саудада сату үшін қалыптарға немесе қаптамаларға өлшеп оралған дәрілік заттар (30.02, 30.05 немесе 30.06 тауар позициясындағы тауарлардан басқа)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Құрылымы пенициллин қышқылы секілді немесе құрамында стрептомициндер немесе олардың туындылары бар құрамында пенициллиндер бар дәрілік заттар немесе олардың туындылары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антибиотиктер бар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гормондар бар өзгелері немесе 29.37 тауар позициясындағы өзге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инсулин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кортикостероидты гормондар, олардың туындылары немесе құрылымдық аналогтары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алкалоидтер бар өзгелері немесе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эфедрин немесе оның тұздары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жалған эфедрин (INN) немесе оның тұздары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норэфедрин немесе оның тұздары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витаминдер бар өзгелері немесе 29.36 тауар позициясының өзге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топтың 2-қосалқы позициясының ескертпесінде көрсетілген, құрамында безгекке қарсы белсенді (әрекет ететін) заттар бар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заттар сіңірілген немесе жағылған немесе бөлшек саудада сату үшін қалыптарға немесе қаптамаларға өлшеп оралған, медицинада, хирургияда, стоматологияда немесе ветеринарияда пайдалануға арналған мақта, дәке, бинттер және ұқсас бұйымдар (мысалы, таңу материалы, лейкопластырьлар, ыстық басу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Адгезивті таңу материалы және жабысқақ қабаты бар өзге бұйымдар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топқа 4-ескертпеде айтылған фармацевтикалық өнім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Хирургиялық стерильді кетгут, тігуге арналған ұқсас стерильді материалдар (ыдырап кететін стерильді хирургиялық немесе стоматологиялық жіптерді қоса алғанда) және жараларды хирургиялық жабуға арналған стерильді адгезивті тін; стерильді ламинария және стерильді ламинариядан тампондар; ыдырап кететін стерильді хирургиялық немесе стоматологиялық қан тоқтататын құралдар (гемостатиктер); стерильді хирургиялық немесе стоматологиялық адгезиялық кедергілер, сіңетін немесе сіңбейтін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Рентгендік зерттеуге арналған контраст препараттар; науқастарға енгізуге арналған, диагностикалық реагенттер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 цементтері және тісті пломбалауға арналған өзге материалдар; сүйекті реконструкциялайтын цементтер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Санитариялық сөмкелер және алғашқы көмек көрсетуге арналған жинақтар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Гормондар, 29.37 тауар позициясындағы өзге қосылыстар немесе спермицидтер негізіндегі химиялық контрацептикалық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Хирургиялық операциялар немесе физикалық зерттеулер кезінде дене мүшелеріне жағу үшін немесе дене мен медициналық құралдар арасындағы байланыстыратын агент ретінде медицинада немесе ветеринарияда пайдалануға арналған, гель түріндегі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Стомикалық пайдалануға арналған керек-жарақтар ретінде сәйкестендірілетін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Жарамсыз фармацевтикалық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Плацебо және дозаланған нысандар түрінде оралған қарапайым соқыр (немесе қос соқыр) әдіспен мақұлданған клиникалық зерттеулерді жүргізуге арналған иесіздендірілген клиникалық препараттар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Араласқан немесе араласпаған, химиялық өңделген немесе өңделмеген, жануарлардан немесе өсімдіктерден алынған тыңайтқыштар; өсімдіктерден немесе жануарлардан алынған өнімдерді араластыру немесе химиялық өңдеу арқылы алынған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азотты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Несепнәр, оның ішінде су ерітіндісінде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Аммоний сульфаты; қосарланған тұздар аммоний сульфаты мен аммоний нитратының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Аммоний сульфаты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Аммоний нитраты, оның ішінде су ерітіндісінде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Аммоний нитратының кальций карбонатымен немесе тыңайтқыштар болып табылмайтын өзге бейорганикалық заттармен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Натрий нитраты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Қосарланған тұздар және кальций нитраты мен аммоний нитратының қоспасы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Несепнәр мен аммоний нитратының су немесе аммиакты ерітіндідегі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Алдыңғы қосалқы позицияларда аталмаған қоспаларды қоса алғанда,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фосфорлы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Суперфосфаттар: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35 мас.% немесе одан астам дифосфор пентаоксиді (P2O5)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калийлі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Калий хлориді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Калий сульфаты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екі немесе үш қоректендіретін элементі: азот, фосфор немесе калий бар минералды немесе химиялық тыңайтқыштар; өзге тыңайтқыштар; брутто-массасы 10 кг аспайтын, таблеткалардағы немесе ұқсас қалыптардағы немесе қаптамалардағы осы топтың тауарлары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Брутто-массасы 10 кг аспайтын, таблеткалардағы немесе ұқсас қалыптардағы немесе қаптамалардағы осы топтың тауарлары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екі немесе үш қоректендіретін элементі: азот, фосфор немесе калий бар минералды немесе химиялық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Диаммоний сутек фосфаты (диаммоний фосфаты)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Аммоний дисутек фосфаты (моноаммоний фосфаты) және оның диаммоний сутек фосфатымен (диаммоний фосфатымен)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екі қоректендіретін элементі: азот пен фосфор бар минералды немесе химиялық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нитраттар мен фосфаттар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екі қоректендіретін элементі: фосфор мен калий бар минералды немесе химиялық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ИЛЕЙТІН НЕМЕСЕ БОЯЙТЫН СЫҒЫНДЫЛАР; ТАННИНДЕР ЖӘНЕ ОЛАРДЫҢ ТУЫНДЫЛАРЫ; БОЯҒЫШТАР, ПИГМЕНТТЕР ЖӘНЕ ӨЗГЕ БОЯҒЫШ ЗАТТАР; БОЯУЛАР МЕН ЛАКТАР; ТЕГІСТЕУІШТЕР ЖӘНЕ ӨЗГЕ МАСТИКАЛАР; ПОЛИГРАФИЯЛЫҚ БОЯУ, СИЯ, ТУШЬ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Өсімдіктерден алынған илік сығындылар; танниндер және олардың тұздары, қарапайым және күрделі эфирлері және өзге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Квебрахо сығындысы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Акация сығындысы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синтетикалық илейтін заттар; бейорганикалық илейтін заттар; құрамында табиғи илейтін заттар бар немесе жоқ илеуге арналған препараттар; алдын ала илеуге арналған ферментті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Органикалық синтетикалық илейтін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 белгілі немесе белгісіз, өсімдіктен немесе жануардан алынған бояғыш зат (жануар сүйегінен жасалған көмірден басқа, бояғыш сығындыларды қоса алғанда); осы топқа 3-ескертпеде көрсетілген, өсімдіктен немесе жануардан алынған бояғыш заттар негізінде дайындалған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 белгілі немесе белгісіз, органикалық синтетикалық бояғыш заттар; осы топқа 3-ескертпеде көрсетілген синтетикалық органикалық бояғыш заттар негізінде дайындалған препараттар; химиялық құрамы белгілі немесе белгісіз, оптикалық ағартқыштар немесе люминофорлар ретінде пайдаланылатын синтетикалық органикалық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Органикалық синтетикалық бояғыш заттар және осы топқа 3-ескертпеде көрсетілген, олардың негізінде дайындалған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Дисперстік бояғыштар және олардың негізінде дайындалған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Алдын ала металдандырылған немесе металдандырылмаған қышқылды бояғыштар және олардың негізінде дайындалған препараттар; бастырма бояғыштар және олардың негізінде жасалған бояғыштар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Негізгі бояғыштар және олардың негізінде жасалған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Тікелей бояғыштар және олардың негізінде жасалған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Ашық көк түсті бояғыштар (пигменттер ретінде пайдаланылатындарды қоса алғанда) және олардың негізінде жасалған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белсенді бояғыштар және олардың негізінде жасалған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Пигменттер және олардың негізінде жасалған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Бояғыш заттар каротиноидтар және олардың негізінде жасалған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- 3204.11 – 3204.19 қосалқы позицияларындағы екі немесе одан да көп бояғыш заттардың қоспасын қоса алғанда, өзгелері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Оптикалық ағартқыштар ретінде пайдаланылатын органикалық синтетикалық өнімдер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Түсті лактар; осы топқа 3-ескертпеде көрсетілген, түсті лактар негізіндегі препараттар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бояғыш заттар; 32.03, 32.04 немесе 32.05 тауар позициясындағы препараттардан ерекше, осы топқа 3-ескертпеде көрсетілген препараттар; химиялық құрамы белгілі немесе белгісіз, люминофорлар ретінде пайдаланылатын бейорганикалық өнімдер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Пигменттер және титан диоксиді негізінде дайындалған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Құрғақ затқа есептегенде құрамында 80 мас.% немесе одан астам титан диоксиді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Пигменттер және хром қосылыстары негізінде дайындалған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бояғыш заттар мен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Ультрамарин және оның негізінде дайындалған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Литопон және өзге пигменттер мен мырыш сульфиді негізінде дайындалған препараттар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Люминофорлар ретінде пайдаланылатын бейорганикалық өнімдер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пигменттер, шыныны дайын бәсеңдеткіштер және дайын бояулар, эмальдар және шыны тәріздес глазурьлер, ангобтар (шликерлер), сұйық жалтырақтар және керамика өндіру кезінде пайдаланылатын ұқсас препараттар, эмальдар немесе шыны; шыны тәріздес фритта және ұнтақты, түйіршікті немесе үлпекті өзге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Дайын пигменттер, шыныны дайын бәсеңдеткіштер, дайын бояулар және ұқсас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Эмальдар және шыны тәріздес глазурьлер, ангобтар (шликерлер) және ұқсас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жалтырақтар және ұқсас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тәріздес фритта және ұнтақты, түйіршікті немесе үлпекті өзге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ортада ерітілген немесе диспергацияланған, синтетикалық полимерлер немесе химиялық түрлендірілген табиғи полимерлер негізіндегі бояулар мен лактар (эмальдар мен политураларды қоса алғанда); осы топқа 4-ескертпеде көрсетілген ерітінділер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Күрделі полиэфирлер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Акрилді немесе винилді полимерлер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ортада диспергацияланған немесе ерітілген, синтетикалық полимерлер немесе химиялық түрлендірілген табиғи полимерлер негізіндегі бояулар мен лактар (эмальдар мен политураларды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Акрилді немесе винилді полимерлер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бояулар мен лактар (эмальдарды, политураларды және желімді бояуларды қоса алғанда); тері өңдеу үшін пайдаланылатын су пигменттері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сиккативтер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ортада диспергацияланған, сұйық немесе паста тәріздес, бояу өндіру кезінде пайдаланылатын (эмальды қоса алғанда) пигменттер (металл ұнтақтар мен ұсағын қоса алғанда); өрнектеуге арналған фольга; бөлшек саудада сатуға арналған қалыптарға немесе қаптамаларға өлшеп оралған бояғыштар мен өзге бояйтын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Өрнектеуге арналған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Суретшілер, студенттер пайдаланатын немесе маңдайшаларды ресімдеу үшін пайдаланылатын көркемөнер бояулары, мөлдірлейтін бояулар, бос уақытты өткізуге арналған бояулар және таблеткалардағы, түтіктердегі, құтылардағы, сауыттардағы, науалардағы немесе осыған ұқсас пішіндердегі немесе қаптамалардағы осыған ұқсас өнімдер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Жинақтағы бояулар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және шыны сылағышы, шайырлы цемент, тығыздауға арналған құрамдар және өзге мастика; бояу жағуға арналған тегістегіштер; қасбеттерді, ғимараттардың ішкі қабырғаларын, едендерді, төбелерді әрлеуге арналған отқа төзімсіз құрамдар немесе ұқсас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Бақ және шыны сылағышы, шайырлы цемент, тығыздауға арналған құрамдар және өзге мастика; бояу жағуға арналған тегістегіштер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Полиграфиялық бояу, хат жазуға немесе сурет салуға арналған сия немесе тушь және концентрацияланған немесе концентрацияланбаған, қатты немесе қатты емес өзге сия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Полиграфиялық бояу: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 ЖӘНЕ РЕЗИНОИДТАР; ПАРФЮМЕРЛІК, КОСМЕТИКАЛЫҚ НЕМЕСЕ ТАЗАЛЫҚ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Эфир майлары (құрамында терпендер болатын немесе болмайтын), конкреттер мен абсолюттерді қоса алғанда; резиноидтар; экстрагирленген эфир майлары; майлардағы, ұшпайтын майлардағы, балауыздардағы немесе анфлераж әдісімен немесе мацерациямен алынатын ұқсас өнімдердегі эфир майларының концентраттары; эфир майларын терпенсіздендірудің терпендік жанама өнімдері; эфир майларының су дистилляттары және су ерітінділері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Цитрус жемістерінің эфир майлары: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Цитрус жемістерінің эфир майларынан басқа, эфир майлары: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Бұрыш жалбызы (Mentha рiрerita)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жалбыз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Резиноидтар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заттардың қоспасы және өнеркәсіптік шикізат ретінде пайдаланылатын, бір немесе одан көп осындай заттар негізіндегі қоспалар (спиртті ерітінділерді қоса алғанда); сусындар дайындау үшін пайдаланылатын хош иісті заттар негізіндегі өзге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Тамақ өнімдері мен сусындардың өнеркәсіптік өндірісінде пайдаланылатын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Әтір және иіссу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Күнге күюге қарсы немесе күнге күюге арналған құралдарды қоса алғанда, косметикалық құралдар немесе макияжға арналған құралдар және тері күтіміне арналған құралдар (дәріліктен басқа); маникюрге немесе педикюрге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Ерін макияжына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Көз макияжына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Маникюрге немесе педикюрге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Ықшам опаны қоса алғанда, опа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Шашқа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Сусабындар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Шашты перманентті бұйралауға немесе тегістеуге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Шашқа арналған лактар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ұнтақтар мен тіс протездеріне арналған пасталарды қоса алғанда, ауыз қуысы мен тістердің гигиенасына арналған құралдар; бөлшек саудада сату үшін жеке қаптамадағы, тістердің арасын тазалау үшін пайдаланылатын жіп (тіске арналған жібек)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 тазалауға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Тістердің арасын тазалау үшін пайдаланылатын жіп (тіске арналған жібек)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 кезінде немесе қырынғаннан кейін пайдаланылатын құралдар, жеке пайдаланылатын дезодоранттар, ванна қабылдауға арналған құрамдар, шаштарды кетіруге арналған құралдар және өзге парфюмиялық, косметикалық немесе тазалық құралдары, басқа жерде аталмаған немесе енгізілмеген; хош иістендірілген немесе хош иістендірілмеген, дезинфекциялайтын қасиеті бар немесе жоқ үй-жайға арналған дезодоранттар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Қырыну кезінде немесе қырынғаннан кейін пайдаланылатын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Жеке пайдаланылатын дезодоранттар және антиперспиранттар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иістендірілген тұздар және ванна қабылдауға арналған өзге құрамдар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Діни жораларға арналған жұпар иістерді қоса алғанда, үй-жайлардың ауасын хош иістендіруге немесе иісті кетіруге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Жанған кезде иіс шығаратын "Агарбатти" және өзге жұпар иістер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САБЫН, ҮСТІРТІН-БЕЛСЕНДІ ОРГАНИКАЛЫҚ ЗАТТАР, ЖУАТЫН ҚҰРАЛДАР, ЖАҒАТЫН МАТЕРИАЛДАР, ЖАСАНДЫ ЖӘНЕ ДАЙЫН БАЛАУЫЗДАР, ТАЗАЛАУҒА НЕМЕСЕ ЖЫЛТЫРАТУҒА АРНАЛҒАН ҚҰРАМДАР, МАЙШАМДАР ЖӘНЕ ҰҚСАС БҰЙЫМДАР, СОМДАУҒА АРНАЛҒАН ПАСТАЛАР, ПЛАСТИЛИН, "ТІС ДӘРІГЕРЛІК БАЛАУЫЗ" ЖӘНЕ ГИПС НЕГІЗІНДЕГІ ТІС ДӘРІГЕРЛІК ҚҰРАМДАР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құрамында сабын болатын немесе болмайтын, кесек, бөлік пішініндегі немесе қалыптық бұйымдар түріндегі сабын ретінде қолданылатын үстіртін-белсенді органикалық заттар мен құралдар; құрамында сабын болатын немесе болмайтын, сұйықтық немесе крем түріндегі және бөлшек саудада сату үшін өлшеп оралған үстіртін-белсенді органикалық заттар мен теріні жууға арналған құралдар; сабын немесе жуатын құрал сіңген немесе жағылған қағаз, мақта, киіз немесе тебіскі және тоқылмаған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Сабын және кесек, бөлік пішініндегі немесе қалыптық бұйымдар түріндегі үстіртін-белсенді органикалық заттар мен құралдар және сабын немесе жуатын құрал сіңген немесе жағылған қағаз, мақта, киіз немесе тебіскі және тоқылмаған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Тазалық (құрамында дәрілік заттар барларын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пішіндердегі сабын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сабын болатын немесе болмайтын, бөлшек саудада сату үшін өлшеп оралған сұйықтық немесе крем түріндегі үстіртін-белсенді органикалық заттар мен теріні жууға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Үстіртін-белсенді органикалық заттар (сабыннан басқа); құрамында сабын болатын немесе болмайтын үстіртін-белсенді құралдар, жуатын құралдар (қосалқы жуатын құралдарды қоса алғанда) және тазартатын құралдар (34.01 тауар позициясындағы құралдардан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 саудада сату үшін өлшеп оралған немесе өлшеп оралмаған үстіртін-белсенді органикалық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алкилбензолсульфоқышқылдары және олардың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 сауда үшін буып-түйілген немесе буып-түйілмеген органикалық өзге де  беттік-белсенді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Катиондық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Неионогендік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 сауда үшін оралған 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Жағатын материалдар (кесетін құралдарға арналған майлау-салқындату эмульсияларын, болттар мен бұрандаларды бұрауды жеңілдетуге арналған құралдарды, татты кетіруге арналған құралдарды немесе коррозияға қарсы құралдарды және жақпамай негізінде дайындалған, қалыптардан бұйымдарды шығаруды жеңілдетуге арналған препараттарды қоса алғанда) және құрамында негізгі компонент ретінде 70 мас.% немесе одан астам битумды жыныстардан алынған мұнай немесе мұнай өнімдері бар құралдардан басқа, тоқыма материалдарын, теріні, былғарыны немесе өзге материалдарды маймен немесе тоңмаймен өңдеу үшін пайдаланылатын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битумды жыныстардан алынған мұнай немесе мұнай өнімдері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Тоқыма материалдарын, теріні, былғарыны немесе өзге материалдарды өңдеуге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Тоқыма материалдарын, теріні, былғарыны немесе өзге материалдарды өңдеуге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балауыздар және дайын балауыздар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Полиоксиэтиленнен (полиэтиленгликольден)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тауар позициясындағы балауыздардан басқа, ваксалар және аяқ киімге арналған кремдер, жиһазға, еденге, автомобиль шанақтарына, шыныға немесе металға арналған полирольдер мен мастикалар, тазартатын пасталар мен ұнтақтар және ұқсас құралдар (оның ішінде, осындай заттар сіңген немесе жағылған қағаз, мақта, киіз немесе тебіскі, тоқылмаған материалдар, кеуек пластмассалар немесе кеуек резеңке)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Аяқ киімге немесе былғарыға арналған ваксалар, кремдер және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Ағаш жиһазды, еденді немесе ағаштан жасалған өзге бұйымдарды күтуге арналған полирольдар, мастикалар және ұқсас құралдар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 жылтырататын құралдардан басқа, автомобиль шанақтарына арналған полирольдар мен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Тазартатын пасталар мен ұнтақтар және өзге тазартатын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Майшамдар, жұқа балауыз майшамдары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илеуіне арналған пластилинді қоса алғанда, сомдауға пасталар; бөлшек саудада сату үшін жинақтарға, қаптамаларға немесе плитка түрінде, таға пішінінде, кесектермен немесе ұқсас пішіндерде өлшеп оралған, "тіс дәрігерлік балауыз" немесе тіс бедерін алуға арналған құрамдар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АҚУЫЗДЫҚ ЗАТТАР; ТҮРЛЕНДІРІЛГЕН КРАХМАЛДАР; ЖЕЛІМДЕР; ФЕРМЕНТТЕР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 казеинаттар және өзге казеин туындылары; казеин желімдері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Казеин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Альбуминдер (құрғақ затқа есептегенде құрамында 80 мас.%-дан астам сарысу ақуыздары болатын, екі немесе одан да көп сарысу ақуыздарының концентраттары), альбуминаттар және альбуминнің өзге туындылары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Жұмыртқа альбумині: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Кептірілген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немесе одан да көп сарысу ақуыздарының концентраттарын қоса алғанда, сүт альбумині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(оның ішінде, боялған немесе боялмаған, беткі өңделген немесе өңделмеген тікбұрышты (квадратты қоса алғанда) парақтарда) және желатиннің туындылары; балық желімі; 35.01 тауар позициясындағы казеинділерден басқа, жануарлардан алынған өзге желім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Пептондар және олардың туындылары; басқа жерде аталмаған немесе енгізілмеген өзге ақуыз заттар және олардың туындылары; хромдалған немесе хромдалмаған шикі тері немесе тері ұнтағы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Декстриндер және өзге түрлендірілген крахмалдар (мысалы, алдын ала желатинделген немесе күрделі эфирге айналдырылған); крахмалдар немесе декстриндер немесе өзге түрлендірілген крахмалдар негізіндегі желімдер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Декстриндер және өзге түрлендірілген крахмалдар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дайын желімдер және өзге дайын адгезивтер; нетто-массасы 1 килограммнан аспайтын, бөлшек саудада сату үшін желімдер немесе адгезивтер ретінде өлшеп оралған, желімдер немесе адгезивтер ретінде пайдалану үшін жарамды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Нетто-массасы 1 килограммнан аспайтын, бөлшек саудада сату үшін желімдер немесе адгезивтер ретінде өлшеп оралған, желімдер немесе адгезивтер ретінде пайдалану үшін жарамды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- 39.01 – 39.13 тауар позициясындағы полимерлер немесе каучук негізіндегі адгезивтер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Ферменттер; ферментті препараттар, басқа жерде аталмаған немесе енгізілмеген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Реннин және оның концентраттары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ПИРОТЕХНИКАЛЫҚ БҰЙЫМДАР; СІРІҢКЕЛЕР; ПИРОФОРЛЫ ҚОРЫТПАЛАР; КЕЙБІР ЖАНҒЫШ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Оқдәріден басқа, дайын жарылғыш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жүргізілген сымдар; детонациялайтын сымдар; соққылайтын немесе детонациялайтын капсюльдер; тұтандырғыштар; электр детонаторлар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өткізетін сымдар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Детондауыш сымдар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Соққылы капсюлдар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Детондауыш сымдар капсюлдар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Тұтандырғыштар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Электродетонаторлар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Фейерверктер, сигнал беретін зымырандар, жаңбыр зымырандары, тұманға қарсы сигналдар және өзге пиротехникалық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Фейерверктер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36.04 тауар позициясындағы пиротехникалық бұйымдардан басқа, сіріңкелер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Ферроцерий және кез келген нысандағы өзге пирофорлы қорытпалар; осы топқа 2-ескертпеде көрсетілген, жанғыш материалдардан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Шылым немесе ұқсас оттықтарды толтыру немесе қайта құю үшін пайдаланылатын, сыйымдылығы 300 см3 аспайтын контейнерлердегі, газ тәріздес, сұйық немесе сұйытылған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КИНОТАУАРЛАР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немесе тоқымадан басқа кез келген материалдан, тегіс, сенсибилизацияланған, экспозицияланбаған, қаптамадағы немесе қаптамасыз фотопластинкалар мен фотоүлдірлер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Рентгендік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Лездік фотосуретке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 келген жағынан ұзындығы 255 мм аспайтын өзге пластинкалар мен үлдірлер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фотосуретке арналған (полихромды)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немесе тоқымадан басқа кез келген материалдан, сенсибилизацияланған, экспозицияланбаған рулондардағы фотоүлдір; лездік фотосуретке арналған, сенсибилизацияланған, экспозицияланбаған рулондардағы үлдір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Рентгендік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105 мм аспайтын, перфорацияланбаған өзге үлдір: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фотосуретке арналған (полихромды)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күміс галогенидінен эмульсиялы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105 мм астам перфорацияланбаған өзге үлдір: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610 мм астам және ұзындығы 200 м астам, түрлі-түсті фотосуретке арналған (полихромды)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Түрлі-түсті фотосуретке арналған (полихромды) үлдірден басқа, ені 610 мм астам және ұзындығы 200 м астам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610 мм астам және ұзындығы 200 м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105 мм астам, бірақ 610 мм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Түрлі-түсті фотосуретке арналған (полихромды) өзге үлдір: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16 мм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16 мм астам, бірақ 35 мм аспайтын және ұзындығы 30 м аспайтын, диапозитивтерге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16 мм астам, бірақ 35 мм аспайтын және ұзындығы 30 м аспайтын, диапозитивтерге арналған үлдірден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16 мм астам, бірақ 35 мм аспайтын және ұзындығы 30 м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35 мм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35 мм аспайтын және ұзындығы 30 м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35 мм аспайтын және ұзындығы 30 м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35 мм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Фотосуреттік қағаз, картон және тоқыма материалдары, сенсибилизацияланған, экспозицияланбаған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610 мм астам рулондарда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Түрлі-түсті фотосуретке арналған (полихромды)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Фотосуреттік пластинкалар, үлдір, қағаз, картон және тоқыма материалдары, экспозицияланған, бірақ шығарылмаған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Фотопластинкалар мен фотоүлдір, экспозицияланған және шығарылған, киноүлдірден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Киноүлдір, экспозицияланған және шығарылған, дыбыс жолағы бар немесе дыбыс жолағы жоқ немесе тек дыбыс жолағынан тұратын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35 мм немесе одан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Фотохимикаттар (лактардан, желімдерден, адгезивтерден және ұқсас препараттардан басқа); өлшенген дозаларда берілген немесе пайдалануға әзір түрде бөлшек саудада сату үшін оралған, фотосуреттік мақсаттарда пайдаланылатын, араласпаған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Сенсибилизацияланған эмульсиялар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ХИМИЯЛЫҚ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графит; коллоидті немесе жартылай колоидті графит; графит немесе пасталар, блоктар, тілімдер түріндегі өзге көміртектер немесе өзге жартылай фабрикаттар негізінде алынған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графит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Коллоидті немесе жартылай колоидті графит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Электродтарға арналған көміртекті пасталар және пештерді ішінен қаптауға арналған ұқсас пасталар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Белсенділенген көмір; минералды табиғи белсенділенген өнімдер; пайдаланылған жануар сүйегінен көмірді қоса алғанда, жануар сүйегінен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Белсенділенген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 майы, рафинацияланған немесе рафинацияланбаған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Лигнин сульфонатын қоса алғанда, 38.03 тауар позициясындағы талл майынан басқа, сүректі масса дайындау кезінде қалатын, концентрацияланған немесе концентрацияланбаған, қантсыздандырылған немесе қантсыздандырылмаған, химиялық өңделген немесе өңделмеген сілті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Шайырлы, сүректі немесе сульфатты скипидар және сүректі қылқан жапырақтыларды айыру немесе өзге өңдеу арқылы алынатын өзге терпендік майлар; тазартылмаған дипентен; сульфитті скипидар және тазартылмаған өзге пара-цимол; басты компоненті ретінде құрамында альфа-терпинеол бар қарағай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Шайырлы, сүректі немесе сульфатты скипидар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және шайыр қышқылдары, және олардың туындылары; канифоль спирті және канифоль майлары; қайта ерітілген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Канифоль және шайыр қышқылдары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Канифоль аддуктілерінің тұздарынан басқа, канифоль, шайыр қышқылдарының немесе канифоль немесе шайыр қышқылдары туындыларының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Күрделі эфирлі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қарамай; сүректі қарамайдан алынған майлар; сүректі креозот; сүректі нафта; өсімдік пекі; сыра қайнатудан қалған пек және канифоль, шайыр қышқылдары немесе өсімдік пекі негізіндегі ұқсас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 родентицидтер, фунгицидтер, гербицидтер, өскінге қарсы құралдар және өсімдіктердің өсуін реттегіштер, дезинфекциялайтын құралдар және бөлшек саудада сату үшін қалыптарға немесе қаптамаларға өлшеп оралған немесе дайын препараттар немесе бұйымдар түрінде берілген оларға ұқсастар (мысалы, күкіртпен өңделген таспалар, білтелер мен май шамдар және масадан қорғайтын жабысқақ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топтың 1-қосалқы позициясына ескертпеде аталған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ДДТ (ISO) (клофенотан (INN)), нетто-массасы 300 г аспайтын орамаларда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топтың 2-қосалқы позициясына ескертпеде аталған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Нетто-массасы 300 г аспайтын орамаларда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Нетто-массасы 300 г астам, бірақ 7,5 кг аспайтын орамаларда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Инсектицидтер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Фунгицидтер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Гербицидтер, өскінге қарсы құралдар және өсімдіктердің өсуін реттегіштер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Дезинфекциялайтын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қағаз, тері өнеркәсібінде немесе ұқсас салаларда қолданылатын, басқа жерде аталмаған немесе енгізілмеген әрлейтін құралдар, бояуды жеделдетуге немесе бояғыштарды бекітуге арналған құралдар және өзге өнімдер мен дайын препараттар (мысалы, өңдеуге және улауға арналған заттар)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Крахмал заттар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Тоқыма өнеркәсібінде немесе ұқсас салаларда қолданылатын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Қағаз өнеркәсібінде немесе ұқсас салаларда қолданылатын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Тері өнеркәсібінде немесе ұқсас салаларда қолданылатын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Металдардың бетін өңдеуге арналған препараттар; төмен температурада дәнекерлеуге, жоғары температурада дәнекерлеуге немесе пісіруге арналған флюстер мен қосалқы препараттар; төмен температурада дәнекерлеуге, жоғары температурада дәнекерлеуге немесе пісіруге арналған, металдан және өзге материалдардан тұратын ұнтақтар мен пасталар; дәнекерлейтін электродтар немесе шыбықтар үшін біліктер немесе жабындар ретінде пайдаланылатын материалдар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 бетін өңдеуге арналған препараттар; төмен температурада дәнекерлеуге, жоғары температурада дәнекерлеуге немесе пісіруге арналған, металдан және өзге материалдардан тұратын ұнтақтар мен пасталар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Антидетонаторлар, антиоксиданттар, шайыр түзетін ингибиторлар, қоюлатқыштар, коррозияға қарсы заттар және мұнай өнімдеріне (бензинді қоса алғанда) немесе мұнай өнімдері сияқты мақсаттарда пайдаланылатын өзге сұйықтықтарға өзге дайын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Антидетонаторлар: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Қорғасын қосылыстары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Жағармайларға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битумды жыныстардан алынған мұнай немесе мұнай өнімдері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Қаучукты вулканизациялауды дайын жеделдеткіштер; басқа жерде аталмаған немесе енгізілмеген, каучукке немесе пластмассаға арналған құрамдас пластификаторлар; антиоксиданттар және каучукке немесе пластмассаға арналған өзге құрамдас тұрақтандырғыштар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Қаучукты вулканизациялауды дайын жеделдеткіштер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Каучукке немесе пластмассаға арналған құрамдас пластификаторлар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Антиоксиданттар және каучукке немесе пластмассаға арналған өзге құрамдас тұрақтандырғыштар: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Олигомерлер 2,2,4-триметил-1,2-дигидрохинолин (ТМХ)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сөндіргіштерге арналған құрамдар мен зарядтар; өрт сөндіруге арналған гранаталар, оқталған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жерде аталмаған немесе енгізілмеген, еріткіштер және күрделі органикалық сұйытқыштар; бояуларды немесе лактарды кетіруге арналған дайын құрамдар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реакциялар инициаторлары, реакцияларды жеделдеткіштер және катализаторлар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Жеткізгіштердегі катализаторлар: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белсенді құрамдас ретінде никель немесе оның қосылыстары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белсенді құрамдас ретінде бағалы металдар немесе олардың қосылыстары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цементтер, құрылысқа арналған ерітінділер, бетондар және ұқсас құрамдар, 38.01 тауар позициясындағы тауарлардан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 алкилбензолдар және аралас алкилнафталиндер, 27.07 немесе 29.02 тауар позициясындағы өнімдерден басқа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Дискілер, тілімдер нысанындағы немесе ұқсас нысандардағы, электроникада пайдалануға арналған, легирленген химиялық элементтер; электроникада пайдалануға арналған, легирленген химиялық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Гидравликалық тежегіш сұйықтықтары және құрамында битумды жыныстардан алынған 70 мас.% кем мұнай немесе мұнай өнімдері болмайтын немесе болатын, гидравликалық берілістерге арналған өзге дайын сұйықтықтар,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Антифриздер және мұз қатуға қарсы дайын сұйықтықтар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(вирустар мен сол сияқтыларды қоса алғанда) немесе өсімдіктер, адам немесе жануарлар жасушаларының тыныс-тіршілігін қолдауға немесе өсіруге арналған дайын өсіретін орталар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тауар позициясының тауарларынан басқа, субстраттағы диагностикалық немесе зертханалық реагенттер, субстраттағы немесе онсыз дайын диагностикалық немесе зертханалық реагенттер; сертификатталған эталондық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Субстраттағы диагностикалық немесе зертханалық реагенттер, субстраттағы немесе онсыз дайын диагностикалық немесе зертханалық реагенттер, өлшеп-оралмаған немесе жиынтыққа өлшеп-оралмаған: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Безгекті анықтау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Зика және Aedes тұқымдасының масалары тарататын басқа ауруларды анықтау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 тобын анықтау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монокарбонды майлы қышқылдар; рафинацияланғаннан кейінгі қышқылды майлар; өнеркәсіптік майлы спирттер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Өнеркәсіптік монокарбонды майлы қышқылдар; рафинацияланғаннан кейінгі қышқылды майлар: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Стеарин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Олеин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Талл майының майлы қышқылдары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Өнеркәсіптік майлы спирттер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Құятын қалыптарды немесе құятын стерженьдерді шығаруға арналған дайын байланыстыратын заттар; химиялық немесе аралас өнеркәсіп салаларының химиялық өнімдері мен препараттары (табиғи өнімдер қоспаларынан тұратын препараттарды қоса алғанда), басқа жерде аталмаған немесе енгізілмеген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Құятын қалыптарды немесе құятын стерженьдерді шығаруға арналған дайын байланыстыратын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Өзара араласқан немесе өзге металды байланыстыратын заттармен араласқан, агломерацияланбаған металл карбидтері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Цементтерге, құрылысқа арналған ерітіндіге немесе бетонға арналған дайын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Отқа төзімсіз құрылыс ерітінділері мен бетондар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Сорбит, 2905.44 қосалқы позициясындағы сорбиттен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топқа 3-субпозицияға ескертпеде аталған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оксиран (этиленоксид)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полихлорбифенилдер (ПХБ), полихлортерфенилдер (ПХТ) немесе полибромбифенилдер (ПББ)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трис(2,3-дибромпропил)фосфат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альдрин (ISO), камфехлор (ISO) (токсафен), хлордан (ISO), хлордекон (ISO), ДДТ (ISO) (клофенотан (INN), 1,1,1-трихлор-2,2-бис(n-хлорфенил)этан), диэлдрин (ISO, INN), эндосульфан (ISO), эндрин (ISO), гептахлор (ISO) немесе мирекс (ISO)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1,2,3,4,5,6-гексахлорциклогексан (ГХГ (ISO)) бар, линданды  (ISO, INN)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пентахлорбензол (ISO) немесе гексахлорбензол (ISO)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перфтороктансульфон қышқылы, оның тұздары, перфтороктансульфонамидтер немесе перфтороктансульфонилфторидтер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тетра-, пента-, гекса-, гепта- немесе октабромдифенилдік жай эфирлер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қысқа тізбекті хлорланған парафин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Қоспалар мен препараттар, олар негізінен (5-этил-2-метил-2-окси-1,3,2-диоксафосфинан-5-ил)метил метил метилфосфонаты мен бис[(5-этил-2-метил-2-окси-1,3,2-диоксафосфинан-5-ил)метил]метилфосфонатынан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Метилфосфон қышқылының полигликоль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өнеркәсіптің химиялық немесе аралас салаларының қалған өнімдері; қалалық шаруашылық қалдықтары; ағынды сулар шламы; осы топқа 6-ескертпеде көрсетілген өзге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Қалалық шаруашылық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Ағынды сулар шламы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Клиникалық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Пайдаланылған органикалық еріткіштер: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Галогенделген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 өңдеуге арналған пайдаланылған ерітінділер, гидравликалық сұйықтықтар, тежегіш сұйықтықтары және антифриздер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Өнеркәсіптің химиялық немесе аралас салаларының өзге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негізінен органикалық компоненттер болатын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битумды жыныстардан алынған мұнай немесе мұнай өнімдері болмайтын немесе 70 мас.% кем болатын биодизель және оның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Метанның, этанның немесе пропанның галогенделген туындылары бар қоспалар басқа жерде аталмаған немесе енгізілмеген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гидрохлорфторкөміртектер (ХФҚ), перфторкөміртектер (пфқ) немесе гидрофторкөміртектер (ХФҚ) бар хлорфторкөміртектер (ХФҚ) бар; құрамында гидробромфторкөміртектер (ГБФҚ) бар; құрамында көміртегі тетрахлориді бар; құрамында 1,1,1-трихлорэтан (метилхлороформ)бар: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хлорфторкөміртектер (ХФУ), құрамында гидрохлорфторкөміртектер (ГХФУ), перфторкөміртектер (ПФУ) немесе гидрофторкөміртектер (ГФУ)бар немесе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гидробромфторкөміртектер (ГБФУ)бар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көміртегі тетрахлориді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1,1,1-трихлорэтан (метилхлороформ)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бромхлордифторметан (Halon-1211), бромтрифторметан (Halon-1301) немесе дибромтетрафторэтан (Halon-2402)бар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перфторкөміртектері (ПФҚ) немесе гидрофторкөміртектері (ГФҚ) бар немесе жоқ, бірақ хлорфторкөміртектері (ХФҚ) жоқ гидрохлорфторкөміртектер (ХФҚ)бар: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2903.41-2903.48 субпозицияларының заттары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құрамында 2903.71-2903.75 субпозицияларының заттары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метилбромид (бромметан) немесе бромхлорметан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трифторметан (ГФУ-23)немесе перфторкөміртектер (ПФУ) бар, бірақ құрамында хлорофторкөміртектер (ХФУ) немесе гидрохлорфторкөміртектер (ХФУ)жоқ: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трифторметан (ГФУ-23)бар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басқа гидрофторкөміртектер (ГФҚ) бар, бірақ құрамында хлорофторкөміртектер (ХФҚ) немесе гидрохлорфторкөміртектер (ГФҚ)жоқ: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15 мас.% немесе одан көп 1,1,1-трифторэтан (ГФУ-143А)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 - Өзге, жоғарыдағы субпозицияға енгізілмеген, құрамында 55 мас.% немесе одан көп пентафторэтан (ГФУ-125), бірақ құрамында фторланған туындылар жоқ</w:t>
            </w:r>
          </w:p>
          <w:bookmarkEnd w:id="13"/>
          <w:p>
            <w:pPr>
              <w:spacing w:after="20"/>
              <w:ind w:left="20"/>
              <w:jc w:val="both"/>
            </w:pPr>
            <w:r>
              <w:rPr>
                <w:rFonts w:ascii="Times New Roman"/>
                <w:b w:val="false"/>
                <w:i w:val="false"/>
                <w:color w:val="000000"/>
                <w:sz w:val="20"/>
              </w:rPr>
              <w:t>
қанықпаған ациклді көмірсутектер (HFO)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Жоғарыдағы субпозицияларға енгізілмеген, құрамында 40 мас бар басқалар.% немесе одан көп пентафторэтан (ГФУ-125)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Жоғарыдағы субпозицияларға енгізілмеген, құрамында 30 мас бар басқалар.% немесе одан көп 1,1,1,2-тетрафторэтан (HFU-134a), бірақ қанықпаған ациклді көмірсутектердің (HFO)фторланған туындылары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жоғарыдағы субпозицияларға енгізілмеген, құрамында 20 мас.% немесе одан көп дифторметан (ГФУ-32) және 20 мас.% немесе одан көп пентафторэтан (ГФУ-125)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құрамында субпозиция заттары бар, жоғарыдағы субпозицияларға енгізілмеген 2903.41 – 2903.48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ЖӘНЕ ОЛАРДАН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этилен полимерлері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Үлес салмағы 0,94-тен кем полиэтилен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Үлес салмағы 0,94 немесе одан астам полиэтилен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Винилацетатты этилен сополимерлері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Үлес салмағы 0,94-тен кем этилен-альфа-олефин сополимерлері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пішіндердегі пропилен немесе өзге олефиндер полимерлері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Полиизобутилен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Пропилена сополимерлері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пішіндердегі стирол полимерлері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Полистирол: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Көпіршіктенетін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Стиролакрилонитрильді (SAN) сополимерлер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Акрилонитрилбутадиенстирольді (АBS) сополимерлер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пішіндердегі винилхлориді немесе өзге галогенді олефиндер полимерлері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құрамдастармен араласпаған поливинилхлориді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поливинилхлорид: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Пластиналанбаған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Пластиналанған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Винилхлориді мен винилацетаты сополимерлері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винилхлориді сополимерлері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Винилиденхлориді 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Фторполимерлер: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Политетрафторэтилен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пішіндердегі винилацетаты немесе өзге күрделі винил эфирлерінің полимерлері; бастапқы пішіндердегі өзге де винилді полимерлер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дисперсиялары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Винилацетат сополимерлері: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дисперсиялары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 спирт, құрамында гидролизденбеген ацетат топтары бар немесе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пішіндердегі акрил полимерлер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Полиметилметакрилат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пішіндердегі полиацеталдар, өзге қарапайым полиэфирлер және эпоксидті шайырлар; бастапқы пішіндердегі поликарбонаттар, алкидті шайырлар, күрделі полиаллильді эфирлер және өзге де күрделі полиэфирлер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Полиацеталдар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қарапайым полиэфирлер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Бис(полиоксиэтилен)метилфосфонат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Эпоксидті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Поликарбонаттар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Алкидті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Полиэтилентерефталат: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Тұтқырлық саны 78 мл/г немесе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Полилактид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күрделі полиэфирлер: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Қанықпаған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пішіндердегі полиамидтер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Полиамид-6, -11, -12, -6,6, -6,9, -6,10 немесе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пішіндердегі аминді-альдегидті шайырлар, фенолды-альдегидті шайырлар және полиуретандар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Карбамидті және тиокарбамидті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Меламинді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аминді-альдегидті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Полиметиленфенилизоцианат (шикі МДИ, полимерный МДИ)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Фенолды-альдегидті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Полиуретандар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пішіндердегі силикондар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пішіндердегі, басқа жерде аталмаған немесе енгізілмеген, осы топқа 3-ескертпеде көрсетілген мұнай қара майлары, кумаронды-инденді шайырлар, политерпендер, полисульфидтер, полисульфондар және өзге өнімдер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қара майы, кумарон, инден немесе кумаронды-инденді шайырлар және политерпендер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Поли(1,3-фениленметилфосфонат)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пішіндердегі, басқа жерде аталмаған немесе енгізілмеген целлюлоза және оның химиялық туындылары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Целлюлоза ацетаты: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Пластиналанбаған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Пластиналанған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Целлюлоза нитраттары (коллодийді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Целлюлоза қарапайым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Карбоксиметилцеллюлоза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пішіндердегі, басқа жерде аталмаған немесе енгізілмеген табиғи полимерлер (мысалы, альгин қышқылы) және табиғи түрлендірілген полимерлер (мысалы, қатқылданған протеиндер, табиғи каучуктың химиялық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Альгин қышқылы, оның тұздары және күрделі эфирлер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пішіндердегі, 39.01 – 39.13 тауар позицияларындағы полимерлер негізінде алынған ион алмасу шайырлары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 қалдықтары, кесінділері мен қиындылары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 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 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Винихлорид 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пластмассалар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көлденең тілімі 1 мм астам мөлшердегі монониттер, шыбықтар, фасонды стерженьдер мен профильдер, беткі қабаты өңделген немесе өңделмеген, бірақ өзге өңдеуге ұшырамаған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 полимерлерінен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Винихлорид полимерлерінен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пластмассалардан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 құбырлар, түтікшелер, шлангілер және олардың фитингтері (мысалы, қосылыстар, иін, фланец)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Қатқылданған протеиндерден немесе целлюлоза материалдардан жасанды қабықшалар (шұжық өнімдеріне арналған)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Қатты құбырлар, түтікшелер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 полимерлерінен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Пропилен полимерлерінен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Винихлорид полимерлерінен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пластмассалардан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құбырлар, түтікшелер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Икемді, 27,6 МПа дейінгі қысымды көтеретін құбырлар, түтікшелер және шлангілер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арматураланбаған немесе өзге материалдармен комбинацияланбаған, фитингсіз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арматураланбаған немесе өзге материалдармен комбинацияланбаған, фитингтермен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Рулондарда немесе тілімдерде, өздігінен жабысатын немесе өздігінен жабыспайтын, пластмассадан жасалған еденге арналған жабындар; осы топқа 9-ескертпеде көрсетілген, пластмассадан жасалған қабырғаға немесе еденге арналған жабындар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Винихлорид полимерлерінен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пластмассалардан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Рулондарда немесе рулондарда емес, өздігінен жабысатын, пластмассадан жасалған плиталар, парақтар, үлдірлер, таспалар, жолақтар және өзге жалпақ пішіндер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20 см аспайтын рулондарда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 емес және арматураланбаған, қабат-қабат емес, төсемсіз және ұқсас тәсілмен басқа материалдармен қосылмаған, пластмассадан жасалған плиталар, парақтар, үлдірлер мен жолақтар немесе таспалар,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 полимерлерінен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Пропилен полимерлерінен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 полимерлерінен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Винихлорид полимерлерінен: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кемінде 6 мас.% пластификаторлар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 полимерлерінен: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Полиметилметакрилаттан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Поликарбонаттардан, алкидті шайырлардан, полиаллильді күрделі эфирлерден немесе өзге жартылай күрделі эфирлерден: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Поликарбонаттардан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Полиэтилентерефталаттан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Қанықпаған жартылай күрделі эфирлерден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жартылай күрделі эфирлерден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Целлюлозадан немесе оның химиялық туындыларынан: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Регенерацияланған целлюлозадан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Целлюлоза ацетатынан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целлюлоза туындыларынан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пластмассалардан: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Поливинилбутиралдан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Полиамидтерден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Аминді-альдегидті шайырлардан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Фенолды-альдегидті шайырлардан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пластмассалардан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плиталар, парақтар, үлдір және жолақтар немесе таспалар,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Кеуекті: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Стирол полимерлерінен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Винихлорид полимерлерінен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Полиуретандардан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Регенерацияланған целлюлозадан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пластмассалардан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ағызуға арналған ванналар, себезгілер, раковиналар, жуынуға арналған раковиналар, биде, унитаздар, олардың отырғыштары мен қақпақтары, су ағызатын кеспектері және ұқсас санитариялық-техникалық бұйымдар, пластмассадан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ағызуға арналған ванналар, себезгілер, раковиналар және жуынуға арналған раковиналар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Унитаздардың отырғыштары мен қақпақтары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тауарларды тасымалдауға немесе орауға арналған бұйымдар; пластмассадан жасалған тығындар, қақпақтар, қалпақтар және өзге тығындауға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Қораптар, жәшіктер, себеттер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Қаптар мен сөмкелер (конустыны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 полимерлерінен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пластмассалардан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Үлкен бөтелкелер, бөтелкелер, құтылар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Орауыштар, шарғылар, орауыш белдектер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Тығындар, қақпақтар, қалпақтар және басқа тығындау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асханалық және асүйлік ыдыс, асханалық және асүйлік керек-жарақ аспаптар, үй тұрмысындағы өзге заттар және гигиена немесе тазалық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Асхана және асүй ыдысы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пластмассадан жасалған құрылыс детальдары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Сыйымдылық көлемі 300 л астам резервуарлар, цистерналар, бактар және ұқсас ыдыстар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Есіктер, терезелер және олардың жақтаулары, есік табалдырықтары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Терезе қақпақтары, перделер (венециан жалюзилерін қоса алғанда) және ұқсас бұйымдар мен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өзге бұйымдар және 39.01 – 39.14 тауар позицияларындағы өзге материалдардан жасалған бұйымдар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Кеңсе немесе мектеп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Киім және киімге керек-жарақтар (қолғаптарды, биялайларды және митенкаларды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Жиһазға, көлік құралдарына арналған бекіту бұйымдары мен фурнитура немесе ұқсас бұйымдар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декоративті мүсіншелер мен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РЕЗЕҢКЕ ЖӘНЕ ОЛАРДАН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каучук, балата, гуттаперча, гваюла, чикл және ұқсас табиғи шайырлар, бастапқы пішіндерде немесе тілімдер, парақтар немесе жолақтар немесе таспалар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каучукті латекс, вулканизацияланған немесе вулканизацияланбаған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нысандардағы табиғи каучук: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Смокед-шитс (табиғи каучук маскасы)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каучук, техникалық өзіндік ерекшелікті (TSNR)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Балата, гуттаперча, гваюла, чикл және ұқсас табиғи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пішіндердегі немесе тілімдер, парақтар немесе жолақтар немесе таспалар түріндегі, майдан алынған синтетикалық каучук және фактис; 40.01 тауар позициясындағы кез келген өнімнің бастапқы пішіндердегі немесе тілімдер, парақтар немесе жолақтар немесе таспалар түріндегі осы тауар позициясының кез келген өнімімен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Бутадиенстирольді (SBR) каучук; карбоксилирді бутадиенстирольды каучук (XSBR):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Бутадиен (BR) каучугі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Изобутиленизопрен (бутилкаучук) (IIR) каучугі; галогенделген изобутиленизопрен (CIIR немесе BIIR) каучугі: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Изобутиленизопрен (бутилкаучук) (IIR) каучугі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Хлоропрен (хлорбутадиен) (CR) каучугі: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Бутадиеннитриль (NBR) каучугі: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Изопрен (IR) каучугі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Этиленпропилендиен түйіндеспеген (EРDM) каучугі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- 40.01 тауар позициясындағы кез келген өнімнің осы тауар позициясындағы кез келген өніммен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пішіндердегі немесе тілімдер, парақтар немесе жолақтар немесе таспалар түріндегі регенерацияланған каучук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қалдықтары, кесінділері мен қиындылары (қатты резеңкеден басқа), олардан алынған ұнтақтар мен түйіршіктер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пішіндердегі немесе тілімдер, парақтар немесе жолақтар немесе таспалар түріндегі вулканизацияланбаған резеңке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Техникалық көміртек немесе кремний диоксиді толтырылған резеңке қоспа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Ерітінділер; 4005.10 қосалқы позициясында көрсетілгеннен басқа, өзге дисперсиялар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Тілімдер, парақтар және жолақтар немесе таспалар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Вулканизацияланбаған резеңкеден жасалған өзге нысандар (мысалы, шыбықтар, құбырлар және фасонды профильдер) мен бұйымдар (мысалы, дискілер мен сақиналар)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Шиналарды қалпына келтіруге арналған протекторлық әзірлемелер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 жіптер және корд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резеңкеден басқа, вулканизацияланған резеңкеден жасалған тілімдер, парақтар, жолақтар немесе таспалар, шыбықтар және фасонды профильдер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Кеуек резеңкеден: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Тілімдер, парақтар және жолақтар немесе таспалар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Кеуек емес резеңкеден: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Тілімдер, парақтар және жолақтар немесе таспалар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резеңкеден басқа, вулканизацияланған резеңкеден жасалған, фитингсіз немесе фитингтермен (мысалы, қосындылармен, жалғамалармен, фланецтер) құбырлар, түтікшелер және шлангілер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материалдармен арматураланбаған немесе өзге тәсілмен комбинацияланбаған: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Фитингтермен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металмен арматураланған немесе өзге тәсілмен комбинацияланған: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Фитингтермен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тоқыма материалдарымен арматураланған немесе өзге тәсілмен комбинацияланған: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Фитингтермен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материалдармен арматураланған немесе өзге тәсілмен комбинацияланған: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Фитингтермен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конвейерлік таспалар немесе тартпа белдіктер немесе бельтинг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Конвейерлік таспалар немесе бельтинг: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металмен арматураланған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тоқыма материалдармен арматураланған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Тартпа белдіктер немесе бельтинг: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Трапеция түрінде көлденең кесілген шексіз тартпа белдіктер (сыналы белдіктер), кедір-бұдырлы, сыртқы бетінің ұзындығы 60 см астам, бірақ 180 см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Трапеция түрінде көлденең кесілген шексіз тартпа белдіктер (сыналы белдіктер), кедір-бұдырлыдан басқа, сыртқы бетінің ұзындығы 60 см астам, бірақ 180 см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Трапеция түрінде көлденең кесілген шексіз тартпа белдіктер (сыналы белдіктер), кедір-бұдырлы, сыртқы бетінің ұзындығы 180 см астам, бірақ 240 см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Трапеция түрінде көлденең кесілген шексіз тартпа белдіктер (сыналы белдіктер), кедір-бұдырлыдан басқа, сыртқы бетінің ұзындығы 180 см астам, бірақ 240 см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Шексіз тісті тартпа белдіктер, сыртқы бетінің ұзындығы 60 см астам, бірақ 150 см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Шексіз тісті тартпа белдіктер, сыртқы бетінің ұзындығы 150 см астам, бірақ 198 см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 мен доңғалақ тыстары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Жеңіл автомобильдерге арналған (жолаушылар-жүк автомобиль-фургондары мен спорттық автомобильдерді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Жүк тасымалдауға арналған автобустарға немесе моторлы көлік құралдарына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Әуе кемелерінде пайдалануға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Мотоциклдерге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Велосипедтерге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шаруашылығы немесе орман шаруашылығы көлік құралдары мен машиналарына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Құрылыста, тау-кен ісінде немесе өнеркәсіпте пайдаланылатын көлік құралдары мен машиналарға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немесе бұрын пайдаланылған, пневматикалық резеңке шиналар мен доңғалақ тыстары; ауыр немесе жартылай пневматикалық резеңке шиналар мен доңғалақ тыстары, шина протекторлары мен шеңберлі таспалар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Қалпына келтірілген шиналар мен доңғалақ тыстары: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Жеңіл автомобильдерге арналған (жолаушылар-жүк автомобиль-фургондары мен спорттық автомобильдерді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Жүк тасымалдауға арналған автобустарға немесе моторлы көлік құралдарына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Әуе кемелерінде пайдалануға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Бұрын пайдаланылған, пневматикалық шиналар мен доңғалақ тыстары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Жеңіл автомобильдерге (жолаушылар-жүк автомобиль-фургондары мен спорттық автомобильдерді қоса алғанда), жүк тасымалдауға арналған автобустарға немесе моторлы көлік құралдарына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Велосипедтерге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фитингтері бар немесе онсыз, қатты резеңкеден басқа вулканизацияланған резеңкеден жасалған гигиеналық немесе фармацевтикалық бұйымдар (емізіктерді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Контрацептивтер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мақсаттарға арналған, қатты резеңкеден басқа вулканизацияланған резеңкеден жасалған киім және киімге керек-жарақтар (қолғаптарды, биялайларды және митенкаларды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Қолғаптар, биялайлар және митенкалар: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Медициналық, хирургиялық, стоматологиялық немесе ветеринарлық мақсаттарда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вулканизацияланған резеңкеден жасалған өзге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Кеуек резеңкеден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Еден жабындары мен кілемшелер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Кеңсе резеңкелері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Төсемдер, бұрандалар және өзге тығыздағыштар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Қайықтық немесе айлақтық амортизаторлар, үрмелі немесе үрмелі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үрмелі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скраптарды қоса алғанда, барлық пішіндегі қатты резеңке (мысалы, эбонит); қатты резеңкеден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ТЕРІЛЕР (ТАБИҒИ ТЕРІДЕН БАСҚА) ЖӘНЕ ӨҢДЕЛГЕН БЫЛҒАРЫ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 бар немесе жүні жоқ, қосарланған немесе қосарланбаған, мүйізді ірі қара малдың (буйволдарды қоса алғанда) немесе жылқы тұқымдас жануарлардың өңделмеген терілері (жаңадан сыпырылған немесе тұздалған, кептірілген, күлденген, пикельденген немесе өзге тәсілмен консервіленген, бірақ иленбеген, пергамент етіп өңделмеген немесе одан әрі өңдеуге ұшырамаған)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Әрқайсысының массасы құрғақ күйде 8 кг құрғақ тұздалған күйде 10 кг немесе жаңа сыпырылған, сулы тұздалған күйде немесе өзге консервіленген түрде 16 кг аспайтын, қосарланбаған бүтін терілер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Массасы 16 кг аспайтын тұтас терілер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 терілерді, жартылай қалың терілерді және етектерін қоса алғанда,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 бар немесе жүні жоқ, қосарланған немесе қосарланбаған, осы топқа 1 (в) ескертпемен алып тасталғандардан басқа, қойдың өңделмеген терілері немесе қозы терісі (жаңадан сыпырылған немесе тұздалған, кептірілген, күлденген, пикельденген немесе өзге тәсілмен консервіленген, бірақ иленбеген, пергамент етіп өңделмеген немесе одан әрі өңдеуге ұшырамаған)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Пикельденген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 бар немесе жүні жоқ, қосарланған немесе қосарланбаған, осы топқа 1 (б) немесе 1 (в) ескертпемен алып тасталғандардан басқа, өзге өңделмеген терілер (жаңадан сыпырылған немесе тұздалған, кептірілген, күлденген, пикельденген немесе өзге тәсілмен консервіленген, бірақ иленбеген, пергамент етіп өңделмеген немесе одан әрі өңдеуге ұшырамаған)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Рептилиялар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Шошқа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 жоқ, қосарланған немесе қосарланбаған, бірақ одан әрі өңделмеген мүйізді ірі қара малдың (буйволдарды қоса алғанда) немесе жылқы тұқымдас жануарлардың иленген терісі немесе былғары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Дымқыл күйде (хромдалған жартылай фабрикатты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тегістелмеген қосарланбаған; беткі жағы қосарланған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Құрғақ күйде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тегістелмеген қосарланбаған; беткі жағы қосарланған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 жоқ, қосарланған немесе қосарланбаған, бірақ одан әрі өңделмеген, қой немесе қозы терісінен иленген тері немесе былғары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Дымқыл күйде (хромдалған жартылай фабрикатты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Құрғақ күйде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 бар немесе жүні жоқ, қосарланған немесе қосарланбаған, бірақ одан әрі өңделмеген, өзге жануарлардың терілерінен иленген тері немесе былғары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Ешкі немесе 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Дымқыл күйде (хромдалған жартылай фабрикатты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Құрғақ күйде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Шошқа: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Дымқыл күйде (хромдалған жартылай фабрикатты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Құрғақ күйде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Рептилиялар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Дымқыл күйде (хромдалған жартылай фабрикатты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Құрғақ күйде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 жоқ, қосарланған немесе қосарланбаған, 41.14 тауар позициясындағы былғарыдан басқа, мүйізді ірі қара малдың (буйволдарды қоса алғанда) немесе жылқы тұқымдас жануарлардың терілерінен жасалған, пергамент етіп өңделгендерін қоса алғанда, иленгеннен кейін қосымша өңделген немесе былғары краст түріндегі былғары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Бүтін терілер: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тегістелмеген қосарланбаған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қосарланған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былғарыны қоса алғанда,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тегістелмеген қосарланбаған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қосарланған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тауар позициясындағы былғарыдан басқа, жүні жоқ, қосарланған немесе қосарланбаған, қой немесе қозы терілерінен жасалған, пергамент етіп өңделгендерін қоса алғанда, иленгеннен кейін қосымша өңделген немесе былғары краст түріндегі былғары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тауар позициясындағы былғарыдан басқа, жүні немесе қылы жоқ, қосарланған немесе қосарланбаған, өзге жануарлардың терілерінен жасалған, пергамент етіп өңделгендерін қоса алғанда, иленгеннен кейін қосымша өңделген немесе былғары краст түріндегі былғары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Ешкі немесе 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Шошқа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Рептилиялар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Күдері (комбинацияланған күдеріні қоса алғанда); лакталған былғары және лакталған ламинацияланған былғары; металданған былғары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Күдері (комбинацияланған күдеріні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Лакталған былғары және лакталған ламинацияланған былғары; металданған былғары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Тілімдердегі, парақтардағы немесе жолақтардағы немесе таспалардағы, рулондардағы немесе рулондарда емес, табиғи былғары немесе былғары талшықтар негізіндегі композициялық былғары; былғарыдан жасалған бұйымдарды шығару үшін жарамсыз, табиғи немесе композициялық былғары кесінділері мен өзге қалдықтары; былғары ұнтағы, ұсағы және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Тілімдердегі, парақтардағы немесе жолақтардағы немесе таспалардағы, рулондардағы немесе рулондарда емес, табиғи былғары немесе былғары талшықтар негізіндегі композициялық былғары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Былғарыдан жасалған бұйымдарды шығару үшін жарамсыз, табиғи немесе композициялық былғары кесінділері мен өзге қалдықтары; былғары ұнтағы, ұсағы және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БҰЙЫМДАР; ЕР-ТҰРМАНДЫҚ БҰЙЫМДАР ЖӘНЕ ӘБЗЕЛДЕР; ЖОЛ КЕРЕК-ЖАРАҚТАРЫ, СӨМКЕЛЕР ЖӘНЕ ОЛАРҒА ҰҚСАС ТАУАРЛАР; ЖАНУАРЛАРДЫҢ ІШКІ ОРГАНДАРЫНАН ЖАСАЛҒАН БҰЙЫМДАР (ЖІБЕК ҚҰРТЫНЫҢ ЖІБЕК БӨЛЕТІН БЕЗДЕРІНЕН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материалдан дайындалған, кез келген жануарға арналған ер-тұрмандық бұйымдар мен әбзелдер (қайысты, тізгінді, тізеқапты, тұмылдырықты, жабуды, атдорбаны, ит тұмылдырықтарын, және ұқсас бұйымдарды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сандықтар, шабадандар, косметикалық құралдарға немесе жеке гигиена жинақтарына арналған кішкентай шабадандар, іскерлік қағаздарға арналған кейстер, портфельдер, мектеп сөмкелері мен арқаға асатын сөмкелер, көзәйнектерге, дүрбілерге, фотоаппараттарға, музыкалық құралдарға, қаруларға арналған футлярлар, кобура және ұқсас бұйымдар; жол сөмкелер, тамақ өнімдері мен сусындарға арналған термос-сөмкелер, косметикалық құралдарға немесе жеке гигиена жинақтарына арналған сөмкелер, рюкзактар, ерлерге және әйелдерге арналған сөмкелер, шаруашылық сөмкелері, портмоне, әмияндар, географиялық карталарға арналған футлярлар, портсигарлар, кисеттер, жұмыс құралына арналған сөмкелер, спорттық сөмкелер, бөтелкелерге арналған футлярлар, зергерлік бұйымдарға арналған қобдишалар, опа сауыттар, тілгіш заттарға арналған футлярлар және табиғи немесе композициялық теріден жасалған, пластмасса тілімдерінен, тоқыма материалдарынан, вулкандалған талшықтардан немесе картоннан жасалған немесе осындай материалдармен немесе қағазбен толығымен немесе басым түрде қапталған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 сандықтар, шабадандар, косметикалық құралдарға немесе жеке гигиена жинақтарына арналған кішкентай шабадандар, іскерлік қағаздарға арналған кейстер, портфельдер, мектеп сөмкелері мен арқаға асатын сөмкелер, сондай-ақ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табиғи теріден немесе композициялық теріден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пластмассадан немесе тоқыма материалдарынан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Тұтқасы жоқ сөмкелерді қоса алғанда, иыққа асатын бауы бар немесе жоқ, әйелдерге және ерлерге арналған сөмкелер: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табиғи теріден немесе композициялық теріден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пластмасса тілімдерінен немесе тоқыма материалдарынан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Әдетте қалтада немесе әйелдер не ерлер сөмкесінде жүретін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табиғи теріден немесе композициялық теріден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пластмасса тілімдерінен немесе тоқыма материалдарынан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табиғи теріден немесе композициялық теріден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пластмасса тілімдерінен немесе тоқыма материалдарынан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заттары мен киімге керек-жарақтар, табиғи теріден немесе композициялық теріден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Қолғаптар, биялайлар және митенкалар: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Арнайы спорттық мақсаттарға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Белдіктер, белбеулер, портупеялар мен оқшантайлар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киімге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теріден немесе композициялық теріден жасалған өзге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органдардан (жібек құртының жібек бөлетін бездерінен басқа), соқырішектен, қаптан, сіңірден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ТЕРІ;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Үлпек-ұлпан шикізат (тері бұйымдарын дайындауға жарамды басын, құйрығын, табандарын және өзге бөліктерін немесе қиындыларын қоса алғанда), 41.01, 41.02 немесе 41.03 тауар позициясындағы өңделмеген терілерден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Қаракүзен, бүтін, басы, құйрығы немесе табаны бар немесе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Мынадай тұқымды: астрахандық, құйрықты, қаракөл, парсы және ұқсас тұқымды қозылар, сондай-ақ үнді, қытай, моңғол немесе тибет тұқымды қозылар, бүтін, басы, құйрығы немесе табаны бар немесе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Түлкілер, бүтін, басы, құйрығы немесе табаны бар немесе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терілер, бүтін, басы, құйрығы немесе табаны бар немесе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Тері бұйымдарын дайындауға жарамды басы, құйрығы, табаны және өзге бөліктері немесе қиындылары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тауар позициясында көрсетілгендерден басқа, жиналған немесе жиналмаған (басқа материалдар қосылмаған), иленген немесе өңделген терілер (басын, құйрығын, табанын және өзге бөліктерін немесе қиықтарын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Бүтін терілер, басы, құйрығы немесе табаны бар немесе жоқ, жиналмаған: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Қаракүзен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 құйрығы, табаны және өзге бөліктері немесе қиықтары, жиналмаған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Бүтін терілер және олардың бөліктері немесе қиықтары, жиналған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теріден жасалған киім заттары, киімге керек-жарақтар және өзге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Киім заттары мен киімге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тері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ЖӘНЕ ОДАН ЖАСАЛҒАН БҰЙЫМДАР; АҒАШ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 шөрке, бұтақ, бума шыбық түріндегі немесе ұқсас түрлердегі отындық ағаш; жаңқа немесе тамызық түріндегі ағаш; бөренелер, брикеттер, түйіршіктер түріндегі немесе ұқсас түрлердегі агломерацияланбаған немесе агломерацияланған жоңқа және ағаш қалдықтары және скрап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Бөрене, шөрке, бұтақ, бума шыбық түріндегі немесе ұқсас түрлердегі отындық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Қылқанжапырақты тұқымдас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тұқымдас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Жаңқа немесе тамызық түріндегі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Қылқанжапырақты тұқымдас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тұқымдас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Жоңқалар, ағаш қалдықтары және скрап, бөренелер, брикеттер, түйіршіктер түрінде немесе ұқсас түрлерде агломерацияланған: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Сүректі түйіршіктер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Сүрек брикеттер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Агломерацияланбаған үгінділер, ағаш қалдықтары және скрап: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Үгінділер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 (қабықтардан немесе жаңғақтардан алынған көмірді қоса алғанда), агломерацияланған немесе агломерацияланбаған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Бамбуктен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Қабықтан немесе жаңғақтардан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ағаш материалдар, қабығы алынған немесе алынбаған немесе шелқабықты немесе қалың жиектелген немесе жиектелмеген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Бояумен, улағыштармен, креозотпен немесе өзге консерванттармен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Қылқанжапырақты тұқымдас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тұқымдас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Қылқанжапырақты тұқымдас,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Қарағайдан (Pinus spp.), ең жоғары көлденең қима мөлшері 15 см немесе одан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Қарағайдан (Pinus spp.),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Самырсыннан (Abies spp.) және шыршадан (Picea spp.), ең жоғары көлденең қима мөлшері 15 см немесе одан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Самырсыннан (Abies spp.) және шыршадан (Picea spp.),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ең жоғары көлденең қима мөлшері 15 см немесе одан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тропикалық тұқымдас ағаштардан: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Қызылкүрең сүректі шорея, ақсұр-қызыл сүректі шорея және бакау шореясы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Еменнен (Quercus sрр.)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Шамшаттан (Fagus spp.), ең жоғары көлденең қима мөлшері 15 см немесе одан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Шамшаттан (Fagus spp.),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Қайыңнан (Betula spp.), ең жоғары көлденең қима мөлшері 15 см немесе одан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Қайыңнан (Betula spp.),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Терек пен көктеректен (Populus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Эвкалипттен (Eucalyptus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 жасайтын ағаш; жарылған бөрене; ұштық, бірақ көлденеңінен кесілмеген ағаш қадалар, қазықтар және бағаналар; дөрекі жонылған, бірақ үшкірленбеген, иілмеген немесе өзге тәсілмен өңделмеген, таяқ, қолшатыр, құралдардың тұтқасын немесе ұқсас бұйымдарды жасау үшін пайдаланылатын ағаш материалдар; жаңқа және ұқсас сүрек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Қылқанжапырақты тұқымдас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Жапырақты тұқымдас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жүн немесе жіңішке жоңқа; сүректі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Теміржолдарға немесе трамвай жолдарына арналған ағаш шпалдар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Қанықпаған: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Қылқанжапырақты тұқымдас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тұқымдас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Қылқанжапырақты тұқымдас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тұқымдас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Арамен кесу немесе көлденең жару арқылы, сүргілеу немесе жылтырату арқылы алынған, өңделмеген немесе сүргілеу, тегістеу арқылы өңделген, бүйірінен жалғанған немесе жалғанбаған, жуандығы 6 мм астам ағаш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Қылқанжапырақты: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Қарағайдан (Pinus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Самырсыннан (Abies spp.) және шыршадан (Picea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SPF-тен (шырша (Picea spp.), қарағай (Pinus spp.) және шырша(ABIES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Hem-for (батыс тцугасы (Tsuga heterophylla) және шырша (ABIES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Тропикалық ағаш түрлерінен: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Махогони ағашы (Swietenia sрр.)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Суринам вироласы, кеуекті феба және бальза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Қызылкүрең сүректі шорея, ақсұр-қызыл сүректі шорея және шорея бакау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Әртүрлі шорея, парашорея, пентакме сүрегі, әртүрлі шореяның шелқабықты сүрегі, парашорея, шорея фагуцина және шореяның өзге түрлері мен хош иісті фрагрэа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Цилиндрлі энтандрофрагма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Биік хлорофора немесе африкалық тик ағашы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Еменнен (Quercus sрр.)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Шамшаттан (Fagus sрр.)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Үйеңкіден (Acer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Шиеден (Prunus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Шағаннан (Fraxinus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Қайыңнан (Betula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Терек пен көктеректен (Populus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Қаптауға арналған, үйеңкі фанераға немесе ұқсас қатпарлы сүрекке арналған парақтар (қатпарлы сүректі өңдеу арқылы алынғандарды қоса алғанда) және арамен кесу немесе көлденең жару арқылы, сүргілеу немесе жылтырату арқылы алынған, өңделмеген немесе сүргілеу, тегістеу арқылы өңделген, бүйірінен жалғанған немесе жалғанбаған, жуандығы 6 мм аспайтын өзге ағаш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Қылқанжапырақты тұқымдастардан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Тропикалық тұқымдас ағаштардан: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Қызылкүрең сүректі шорея, ақсұр-қызыл сүректі шорея және шорея бакау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сүргілеу, тегістеу арқылы өңделген, бүйірінен жалғанған немесе жалғанбаған кез келген жиекте, бүйірде немесе бетте кескінделген бойлық түріндегі (тырмалы, жікті, шпунтталған, шеттері сүргілеп тегістелген, жартылай дөңгелек оймыш түрінде жалғанған, фасонды, дөңгеленген немесе ұқсас) кесілген материалдар (құрастырылмаған, еденге паркеттік жабынға арналған тақтайшалар мен фризді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Қылқанжапырақты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Жапырақты: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Бамбуктен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Тропикалық тұқымдас ағаштардан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немесе өзге сүректі материалдардан жасалған, шайырлармен немесе өзге органикалық байланыстыратын заттармен қанықпаған немесе қаныққан сүректі-жоңқалы тақталар, бағдарланған жоңқалы тақталар (OSB) және ұқсас тақталар (мысалы, вафельді тақталар)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Сүректен: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Сүректі-жоңқалы тақталар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Бағдарланған жоңқалы тақталар (OSB)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Шайырлар немесе өзге органикалық заттар қосылған немесе қосылмаған, сүректен немесе өзге сүректі материалдардан жасалған сүректі-талшықты тақталар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Тығыздылығы орташа сүректі-талшықты тақталар (MDF):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Жуандығы 5 мм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Жуандығы 5 мм асатын, бірақ 9 мм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Жуандығы 9 мм асатын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Тығыздығы 0,8 г/см³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Тығыздығы 0,5 г/см³ астам, бірақ 0,8 г/см³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Тығыздығы 0,5 г/см³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Үйеңкі фанера, фанерленген панельдер және қатпарлы сүректен ұқсас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Бамбуктен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ағаш жапырақтарынан тұратын (бамбуктен басқа), әрқайсысының жуандығы 6 мм аспайтын өзге үйеңкі фанера: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Тропикалық тұқымдас ағаштардың ең болмағанда бір сыртқы қабаты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Қандыағаш (Alnus spp.), шаған (Fraxinus spp.), бук (Fagus spp.), қайың (Betula spp.), шие (Prunus spp.), талшын (Castanea spp.), шегіршін (Ulmus spp.), эвкалипт (Eucalyptus spp.), гикори (Carya spp.), атбас талшын (Aesculus spp.), жөке (Tilia spp.), үйеңкі (Acer spp.), емен (Quercus spp.), шынар (Platanus spp.), терек пен көктерек (Populus spp.), инеш (Robinia spp.), лириодендрон (Liriodendron spp.) немесе жаңғақ (Juglans spp.) түрлерінің жапырақты тұқымдастарының сүрегінен ең болмағанда бір сыртқы қабаты бар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- 4412.33 қосалқы позициясында көрсетілмеген, жапырақты тұқымдастардың сүрегінен ең болмағанда бір сыртқы қабаты бар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 сыртқы қабаты да қылқанжапырақ тұқымдастардың сүрегінен болатын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Махогони ағашы (Swietenia sрр.)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Шпоннан жасалған көп қабатты желімделген ағаш материалдары (LVL):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Кем дегенде бір тропикалық ағаш қабаты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қатты ағаштан жасалған кем дегенде бір сыртқы қабаты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қылқан жапырақты ағаштан жасалған екі сыртқы қабаты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Жолақты, көп қабатты және тірек ағаш тақтайшалары: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Кем дегенде бір тропикалық ағаш сүректерінен жасалған қабаты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жапырақты тұқымдастардан жасалған кем дегенде бір сыртқы қабаты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қылқан жапырақты ағаш сүректерінен жасалған екі сыртқы қабаты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Кем дегенде бір тропикалық сүректі қабаты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жапырақты ағаш сүректерінен жасалған кем дегенде бір сыртқы қабаты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қылқан жапырақты ағаш сүректерінен жасалған екі сыртқы қабаты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тақталар, бөренелер немесе кескінделген нысандар түріндегі престелген сүрек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Картиналарға, фотосуреттерге, айналарға немесе ұқсас заттарға арналған ағаш рамалар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Тропикалық тұқымдастар сүрегінен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жасалған жәшіктер, қораптар, орайтын торлар немесе себеттер, барабандар және ұқсас ыдыстар; ағаштан жасалған кәбіл барабандары; ағаш паллеттер, тұғырықтар және өзге тиейтін қалқандар; ағаш ернеушелер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Жәшіктер, қораптар, орайтын торлар немесе себеттер, барабандар және ұқсас ыдыстар; кәбіл барабандары;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Паллеттер, тұғырықтар және өзге тиейтін қалқандар; ернеушелер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Қақпағын қоса алғанда, сүректен жасалған бөшкелер, кеспектер, чандар, күбілер және өзге кеспек-күбі бұйымдары мен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құрал-саймандар, құрал-саймандардың корпустары мен саптары, сыпырғыштар мен щеткалардың ағаш бөліктері мен саптары; ағаштан жасалған етік қалыптары мен аяқ киімге арналған кергі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ағаш панельдерді, еденге арналған жиналған панельдерді, төбе жабатын гонт пен дранканы қоса алғанда, құрылысқа арналған, ағаштан жасалған ұста және балташы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Терезелер, балкон есіктері және олардың жақтаулары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Тропикалық тұқымдастар сүрегінен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Есіктер және олардың жақтаулары мен табалдырықтары: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Тропикалық тұқымдастар сүрегінен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- 4418.81 – 4418.89 субпозицияларының бұйымдарынан басқа тіректер мен арқалықтар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Бетондауға арналған қалып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Төбеге жабатын гонт пен дранка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Еденге арналған жиналған панельдер: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 или имеющие, по крайней мере, лицевой слой (слой износа)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Мозаикалық еденге арналған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 қатпарлы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Ағаш материалдарынан жасалған конструкциялық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Бойлық желімделген ағаш (glulam)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Қарама-қарсы желімделген ағаш (CLT немесе X-lam)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 таврлы арқалықтар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Бамбуктен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Ұяшықты ағаш панелдер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мен асүйдің ағаштан жасалған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Бамбуктен: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Нан турауға арналған, азық-түлік турауға арналған тақтайшалар және ұқсас тақтайшалар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 ішетін таяқшалар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Тропикалық тұқымдастар сүрегінен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мозаикалық және оюланған бұйымдар; зергерлік немесе пышақ және ұқсас бұйымдарға арналған қобдишалар мен қораптар; ағаштан жасалған мүсіншелер және өзге декоративтік бұйымдар; 94-топта көрсетілмеген ағаштан жасалған жиһаз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Ағаштан жасалған мүсіншелер және өзге декоративтік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Тропикалық тұқымдастар сүрегінен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Киім ілгіштер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Гробтар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Бамбуктен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бастапқы өңдеуден өткен табиғи тығын; тығын қалдықтары; ұсатылған, түйіршіктелген немесе ұнтақталған тығын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немесе бастапқы өңдеуден өткен табиғи тығын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қабаты алынған немесе нобайлап кесілген немесе тікбұрышты (квадратты қоса алғанда) блоктар, тақталар, парақтар немесе жолақтар түріндегі (жиегі өткір, тығын немесе бітеуіш дайындауға арналған әзірлемелерді қоса алғанда) тығын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тығыннан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Тығындар мен бітеуіштер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тығын (байланыстыратын затпен немесе онсыз)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Блоктар, тақталар, парақтар және жолақтар; кез келген пішіндегі плиткалар; дискіні қоса алғанда, тұтас цилиндрлер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САБАННАН, АЛЬФАДАН НЕМЕСЕ ӨРУГЕ АРНАЛҒАН ӨЗГЕ МАТЕРИАЛДАРДАН ЖАСАЛҒАН БҰЙЫМДАР; СЕБЕТ БҰЙЫМДАРЫ ЖӘНЕ ӨРІЛГЕН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Жолақтарға немесе таспаларға жалғанған немесе жалғанбаған, өрілген бұйымдар және өруге арналған материалдардан жасалған ұқсас бұйымдар; өруге арналған материалдар, параллель тұтамдарға байланған немесе парақтар түрінде тоқылған, аяқталған немесе аяқталмаған өрілген бұйымдар және өруге арналған материалдардан жасалған ұқсас бұйымдар (мысалы, кілемшелер, ши тоқымалар, қалқалар)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 материалдардан жасалған кілемшелер, ши тоқымалар және қалқалар: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Бамбуктен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Ротангтен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Бамбуктен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Ротангтен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өсімдік материалдарынан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Өруге арналған материалдардан немесе 43.01 тауар позициясындағы тауарлардан пішін бойынша тікелей дайындалған себет, өрме және өзге бұйымдар; люфадан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 материалдарынан: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Бамбуктен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Ротангтен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НЕМЕСЕ БАСҚА ТАЛШЫҚТЫ ЦЕЛЛЮЛОЗА МАТЕРИАЛДАРДАН АЛЫНҒАН МАССА; РЕГЕНЕРАЦИЯЛАНАТЫН ҚАҒАЗДАР НЕМЕСЕ КАРТОН (МАКУЛАТУРА МЕН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целлюлоза, еритін сорты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целлюлоза, натронды немесе сульфатты, еритін сорттарынан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Қылқанжапырақты тұқымдастардан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тұқымдастардан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ағартылған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Қылқанжапырақты тұқымдастардан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тұқымдастардан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целлюлоза, сульфитті, еритін сорттарынан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Қылқанжапырақты тұқымдастардан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тұқымдастардан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ағартылған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Қылқанжапырақты тұқымдастардан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тұқымдастардан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масса, пісірудің механикалық және химиялық тәсілдері үйлестіріліп алынған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масса, регенерацияланатын қағаздардан немесе картоннан (макулатуралар мен қалдықтар) немесе өзге талшықты целлюлоза материалдардан алынған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линтінен 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Талшықты масса, регенерацияланатын қағаздардан немесе картоннан (макулатуралар мен қалдықтар) алынған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Бамбуктен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Сүректі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Целлюлоза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Механикалық немесе химиялық процестер үйлестіріліп алынған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Регенерацияланатын қағаздар немесе картон (макулатура мен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 крафт-қағаз немесе крафт-картон немесе гофраланған қағаздар немесе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қағаз немесе картон, негізінен ағартылған целлюлозадан алынған, боялмаған массада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Негізінен сүректі массадан алынған қағаз немесе картон (мысалы, газеттер, журналдар және ұқсас баспа өнімі)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Сортталмаған макулатура мен қалдықтарды қоса алғанда,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КАРТОН; ҚАҒАЗ МАССАДАН, ҚАҒАЗДАН НЕМЕСЕ КАРТОННАН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Рулондардағы немесе парақтардағы қағаз газет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 баспа немесе өзге графикалық мақсаттар үшін пайдаланылатын, жылтыр емес қағаз бен картон және 48.01 немесе 48.03 тауар позициясындағы қағаздан басқа, рулондардағы немесе тікбұрышты (квадратты қоса алғанда) кез келген көлемді парақтардағы перфорацияланбаған карта мен перфорацияланбаған қағаз таспалар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Қолдан жасалған қағаз бен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 жылу- немесе электр сезімтал қағаз немесе картон үшін негіз ретінде пайдаланылатын қағаз бен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Тұсқағаздар үшін негіз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немесе химиялық-механикалық тәсілмен алынған, құрамында талшықтар жоқ немесе мұндай талшықтардың болуы талшықтардың жалпы массасының 10%-ынан аспайтын өзге қағаз бен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м2 массасы 40 г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м2 массасы 40 г немесе одан астам, бірақ 150 г аспайтын рулондарда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м2 массасы 40 г немесе одан астам, бірақ 150 г аспайтын, бір жағының мөлшері 435 мм аспайтын, ал екінші жағы – жайылған түрде 297 мм аспайтын парақтарда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м2 массасы 40 г немесе одан астам, бірақ 150 г аспайтын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м2 массасы 150 г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немесе химиялық-механикалық тәсілмен алынған, мұндай талшықтардың болуы талшықтардың жалпы массасының 10%-ынан аспайтын өзге қағаз бен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Рулондарда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жағының мөлшері 435 мм аспайтын, ал екінші жағы – жайылған түрде 297 мм аспайтын парақтарда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дәретхана майлықтары немесе бетке арналған майлықтар, сүлгілер немесе жаялықтар және шаруашылық-тұрмыстық немесе санитариялық-гигиеналық мақсаттағы қағаздың өзге түрлері, целлюлоза мақта және целлюлоза талшықтарынан жасалған кенеп, крептелген немесе крептелмеген, гофраланған немесе гофраланбаған, бедерленген немесе бедерленбеген перфорацияланған немесе перфорацияланбаған, беті боялған немесе боялмаған, басылған немесе басылмаған, рулондарда немесе парақтарда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немесе 48.03 тауар позициясында көрсетілгендерден басқа, рулондардағы немесе парақтардағы жылтыр емес крафт-қағаз және крафт-картон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Крафт-лайнер: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Қаптық крафт-қағаз: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м2 массасы 150 г немесе одан кем өзге крафт-қағаз бен крафт-картон: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м2 массасы 150 г астам, бірақ 225 г кем өзге крафт-қағаз бен крафт-картон: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Массада біртегіс ағартылған және талшықтардың жалпы массасының 95%-дан астамын химиялық тәсілмен алынған сүректі талшықтар құрайды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м2 массасы 225 г немесе одан астам өзге крафт-қағаз бен крафт-картон: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Массада біртегіс ағартылған және талшықтардың жалпы массасының 95%-дан астамын химиялық тәсілмен алынған сүректі талшықтар құрайды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өңделмеген немесе осы топқа 3-ескертпеде көрсетілгендей өңделген, рулондардағы немесе парақтардағы жылтырамаған өзге қағаз бен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Гофралауға арналған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целлюлозадан алынған гофралауға арналған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Сабан массадан жасалған гофралауға арналған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Тест-лайнер (гофраланған картонның тегіс қабаттарына арналған регенерацияланған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м2 массасы 150 г немесе одан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м2 массасы 150 г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Сульфитті орауыш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Сүзгіш қағаз бен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Жабындық картонға арналған қағаз негіз бен картон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м2 массасы 150 г немесе одан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м2 массасы 150 г астам, бірақ 225 г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м2 массасы 225 г немесе одан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пергамент, май өтпейтін қағаз, калька және пергамин және өзге жылтыратылған мөлдір немесе жартылай мөлдір қағаз, рулондарда немесе парақтарда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 пергаменті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 өткізбейтін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Пергамин және өзге жылтыратылған мөлдір немесе жартылай мөлдір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жабынсыз немесе қанықпаған, арматураланған немесе арматураланбаған, рулондарда немесе парақтарда көп қатпарлы қағаз және картон (қағаздың немесе картонның тегіс қабаттарын адгезивтің көмегімен желімдеу арқылы дайындалған)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Гофраланған қағаз бен картон (сыртқы парақтары жалтыр желімделген немесе желімделмеген), крептелген, бедерленген немесе перфорацияланған, рулондарда немесе парақтарда, 48.03 тауар позициясында көрсетілгендерден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Гофраланған, перфорацияланған немесе перфорацияланбаған қағаз бен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Крептелген немесе гофраланған, бедерленген немесе бедерленбеген, перфорацияланған немесе перфорацияланбаған крафт-қағаз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қоспағанда,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Көшіргіш, өздігінен көшіргіш қағаз және өзге көшіретін немесе аударма қағаз (көшіру аппараттарының трафареттарына немесе офсетті пластиналарға арналған жақпа жағылған немесе қаныққан қағазды қоса алғанда), басылған немесе басылмаған, рулондарда немесе парақтарда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Өздігінен көшіргіш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 байланыстыратын заттар пайдаланылып немесе онсыз, бір жағына немесе екі жағына да каолин (қытай балшығы) немесе өзге бейорганикалық заттар жағылған және қандай да бір басқа ештеңе жағылмаған, беті боялған немесе боялмаған, декорацияланған немесе декорацияланбаған, басылған немесе басылмаған, рулондарда немесе кез келген мөлшердегі тікбұрышты (квадратты қоса алғанда) парақтарда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Хат, баспа немесе өзге графикалық мақсаттарда пайдаланылатын, құрамында механикалық немесе химиялық-механикалық тәсілмен алынған талшықтар жоқ немесе осындай талшықтардың болуы талшықтардың жалпы массасының 10%-ынан аспайтын қағаз бен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Рулондарда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жағының мөлшері 435 мм аспайтын, ал екінші жағы – жайылған түрде 297 мм аспайтын парақтарда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Хат, баспа немесе өзге графикалық мақсаттарда пайдаланылатын, механикалық немесе химиялық-механикалық тәсілмен алынған талшықтардың болуы талшықтардың жалпы массасының 10%-ынан астам болатын қағаз бен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Жылтыр жеңіл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Хат, баспа немесе өзге графикалық мақсаттарда пайдаланылатындардан басқа, крафт-қағаз бен крафт-картон: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Массада біртегіс ағартылған және талшықтардың жалпы массасының 95%-дан астамын химиялық тәсілмен алынған сүректі талшықтар құрайды, 1 м2 массасы 150 г немесе одан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Массада біртегіс ағартылған және талшықтардың жалпы массасының 95%-дан астамын химиялық тәсілмен алынған сүректі талшықтар құрайды, 1 м2 массасы 150 г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қағаз бен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 қатпарлы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картон, целлюлоза мақта және целлюлоза талшықтардан жасалған кенеп, жабынды, қаныққан, ламинацияланған, беті боялған немесе декорацияланған немесе басылған, рулондарда немесе тікбұрышты (квадратты қоса алғанда) кез келген мөлшердегі парақтарда, 48.03, 48.09 немесе 48.10 тауар позициясындағы тауарлардан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Гудрондалған, битумдалған немесе асфальтталған қағаз бен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Гуммирленген немесе жабысқақ қағаз бен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Өздігінен жабысатын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Жабынды, қаныққан немесе ламинацияланған пластмасса бар (желімдерді қоспағанда) қағаз бен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Ағартылған, 1 м2 массасы 150 г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Қаныққан немесе жабынды, балауыздан, парафиннен, стеариннен, майдан немесе глицериннен қағаз бен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Целлюлоза талшықтардан жасалған өзге қағаз, картон, целлюлоза мақта және кенеп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массадан жасалған сүзгіш блоктар, плиталар және пластиналар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Кітапшалар немесе түтікшелер түрінде немесе мөлшерінде кесілген немесе кесілмеген папирос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Кітапшалар немесе түтікшелер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5 см астам рулондарда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Тұсқағаздар және қабырғаның өзге ұқсас жабындары; терезеге арналған мөлдір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Беткі жағы кедір-бұдырлы, бедерленген, боялған, сурет басылған немесе пластмасса қабатымен өзге тәсілмен декорацияланған жабынды, қағаздан тұратын тұсқағаздар және ұқсас қабырға жабындары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Көшіргіш, өздігінен көшіргіш қағаз және өзге көшіретін немесе аударма қағаз (48.09 тауар позициясындағы қағаздан басқа), көшіретін аппараттарға арналған трафареттер және қағаздан офсетті пластиналар, оралған немесе оралмаған қорап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Өздігінен көшіргіш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немесе картоннан жасалған конверттер, хаттарға арналған карточкалар, суреті жоқ пошталық ашықхаттар және хат жазысуға арналған карточкалар; қағаздан немесе картоннан жасалған, қағаз кеңсе керек-жарақтарының жинақтары бар қораптар, сөмкелер, футлярлар және компендиумдар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Хаттарға арналған карточкалар, суреті жоқ пошталық ашықхаттар және хат жазысуға арналған карточкалар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Қағаздан немесе картоннан жасалған, қағаз кеңсе керек-жарақтарының жинақтары бар қораптар, сөмкелер, футлярлар және компендиумдар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 және ұқсас қағаз, целлюлоза мақта немесе шаруашылық-тұрмыстық немесе санитариялық-гигиеналық мақсаттағы целлюлоза талшықтарынан кенеп, ені 36 см аспайтын рулондарда немесе мөлшері немесе пішіні бойынша кесілген; қағаз массадан, қағаздан, целлюлоза мақтадан немесе целлюлоза талшықтарынан жасалған кенептен қол орамалдар, косметикалық майлар, сүлгілер, дастархандар, майлықтар, ақжаймалар және шаруашылық-тұрмыстық, санитариялық-гигиеналық немесе медициналық мақсаттағы ұқсас бұйымдар, киім заттары және киімге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Дәретхана қағазы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орамалдар, косметикалық майлықтар немесе бетке арналған майлықтар мен сүлгілер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Дастархандар мен майлықтар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Киім заттары мен киімге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целлюлоза мақтадан немесе целлюлоза талшықтарынан жасалған кенептен қатырма қағаздар, жәшіктер, қораптар, қаптар, пакеттер және өзге орайтын зат; мекемелерде, дүкендерде немесе ұқсас мақсаттарда пайдаланылатын, қағаздан немесе картоннан жасалған картотекаларға арналған қораптар, хаттарға арналған тартпалар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Гофраланған қағаздан немесе гофраланған картоннан қатырма қағаздар, жәшіктер және қораптар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Гофраланбаған қағаздан немесе гофраланбаған картоннан жиналмалы қатырма қағаздар, жәшіктер және қораптар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Түбінің ені 40 см немесе одан астам қаптар мен пакеттер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Қанарларды қоса алғанда, қаптар мен пакеттер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Грампластинкаларға арналған конверттерді қоса алғанда, өзге орамалар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Мекемелерде, дүкендерде немесе ұқсас мақсаттарда пайдаланылатын картотекаларға арналған қораптар, хаттарға арналған тартпалар, құжаттарды сақтауға арналған жәшіктер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немесе картоннан жасалған тіркеу журналдары, бухгалтерлік кітаптар, жазба кітапшалары, тапсырыс кітаптары, квитанциялық кітапшалар, хаттарға, жаднама жазбаларға арналған блокноттар, күнделіктер және ұқсас бұйымдар, дәптерлер, сорғыш қағаздары бар блокноттар, алынбалы мұқабалар (жыртпалы парақшалар үшін немесе өзгелері), папкалар, тезтікпелер, өздігінен көшіргіш іскерлік бланкілер, парақтап салынған көшіргіш жинақтар және өзге кеңсе тауарлары; қағаздан немесе картоннан жасалған, үлгілерге немесе коллекцияларға арналған альбомдар және кітап тыстары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Қағаздан немесе картоннан жасалған тіркеу журналдары, бухгалтерлік кітаптар, жазба кітапшалары, тапсырыс кітаптары, түбіртек кітапшалары, хаттарға, жаднама жазбаларға арналған блокноттар, күнделіктер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Дәптерлер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Алынбалы мұқабалар (кітап тыстарынан басқа), папкалар және тезтікпелер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Өздігінен көшіргіш іскерлік бланкілер және парақтап салынған көшіргіш жинақтар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Үлгілерге немесе коллекцияларға арналған альбомдар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немесе картоннан жасалған, басылған немесе басылмаған затбелгілер мен заттаңбалардың барлық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массадан, қағаздан немесе картоннан бобиналар, катушкалар, шпульдер және ұқсас ұстағыштар (перфорацияланған немесе перфорацияланбаған, арматураланған немесе арматураланбаған)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Тоқыма жіптерді орау үшін пайдаланылатындар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картон, целлюлоза мақта және целлюлоза талшықтардан жасалған кенеп, мөлшері немесе пішіні бойынша кесілген өзгелері; қағаз массадан, қағаздан, картоннан, целлюлоза мақтадан немесе целлюлоза талшықтарынан жасалған кенептен істелген бұйымдар,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Сүзгіш қағаз бен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4805.40 қоспағанда,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Тіркеуші аспаптарға арналған сызықты қағаз, рулондарда, парақтарда және дискілерде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Қағаздан немесе картоннан жасалған подностар, табақтар, тәрелкелер, тостағандар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Бамбуктен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 массадан жасалған бұйымдар, құйылған немесе престелген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КІТАПТАР, ГАЗЕТТЕР, РЕПРОДУКЦИЯЛАР ЖӘНЕ ПОЛИГРАФИЯЛЫҚ ӨНЕРКӘСІПТІҢ ӨЗГЕ БҰЙЫМДАРЫ; ҚОЛЖАЗБАЛАР, МАШИНАДА БАСЫЛҒАН МӘТІНДЕР МЕН ЖОСПАРЛАР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кітаптар, брошюралар, үнпарақтар және ұқсас баспа материалдар, брошюраланған немесе жеке парақтар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парақтар түрінде, бүктелген немесе бүктелмеген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Сөздіктер, энциклопедиялар және олардың сериялық шығарылымы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журналдар және өзге мерзімді басылымдар, иллюстрацияланған немесе иллюстрацияланбаған, жарнама материал бар немесе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Аптасына кемінде төрт рет шығарылатын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картинка кітаптар, сурет салуға немесе бояуға арналған кітаптар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Ноталар, баспа немесе қолжазба, мұқабалы немесе мұқабасыз, иллюстрацияланған немесе иллюстрацияланбаған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Атластарды, қабырғаға ілетін карталарды, топографиялық жоспарлар мен глобустарды қоса алғанда, басып шығарылған географиялық және гидрографиялық карталар немесе ұқсас карталардың барлық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Кітап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жасалған, түпнұсқа болып табылатын, сәулет, инженерлік, өнеркәсіптік, коммерциялық, топографиялық немесе ұқсас мақсаттардағы жоспарлар мен сызбалар; қолжазба мәтіндер; сенсибилизацияланған қағаздағы фоторепродукциялар және жоғарыда аталған тауарлардың көшірме даналары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танылған номиналдық құны бар немесе болатын елде ағымдағы немесе жаңа шығарылған пошта маркілері, мемлекеттік баж маркілері немесе ұқсас маркілер; елтаңбалы қағаз; банкноттар; чек кітапшалары; акциялар, облигациялар немесе бондар және бағалы қағаздардың ұқсас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картинкалар (декалькомания)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Шынылануға қабілетті аударма картинкалар (декалькомания)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немесе иллюстрацияланған пошталық ашықхаттар; басылған құттықтаулары, жолдаулары немесе хабарламалары бар, иллюстрацияланған немесе иллюстрацияланбаған, конверттермен немесе конверттерсіз, әшекейлермен немесе әшекейлерсіз карточкалар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күнтізбелердің барлық түрі, жыртпалыларын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баспа өнім, баспа репродукциялар мен фотосуреттерді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Жарнамалық сауда материалдары, тауар каталогтары және ұқсас өнім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Репродукциялар, сызбалар және фотосуреттер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құртының тарқатуға жарамды пілләсі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Аршылмаған жібек (ширатылмаған)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қалдықтары (тарқатуға жарамсыз пілләні, піллә жібінің қалдықтарын және түтілген шикізатты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үшін өлшеп оралмаған жібек жіп (жібек қалдықтарынан иірімжіптен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үшін өлшеп оралмаған жібек қалдықтарынан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үшін өлшеп оралған жібек жіп және жібек қалдықтарынан иірімжіп; жібек құртының фиброинынан талшық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жіптерден немесе жібек қалдықтарынан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Жібектің таралған жүн-жұрқасынан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Жібектің таралған жүн-жұрқасынан басқа, құрамында 85 мас.% немесе одан астам жібек жіптер немесе жібек қалдықтары бар өзге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ЖҮНІ, БИЯЗЫ НЕМЕСЕ ҚАТТЫ ҚЫЛЫ; ЖЫЛҚЫНЫҢ ҚЫЛЫНАН ЖАСАЛҒАН ИІРІМЖІП ЖӘНЕ МАТА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таралмаған жүн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Жуылмаған, рунасында жуылған жүнді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Қырқылған жүн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Жуылған, карбондалмаған: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Қырқылған жүн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таралмаған, биязы немесе қатты жануарлар 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биязы 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Кашмир ешкілерінің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қатты 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қалдықтарыды қоса алғанда, бірақ түтілген шикізатты қоспағанда, жүннің немесе жануарлардың биязы немесе қатты қылының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 жүнінің немесе биязы қылының таралған жүн-жұрқасы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 жүнінің немесе биязы қылының өзге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қатты қылының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жүнінен немесе биязы немесе қатты қылынан түтілген шикізат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таралған жануарлардың жүні және биязы немесе қатты қылы (кесіліп, тарақпен таралған жүнді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Кардтық таралған жүн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Жүннің таралатын таспасы және тарақпен таралатын өзге жүн: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Кесіліп, тарақпен таралған жүн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Кардтық немесе тарақпен таралған жануарлардың биязы 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Кашмир ешкілерінің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Кардтық немесе тарақпен таралған жануарлардың қатты 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үшін өлшеп оралмаған, аппаратпен иірілген жүн 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жүн 85 мас.% немесе одан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жүн 85 мас.%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үшін өлшеп оралмаған, таралып иірілген жүн 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жүн 85 мас.% немесе одан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жүн 85 мас.%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үшін өлшеп оралмаған, жануарлардың биязы қылынан иірімжіп (аппаратпен немесе тарақпен иірілген)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Аппаратпен иірілген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Таралып иірілген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үшін өлшеп оралған, жануарлардың жүнінен немесе биязы қылынан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жануарлар жүні немесе биязы қылы 85 мас.% немесе одан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 – 51.08 қоспағанда,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 – 51.08 қоспағанда,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үшін өлшеп оралған немесе өлшеп оралмаған, жануарлардың қатты қылынан немесе жылқының қылынан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Аппаратпен иірілген жүн жіптен немесе жануарлардың биязы қылынан аппаратпен иірілген жіптен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жануарлардың жүні немесе биязы қылы 85 мас.% немесе одан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тығыздығы 300 г/м2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Негізінен немесе тек қана химиялық жіптермен араласқан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Негізінен немесе тек қана химиялық талшықтармен араласқан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Таралып иірілген жүн жіптен немесе жануарлардың биязы қылынан таралып иірілген жіптен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жануарлар жүні немесе биязы қылы 85 мас.% немесе одан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тығыздығы 200 г/м2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Негізінен немесе тек қана химиялық жіптермен араласқан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Негізінен немесе тек қана химиялық талшықтармен араласқан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қатты қылынан немесе жылқының қылынан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таралмаған мақта талшығы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талшығының қалдықтары (иіру қалдықтары мен түтілген шикізатты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Иіру қалдықтары (шатасқанын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Түтілген шикізат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таралған мақта талшығы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тігін жіптері, бөлшек саудада сату үшін өлшеп оралған немесе өлшеп оралмаған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 саудада сату үшін өлшеп оралмаған: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Құрамындағы мақта талшықтары 85 мас.% немесе одан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 саудада сату үшін өлшеп оралған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 (тігін жіптерінен басқа), құрамындағы мақта талшықтары 85 мас.% немесе одан астам, бөлшек саудада сату үшін өлшеп оралмаған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Тарақпен таралмаған талшықтардан жасалған бірқабатты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714,29 дтекс немесе одан астам (14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714,29 дтекс-тен кем, бірақ 232,56 дтекс-тен кем емес (14 метрлік нөмірден жоғары, бірақ 43 метрлік нөмірден жоғары емес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232,56 дтекс-тен кем, бірақ 192,31 дтекс-тен кем емес (43 метрлік нөмірден жоғары, бірақ 52 метрлік нөмірден жоғары емес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192,31 дтекс-тен кем, бірақ 125 дтекс-тен кем емес (52 метрлік нөмірден жоғары, бірақ 80 метрлік нөмірден жоғары емес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125 дтекс-тен кем (80 метрлік нөмірден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Тарақпен таралған талшықтардан жасалған бір қабатты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714,29 дтекс немесе одан астам (14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714,29 дтекс-тен кем, бірақ 232,56 дтекс-тен кем емес (14 метрлік нөмірден жоғары, бірақ 43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232,56 дтекс-тен кем, бірақ 192,31 дтекс-тен кем емес (43 метрлік нөмірден жоғары, бірақ 52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192,31 дтекс-тен кем, бірақ 125 дтекс-тен кем емес (52 метрлік нөмірден жоғары, бірақ 80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125 дтекс-тен кем, бірақ 106,38 дтекс-тен кем емес (80 метрлік нөмірден жоғары, бірақ 94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106,38 дтекс-тен кем, бірақ 83,33 дтекс-тен кем емес (94 метрлік нөмірден жоғары, бірақ 120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83,33 дтекс-тен кем (120 метрлік нөмірден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Тарақпен таралмаған талшықтардан жасалған көп оралған (есілген) немесе бір оралған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714,29 дтекс немесе одан астам (бір қабатты иірімжіп үшін 14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714,29 дтекс-тен кем, бірақ 232,56 дтекс-тен кем емес (бір қабатты иірімжіп үшін 14 метрлік нөмірден жоғары, бірақ 43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232,56 дтекс-тен кем, бірақ 192,31 дтекс-тен кем емес (бір қабатты иірімжіп үшін 43 метрлік нөмірден жоғары, бірақ 52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192,31 дтекс-тен кем, бірақ 125 дтекс-тен кем емес (бір қабатты иірімжіп үшін 52 метрлік нөмірден жоғары, бірақ 80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кем 125 дтекс (бір қабатты иірімжіп үшін 80 метрлік нөмірден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Тарақпен таралған талшықтардан жасалған көп оралған (есілген) немесе бір оралған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714,29 дтекс немесе одан астам (бір қабатты иірімжіп үшін 14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714,29 дтекс-тен кем, бірақ 232,56 дтекс-тен кем емес (бір қабатты иірімжіп үшін 14 метрлік нөмірден жоғары, бірақ 43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232,56 дтекс-тен кем, бірақ 192,31 дтекс-тен кем емес (бір қабатты иірімжіп үшін 43 метрлік нөмірден жоғары, бірақ 52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192,31 дтекс-тен кем, бірақ 125 дтекс-тен кем емес (бір қабатты иірімжіп үшін 52 метрлік нөмірден жоғары, бірақ 80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125 дтекс-тен кем, бірақ 106,38 дтекс-тен кем емес (бір қабатты иірімжіп үшін 80 метрлік нөмірден жоғары, бірақ 94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106,38 дтекс-тен кем, бірақ 83,33 дтекс-тен кем емес (бір қабатты иірімжіп үшін 94 метрлік нөмірден жоғары, бірақ 120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83,33 дтекс-тен кем (бір қабатты иірімжіп үшін 120 метрлік нөмірден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иірімжібі (тігін жіптерінен басқа), құрамындағы мақта талшықтары 85 мас.% кем, бөлшек саудада сату үшін өлшеп оралмаған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Тарақпен таралмаған талшықтардан жасалған бірқабатты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714,29 дтекс немесе одан астам (14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714,29 дтекс-тен кем, бірақ 232,56 дтекс-тен кем емес (14 метрлік нөмірден жоғары, бірақ 43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232,56 дтекс-тен кем, бірақ 192,31 дтекс-тен кем емес (43 метрлік нөмірден жоғары, бірақ 52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192,31 дтекс-тен кем, бірақ 125 дтекс-тен кем емес (52 метрлік нөмірден жоғары, бірақ 80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125 дтекс-тен кем (80 метрлік нөмірден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Тарақпен таралған талшықтардан жасалған бір қабатты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714,29 дтекс немесе одан астам (14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714,29 дтекс-тен кем, бірақ 232,56 дтекс-тен кем емес (14 метрлік нөмірден жоғары, бірақ 43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232,56 дтекс-тен кем, бірақ 192,31 дтекс-тен кем емес (43 метрлік нөмірден жоғары, бірақ 52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192,31 дтекс-тен кем, бірақ 125 дтекс-тен кем емес (52 метрлік нөмірден жоғары, бірақ 80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125 дтекс-тен кем (80 метрлік нөмірден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Тарақпен таралмаған талшықтардан жасалған, көп оралған (есілген) немесе бір оралған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714,29 дтекс немесе одан астам (бір қабатты иірімжіп үшін 14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714,29 дтекс-тен кем, бірақ 232,56 дтекс-тен кем емес (бір қабатты иірімжіп үшін 14 метрлік нөмірден жоғары, бірақ 43 метpлік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232,56 дтекс-тен кем, бірақ 192,31 дтекс-тен кем емес (бір қабатты иірімжіп үшін 43 метрлік нөмірден жоғары, бірақ 52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192,31 дтекс-тен кем, бірақ 125 дтекс-тен кем емес (бір қабатты иірімжіп үшін 52 метрлік нөмірден жоғары, бірақ 80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125 дтекс-тен кем (бір қабатты иірімжіп үшін 80 метрлік нөмірден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Тарақпен таралған талшықтардан жасалған, көп оралған (оралған) немесе бір оралған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714,29 дтекс немесе одан астам (бір қабатты иірімжіп үшін 14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714,29 дтекс-тен кем, бірақ 232,56 дтекс-тен кем емес (бір қабатты иірімжіп үшін 14 метрлік нөмірден жоғары, бірақ 43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232,56 дтекс-тен кем, бірақ 192,31 дтекс-тен кем емес (бір қабатты иірімжіп үшін 43 метрлік нөмірден жоғары, бірақ 52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192,31 дтекс-тен кем, бірақ 125 дтекс-тен кем емес (бір қабатты иірімжіп үшін 52 метрлік нөмірден жоғары, бірақ 80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125 дтекс-тен кем (бір қабатты иірімжіп үшін 80 метрлік нөмірден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иірімжібі (тігін жіптерінен басқа), бөлшек саудада сату үшін өлшеп оралған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мақта талшықтары 85 мас.% немесе одан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 52.06 қоспағанда,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 52.06 қоспағанда,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кездемелер, құрамындағы мақта талшықтары 85 мас.% немесе одан астам, беткі тығыздығы 200 г/м2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 беткі тығыздығы 100 г/м2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 беткі тығыздығы 100 г/м2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теріс саржаны қоса алғанда, 3 немесе 4 жіпті саржалы ілмекөрім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 беткі тығыздығы 100 г/м2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 беткі тығыздығы 100 г/м2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Теріс саржаны қоса алғанда, 3 немесе 4 жіпті саржалы ілмекөрім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 беткі тығыздығы 100 г/м2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 беткі тығыздығы 100 г/м2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Теріс саржаны қоса алғанда, 3 немесе 4 жіпті саржалы ілмекөрім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Түрлі-түсті иірімжіптен: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 беткі тығыздығы 100 г/м2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 беткі тығыздығы 100 г/м2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Теріс саржаны қоса алғанда, 3 немесе 4 жіпті саржалы ілмекөрім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Басып шығарылған: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 беткі тығыздығы 100 г/м2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 беткі тығыздығы 100 г/м2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кездемелер, құрамындағы мақта талшықтары 85 мас.% немесе одан астам, беткі тығыздығы 200 г/м2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Теріс саржаны қоса алғанда, 3 немесе 4 жіпті саржалы ілмекөрім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Теріс саржаны қоса алғанда, 3 немесе 4 жіпті саржалы ілмекөрім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Теріс саржаны қоса алғанда, 3 немесе 4 жіпті саржалы ілмекөрім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Түрлі-түсті иірімжіптен: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Деним немесе джинсалық мата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Теріс саржаны қоса алғанда, 3 немесе 4 жіпті саржалы ілмекөрімді өзге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Басып шығарылған: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Теріс саржаны қоса алғанда, 3 немесе 4 жіпті саржалы ілмекөрім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кездемелер, құрамындағы мақта талшықтары 85 мас.% кем, негізінен немесе тек қана химиялық талшықтармен араласқан, беткі тығыздығы 200 г/м2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Теріс саржаны қоса алғанда, 3 немесе 4 жіпті саржалы ілмекөрім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Түрлі-түсті иірімжіптен: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Басып шығарылған: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кездемелер, құрамындағы мақта талшықтары 85 мас.% кем, негізінен немесе тек қана химиялық талшықтармен араласқан, беткі тығыздығы 200 г/м2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Теріс саржаны қоса алғанда, 3 немесе 4 жіпті саржалы ілмекөрім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Теріс саржаны қоса алғанда, 3 немесе 4 жіпті саржалы ілмекөрім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Түрлі-түсті иірімжіптен: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Деним немесе джинсалық мата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Теріс саржаны қоса алғанда, 3 немесе 4 жіпті саржалы ілмекөрімді өзге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Басып шығарылған: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Теріс саржаны қоса алғанда, 3 немесе 4 жіпті саржалы ілмекөрім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кездемелер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Беткі тығыздығы 200 г/м2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иірімжіптен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Басып шығарылған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Беткі тығыздығы 200 г/м2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иірімжіптен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Басып шығарылған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ӨСІМДІКТЕН АЛЫНҒАН ӨЗГЕ ТОҚЫМА ТАЛШЫҚТАРЫ; ҚАҒАЗ ИІРІМЖІП ЖӘНЕ ҚАҒАЗ ИІРІМЖІПТЕН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зығыр немесе өңделген, бірақ иірілмеген зығыр; зығыр қыл-қыбыры мен қалдықтары (иіру қалдықтары мен түтеленген шикізатты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Шикі зығыр немесе жібітілген зығыр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Бастырылған, түтілген, таралған немесе қандай да бір басқа тәсілмен өңделген, бірақ иірілмеген зығыр: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Бастырылған немесе түтілген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Зығыр қыл-қыбырлары мен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 жіп (Cannabis sativa L.), шикі немесе өңделген, бірақ иірілмеген; кендір қыл-қыбырлары мен қалдықтары (иірілген қалдықтар мен түтеленген шикізатты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Шикі кендір немесе жібітілген кендір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 талшығы және өзге тоқыма тін талшықтары (зығырдан, кендірден және рамидан басқа), шикі түрінде немесе өңделген, бірақ иірілмеген; осы талшықтардың қыл-қыбырлары мен қалдықтары (иірілген қалдықтар мен түтеленген шикізатты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Кендір талшығы және өзге тоқыма тін талшықтары, шикі түрінде немесе жібітілгеннен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шикі түрінде немесе өңделген, бірақ иірілмеген кокос жаңғағы, абака (маниль кендірі немесе Musa textilis Nee), рами талшығы және өзге өсімдікті тоқыма талшықтары; осы талшықтардың қыл-қыбырлары мен қалдықтары (иірілген қалдықтар мен түтеленген шикізатты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жіпті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оралған (есілген) немесе бір оралған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 талшықтарынан немесе 53.03 тауар позициясындағы өзге тоқыма тін талшықтарынан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жіпті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оралған (есілген) немесе бір оралған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өсімдікті тоқыма талшықтарынан иірімжіп; қағаз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Кокос жаңғағының талшықтарынан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Кендір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зығыр талшықтары 85 мас.% немесе одан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зығыр талшықтары 85 мас.%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 талшықтарынан немесе өзге 53.03 тауар позициясындағы тоқыма тін талшықтарынан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өсімдікті тоқыма талшықтарынан маталар; қағаз иірімжіптен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 ХИМИЯЛЫҚ ТОҚЫМА МАТЕРИАЛДАРЫНАН ЖАЛПАҚ ЖӘНЕ ҰҚСАС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тігін жіптері, бөлшек саудада сату үшін өлшеп оралған немесе өлшеп оралмаған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синтетикалық жіптер (тігін жіптерінен басқа), бөлшек саудада сату үшін өлшеп оралмаған, желілік тығыздығы 67 дтекс-тен кем синтетикалық моножіптерді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Мықтылығы жоғары нейлон немесе өзге полиамидтерден жасалған жіптер, текстураланған немесе текстураланбаған: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Арамидтерден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Мықтылығы жоғары полиэфирлі жіптер, текстураланған немесе текстураланбаған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Текстураланған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 немесе өзге полиамидтерден жасалған, бірқабатты жіптің желілік тығыздығы 50 текс-тен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 немесе өзге полиамидтерден жасалған, бірқабатты жіптің желілік тығыздығы 50 текс-тен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бірқабатты жіптер, есілмеген немесе 50 кр/м аспайтындай есілген: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Созылғыш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 немесе өзге полиамидтерден жасалған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Ішінара бағдарланған өзге полиэфирлі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полиэфирлі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полипропиленді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бірқабатты жіптер, 50 кр/м астам есілген: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 немесе өзге полиамидтерден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оралған (есілген) немесе бір оралған өзге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 немесе өзге полиамидтерден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үшін өлшеп оралмаған, желілік тығыздығы 67 дтекс-тен кем жасанды моножіптерді қоса алғанда, кешенді жасанды жіптер (тігін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Мықтылығы жоғары вискоза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бірқабатты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Есілмеген немесе 120 кр/м аспайтын етіп есілген вискоза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- 120 кр/м астам етіп есілген вискоза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Ацетилцеллюлозадан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оралған (есілген) немесе бір оралған өзге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Ацетилцеллюлозадан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тығыздығы 67 дтекс немесе одан астам және көлденең қима мөлшері 1 мм аспайтын синтетикалық моножіптер; ені 5 мм аспайтын синтетикалық тоқыма материалдарынан тегіс және ұқсас жіптер (мысалы, жасанды сабан)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Созылғыш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полипропиленді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тығыздығы 67 дтекс немесе одан астам және көлденең қима мөлшері 1 мм аспайтын жасанды моножіптер; ені 5 мм аспайтын жасанды тоқыма материалдарынан тегіс және ұқсас жіптер (мысалы, жасанды сабан)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химиялық жіптер (тігін жіптерінен басқа), бөлшек саудада сату үшін өлшеп оралған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тауар позициясындағы материалдардан дайындалатын маталарды қоса алғанда, синтетикалық кешенді жіптерден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Нейлоннан тығыздығы жоғары жіптен немесе өзге полиамидтерден немесе полиэфирлерден дайындалатын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Жалпақ немесе ұқсас жіптерден дайындалатын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XI бөлімге 9-ескертпеде аталған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нейлоннан немесе өзге полиамидтерден жасалған жіп 85 мас.% немесе одан астам болатын өзге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Басып шығарылған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85 мас.% немесе одан астам текстураланған полиэфирлі жіптер бар өзге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Басып шығарылған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85 мас.% немесе одан астам полиэфирлі жіптер бар өзге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Құрамындағы 85 мас.% немесе одан астам текстураланбаған полиэфирлі жіптер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85 мас.% немесе одан астам синтетикалық жіптер бар өзге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Басып шығарылған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85 мас.% кем негізінен немесе тек қана мақта талшықтарымен араласқан синтетикалық жіптер бар өзге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Басып шығарылған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Басып шығарылған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 тауар позициясындағы материалдардан дайындалған маталарды қоса алғанда, жасанды кешенді жіптерден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Мықтылығы жоғары вискоза жіптерден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85 мас.% немесе одан астам жасанды жіптер немесе тегіс немесе ұқсас жіптер бар өзге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Басып шығарылған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Түрлі-түсті жіптерден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Басып шығарылған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бұрау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 немесе өзге полиамидтерден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Арамидтерден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 немесе модакрил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бұрау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Целлюлоза ацетатынан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тарақпен таралмаған немесе иіру үшін басқаша дайындалмаған синтетикалық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 немесе өзге полиамидтерден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Арамидтерден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 немесе модакрил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тарақпен таралмаған немесе иіру үшін басқаша дайындалмаған жасанды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Вискоза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 қалдықтары (тараудан қалған қыл-қыбырды, иіру қалдықтары мен түтілген шикізатты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тарақпен таралған немесе иіру үшін басқаша дайындалған синтетикалық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 немесе өзге полиамидтерден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 немесе модакрил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тарақпен таралған немесе иіру үшін басқаша дайындалған жасанды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талшықтардан тігін жіптері, бөлшек саудада сату үшін өлшеп оралған немесе өлшеп оралмаған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талшықтардан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талшықтардан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иірімжіп (тігін жіптерінен басқа), бөлшек саудада сату үшін өлшеп оралмаған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нейлоннан немесе өзге полиамидтерден жасалған талшықтар 85 мас.% немесе одан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Бірқабатты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 оралған (есілген) немесе бір оралған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полиэфир талшықтары 85 мас.% немесе одан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Бірқабатты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 оралған (есілген) немесе бір оралған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акрил немесе модакрил талшықтары 85 мас.% немесе одан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Бірқабатты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 оралған (есілген) немесе бір оралған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иірімжіп, құрамындағы синтетикалық талшықтар 85 мас.% немесе одан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Бірқабатты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 оралған (есілген) немесе бір оралған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Полиэфирлік талшықтардан жасалған өзге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Негізінен немесе тек қана жасанды талшықтармен араласқан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Негізінен немесе тек қана жануарлардың жүнімен немесе биязы қылымен араласқан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Негізінен немесе тек қана мақта талшықтарымен араласқан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 немесе модакрил талшықтарынан өзге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Негізінен немесе тек қана жануарлардың жүнімен немесе биязы қылымен араласқан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Негізінен немесе тек қана мақта талшықтарымен араласқан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Негізінен немесе тек қана жануарлардың жүнімен немесе биязы қылымен араласқан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Негізінен немесе тек қана мақта талшықтарымен араласқан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иірімжіп (тігін жіптерінен басқа), бөлшек саудада сату үшін өлшеп оралмаған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жасанды талшықтар 85 мас.% немесе одан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Бірқабатты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 оралған (есілген) немесе бір оралған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Негізінен немесе тек қана жануарлардың жүнімен немесе биязы қылымен араласқан өзге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Негізінен немесе тек қана мақта талшықтарымен араласқан өзге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талшықтардан жасалған иірімжіп (тігін жіптерінен басқа), бөлшек саудада сату үшін өлшеп оралған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талшықтардан, құрамындағы осы талшықтар 85 мас.% немесе одан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 55.10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талшықтардан, құрамындағы осы талшықтар 85 мас.%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 55.10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талшықтардан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 55.10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жасалған маталар, құрамында осы талшықтар 85 мас.% немесе одан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полиэфир талшықтары 85 мас.% немесе одан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акрил немесе модакрил талшықтары 85 мас.% немесе одан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жасалған маталар, құрамында осы талшықтар 85 мас.% кем, негізінен немесе тек қана мақта талшықтарымен араласқан, беткі тығыздығы 170 г/м2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 талшықтарынан, жаймалық ілмекөрімнен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 талшықтарынан, теріс саржаны қоса алғанда, 3 немесе 4 жіпті саржалы ілмекөрімнен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 талшықтарынан өзге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 талшықтарынан, жаймалық ілмекөрімнен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 талшықтарынан өзге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Түрлі-түсті иірімжіптен: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 талшықтарынан, жаймалық ілмекөрімнен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Басып шығарылған: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 талшықтарынан, жаймалық ілмекөрімнен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жасалған маталар, құрамында осы талшықтар 85 мас.% кем, негізінен немесе тек қана мақта талшықтарымен араласқан, беткі тығыздығы 170 г/м2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 талшықтарынан, жаймалық ілмекөрімнен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 талшықтарынан, теріс саржаны қоса алғанда, 3 немесе 4 жіпті саржалы ілмекөрімнен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 талшықтарынан, жаймалық ілмекөрімнен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 талшықтарынан, теріс саржаны қоса алғанда, 3 немесе 4 жіпті саржалы ілмекөрімнен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 талшықтарынан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Түрлі-түсті иірілген жіптерден жасалған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Басып шығарылған: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Полиэфирлі талшықтардан, жаймалық ілмекөрімдерден жасалған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Полиэфирлі талшықтардан, теріс саржаны қоса алғанда, 3- немесе 4-жіптік саржалық ілмекөрімдерден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 талшықтарынан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маталар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жасалған өзге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Полиэфир талшықтарынан: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Негізінен немесе тек қана вискоза талшықтармен араласқан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Негізінен немесе тек қана химиялық жіптермен араласқан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Негізінен немесе тек қана жүнмен немесе жануарлардың биязы қылымен араласқан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 немесе модакрил талшық: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Негізінен немесе тек қана химиялық жіптермен араласқандар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Негізінен немесе тек қана жүнмен немесе жануарлардың биязы қылымен араласқан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Негізінен немесе тек қана химиялық жіптермен араласқан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жасанды талшықтар 85 мас.% немесе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Түрлі-түсті иірілген жіптерден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Басып шығарылған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жасанды талшықтар 85 мас.% немесе одан аз, негізінен немесе тек қана химиялық жіптермен араласқан: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Түрлі-түсті иірілген жіптерден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Басып шығарылған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жасанды талшықтар 85 мас.% немесе одан аз, негізінен немесе тек қана жүнмен немесе жануарлардың биязы қылымен араласқандар: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Түрлі-түсті иірілген жіптерден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Басып шығарылған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жасанды талшықтар 85 мас.% немесе одан аз, негізінен немесе тек қана мақта талшықтарымен араласқандар: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Түрлі-түсті иірілген жіптерден жасалған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Басып шығарылған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Түрлі-түсті иірілген жіптерден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Басып шығарылған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КИІЗ НЕМЕСЕ ТЕБІСКІ ЖӘНЕ МАТА ЕМЕС МАТЕРИАЛДАР; АРНАЙЫ ИІРІЛГЕН ЖІП; ЖІП АРҚАНДАР, АРҚАНДАР, ШЫНЖЫР АРҚАНДАР ЖӘНЕ ТРОСТАР МЕН ОЛАРДАН ЖАСАЛАТЫН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материалдардан жасалған мақта және одан жасалатын бұйымдар; ұзындығы 5 мм аспайтын тоқыма талшықтар (мамық), тоқыма шаңдары мен түйіндері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Тоқыма материалдардан жасалған мақта және одан жасалатын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 талшығынан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талшықтан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Тоқыма мамықтары мен шаңдары және түйіндер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немесе тебіскі, сіңірілген немесе сіңірілмеген, жабындымен немесе жабындысыз, қатырмаланған немесе қатырмаланбаған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Киіз немесе тебіскі, ине кіретін және талшықты тоқылып-тігілетін мата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Киіз немесе тебіскі өзге де, сіңірілмеген, жабындысыз немесе қатырмаланбаған: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жүнінен немесе биязы қылынан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тоқыма материалдардан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материалдар, сіңірілген немесе сіңірілмеген, жабындымен немесе жабындысыз, қатырмаланған немесе қатырмаланбаған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қалыңдығы 25 г/м2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қалыңдығы 25 г/м2 асатын, бірақ 70 г/м2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қалыңдығы 70 г/м2 асатын, бірақ 150 г/м2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қалыңдығы 150 г/м2 асатын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қалыңдығы 25 г/м2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қалыңдығы 25 г/м2 асатын, бірақ 70 г//м2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қалыңдығы 70 г/м2 асатын, бірақ 150 г/м2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қалыңдығы 150 г/м2 асатын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жабындысы бар резеңке жіптер мен баулар; тоқыма жіптер, 54.04 немесе 54.05 тауар позициясының жалпақ және осыған ұқсас жіптері, сіңірілген, жабындымен немесе резеңкеден немесе пластмассадан қабығы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Тоқыма жабындысы бар резеңке жіптер мен баулар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жолақ немесе таспа немесе ұнтақ түріндегі металл араласқан немесе металмен жабындалған, 54.04 немесе 54.05 тауар позициясының тоқыма жібі немесе жалпақ немесе осыған ұқсас жібі болып табылатын оқалы немесе оқалы емес металданған 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немесе 54.05 тауар позициясының оқалы және жалпақ және соған ұқсас жібі (56.05 тауар позициясына кіретіндерден және жылқы қылынан жасалған оқалы жіптен басқа); шашақ иірімжіп (флокирленген шашақ жіпті қоса алғанда); фасондық ілмекті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Өрілген немесе өрілмеген немесе орамдағы немесе орамсыз, резеңкеден немесе пластмассадан жасалған қабықшадағы немесе қабықшасыз сіңірілген немесе сіңірілмеген, жабындысы бар немесе жабындысыз жіп арқандар, жіптер, арқандар мен сымарқандар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Сизальдан немесе Agave тұқымды өсімдіктердің өзге де тоқыма талшықтарынан: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Буып-түйгіш жіп арқан немесе кендіржіп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Полиэтиленнен немесе полипропиленнен: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Буып-түйгіш жіп арқан немесе кендіржіп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синтетикалық талшықтардан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Жіп арқандардан, арқандардан немесе шынжыр арқандардан өрілген торлар мен аулар; балық аулайтын дайын аулар және тоқыма материалдардан басқа да дайын аулар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тоқыма материалдардан: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Балық аулайтын дайын 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жерде аталмаған немесе қосылмаған, жіптерден немесе иірілген жіптерден, 54.04 немесе 54.05 тауар позициясының жалпақ немесе осыған ұқсас жіптерден, жіп арқандардан, арқандардан, шынжыр арқандардан немесе сымарқандардан жасалған бұйымдар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МЕН ӨЗГЕ ДЕ ТОҚЫМА ЕДЕН ЖАБЫНЫ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дайын емес түйінді кілемдер және өзге де еденге төсейтін тоқыма төсеніштер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Жануарлардың жүнінен немесе биязы қылынан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тоқыма материалдардан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"Килим", "сумах", "кермани" және өзге қолдан жасалған ұқсас кілемдерді қоса алғанда, тоқыма және өзге де тоқыма, тафтингті емес немесе флокталмаған, дайын немесе дайын емес кілемдер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"Килим", "сумах", "кермани" кілемдері және қолдан жасалған ұқсас кілемдер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Кокос жаңғағы талшығынан жасалған еден жабындары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түкті, дайын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жүнінен немесе биязы қылынан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тоқыма материалдардан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тоқыма материалдардан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Дайын өзге де түкті: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Жануарлардың жүнінен немесе биязы қылынан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тықыр, дайын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тықыр, дайын: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Жануарлардың жүнінен немесе биязы қылынан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тоқыма материалдардан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материалдардан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Тафтингті кілемдер және өзге де тоқыма еден төсеніштері, дайын немесе дайын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Жануарлардың жүнінен немесе биязы қылынан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Нейлоннан немесе басқа полиамидтерден: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Қылшықты (turf)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химиялық тоқыма материалдардан: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Қылшықты (turf)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Киізден немесе тебіскіден жасалған кілемдер және өзге де еденге төсейтін тоқыма төсеніштері, тафтингті емес немесе флокталмаған, дайын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үлкен ауданы 0,3 м2 пластина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жоғары ауданы 0,3 м2 астам, бірақ 1 м2 аспайтын пластина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немесе дайын емес өзге кілемдер мен еденге төселетін тоқыма бұйымдар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МАТАЛАР; ТАФТИНГТІ ТОҚЫМА МАТЕРИАЛДАР; ШІЛТЕР; ГОБЕЛЕНДЕР; ӘРЛЕУ МАТЕРИАЛДАРЫ; КЕСТЕЛЕР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позициясындағы маталардан басқа, түкті маталар және синельден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Жануарлардың жүнінен немесе биязы қылынан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 иірімжіптен: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Арқау түгі кесілмеген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Түгі кесілген вельвет-корд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Арқау түгі бар өзге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Синельден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Негізгі түкті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Арқау түгі кесілмеген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Түгі кесілген вельвет-корд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Арқау түгі бар өзге маталар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Синельден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Негізгі түкті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тоқыма материалдардан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тауар позициясының енсіз маталарынан басқа, сүлгілік түкті маталар және ұқсас түкті маталар; 57.03 тауар позициясының бұйымдарынан басқа, тафтингті тоқыма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Сүлгілік түкті маталар және мақта-мата иірімжіптен жасалған ұқсас түкті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Сүлгілік түкті маталар және өзге де тоқыма материалдан жасалған ұқсас түкті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Тафтингті тоқыма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тауар позициясының енсіз маталарынан басқа, таңып өру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 және өзге де торлы кенеп, мата кенепті, машинамен немесе қолдан тоқылған трикотаж кенепті қоспағанда; 60.02 – 60.06 тауар позициясының кенептерінен басқа, кесектегі, таспадағы немесе жекелеген ою-өрнек түріндегі шілтер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Тюль және өзге де торлы кенеп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Машинамен тоқылған шілтер: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жіптерден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материалдардан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Қолдан тоқылған шілтер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обьюссон, бовэ гобелені типті және ұқсас гобелендер және инемен тігілген (мысалы, жатықты тігіспен, кіреспен) дайын немесе дайын емес қолмен тоқылған гобелен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тауар позициясы бұйымдарынан басқа, енсіз арқаусыз мата; желімдеп бекітілген (болдюк)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Түкті маталар (сүлгілік түкті және түкті ұқсас матаны қоса алғанда) және синельден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5 мас.% немесе одан көп созылғыш немесе резеңке жіптер бар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материалдардан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Желімдеп бекітілген (болдюк) арқаусыз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материалдан жасалған, кесектегі, таспадағы немесе нысаны немесе өлшемі бойынша пішілген, бірақ кестеленбеген жапсырмалар, эмблемалар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Кесектегі өрілген тоқыма бау; машинамен немесе қолдан тоқылған трикотаждан басқа, кесектегі кестесіз өңдеу материалдары; қылқалам, помпондар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Кесектегі өрілген 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жиһаз матасы ретінде немесе ұқсас мақсатта киімде пайдаланылатын металл жіптен жасалған мата және 56.05 тауар позициясының металдандырылған жіптерінен жасалған, басқа жерде аталмаған немесе енгізілмеген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Кесектегі, таспадағы немесе жекелеген ою-өрнек түріндегі кестелер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Көрінетін қара негіздері жоқ кесте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кесте: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жіптерден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материалдардан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тауар позициясының кестесінен басқа, тоқыма материалдарының бір немесе бірнеше қабатынан тұратын, тігудің жұмсақ қабатымен немесе басқа тәсілмен қосылған, кесектегі сырылған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 СІҢІРІЛГЕН, ЖАБЫНДЫСЫ БАР НЕМЕСЕ ҚАТЫРМАЛАНҒАН; ТЕХНИКАЛЫҚ МАҚСАТТАҒЫ ТОҚЫМА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 түптерін дайындауға немесе осыған ұқсас мақсатта пайдаланылатын, шайырланған немесе крахмалданған тоқыма материалдар; калька; кескіндеме үшін тегістелген кенеп; қалпақ қаңқасына арналған арқау және ұқсас қатты тоқыма материалдар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Кітап түптерін дайындауға немесе осыған ұқсас мақсатта пайдаланылатын, шайырланған немесе крахмалданған тоқыма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Мықтылығы жоғары нейлон немесе өзге де полиамидті, полиэфирлі немесе вискоза жіптен жасалған шиналарға арналған корд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Нейлон немесе өзге полиамидті жіптерден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Полиэфирлі жіптерден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позициясының материалдарынан басқа жабынды немесе пластмассамен қатырмаланған сіңірілген тоқыма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Полиуретан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бойынша пішілген немесе пішілмеген линолеум; нысан бойынша пішілген немесе пішілмеген тоқыма негізді еден төсеніштері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Линолеум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материалдан жасалған қабырға жабындысы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 материалынан басқа резеңкеленген тоқыма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20 см аспайтын жабысқақ таспа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қолдан тоқылған трикотаж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 өзге де тәсілмен сіңірілген немесе жабылған; театр декорациялары, көркем студияға арналған артқы болып табылатын немесе соған ұқсас кестеленген кенептер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Шамдарға, керосинкаларға, оттықтарға, шырақтарға немесе ұқсас бұйымдарға арналған тоқылған, өрілген немесе трикотаж тоқыма фитильдер; газ фонарларына арналған калиль торлары және сіңдірілген немесе сіңірілмеген газ фонарының калиль торына арналған түтік трикотаж кенеп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материалдан жасалған астары, қаптамасы немесе керек-жарақтары бар немесе онсыз, тоқыма шлангілер және ұқсас тоқыма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немесе сіңірілмеген, жабындысыз, пластмассамен қосарланған немесе қайталама емес немесе металл немесе өзге материалмен армирленген тоқыма материалдан жасалған конвейерлік таспалар немесе жетек белдіктер немесе бельтинг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7-ескертпеде айтылған тоқыма материалдар мен техникалық мақсатқа арналған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Тоқыма материалдар, киіз емес тебіскі және ине таспасы үшін қолданылатын киіз астары бар маталар, жабындымен емес қайталама резеңкемен, терімен немесе басқа материалмен және тоқу науаларын жабуға арналған, шибарқыттан жасалған, резеңкемен сіңірілген тар маталарды қоса алғанда, өзге де техникалық мақсатта пайдаланылатын ұқсас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Дайын немесе дайын емес түрдегі ситоткань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 жасайтын немесе осыған ұқсас машинада (мысалы, целлюлоза немесе асбестцементке арналған) қолданылатын, шексіз немесе қосқыш аспаптармен тоқыма материалдар мен киіз немесе тебіскі: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Үстіңгі тығыздығы 650 г/м2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Үстіңгі тығыздығы 650 г / м2 немесе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Адам шашынан жасалған маталарды қоса алғанда, майды сығу үшін немесе ұқсас мақсатта нығыздауда пайдаланылатын сүзгіш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ҚОЛДАН ТОҚЫЛҒАН ТРИКОТАЖ КЕНЕП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түкті кенеп мен түкті кенепті қоса алғанда, машинамен немесе қолдан тоқылған трикотаж түкті кенеп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 түкті кенеп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Ілмекті түкті кенеп: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тауар позициясының кенебінен басқа, машинамен немесе қолдан тоқылған ені 30 см аспайтын, құрамында 5% мас. немесе одан көп созымтал немесе резеңке жіптер бар трикотаж кенептер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5 мас.% немесе одан көп созымтал жіптер бар, бірақ резеңке жібі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немесе 60.02 тауар позициясының трикотаж кенептен басқа, ені 30 см аспайтын машинамен немесе қолдан тоқылған трикотаж кенеп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иірімжіптен немесе жануарлардың биязы қылынан жасалған иірімжіптен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Синтетикалық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жіптен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тауар позициясының кенебінен басқа, машинамен немесе қолдан тоқылған ені 30 см асатын, құрамында 5 мас. % немесе одан көп созымтал немесе резеңке жіптер бар трикотаж кенептер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5 мас. % немесе одан көп созымтал жіптер, бірақ резеңке жібі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кенебінен басқа, негізді кенеп (оқа жасауға арналған трикотаж машиналарда тоқылғанды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 иірімжіптен: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иірілген жіптен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Басып шығарылған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топтың 1-қосалқы позициясына ескертпеде көрсетілген кенеп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түрлі-түсті иірілген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басып шығарылған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жіптен: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Түрлі-түсті иірілген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Басып шығарылған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қолдан тоқылған өзге де трикотаж кенептер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Жүн иірімжіптен немесе жануарлардың биязы қылынан жасалған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 иірімжіптен: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иірілген жіптен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Басып шығарылған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иірілген жіптен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Басып шығарылған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жіптен: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иірілген жіптен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Басып шығарылған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ЗАТТАРЫ НЕМЕСЕ МАШИНАМЕН НЕМЕСЕ ҚОЛДАН ТОҚЫЛҒАН КИІМНІҢ ТРИКОТАЖДЫ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тауар позициясы бұйымдарынан басқа, ерлерге немесе ұл балаларға арналған, машинамен немесе қолдан тоқылған трикотаж пальто, шолақ пальто, жамылғы, плащтар, күртешелер (шаңғы тебуге арналған киімді қоса алғанда), кәжектер, штормовкалар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Химиялық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материалдан жасалған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тауар позициясының бұйымдарынан басқа, әйелдерге немесе қыз балаларға арналған машинамен немесе қолдан тоқылған трикотаж пальто, шолақ пальто, жамылғы, плащтар, күртешелер (шаңғы тебетіндерді қоса алғанда), кәжектер, штормовкалар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Жүн иірімжіптен немесе жануарлардың биязы қылынан жасалған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Химиялық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материалдан жасалған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қолдан тоқылған трикотаж, ерлерге немесе ұл балаларға арналған костюмдер, жиынтықтар, пиджактар, блейзерлер, шалбарлар, көкірекшесі және баулары бар комбинезондар, бриджилер және шолақ шалбарлар (суға түсетін киімдерден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Жиынтықтар: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Пиджактар мен блейзерлер: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 иірімжіптен немесе жануарлардың биязы қылынан жасалған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Шалбарлар, көкірекшесі және баулары бар комбинезондар, бриджилер мен шолақ шалбарлар: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 иірімжіптен немесе жануарлардың биязы қылынан жасалған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қолдан тоқылған трикотаж, әйелдерге немесе қыз балаларға арналған костюмдер, жиынтықтар, жакеттер, блейзерлер, көйлектер, белдемшелер, белдемше-шалбарлар, шалбарлар, көкірекшесі және баулары бар комбинезондар, бриджилер және шортылар (суға түсетін киімдерден басқа)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жасалған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Жиынтықтар: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Жакеттер мен блейзерлер: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 иірімжіптен немесе жануарлардың биязы қылынан жасалған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Көйлектер: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 иірімжіптен немесе жануарлардың биязы қылынан жасалған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Жасанды жіптен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Белдемшелер мен белдемше-шалбарлар: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 иірімжіптен немесе жануарлардың биязы қылынан жасалған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Шалбарлар, кеудешесі мен иықбауы бар комбинезондар, бриджилер мен шолақ шалбарлар: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 иірімжіптен немесе жануарлардың биязы қылынан жасалған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машинамен немесе қолдан тоқылған трикотаж жейделер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Химиялық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машинамен немесе қолдан тоқылған трикотаж блузкалар, блузкалар және блузондар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Химиялық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кальсондар, шолақ дамбалдар, түнгі жейделер, пижамалар, суға түсетін халаттар, үй халаттары және машинамен немесе қолдан тоқылған ұқсас трикотаж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Кальсондар мен шолақ дамбалдар: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Түнгі көйлектер мен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машинамен немесе қолдан тоқылған трикотаж комбинациялар, төменгі белдемшелер, шолақ дамбалдар, панталондар, түнгі жейделер, пижамалар, пеньюарлар, суға түсетін халаттар, үй халаттары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Комбинациялар және ішкі белдемше: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Шолақ дамбалдар және панталондар: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Түнгі көйлектер мен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қолдан тоқылған трикотаж майкалар, жеңі бар күпәйкелер және өзге де іштен киетін тоқылған күпәйкелер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 иірімжіптен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қолдан тоқылған трикотаж свитерлер, пуловерлер, кардигандар, кеудешелер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иірімжіптен немесе жануарлардың биязы қылынан жасалған иірімжіптен: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Кашмир ешкінің биязы қылынан жасалған иірімжіптен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Химиялық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қолдан тоқылған трикотаж балалар киімі және балалар киіміне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Синтетикалық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қолдан тоқылған спорттық, шаңғы тебетін және суға түсетін трикотаж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Спорттық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Шаңғы костюмдері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Ерлерге немесе ұл балаларға арналған суға түсетін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Әйелдерге немесе қыз балаларға арналған суға түсетін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59.06 немесе 59.07 тауар позициясының машинамен немесе қолдан тоқылған трикотаж кенептен жасалған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қолдан тоқылған өзге де трикотаж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Химиялық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Колготкалар, шұлықтар, гольфылар, шұлықтар және следиктер мен өзге де шұлық-ұйық бұйымдары, қысым бөлінген компрессиялық шұлық-ұйық бұйымдары (мысалы, тамыр варикозының кеңеюінен зардап шегетіндерге арналған шұлықтар) және машинамен немесе қолдан тоқылған трикотаж табаны жоқ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Бөлінген қысымы бар компрессиялық шұлық-ұйық бұйымдары (мысалы, тамыр варикозының кеңеюінен зардап шегетіндерге арналған шұлықтар)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колготкалар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Бір жіптің сызықтық тығыздығы 67 дтекс-тен кем синтетикалық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жіптің сызықтық тығыздығы 67 дтекс немесе одан көп синтетикалық жіптен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жіптің сызықтық тығыздығы 67 дтекс-тен кем жіптерден жасалған әйелдерге арналған шұлықтар немесе гольфылар,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 иірімжіптен немесе жануарлардың биязы қылынан жасалған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қолдан тоқылған трикотаж биялайлар, қолғаптар және митенкалар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Сіңірілген немесе пластмассамен немесе резеңкемен қапталған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 иірімжіптен немесе жануарлардың биязы қылынан жасалған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қолдан тоқылған өзге де трикотаж киімге керек-жарақтар; машинамен немесе қолдан тоқылған трикотаж киімнің немесе киімге керек-жарақтардың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Шәлі, мойын орағыштар, кашне, мантильялар, бетперделер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керек-жарақтар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ҚОЛДАН ТОҚЫЛҒАН ТРИКОТАЖДАН БАСҚА КИІМ ЗАТТАРЫ ЖӘНЕ КИІМНІҢ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тауар позициясының бұйымдарынан басқа, ерлерге немесе ұл балаларға арналған пальто, шолақ пальто, жамылғы, плащтар, күртешелер (шаңғы тебуге арналған киімді қоса алғанда), кәжектер, штормовкалар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 иірімжіптен немесе жануарлардың биязы қылынан жасалған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тауар позициясының бұйымдарынан басқа әйелдерге немесе қыз балаларға арналған пальто, шолақ пальто, жамылғы, плащтар, күртешелер (шаңғы тебуге арналған киімді қоса алғанда), кәжектер, штормовкалар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 иірімжіптен немесе жануарлардың биязы қылынан жасалған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Костюмдер, жиынтықтар, пиджактар, блейзерлер, шалбарлар, кеудешесі мен иықбауы бар комбинезондар, бриджилер мен шолақ шалбарлар (шомылуға арналған киімнен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 иірімжіптен немесе жануарлардың биязы қылынан жасалған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Жиынтықтар: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Пиджактар және блейзерлер: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 иірімжіптен немесе жануарлардың биязы қылынан жасалған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Шалбарлар, кеудешесі мен иықбауы бар комбинезондар, бриджилер мен шолақ шалбарлар: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 иірімжіптен немесе жануарлардың биязы қылынан жасалған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костюмдер, жиынтықтар, жакеттер, блейзерлер, көйлектер, белдемшелер, белдемше-шалбарлар, шалбарлар, кеудешесі мен иықбауы бар комбинезондар, бриджилер мен шолақ шалбарлар (шомылуға арналған киімнен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 иірімжіптен немесе жануарлардың биязы қылынан жасалған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Жиынтықтар: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 иірімжіптен немесе жануарлардың биязы қылынан жасалған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Жакеттер мен блейзерлер: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 иірімжіптен немесе жануарлардың биязы қылынан жасалған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Көйлектер: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 иірімжіптен немесе жануарлардың биязы қылынан жасалған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Жасанды жіптен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Белдемшелер мен белдемше-шалбарлар: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 иірімжіптен немесе жануарлардың биязы қылынан жасалған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Шалбарлар, кеудешесі мен иықбауы бар комбинезондар, бриджилер мен шолақ шалбарлар: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 иірімжіптен немесе жануарлардың биязы қылынан жасалған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жейделер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Химиялық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блузкалар, блузалар және блузондар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Жібек жіптен немесе жібек қалдығынан жасалған иірімжіптен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Жүн иірімжіптен немесе жануарлардың биязы қылынан жасалған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Химиялық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майкалар және өзге де іштен киетін күпәйкелер, кальсондар, шолақ дамбалдар, түнгі жейделер, пижамалар, суға түсетін халаттар, үй халаттары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Кальсондар мен шолақ дамбалдар: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Түнгі көйлектер мен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майкалар және ішінен киетін күпәйкелер, комбинациялар, ішкі белдемшелер, шолақ дамбалар, панталондар, түнгі жейделер, пижамалар, пеньюарлар, суға түсетін халаттар, үй халаттары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Комбинациялар мен ішкі белдемшелер: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Түнгі көйлектер мен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киім-кешегі және балалар киім-кешегіне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Синтетикалық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56.03, 59.03, 59.06 немесе 59.07 тауар позициясының материалдарынан дайындалған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- 56.02 немесе 56.03 тауар позициясының материалдарынан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- 6201.11 – 6201.19 қосалқы позицияларда көрсетілген типтегі өзге де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- 6202.11 – 6202.19 қосалқы позицияларда көрсетілген типтегі өзге де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Ерлерге немесе ұл балаларға арналған өзге де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Әйелдерге немесе қыз балаларға арналған өзге де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шаңғы және суға түсетін костюмдер; өзге де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Суға түсетін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Ерлерге немесе ұл балаларға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Әйелдерге немесе қыз балаларға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Шаңғы костюмдері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Ерлерге немесе ұл балаларға арналған өзге де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Әйелдерге немесе қыздарға арналған өзге де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қолдан тоқылған немесе трикотаж емес бюстгальтерлер, белдіктер, корсеттер, тартпалар, байламдар және ұқсас бұйымдар және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Бюстгальтерлер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Белдіктер мен белдіктер-шолақ дамбалар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 52.1253.11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51.11 – 51.13, 52.08 – 52.12, 53.08 – 53.11, 54.07 – 54.08, 55.12 – 55.1653.11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Шәлілер, мойынорағыштар, кашне, мантильялар, бетперделер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Жібек жіптен немесе жібек қалдықтарынан алынған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50.0753.11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Жүн иірімжіптен немесе жануарлардың биязы қылынан жасалған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60-топты және 51.11 – 51.13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Синтетикалық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жіптен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51.11 – 51.13, 52.08 – 52.12, 53.08 – 53.11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Галстуктер, галстук-көбелектер және мойын орамалдар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Жібек жіптен немесе жібек қалдықтан жасалған иірімжіптен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Химиялық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Биялайлар, қолғаптар мен митенкалар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киімге керек-жарақтар; 62.12 тауар позициясына енгізілгеннен басқа киім бөліктері немесе киім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ТОҚЫМА БҰЙЫМДАР; ЖИЫНТЫҚТАР; БҰРЫН ҚОЛДАНЫСТА БОЛҒАН КИІМ ЖӘНЕ ТОҚЫМА БҰЙЫМДАР; ШҮБЕРЕК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көрпелері мен жамылғылар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көрпе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биязы қылынан жасалған жүн иірімжіптер немесе иірімжіптер (электр жабдықтарынан басқа) мен жол жамылғылары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 иірімжіптен көрпелер (электр жабдықтарынан басқа) және жол жамылғылары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Синтетикалық жіптерден көрпелер (электрліктен басқа) және жол жамылғылары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жол көрпелері мен жамылғылары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асхана, тазалық және ас үй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Машинамен немесе қолдан тоқылған трикотаж төсек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51.11 – 51.13, 52.08 – 52.12, 53.08 – 53.11, 54.07 – 54.08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басып шығарылған төсек-орын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 52.12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 54.08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51.11 – 51.13, 53.08 – 53.11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төсек-орын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 52.12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 54.08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51.11 – 51.13, 53.08 – 53.11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Машинамен немесе қолдан тоқылған трикотаж асхана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асхана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 52.12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 54.08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51.11 – 51.13, 53.08 – 53.11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Сүлгілік түкті матадан немесе мақта-мата иірімжіптен тоқылған ұқсас түкті материалдан жасалған тазалық және ас үй жабдығы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58.0253.11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 52.12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 54.08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51.11 – 51.13, 53.08 – 53.11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(қалың перделерді қоса алғанда) және ішкі перделер; ламбрекендер немесе кереуеттерге арналған шілтерлі жиектер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Машинамен немесе қолдан тоқылған трикотаж: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тауар позициясы бұйымдарынан басқа, өзге де сәндік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Төсек жапқыштар: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қолдан тоқылған трикотаж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топқа 1-қосалқы позицияға ескертпеде көрсетілген кереует үстіне ілетін москит 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қолдан тоқылған трикотаж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Трикотаж емес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Трикотаж емес синтетикалық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Трикотаж емес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 мен буып-түю пакеттері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- 53.03 тауар позициясының кендір немесе өзге де тоқыма тін талшығынан алынған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Мақта-мата иірімжіптен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тоқыма материалдан: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жоғары икемді аралық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Полиэтиленнен немесе өзге де полипропиленнен жасалған жолақтардан немесе таспалардан немесе ұқсас нысандардан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жаппалар және маркиздер; шатырлар (уақытша шатырлар мен ұқсас бұйымдарды қоса алғанда); қайықтарға, виндсерфинг тақталарына немесе құрлықтағы көліктерге арналған желкендер; кемпингке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Шатырлар, жаппалар және маркиздер: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Палаткалар (уақытша шатырлар мен ұқсас бұйымдарды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Үрлемелі матрацтар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пішуді қоса алғанда, өзге де дайын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Еден, ыдыс жууға, шаң сүртуге арналған шүберектер және ұқсас сүрту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Құтқару кеудешелері мен белдіктері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Кілемдерді, гобелендерді, кестеленген дастархандарды немесе майлықтарды немесе бөлшек саудада сату үшін буып-түйілген ұқсас тоқыма бұйымдарын дайындауға арналған керек-жарақтары бар немесе онсыз маталар мен иірімжіптен немесе жіптен тұратын жиынтықтар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қолданыста болған киім және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немесе жаңа шүберектер, жіптердің, арқандар мен арқандардың кесектері және жіңішке арқаннан, жіптен, арқандар мен арқаннан, тоқыма материалдан жасалған, бұрын қолданыста болған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Сұрыпталған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ГЕТРЫ ЖӘНЕ ҰҚСАС БҰЙЫМДАР; ОЛАРДЫҢ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және үсті резеңкеден немесе пластмассадан жасалған, үстіңгі жағы табанға бекітілмейтін және онымен жіппен де, шпилькамен де, шегемен де, бұрандамен де, тойтарма шегемен де, қандай да бір басқа да ұқсас тәсілмен қосылмайтын су өткізбейтін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Қорғаныш металл тұмсығы бар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Тобықты жабатын, бірақ тізені жаппайтын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және үсті резеңкеден немесе пластмассадан жасалған өзге де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Спорттық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Шаңғы бәтеңкесі, жүгіруге арналған шаңғы аяқ киімі және сноубордқа арналған бәтеңке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Үсті табанға тойтарма шегемен бекітілген баулардан немесе жолақтардан жасалған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Тобықты жабатын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резеңкеден, пластмассадан, табиғи немесе композициялық былғарыдан жасалған және үсті табиғи былғарыдан жасалған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Спорттық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Шаңғы бәтеңкесі, жүгіруге арналған шаңғы аяқ киімі және сноубордқа арналған бәтеңке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Табаны табиғи былғарыдан жасалған және үсті алқым арқылы өтетін және табанның бас бармағын қамтитын табиғи былғарыдан жасалған баулардан тұратын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Қорғаныш металл тұмсығы бар өзге де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былғарыдан жасалған табаны бар өзге де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Тобықты жабатын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Тобықты жабатын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резеңкеден, пластмассадан, табиғи немесе композициялық былғарыдан жасалған және үсті тоқыма материалдан жасалған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Табаны резеңкеден немесе пластмассадан жасалған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Спорттық аяқ киім; тенниске, баскетболға, гимнастикаға арналған аяқ киім, жаттығу және осыған ұқсас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Табаны табиғи немесе композициялық былғарыдан жасалған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Үсті табиғи немесе композициялық былғарыдан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Үсті тоқыма материалдан жасалған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бөлшектері (негізгі ұлтарағы бекітілген немесе бекітілмеген аяқ киімнің үстіңгі бөлігінің дайындамаларын қоса алғанда); салмалы ұлтарақтар, жалғағыштар және ұқсас бұйымдар; гетры, қоныш байпақтар және ұқсас бұйым мен олардың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Аяқ киімнің үстіңгі бөлігінің дайындамалары және олардың бөлшектері, артқы және ішкі қатты және аралық бөлшектерді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Резеңкеден немесе пластмассадан жасалған табандар мен өкшелер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КИІМДЕР ЖӘНЕ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Қалпақ қалыптары, қалпақтық дайындамалар және тебіскіден, қалыпталмаған, жиексіз қалпақтар; тебіскіден жасалған жазық және цилиндрлік дайындамалар (бойлық қиықтарды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Өрілген немесе кез келген материалдан жолақтарды қосу жолымен жасалған, қалыпталмаған, өріссіз, астарсыз және әрлеусіз қалпақтық жартылай фабрикаттар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Шляпалар және өрілген немесе кез келген материалдан жолақтарды қосу жолымен жасалған, астары бар немесе астарсыз, әрлеуі бар немесе әрлеуі жоқ өзге де бас киімдер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Қалпақтар және машинамен немесе қолдан тоқылған трикотаж немесе шілтердің, тебіскінің немесе өзге де тоқыма материалдың тұтас бөлігінен (бірақ жолақтан емес) дайындалған, астары бар немесе астары жоқ немесе әрлеуі бар немесе әрлеуі жоқ өзге де бас киімдер; кез келген материалдан жасалған, астары бар немесе астары жоқ немесе әрлеуі бар немесе әрлеуі жоқ немесе кез келген материалдан жасалған шашқа арналған 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астары бар немесе астары жоқ немесе әрленген немесе әрленбеген бас киімдер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Қорғаныш бас киімдер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Резеңкеден немесе пластмассадан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киімдерге арналған таспалар, астар, қаптар, негіздер, қаңқалар, күнқағарлар және байлау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ҚОЛШАТЫРЛАР, КҮННЕН ҚОРҒАЙТЫН ҚОЛШАТЫРЛАР, ТАЯҚТАР, ТАЯҚ-ОТЫРҒЫШТАР, СЫЛДЫРЫҚТАР, АТҚА МІНУГЕ АРНАЛҒАН ШЫБЫРТҚЫЛАР МЕН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Қолшатырлар мен күннен қорғайтын қолшатырлар (қолшатырларды, бақ қолшатырларын және ұқсас қолшатырларды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Бақ қолшатырлар немесе ұқсас қолшатырлар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Жылжымалы өзегі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Таяқтар, таяқтар-орындықтар, шыбықтар, атқа мінуге арналған шыбыртқылар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немесе 66.02 тауар позициясының бұйымдарына арналған бөлшектер, өңдеу бөлшектері және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Өзекшелерде (таяқтарда) орнатылған қаңқаларды қоса алғанда, қолшатыр қаңқалары)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ҚАУЫРСЫНДАР МЕН МАМЫҚ ЖӘНЕ ҚАУЫРСЫННАН НЕМЕСЕ МАМЫҚТАН ЖАСАЛҒАН БҰЙЫМДАР; ЖАСАНДЫ ГҮЛДЕР; АДАМ ШАШЫНАН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қауырсыны немесе түбіті бар терілер мен өзге де бөліктері, қауырсындар, қауырсын бөліктері, түбіт және осы материалдан жасалған бұйымдар (05.05 тауар позициясының бұйымдар мен өңделген оқпандар мен қауырсын өзектерінен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гүлдер, жапырақтар мен жемістер және олардың бөліктері; жасанды гүлдерден, жапырақтан немесе жемістен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Пластмассадан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сиретілген, түссіздендірілген немесе өзге де тәсілмен өңделген адам шашы; париктер немесе ұқсас бұйымдар өндіру үшін дайындалған жүн немесе жануарлардың өзге де қылынан жасалған өзге де тоқыма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Париктер, жапсырма сақалдар, қастар мен кірпіктер, жапсырмалар және адам қылынан немесе жануарлар қылынан немесе тоқыма материалдан жасалған ұқсас бұйымдар; басқа жерде аталмаған немесе енгізілмеген адам қылынан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тоқыма материалдан: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Аяқталған париктер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Адам шашынан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Басқа материалдан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ГИПСТЕН, ЦЕМЕНТТЕН, АСБЕСТТЕН, СЛЮДАДАН НЕМЕСЕ ҰҚСАС МАТЕРИАЛДАН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кеспе, жиектас тастар және төсеуге арналған тақталар (тақтатастан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 немесе құрылыс үшін өңделген тас (тақтатастан басқа) және 68.01 тауар позициясының тауарларынан басқа, одан жасалған бұйымдар; мозаикаға арналған текшелер және табиғи тастан (тақтатасты қоса алғанда) негізді немесе негізсіз ұқсас бұйымдар; табиғи тастан (тақтатасты қоса алғанда), жасанды боялған түйіршіктер, үгінділер мен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үлкен қыры қабырғасының өлшемі 7 см кем шаршыға кіріп кете алатын тік бұрышты немесе тік бұрышты емес (шаршыны қоса алғанда) қалыптағы тақтайшалар, текшелер және ұқсас бұйымдар; жасанды боялған түйіршіктер, үгінділер және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Ескерткіштерге немесе құрылысқа арналған өзге де тастар және олардан жасалған, тесілген немесе арамен қапталған, тегіс немесе тегіс беті бар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Мәрмәр, травертин және алебастр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Мәрмәр, травертин және алебастр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әктас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тақтатас және тақтатастан немесе агломерацияланған тақтатастан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Тегістеуге, қайрауға, жылтыратуға, қиыстыруға немесе кесуге арналған диірмен тастар, тегістеу дөңгелектері және тірек конструкциялары жоқ ұқсас бұйымдар, басқа материалдан жасалған бөлшектермен жиынтықта немесе осы бөлшектерсіз агломерацияланған табиғи немесе жасанды абразивтерден немесе қыштан жасалған қолмен қайрауға немесе жылтыратуға арналған тастар және олардың табиғи тастан жасалған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Тегістеуге, қайрауға немесе ұсақтауға арналған диірмен тастар мен қайрайтын тастар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диірмен тастар, қайрайтын тастар, тегістеу шеңберлері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Агломерацияланған жасанды немесе табиғи алмастан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агломерацияланған абразивтен немесе қыштан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тастан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Қолмен қайрауға немесе жылтыратуға арналған тастар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немесе тігілген немесе белгілі бір нысанды алу үшін басқа тәсілмен өңделген немесе өңделмеген мата, қағаз, картон немесе өзге де негізді табиғи немесе жасанды абразивті ұнтақ немесе дән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тоқылған мата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қағаз немесе картон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материалдар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Қож-мақта, минералды силикат мақта және ұқсас минералды мақта; қатпарланған вермикулит, көбіктенген балшық, көбіктенген қож және ұқсас көбіктенген минералды өнімдер; 68.11 немесе 68.12 тауар позициясының немесе 69-топтың бұйымдарынан басқа, жылу оқшаулағыш, дыбыс оқшаулағыш немесе дыбыс сіңіретін минералды материалдан жасалған қоспалар мен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Қож-мақта, минералды силикат мақта және ұқсас минералды мақта (олардың қоспаларын қоса алғанда), үйілген, табақтардағы немесе орамдардағы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Қатпарланған вермикулит, көбіктенген балшықтар, көбіктенген қож және өзге де көбіктенген минералды өнімдер (олардың қоспасын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Асфальттан немесе ұқсас материалдан жасалған бұйымдар (мысалы, мұнай битумынан немесе таскөмір пектерінен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Цементпен, гипспен немесе өзге де минералды байланыстырушы заттармен агломерацияланған өсімдік талшықтарынан, сабаннан немесе жоңқадан, жаңқадан, бөлшектерден, үгінділерден немесе басқа да ағаш қалдықтарынан жасалған панельдер, тақталар, тақташалар, блоктар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немесе оның негізді қоспалардан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Ою-өрнексіз тақталар, табақтар, панельдер, тақталар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қағазбен немесе картонмен жабылған немесе арматураланған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немесе арматураланған цементтен, бетоннан немесе жасанды тастан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Жабынқыш, плиталар, кірпіштер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Құрылыс блоктары мен кірпіштер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Тұрғын үйді қоса алғанда, құрылысқа арналған құрама құрылыс блоктары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талшықтары бар цементтен немесе ұқсас материалдан жасалған асбоцементтен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асбест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асбест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Гофраланған табақтар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табақтар, панельдер, плиткалар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асбест талшығы; асбест немесе асбест және магний карбонаты негізді қоспалар; 68.11 немесе 68.13 тауар позициясындағы тауарлардан басқа, арматураланған немесе арматураланбаған осы қоспалардан немесе асбесттен жасалған бұйымдар (мысалы, жіптер, маталар, киімдер, бас киімдер, аяқ киімдер, төсемдер)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Крокидолиттен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Киім, киім керек-жарақтары, аяқ киім және бас киімдер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Асбест, басқа да минералды заттар немесе целлюлоза негізді тежегіштер, ілінісу немесе ұқсас құрылғылар үшін пайдаланылатын, тоқымамен немесе басқа да материалдармен бірге не онсыз фрикциялық материалдар және олардан жасалған бұйымдар (мысалы, табақтар, орамдар, таспалар, сегменттер, дискілер, шайбалар, төсемдер)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асбест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асбест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Тежегіш қалыптарының жапсырмасы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картон немесе басқа негізді немесе онсыз агломерацияланған немесе қалпына келтірілген слюданы қоса алғанда, өңделген слюда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Агломерацияланған немесе регенерацияланған слюдадан жасалған, негізді немесе онсыз пластиналар, табақтар мен таспалар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тастан немесе басқа да минералды заттардан жасалған бұйымдар (көміртегі талшықтарын, көміртегі талшығынан жасалған бұйымдарды және шымтезектен жасалған бұйымдарды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Көміртекті талшықтар; электротехникада пайдаланылмайтын көміртекті талшықтардан жасалған бұйымдар; электротехникада пайдаланылмайтын графиттен немесе көміртектің басқа да нысандарынан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Көміртекті талшықтар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Көміртекті талшықтардан жасалған полотно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Көміртекті талшықтардан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Шымтезектен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магнезит, периклаз түріндегі магнезия, доломит, оның ішінде доломит әк немесе хромит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 тас ұнынан (мысалы, кизельгурдан, триполиттен немесе диатомиттен) немесе ұқсас кремнеземді жыныстардан жасалған кірпіштер, блоктар, тақтайшалар және басқа да қыш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 тас ұнынан немесе ұқсас кремнеземді жыныстардан жасалған бұйымдардан басқа, отқа төзімді кірпіштер, блоктар, тақталар және ұқсас отқа төзімді қыш құрылыс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MgО, СаО немесе Сr2О3 шаққанда құрамында бөлек немесе бірге есептегенде 50 мас.% астам  Mg, Ca немесе Cr элементтері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глинозем (Al2O3), кремнезем (SiO2) немесе осы өнімдердің қоспасы немесе қосылысы 50 мас.%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 тас ұнынан немесе осыған ұқсас кремнеземді жыныстан жасалған бұйымдардан басқа, отқа төзімді қыш бұйымдар (мысалы, реторттар, отбақыраш, муфельдер, саптамалар, бітеуіштер, тіреуіштер, сынама шыныаяқтар, құбырлар, түтіктер, қаптамалар, шыбықтар, өзектер)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50 мас.% бос көміртегі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50 мас.% алюминий тотығы (Al2O3) немесе алюминий тотығының кремний диоксиді (SiO2)қоспасы немесе қосылысы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кірпіштері, еденге арналған блоктар, көтергіш немесе арқалық конструкцияларды толтыруға арналған қыш тастар және қыштан жасалған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 кірпіштері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Жабынқыш, дефлекторлар, түтін мұржаларының үстіндегі шатырлар, түтін мұржаларының бөліктері, сәулеттік әшекейлер және өзге де қыштан жасалған құрылыс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Жабынқыш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құбырлар, оқшаулағыш құбырлар, су бұрғыштар және құбырлардың фитингтері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қаптайтын плиталар; мозаикалық жұмыстарға арналған қыш текшелер және негізді немесе онсыз ұқсас бұйымдар; әрлеу қыш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- 6907.30 және 6907.40 қосалқы позицияларына енгізілгеннен басқа, төсеуге арналған тақталар, еденге, пештерге, каминдерге немесе қабырғаларға арналған қаптайтын плиталар: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сіңіру коэффициенті 0,5 мас. %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Су сіңіру коэффициенті 0,5 мас.% астам, бірақ 10 мас.% аспайтын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Су сіңіру коэффициенті 10 мас.% астам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Мозаикалық жұмыстарға арналған қыш текшелер және 6907.40 қосалқы позициясына енгізілгеннен басқа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Әрлеу қыш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химиялық немесе басқа да техникалық мақсатқа арналған қыш бұйымдар; ауыл шаруашылығында пайдаланылатын қыш науалар, күбілер және ұқсас резервуарлар; тауарларды тасымалдау немесе буып-түю үшін пайдаланылатын қыш құмыралар, ыдыстар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Зертханалық, химиялық немесе басқа да техникалық мақсатқа арналған қыш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Фарфордан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Моос шкаласы бойынша қаттылық эквиваленті 9 немесе одан жоғары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Раковиналар, қол жуғыштар, раковиналардың консольдері, ванналар, биде, унитаздар, ағызу бөшкелері, писсуарлар және қыштан жасалған ұқсас санитарлық-техникалық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Фарфордан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ас үй және фарфордан жасалған асханалық өзге де ыдыс-аяқтар, ас үй және өзге де шаруашылық және дәретхана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Асхана және ас үй ыдыстары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басқа, қыштан жасалған асхана, ас үй және өзге де ыдыс-аяқ, шаруашылық және дәретхана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Мүсіншелер және өзге де сәндік қыштан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Фарфордан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қыш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Фарфордан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сынығы, скрап және өзге де шыны қалдықтары; блоктағы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шар (70.18 тауар позициясының микросфераларынан басқа), шыбықтар немесе түтіктер нысанындағы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Түтікшелер: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Балқытылған кварцтан немесе басқа балқытылған кремнеземдерден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- 0 ºС-тан бастап 300 ºС-қа дейінгі температура аралығында К-ге шаққанда 5 х 10-6 аспайтын сызықтық кеңейту коэффициенті бар өзге де шыныдан жасалған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және илемделген, табақты немесе пішінделген, сіңіретін, шағылысатын немесе шағылыспайтын қабаты бар немесе жоқ, бірақ қандай да бір өзге тәсілмен өңделмеген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Арматураланбаған табақ: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Массада боялған (көлемде күңгірттелген), көмескіленген, жапсырма немесе сіңіретін, шағылысатын немесе шағылыспмайтын қабаты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Арматураланған табақтар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Созылған және үрленетін, табақтардағы сіңіретін, шағылысатын немесе шағылыспайтын қабаты бар немесе жоқ, бірақ қандай да бір өзге тәсілмен өңделмеген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Массада боялған (көлемде күңгірттелген), көмескіленген, жапсырма немесе сіңіретін, шағылысатын немесе шағылыспайтын қабаты бар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жалтыратылған шыны және беті тегістелген немесе жалтыратылған, сіңіретін, шағылысатын немесе шағылыспайтын қабаты бар немесе жоқ, бірақ өзге тәсілмен өңделмеген табақ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Сіңіргіш, шағылысатын немесе шағылыспайтын қабаты бар арматураланбаған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арматураланбаған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Массада боялған (көлемде күңгірттелген), көмескіленген, жапсырма немесе тек тегістелген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Арматураланған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70.04 немесе 70.05 тауар позициясының иілген, қырланған, ойылған, бұрғыланған, эмальданған немесе өзге тәсілмен өңделген, бірақ рамаға қойылмаған немесе басқа материалдармен комбинацияланбаған шынысы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(шыңдалған) немесе көп қатпарлы шыныны қоса алғанда, қауіпсіз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нығыздалған (шыңдалған)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Мөлшері мен форматы оны жер үсті, әуе және су көлігі құралдарында немесе зымыран-ғарыш жүйелері үшін пайдалануға мүмкіндік беретін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қатпарлы қауіпсіз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Мөлшері мен форматы оны жер үсті, әуе және су көлігі құралдарында немесе зымыран-ғарыш жүйелері үшін пайдалануға мүмкіндік беретін шыны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көп қатпарлы оқшаулағыш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шолу айналарын қоса алғанда, рамадағы немесе рамасыз шыны айналар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Көлік құралдарына арналған артқы шолу айналары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Рамасыз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Рамада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сақтауға, тасымалдауға немесе орауға арналған шыны ыдыстар; шыны консервілеуге арналған банкалар; шыныдан жасалған сақтандырғыш тығындар, тығындар, қақпақтар және өзге де ұқсас шыны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Ампулалар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Тығындар, қақпақтар және өзге де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шыны баллондар (құтылар мен түтіктерді қоса алғанда), олардың шыны бөліктері, фитингсіз, электр лампаларына, электрондық-сәулелік түтіктерге немесе ұқсас бұйымдарға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Электрлік жарықтандыру жабдықтары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Электронды-сәулелі түтіктер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және ас үй ыдыс-аяғы, дәретхана және кеңсе керек-жарақтары, үйге арналған немесе ұқсас мақсатқа арналған шыны бұйымдар (70.10 немесе 70.18 тауар позициясының бұйымдарынан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қыштан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қыштан жасалғаннан басқа, сусын ішуге арналған аяғы бар ыдыстар: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Қорғасын хрустальдан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қыштан жасалғаннан басқа, сусын ішуге арналған өзге ыдыстар: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Қорғасын хрустальдан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қыштан жасалғаннан басқа, асханалық ыдыс (сусын ішуге арналған ыдыстан басқа) немесе ас үй ыдысы: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Қорғасын хрустальдан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 ºС-тан бастап 300 ºС-қа дейінгі температура аралығында К-ге шаққанда 5 х 10-6 аспайтын сызықтық кеңейту коэффициенті бар шыныдан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Шыныдан жасалған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Қорғасын хрустальдан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өңделмеген сигналдық құрылғыларға арналған шыны бұйымдар және шыныдан жасалған оптикалық элементтер (70.15 тауар позициясына енгізілгеннен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Сағатқа арналған шыны және ұқсас шынылар, көруді түзететін немесе түзетпейтін көзілдіріктерге арналған, иілген, ойығы бар немесе оптикалық өңделмеген ұқсас шынылар; қуыс шыны сфералар және көрсетілген шыны дайындауға арналған олардың сегменттері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Көздің көруін түзететін көзілдірікке арналған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блоктар, плиталар, кірпіштер, тақташалар және құрылыста пайдаланылатын арматураланған немесе арматураланбаған престелген немесе құйылған шыныдан жасалған өзге де бұйымдар; мозаикалық немесе ұқсас сәндік жұмыстарға арналған шыны текшелер және өзге де шағын шыны формалар; витраждар және ұқсас бұйымдар; блоктар, панельдер, плиталар түріндегі, қабық немесе басқа да нысандар түріндегі ұяшықты немесе көбікшыны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Мозаикалық немесе ұқсас сәндік жұмыстарға арналған, негізді немесе негізсіз шыны текшелер және өзге де шағын шыны формалар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гигиеналық немесе фармацевтикалық мақсатқа арналған, градацияланған немесе градацияланбаған, калибрленген немесе калибрленбеген шыны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Балқытылған кварцтан немесе басқа балқытылған кремнеземнен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ºС-тан бастап 300 ºС-қа дейінгі температура аралығында К-ге шаққанда 5 х 10-6 аспайтын сызықтық кеңейту коэффициенті бар өзге де шыныдан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моншақтар, інжуді имитациялайтын бұйымдар, қымбат бағалы немесе жартылай қымбат бағалы тастар және шыныдан жасалған ұқсас шағын нысандар, бижутериядан басқа, одан жасалған бұйымдар; протездерден басқа, шыны көздер; мүсіншелер және өзге де бижутериядан басқа, дәнекерлеу шамымен өңделген шыныдан жасалған сәндік бұйымдар; диаметрі 1 мм аспайтын шыны микросфералар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моншақтар, інжуді имитациялайтын бұйымдар, қымбат бағалы немесе жартылай қымбат бағалы тастар және шыныдан жасалған ұқсас шағын нысандар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Диаметрі 1 мм аспайтын шыны микросфералар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 (шыны мақтаны қоса алғанда) және одан жасалған бұйымдар (мысалы, иірімжіп,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Таспа, созба, иірімжіп және штапелденген талшық: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Ұзындығы 50 мм аспайтын штапельденген талшық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Созба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иірімжіп, таспалар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Механикалық бекітілген төсеніштер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бекітілген төсеніштер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бекітілген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Созбадан тығыз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Созбадан өзге де тығыз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Иірілген жіптен тоқылған, жабылмаған немесе қайталанбаған тығыз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Иірілген жіптен тоқылған, жабылған немесе қайталанған тығыз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30 см-ден аспайтын қиылған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30 см-ден асатын қиылған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бекітілген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Вуалдар (жұқа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тығыз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қиылған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Шыны-мақта және шыны-мақтадан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шыныдан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ӨСІРІЛГЕН ІНЖУ, ҚЫМБАТ БАҒАЛЫ НЕМЕСЕ ЖАРТЫЛАЙ ҚЫМБАТ БАҒАЛЫ ТАСТАР, ҚЫМБАТ БАҒАЛЫ МЕТАЛДАР, ҚЫМБАТ БАҒАЛЫ МЕТАЛЛ ЖАЛАТЫЛҒАН МЕТАЛДАР ЖӘНЕ ОЛАРДАН ЖАСАЛҒАН БҰЙЫМДАР; БИЖУТЕРИЯ; МОНЕТАЛАР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өсірілген, өңделген немесе өңделмеген, сұрыпталған немесе сұрыпталмаған, бірақ тазартылмаған, ақталмаған немесе бекітілмеген інжу; тасымалдауға ыңғайлы болу үшін уақытша жіпке тізілген табиғи немесе өсірілген інжу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інжу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Өсірілген інжу: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немесе өңделмеген, бірақ ақталмаған немесе бекітілмеген алмас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Сұрыпталмаған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Өнеркәсіптік: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немесе жай араланған, жарылған немесе бастапқы өңдеуге ұшыраған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Өнеркәсіптік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немесе жай араланған, жарылған немесе бастапқы өңдеуге ұшыраған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немесе өңделмеген, сұрыпталған немесе сұрыпталмаған, бірақ тіпке тізілмеген, ақталмаған немесе бекітілмеген қымбат бағалы (алмастан басқа) және жартылай қымбат бағалы тастар; сұрыпталмаған қымбат бағалы тастар (алмастан басқа) және тасымалдау қолайлылығы үшін уақытша жіпке тізілген жартылай қымбат бағалы тастар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немесе жай араланған немесе бастапқы өңдеуге ұшыраған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тәсілдермен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Лағыл, жақұт және зүбаржат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немесе қайта жаңартылған, өңделген немесе өңделмеген, сұрыпталған немесе сұрыпталмаған, бірақ жіпке тізілмеген, жиектелмеген немесе бекітілмеген қымбат бағалы немесе жартылай қымбат бағалы тастар; тасымалдауға ыңғайлы болу үшін уақытша жіпке тізілген қымбат бағалы немесе жартылай қымбат бағалы тастар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Пьезоэлектрлік кварц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Өңделмеген немесе жай араланған немесе бастапқы өңдеуге ұшыраған өзгелері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Алмаздар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Алмаздар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бағалы немесе жартылай бағалы тастан жасалған үгінділер мен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Алмастан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түріндегі күміс (алтыннан немесе платинадан жасалған гальваникалық қаптамасы бар күмісті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түрде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өңделген түрде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күміс жалатылған, жартылай өңделген, одан әрі өңделмеген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Өңделмеген немесе жартылай өңделген немесе ұнтақ түріндегі алтын (платинадан жасалған гальваникалық қаптамасы бар алтынды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Монетарлық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өңделмеген нысандарда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жартылай өңделген нысандарда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Монетарлық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 немесе алтын жалатылған, өңделмеген немесе жартылай өңделген күміс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түріндегі платина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немесе ұнтақ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Палладий: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немесе ұнтақ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Родий: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немесе ұнтақ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Иридий, осмий және рутений: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немесе ұнтақ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 платина жалатылған, өңделмеген немесе жартылай өңделген күміс немесе алтын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металдың немесе қымбат бағалы металл жалатылған металдардың қалдықтары мен сынықтары; ең бастысы қымбат бағалы металдарды алу үшін пайдаланылатын, құрамында қымбат бағалы металл немесе қымбат бағалы металдардың қосылыстары бар өзге де қалдықтар мен сынықтары, 85.49 тауар позициясы тауарларынан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қымбат бағалы металл немесе қымбат бағалы металл қосылыстары бар күл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Алтын жалатылған металды қоса алғанда, бірақ құрамында басқа да бағалы металдар бар қалдықтарды қоспағанда, алтын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Платина жалатылған металды қоса алғанда, бірақ құрамында басқа да бағалы металдар бар қалдықтарды қоспағанда, платиналар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металдардан немесе бағалы метал жалатылған металдан жасалған зергерлік бұйымдар және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Гальваникалық жабыны бар немесе жоқ, бағалы металл жалатылған немесе жалатылмаған бағалы металдан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Гальваникалық жабыны бар немесе жоқ, басқа бағалы металл жалатылған немесе жалатылмаған күмістен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Гальваникалық жабыны бар немесе жоқ, бағалы металл жалатылған немесе жалатылмаған өзге де бағалы металдан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Қымбат бағалы емес металдан жасалған, қымбат бағалы металл жалатылған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Шеберлердің алтын немесе күміс ісінің бұйымдары және олардың бағалы металдан немесе бағалы металл жалатылған металдан жасалған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Гальваникалық жабыны бар немесе жоқ, қымбат бағалы металл жалатылған немесе жалатылмаған қымбат бағалы металдан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Гальваникалық жабыны бар немесе жоқ, басқа қымбат бағалы металл жалатылған немесе жалатылмаған күмістен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Гальваникалық жабыны бар немесе жоқ, қымбат бағалы металл жалатылған немесе жалатылмаған өзге де қымбат бағалы металдан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Қымбат бағалы емес металдан жасалған, қымбат бағалы металл жалатылған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металдардан немесе қымбат бағалы металдар жалатылған металдан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 тор нысанындағы катализаторлар немесе платинадан жасалған 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өсірілген інжуден, қымбат бағалы немесе жартылай қымбат бағалы тастардан (табиғи, жасанды немесе қайта жаңартылған)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немесе өсірілген інжуден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Қымбат бағалы немесе жартылай қымбат бағалы тастардан (табиғи, жасанды немесе қайта жаңартылған)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Қымбат бағалы емес металдан жасалған, қымбат бағалы металдан жасалған гальваникалық жабыны бар немесе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Жеңілгектер және шаш қыстырғыштар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Заңды төлем құралы болып табылмайтын монеталар (алтыннан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кесектердегі немесе өзге де бастапқы нысандардағы қайта қолданылатын және айналы шойын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0,5 мас.% немесе одан аз фосфор бар қайта қолданылатын қоспаланбаған шойын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0,5 мас. % фосфор бар қайта қолданылатын қоспаланбаған шойын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Қайта қолданылатын қоспаланбаған шойын; айналы шойын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Ферромарганец: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2 мас. % астам көміртегі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Ферросилиций: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55 мас. % астам кремний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Ферросиликомарганец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Феррохром: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4 мас.% астам көміртегі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Ферросиликохром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Ферроникель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Ферромолибден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Ферровольфрам және ферросиликовольфрам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Ферротитан және ферросиликотитан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Феррованадий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Феррониобий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кенін тікелей қалпына келтіру өнімдері және кесектердегі, шекемтастардағы немесе ұқсас нысандағы; негізгі элемент 99,94 мас. % кесектердегі, шекемтастардағы немесе ұқсас нысандардағы өзге де кеуекті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Темір кенін тікелей қалпына келтіру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құймалары (шихталық құймалар)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Құйма шойынның қалдықтары мен сынықтары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Қоспаланған болаттың қалдықтары мен сынықтары: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Қалайы қабаты жағылған қара металл қалдықтары мен сынықтары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қалдықтар мен сынықтар: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Токарь жоңқасы, кесінділер, сынықтар, фрезер өндірісінің қалдықтары, үгінділер, кесінділер мен қалыптау қалдықтары, пакеттелген немесе пакеттелмеген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Қайта балқытуға арналған құймалар (шихталық құймалар)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қайта қолданылатын және айналы шойыннан жасалған түйіршіктер мен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Түйіршіктер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Қоспаланған болаттан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немесе басқа да бастапқы нысандардағы темір және қоспаланбаған болат (72.03 тауар позициясындағы темірден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жартылай фабрикаттар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0,25 мас.% кем көміртегі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екі еселенген қалыңдықтан кем тікбұрышты (шаршыны қоса алғанда) көлденең қималы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тікбұрышты (шаршыдан басқа) көлденең қималы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0,25 мас.% немесе одан көп көміртек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көп темірден немесе қоспаланбаған болаттан жасалған, ыстықтай илектелген, жалатылмаған, гальваникалық немесе басқа жабыны жоқ жалпақ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ыстық прокаттаудан басқа, одан әрі өңделмеген, бедерлі суреті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ыстық прокаттаудан басқа, одан әрі өңделмеген, күйдіріп бедер басылған,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да көп, бірақ 4,75 мм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ыстық прокаттаудан басқа, одан әрі өңделмеген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көп, бірақ 10 мм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да көп, бірақ 4,75 мм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емес, ыстық прокаттаудан басқа, одан әрі өңделмеген, бедерлі суреті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емес, ыстық прокаттаудан басқа, одан әрі өңделмеген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көп, бірақ 10 мм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да көп, бірақ 4,75 мм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темірден немесе қоспаланбаған болаттан жасалған, суықтай илектелген (суық күйінде қысылған), жалатылмаған, гальваникалық немесе басқа жабыны жоқ жалпақ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суықтай прокаттаудан басқа одан әрі өңделмеген (суық күйінде қысу):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 мм астам, бірақ 3 мм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немесе одан көп, бірақ 1 мм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емес, суық прокаттаудан басқа, одан әрі өңделмеген (суық күйінде қысу):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 мм астам, бірақ 3 мм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немесе одан көп, бірақ 1 мм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жалатылған, гальваникалық немесе басқа да қаптамасы бар темірден немесе қоспаланбаған болаттан жасалған жалпақ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Гальваникалық немесе басқа да қалайы жабыны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немесе одан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72.09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72.09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Қорғасын-қалайы қорытпасын қоса алғанда, гальваникалық немесе басқа да қаптамасы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72.09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Электролитикалық мырышталған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72.09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тәсілмен мырышталған: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72.09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Гофраланған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72.09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72.09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Гальваникалық немесе басқа да хром тотықтары немесе хром және хром тотықтары жағылған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72.09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Гальваникалық немесе басқа да алюминий жағылған: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72.09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Гальваникалық немесе басқа да алюминий-мырыш қорытпалары жағылған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72.09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72.09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 лакталған немесе пластмассамен қапталған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72.09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72.09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кем, жалатылмаған, гальваникалық немесе басқа жабыны жоқ темірден немесе қоспаланбаған болаттан жасалған жалпақ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 прокаттаудан басқа, одан әрі өңделмеген: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150 мм астам және қалыңдығы 4 мм кем емес, орамдарда емес және бедерлі суреті жоқ төрт қырмен илектелген немесе тікбұрышты жабық калибрлі, ені 150 мм астам және қалыңдығы 4 мм кем емес илектелген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72.09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72.09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72.09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 прокаттаудан басқа, одан әрі өңделмеген (суық күйінде қысу):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0,25 мас. % кем көміртегі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72.09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72.09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72.09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кем темірден немесе қоспаланбаған болаттан жасалған, жалатылған, гальваникалық немесе басқа да қаптамасы бар жалпақ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Гальваникалық немесе басқа да қалайы жағылған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72.11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Электролитикалық мырышталған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72.11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тәсілмен мырышталған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72.11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 лакталған немесе пластмассамен қапталған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72.11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тәсілмен жабылған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72.11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72.11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бос оралған бухталарда ыстықтай илектелген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Илектеу процесінде алынған ойықтары, шығыңқы жерлері, қыртыстары немесе басқа да деформациялары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72.07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Автоматты болаттан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72.07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72.07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Диаметрі 14 мм кем дөңгелек қималы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72.07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72.07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өңделмеген темірден немесе қоспаланбаған болаттан жасалған шыбықтар, соғудан, ыстықтай прокаттаудан, ыстықтай созудан немесе ыстықтай экструдациялаудан басқа, илектен кейін бұралған шыбықтарды қоса алғанда,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Соғылған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72.07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Илектеу процесінде алынған немесе илектен кейін бұралған ойықтары, шығыңқы жерлері, кертігі немесе басқа да деформациялары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72.07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Автоматты болаттан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72.07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Тікбұрышты (шаршыдан басқа) көлденең қималы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72.07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72.07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72.07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Суықтай деформациядан немесе суық күйде әрлеуден басқа, одан әрі өңделмеген автоматты болаттан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72.07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Суықтай деформациядан немесе суық күйде әрлеуден басқа, одан әрі өңделмеген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72.07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72.07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бұрыштар, фасонды және арнайы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Биіктігі 80 мм кем ыстықтай прокаттаудан, ыстықтай созудан немесе экструдациялаудан басқа, одан әрі өңделмеген швеллерлер, қоставрлар немесе кең жолақты қоставрлар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 72.15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Биіктігі 80 мм кем ыстықтай прокаттаудан, ыстықтай созудан немесе экструдациялаудан басқа, бұрыштық профильдер немесе одан әрі өңделмеген таврлық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Бұрыштық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 72.15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Таврлық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 72.15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Биіктігі 80 мм немесе одан астам ыстықтай прокаттаудан, ыстықтай созудан немесе экструдациялаудан басқа, одан әрі өңделмеген швеллерлер, қоставрлар немесе кең жолақты қоставрлар: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Швеллерлер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 72.15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Қоставрлар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 72.15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Кең сөрелік қоставрлар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 72.15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Биіктігі 80 мм немесе одан астам ыстықтай прокаттаудан, ыстықтай созудан немесе экструдациялаудан басқа, бұрыштық профильдер немесе одан әрі өңделмеген таврлық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 72.15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 прокаттаудан, ыстықтай созудан немесе экструдациялаудан басқа, одан әрі өңделмеген өзге де бұрыштар, фасондық және арнайы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 72.15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 деформациядан немесе суық күйдегі әрлеуден басқа, , одан әрі өңделмеген бұрыштар, фасондық және арнайы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 72.15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Жалпақ прокаттан алынған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 72.15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 72.15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 72.15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 деформацияланған немесе суық күйінде бөлінген, тегіс илектен алынған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 72.15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 72.15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 72.15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Гальваникалық немесе басқа жабыны жоқ, жылтыратылған немесе жылтыратылмаған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 72.15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Мырышталған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 72.15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Гальваникалық немесе басқа да қымбат бағалы емес металдармен қапталған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 72.15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 72.15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немесе басқа да бастапқы нысандардағы коррозияға төзімді болат; коррозияға төзімді болаттан жасалған жартылай фабрикаттар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Құймалар және өзге де бастапқы нысандар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Тікбұрышты (шаршыдан басқа) көлденең қималы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коррозияға төзімді болаттан жасалған жалпақ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 прокаттаудан басқа, одан әрі өңделмеген, орамдарда: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72.20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көп, бірақ 10 мм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72.20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да көп, бірақ 4,75 мм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72.20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72.20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 прокаттаудан басқа, одан әрі өңделмеген, орамдарда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72.20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72.20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көп, бірақ 10 мм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72.20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да көп, бірақ 4,75 мм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72.20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72.20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 прокаттаудан басқа, одан әрі өңделмеген ( суық күйінде қысу):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72.20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да көп, бірақ 4,75 мм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72.20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 мм астам, бірақ 3 мм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72.20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немесе одан көп, бірақ 1 мм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72.20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72.20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72.20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кем коррозияға төзімді болаттан жасалған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 прокаттаудан басқа, одан әрі өңделмеген: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72.19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72.19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 прокаттаудан басқа, одан әрі өңделмеген (суық күйінде қысу)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72.19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72.19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еркін оралған бухталарда ыстықтай илектелген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шыбықтар; коррозияға төзімді болаттан жасалған бұрыштар, фасонды және арнайы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 прокаттаудан, ыстық созудан немесе экструдациялаудан басқа, одан әрі өңделмеген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Дөңгелек қималы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72.21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72.21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 деформациядан немесе суық күйде өңдеуден басқа, одан әрі өңделмеген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72.21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шыбықтар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72.21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Бұрыштар, фасондық және арнайы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72.21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72.22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немесе басқа да бастапқы нысандардағы қоспаланған болаттың басқа түрлері; қоспаланған болаттың басқа түрінен жасалған жартылай фабрикаттар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Құймалар және басқа да бастапқы нысандар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қоспаланған болаттың басқа түрінен жасалған жалпақ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Кремнийлі электртехникалық болаттан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Бағдарланған түйіршігі текстураланған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72.26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72.26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 прокаттаудан басқа, одан әрі өңделмеген, орамдарда,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72.26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 прокаттаудан басқа, одан әрі өңделмеген, орамдарда емес,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72.26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 прокаттаудан басқа, одан әрі өңделмеген (суық күйінде қысу),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72.26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Электролиттік мырышталған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72.26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тәсілмен мырышталған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72.26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72.26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кем қоспаланған болаттың басқа түрінен жасалған жалпақ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Кремнийлі электртехникалық болаттан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Бағдарланған түйіршігі текстураланған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72.25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72.25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Жылдам кесетін болаттан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72.25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Ыстық прокаттаудан басқа, одан әрі өңделмеген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72.25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 прокаттаудан басқа, одан әрі өңделмеген (суық күйінде қысу)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72.25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72.25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илектелген, еркін оралған бухталарда, қоспаланған болаттың басқа түрінен жасалған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Жылдам кесетін болаттан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Кремнемарганецті болаттан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қоспаланған болаттың басқа түрінен жасалған шыбықтар; қоспаланған болаттың басқа түрінен жасалған бұрыштар, фасондық және арнайы профильдер; қоспаланған немесе қоспаланған болаттан жасалған бұрғылау жұмыстарына арналған қуыс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Жылдам кесетін болаттан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Кремнемарганецті болаттан жасалған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 прокаттаудан, ыстықтай созудан немесе экструдациялаудан басқа, одан әрі өңделмеген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Соғудан басқа, одан әрі өңделмеген шыбықтар,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 деформациядан немесе суық күйде өңдеуден басқа, одан әрі өңделмеген шыбықтар,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шыбықтар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Бұрыштар, фасондық және арнайы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Бұрғылау жұмыстарына арналған қуыс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72.27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қоспаланған болаттан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Кремнемарганецті болаттан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72.28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72.28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бұрғыланған немесе бұрғыланбаған, тесілген немесе тесілмеген, монолитті немесе құрама элементтерден жасалған шпунтты конструкциялар; қара металдан жасалған бұрыштар, фасонды және дәнекерленген арнайы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Шпунтты конструкциялар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Бұрыштар, фасондық және арнайы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 үшін пайдаланылатын қара металдан жасалған бұйымдар: рельстер, контррельстер және тісті рельстер, ауыспалы рельстер, тұйық қиылысу айқастырмалары, ауыспалы штангалар мен өзге де көлденең қосылыстар, шпалдар, түйіспе жапсырмалар мен төсемдер, сыналар, тірек плиталар, ілмекті рельс бұрандамалары, жастықтар мен созбалар, тұғырлар, арқалықтар және өзге де бөлшектер, рельстерді қосуға немесе бекітуге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Аудару рельстері, тұйық қиылысу айқастырмалары, аудару штангілері және өзге де көлденең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Түйіспе жапсырмалар және тірек төсемдер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құймадан жасалған құбырлар, түтіктер және қуыс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құбырлар, түтіктер және қуыс, жіксіз профильдер (шойынды құймадан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немесе газ құбырларына арналған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немесе газ ұңғымаларын бұрғылау кезінде пайдаланылатын, жағалай орнатылған сорғы-компрессорлық және қарапайым бұрғылау құбырлары: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болаттан жасалған кәдімгі бұрғылау құбырлары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Кәдімгі өзге де бұрғылау құбырлары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коррозияға төзімді болаттан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Темірден немесе қоспаланбаған болаттан жасалған өзге де көлденең дөңгелек қималы: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Суықтай тартылған немесе суықтай басылған (суық күйінде қысылған)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төзімді болаттан жасалған көлденең дөңгелек қималы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Суықтай тартылған немесе суықтай басылған (суық күйінде қысылған)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қоспаланған болаттың басқа түрінен жасалған көлденең дөңгелек қималы: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Суықтай тартылған немесе суықтай басылған (суық күйінде қысылған)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дөңгелек қималы, сыртқы диаметрі 406,4 мм астам өзге де құбырлар мен түтіктер (мысалы, дәнекерленген, тойтарылған немесе ұқсас тәсілмен біріктірілген)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немесе газ құбырларына арналған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Флюспен доғалық дәнекерлеу әдісімен дайындалған тік жікті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дәнекерленетін тік жікті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немесе газ ұңғымаларын бұрғылау кезінде пайдаланылатын шегендеу құбырлары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дәнекерленетін: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Дәнекерленетін тік жікті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өзге де қуыс құбырлар, түтіктер және профильдер (мысалы, ашық жігі бар немесе дәнекерленген, тойтарылған немесе ұқсас тәсілмен біріктірілген)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немесе газ құбырларына арналған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Дәнекерленген, коррозияға төзімді болаттан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 72.11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 72.11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немесе газ ұңғымаларын бұрғылау кезінде пайдаланылатын шегендеу және сорғы-компрессорлық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Дәнекерленген, коррозияға төзімді болаттан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 72.11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 72.11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дәнекерленген, көлденең дөңгелек қималы, темірден немесе қоспаланбаған болаттан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 72.11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дәнекерленген, көлденең дөңгелек қималы, коррозияға төзімді болаттан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 72.11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дәнекерленген, көлденең дөңгелек қималы, қоспаланған болаттан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 72.11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дәнекерленген, дөңгелек емес көлденең қималы: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Шаршы немесе тікбұрышты көлденең қималы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 72.11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дөңгелек емес көлденең қималы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 72.11 қоспағанда,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 72.11 қоспағанда, СС</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құбырларға немесе түтікшелерге арналған фитингтер (мысалы, қосылыстар, иіндер, шегермелер)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Құйылған фитингтер: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Шыңдалатын шойыннан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коррозияға төзімді болаттан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Фланецтер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Бұрандамен жабдықталған иіндер, бұрамалар және шегермелер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Дәнекерлеуге арналған фитингтер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Фланецтер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Бұрандамен жабдықталған иіндер, бұрамалар және шегермелер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Дәнекерлеуге арналған фитингтер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металл конструкциялары (94.06 тауар позициясының құрама құрылыс конструкцияларынан басқа) және олардың бөліктері (мысалы, көпірлер мен олардың секциялары, шлюздердің қақпалары, мұнаралар, торлы діңгектер, шатырларға арналған аражабындар, құрылыс фермалары, есіктер мен терезелер және олардың рамалары, есіктерге арналған табалдырықтар, жалюзилер, балюстрадалар, тіректер мен колонналар); қара металдан жасалған металл конструкцияларында пайдалануға арналған табақтар, шыбықтар, бұрыштар, фасондық профильдер, құбырлар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Көпірлер мен көпір секциялары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Мұнара және торлы діңгектер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Есіктер, терезелер және олардың жақтаулары мен есіктерге арналған табалдырықтар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Құрылысқа арналған металл сатыларға, қалыптарға, тіреуіш қабырғаларға немесе шахта бекітпелеріне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л астам, қаптамасы немесе жылу оқшаулағышы бар немесе онсыз, бірақ механикалық немесе жылу техникалық жабдықтарсыз кез келген заттарға (сығылған немесе сұйытылған газдан басқа) арналған қара металдан жасалған резервуарлар, цистерналар, бактар және ұқсас сыйымдылықтар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сыйымдылығы 300 л аспайтын, қаптамасы немесе жылу оқшаулағышы бар немесе онсыз, бірақ механикалық немесе жылу техникалық жабдықтарсыз кез келген заттарға (сығылған немесе сұйытылған газдан басқа) арналған цистерналар, бөшкелер, барабандар, канистралар, жәшіктер және ұқсас сыйымдылықтар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50 л немесе одан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50 л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Дәнекерлеумен немесе іріктеумен жабылатын консерв банкалары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сығылған немесе сұйытылған газға арналған сыйымдылықтар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оқшаулаусыз қара металдан жасалған ширатылған сым, сымарқандар, арқандар, өрілген баулар, ілмектер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Ширатылған сым, сымарқандар мен арқандар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тікенекті сым; қара металдан жасалған, бұралған болат немесе тікенекті немесе төңкерілмейтін, қоршауға арналған еркін бұралған қос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металл мата (шексіз таспаларды қоса алғанда), торлар, желілер және сымнан жасалған қоршаулар; қара металдан жасалған кесу-тарту парағы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Тоқылған мата: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Машиналар үшін коррозияға төзімді болаттан жасалған ұшы жоқ таспалар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коррозияға төзімді болаттан жасалған өрілген мата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 қимасының ең жоғары мөлшері 3 мм немесе одан да көп, өлшемі 100 см2 немесе одан да көп ұяшықтары бар сымнан жасалған қиылысу орындарында дәнекерленген торлар, желілер және қоршаулар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Қиылысу орындарында дәнекерленген торлар, торлар және қоршаулар,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Мырышталған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маталар, торлар, торлар және қоршаулар: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Мырышталған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Пластмассамен қапталған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Кесу-тарту парағы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шынжырлар мен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Топсалы шынжырлар және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Роликті шынжырлар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шынжырлар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Сырғанауға қарсы шынжырлар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шынжырлар: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Кергіші бар жалпақ буынды шынжырлар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дәнекерленген буындары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зәкірлер, имектемірлер мен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бастиектері бар бұйымдардан басқа, қара металдан жасалған шегелер, батырмалар, сызба батырмалары, кедір-бұдырланған шегелер, қапсырма шегелер (83.05 тауар позициясына енгізілгендерден басқа) және басқа материалдан жасалған бастары бар немесе басы жоқ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бұрамалар, бұрандалар, сомындар, бұраншегелер, бұрама ілмектер, тойтарма шегелер, шплинттер, шайбалар (серіппелерді қоса алғанда)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Бұрандамен жабдықталған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Бұраншегелер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ағашқа арналған бұрандалар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Бұрама ілмектер мен сақиналар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Өздігінен кесетін бұрандалар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Сомындары немесе шайбалары бар немесе онсыз, жиынтықтағы өзге де бұрандалар мен бұрамалар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Бұрандасы жоқ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Серіппелі шайбалар және өзге де тоқтатқыш шайбалар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шайба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Тойтарма шегелер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Кілтектер мен сіргелер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қолмен жұмыс істеуге арналған тігін инелері, тоқу сымдары, тігістер, тоқу ілмектері, деккерлік инелер және ұқсас бұйымдар; қара металдан жасалған, басқа тауар позицияларында аталмаған немесе енгізілмеген ағылшын және өзге де түйреуіштер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 түйреуіштері және өзге де түйреуіштер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серіппелер, рессорлар және оларға арналған табақтар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Парақты рессорлар және оларға арналған табақтар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Бұрандалы серіппелер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жылыту пештері, жылыту-пісіру пештері және тамақ дайындауға арналған пештер (орталықтан жылытудың қосалқы қазандықтары бар пештерді қоса алғанда), фритюрницалар, қуыру пештері, плиталарға арналған шілтерлер, тамақ қыздыруға арналған жылытқыштар және электр емес ұқсас тұрмыстық құрылғылар және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Тамақ дайындауға және жылытуға арналған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газ немесе газ және отынның басқа да түрлерінде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 отынмен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отындағы құрылғыларды қоса алғанда,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газ немесе газ және отынның басқа да түрлерінде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 отынмен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отындағы құрылғыларды қоса алғанда,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электрлік емес қыздырылатын орталықтан жылытуға арналған радиаторлар және олардың бөліктері; қыздырылатын электрлі емес, қозғалтқышы бар кіріктірме желдеткішпен немесе ауа үрлегішпен жабдықталған, ыстық ауа беруге арналған ауа жылытқыштар мен тарату құрылғылары (сондай-ақ таза немесе салқындатылған ауаны беруге арналған құрылғыларды қоса алғанда) және олардың қара металдан жасалған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Радиаторлар және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 құймадан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асхана, ас үй бұйымдары немесе өзге де тұрмыстық қажеттіліктерге арналған бұйымдар және олардың бөліктері; қара металдан жасалған "жүн"; қара металдан жасалған ас үй ыдыстарын тазалауға арналған жөкелер, тазалауға немесе жылтыратуға арналған жастықшалар, қолғаптар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металдан жасалған "жүн"; ас үй ыдыстарын тазалауға арналған жөке, тазалауға немесе жылтыратуға арналған жастықшалар, қолғаптар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 құймадан жасалған, эмальданбаған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 құймадан, эмальданған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Эмальданған қара металдан (шойын құймадан басқа)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жабдықтар және оның қара металдан жасалған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төзімді болаттан жасалған раковиналар мен қол жуғыштар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Шойынды құймадан, өңделмеген немесе эмальданған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Бөліктерді қоса алғанда,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өзге де құйма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Шыңдатылатын шойыннан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Ұнтақтау шарлары және диірмендерге арналған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Қақталған немесе қақталған, бірақ одан әрі өңделмеген: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Ұнтақтау шарлары және диірмендерге арналған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металдан жасалған сымнан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штейн; цемент мыс (тұнған 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мыс; электролиттік тазарту үшін мыс анодтары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 және өңделмеген мыс қорытпалары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Катодтар мен катод секциялары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 жасауға арналған дайындамалар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Прокаттауға арналған дайындамалар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қорытпалары: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және мырыш негізді қорытпалар (жез)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және қалайы негізді қорытпалар (қола)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мыс қорытпалары (74.05 тауар позициясындағы лигатурадан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қалдықтары мен сынықтары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негізді лигатуралар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ұнтақтары мен қабыршақтары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Қабықсыз құрылымның ұнтақтары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Қабатты құрылым ұнтақтары; қабыршақтар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шыбықтар мен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қорытпаларынан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және мырыш негізді қорытпадан (жез)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қимасының ең жоғары мөлшері 6 мм асатын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қоспағанда, СТН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қоспағанда, СТН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қорытпаларынан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және мырыш негізді қорытпадан (жез)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қоспағанда, СТН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және никель (купроникель) негізді қорытпадан немесе мыс, никель және мырыш (нейзильбер) негізді қорытпадан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қоспағанда, СТН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қоспағанда, СТН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 асатын мыс плиталар, табақтар және жолақтар немесе таспалар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Орамдарда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және мырыш негізді қорытпадан (жез):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Орамдарда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және қалайы негізді қорытпадан (қола):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Орамдарда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және никель (купроникель) негізді қорытпадан немесе мыс, никель және мырыш (нейзильбер) негізді қорытпадан)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мыс қорытпаларынан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Қалыңдығы (негізін есептемегенде) 0,15 мм аспайтын мыс жұқалтыр (негізі жоқ немесе қағаздан, картоннан, пластмассадан немесе ұқсас материалдан жасалған негізді)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Тазартылған мыстан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қорытпаларынан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Тазартылған мыстан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қорытпаларынан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құбырлар мен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қорытпаларынан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және мырыш негізді қорытпадан (жез)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және никель (купроникель) негізді қорытпадан немесе мыс, никель және мырыш (нейзильбер) негізді қорытпадан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немесе түтіктерге арналған мыс фитингтер (мысалы, муфталар, иіндер, фланецтер)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қорытпаларынан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оқшаулаусыз мыстан жасалған ширатылған сым, тростар, өрілген баулар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74.08 қоспағанда,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немесе мыс бастиектері бар қара металдан жасалған шегелер, батырмалар, сызба батырмалары, қапсырма шегелер (83.05 тауар позициясына жататындардан басқа) және ұқсас бұйымдар; мыстан жасалған бұрамалар, бұрандамалар, сомындар, бұраншегелер, бұрама ілмектер, тойтарма шегелер, шплинттер, шайбалар (серіппені қоса алғанда) және мыстан жасалған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Шеге және жапсырма шегелер, сызба жапсырма шегелері, қапсырма шегелер және осыған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Бұрандамасыз бұйымдар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Шайбалар (серіппелі шайбаларды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бұрандалы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Бұрандалар; бұрандалар және сомындар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асхана, ас үй бұйымдары немесе өзге де тұрмыстық қажеттіліктерге арналған бұйымдар және олардың бөліктері; мыстан жасалған ас үй ыдыстарын тазалауға арналған жөкелер, тазалауға немесе жалтыратуға арналған жөкелер, қолғаптар және ұқсас бұйымдар; мыстан жасалған санитарлық-техникалық жабдықтар және оның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Тұрмыстық қажеттіліктерге арналған асхана, ас үй немесе өзге де бұйымдар және олардың бөліктері; ас үй ыдыстарын тазалауға арналған жөке, тазалауға немесе жалтыратуға арналған жөке, қолғаптар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жабдықтар және оның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Тізбектер және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Никельді штейн, никель тотықтарының агломераттары және никель металлургиясының басқа аралық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Никельді штейн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тотықтарының агломераттары және никель металлургиясының басқа аралық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никель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Қоспаланбаған никель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қорытпалары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қалдықтары мен сынықтары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ұнтақтары мен қабыршақтары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Никельді шыбықтар, профильдер мен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Шыбықтар мен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Қоспаланбаған никельден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 қорытпаларынан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Қоспаланбаған никельден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 қорытпаларынан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Никельді тақталар, табақтар, жолақтар немесе таспалар мен жұқалтыр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Қоспаланбаған никельден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қорытпаларынан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Никельді құбырлар, түтіктер және оларға арналған фитингтер (мысалы, муфталар, иіндер, фланецтер)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Құбырлар мен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Қоспаланбаған никельден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 қорытпаларынан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Құбырларға немесе түтіктерге арналған фитингтер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Никельден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сымнан жасалған мата, шарбақтар және 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Қоспаланбаған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қорытпалары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қалдықтары мен сынықтары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ұнтақтары мен қабыршақтары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Қабықсыз құрылымның ұнтақтары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Қабатты құрылым ұнтақтары; қабыршақтар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шыбықтар мен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Қоспаланған алюминийден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қорытпаларынан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Қуыс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Қоспаланған алюминийден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қимасының ең жоғары өлшемі 7 мм асатын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қоспағанда, СТН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қоспағанда, СТН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қорытпаларынан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қимасының ең жоғары өлшемі 7 мм асатын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қоспағанда, СТН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қоспағанда, СТН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 астам алюминий плиталар, табақтар, жолақтар немесе таспалар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Тікбұрышты (шаршыны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Қоспаланған алюминийден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 қорытпаларынан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Қоспаланған алюминийден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 қорытпаларынан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 аспайтын алюминий жұқалтыр (негізі жоқ немесе қағаздан, картоннан, пластмассадан немесе ұқсас материалдан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Илемделген, бірақ одан әрі өңделмеген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құбырлар мен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Қоспаланған алюминийден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қорытпаларынан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құбырларға немесе түтіктерге арналған фитингтер (мысалы, муфталар, иіндер, фланецтер)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металл конструкциялары (94.06 тауар позициясының жиналмалы құрылыс металл конструкцияларынан басқа) және олардың бөліктері (мысалы, көпірлер мен олардың секциялары, мұнаралар, торлы діңгектер, шатырларға арналған аражабындар, құрылыс фермалары, есіктер, терезелер мен олардың рамалары, есіктерге арналған табалдырықтар, балюстрадалар, тіректер мен бағаналар); металл конструкцияларында пайдалануға арналған алюминий табақтар, шыбықтар, профильдер, құбырлар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Есіктер, терезелер және олардың жақтаулары, есіктерге арналған табалдырықтар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л астам, қаптамасы бар немесе термооқшаулауы бар немесе онсыз, бірақ механикалық немесе жылу техникалық жабдықтарсыз кез келген заттарға (сығылған немесе сұйытылған газдан басқа) арналған резервуарлар, цистерналар, бактар және ұқсас алюминий ыдыстар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300 л аспайтын, қаптамасы бар немесе термооқшаулағышы бар немесе онсыз, бірақ механикалық немесе жылу техникалық жабдықтарсыз кез келген заттарға (сығылған немесе сұйылтылған газдан басқа) арналған алюминий бөшкелер, атанақтар, банкалар, жәшіктер және ұқсас сыйымдылықтар (қатты немесе пішіні өзгеретін түтік тәрізді сыйымдылықтарды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Пішіні өзгеретін түтік тәрізді сыйымдылықтар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немесе сұйытылған газға арналған алюминий ыдыстар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оқшаулағышы жоқ алюминийден жасалған ширатылған сым, сымарқандар, өрілген баулар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Болат өзекшесімен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асханалық, ас үйлік немесе өзге де бұйымдар және олардың бөліктері; алюминийден жасалған ас үй ыдыстарын тазалауға арналған жөке, тазалауға немесе жылтыратуға арналған жастықшалар, қолғаптар және ұқсас бұйымдар; алюминийден жасалған санитарлық-техникалық жабдықтар және оның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Тұрмыстық қажеттіліктерге арналған асхана, ас үй немесе өзге де бұйымдар және олардың бөліктері; ас үй ыдыстарын тазалауға арналған жөке, тазалауға немесе жалтыратуға арналған жөке, қолғаптар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Санитарлық-техникалық жабдықтар және оның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Алюминийден жасалған өзге де бұйымдар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Шегелер, батырмалар, қапсырма шегелер (83.05 тауар позициясында көрсетілгеннен басқа), бұрандалар, бұрамалар, сомындар, бұрама ілмектер, тойтарма шегелер, шплинттер, шайбалар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 сымнан жасалған мата, шарбақтар, торлар және қоршаулар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қорғасын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қорғасын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элементтер арасында массасымен басым элемент ретінде сүрме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қалдықтары мен сынықтары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тақталар, табақтар, жолақтар немесе таспалар мен жұқалтыр; қорғасынды ұнтақтар мен қабыршақтар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Плиталар, табақтар, жолақтар немесе таспалар мен жұқалтыр: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0,2 мм аспайтын табақтар, жолақтар немесе таспалар мен жұқалтыр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Ұнтақтар мен қабыршақтар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Қорғасыннан жасалған өзге де бұйымдар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 қоспағанда,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Қоспаланбаған мырыш: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99,99 мас. % немесе одан көп мырыш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99,99 мас.% кем мырыш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Мырыш қорытпалары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қалдықтары мен сынықтары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тозаңы, ұнтақтары және қабыршақтары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Мырыш шаңы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 шыбықтар, профильдер мен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тақталар, табақтар, жолақтар немесе таспалар мен жұқалтыр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Мырыштан жасалған өзге де бұйымдар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қалайы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Қоспаланбаған қалайы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Қалайы қорытпалары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қалдықтары мен сынықтары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шыбықтар, профильдер мен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Қалайыдан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БАҒАЛЫ ЕМЕС МЕТАЛДАР; МЕТАЛЛҚЫШ;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 мен сынықтарын қоса алғанда, вольфрам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Қарапайым жентектеумен дайындалған шыбықтарды қоса алғанда, өңделмеген вольфрам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Қалдықтар мен сынықтар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және қалдықтар мен сынықтарды қоса алғанда,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Қарапайым жентектеумен дайындалған шыбықтарды қоса алғанда, өңделмеген молибден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Қарапайым жентектеп жасалғаннан басқа шыбықтар, профильдер, тақталар, табақтар, жолақтар немесе таспалар мен жұқалтырлар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Қалдықтар мен сынықтар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 және қалдықтар мен сынықтарды қоса алғанда,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Қарапайым пісіріп дайындалған шыбықтарды қоса алғанда, өңделмеген тантал;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Тигли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магний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магний: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кемінде 99,8 мас.% магний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Өлшемімен сұрыпталған үгінділер, жоңқа және түйіршіктер;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штейн және өзге де кобальт металлургиясының аралық өнімдері; кобальт және қалдықтар мен сынықтарды қоса алғанда,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Кобальт штейн және металлургияның өзге де аралық өнімдері; өңделмеген кобальт;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және қалдықтар мен сынықтарды қоса алғанда,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Висмуттың 99,99 мас.% астамын қамтитын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және одан жасалған бұйымдар, қалдықтар мен сынықтарды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титан;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және қалдықтар мен сынықтарды қоса алғанда,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цирконий;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салмағы бойынша цирконийдің 500 бөлігіне 1 бөліктен аз гафний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салмағы бойынша цирконийдің 500 бөлігіне 1 бөліктен аз гафний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салмағы бойынша цирконийдің 500 бөлігіне 1 бөліктен аз гафний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 және қалдықтар мен сынықтарды қоса алғанда,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сүрме;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және қалдықтар мен сынықтарды қоса алғанда,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галлий, гафний, индий, ниобий (колумбий), рений, таллий және қалдықтар мен сынықтарды қоса алғанда, олардан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Бериллий: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Қалдықтар мен сынықтар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Қалдықтар мен сынықтар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Гафний: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Өңделмеген; Қалдықтар мен сынықтар; ұнтақтар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Өңделмеген; Қалдықтар мен сынықтар; ұнтақтар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Қалдықтар мен сынықтар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Кадмий: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Қалдықтар мен сынықтар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Өңделмеген; Қалдықтар мен сынықтар; ұнтақтар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 мен сынықтарды қоса алғанда, металлқыш және одан жасалған бұйымдар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МЕТАЛДАН ЖАСАЛҒАН ҚҰРАЛДАР, АСПАПТАР, ПЫШАҚ БҰЙЫМДАРЫ, ҚАСЫҚТАР МЕН ШАНЫШҚЫЛАР; ОЛАРДЫҢ ҚЫМБАТ БАҒАЛЫ ЕМЕС МЕТАЛДАН ЖАСАЛҒАН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құралдары: қаңқалы және қалақша күректер, кетпендер, шоттар, шапқылар, айырлар мен тырмалар; балталар, қиғыштар және соған ұқсас кесу құралдары; барлық түрдегі бақша қайшысы; қайыстар, серпіндер, шөп ұсақтауға арналған пышақтар, сүректі жаруға және өзге де ауыл шаруашылығында, бақ шаруашылығында немесе орман шаруашылығында пайдаланылатын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Үшкір күрек және жалпақ күрек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Шапқы, кетпен, шоттар және тырмалар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Балталар, қиғыштар және ұқсас шабатын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қолмен жұмыс істеуге арналған бақша қайшысы және соған ұқсас қайшылар (құстарды бөлшектеуге арналған қайшыларды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қолмен жұмыс істеуге арналған тірі қоршауларды кесуге арналған қайшылар, бақша қайшылары және ұқсас қайшылар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шаруашылығында, бақ шаруашылығында немесе орман шаруашылығында пайдаланылатын өзге де қол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аралар; барлық типті араларға арналған төсем (бойлық кесуге арналған, ойықтарды кесуге арналған немесе кесілмеген аралардың төсемін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Таспалы араларға арналған төсемдер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Циркулярлы араларға арналған төсем (бойлық кесуге немесе ойықтарды кесуге арналған төсемді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Болаттан жасалған жұмыс бөлігі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бөліктерді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Шынжырлы араға арналған төсем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араларға арналған төсем: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Металл кесетін араларға арналған тік сызықты төсем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Егеуіштер, қылауықтар, жонғыштар, кенелер (тістеуектерді қоса алғанда), жалпақ тістеуіктер, пассатиждер, пинцеттер, қысқыштар, металл кесуге арналған қайшылар, құбыр кесетін құрылғылар, бұрандалы қайшылар, тескіштер және ұқсас қол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Егегіштер, қылауықтар, жонғыштар және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Қысқаштар (тістеуіштерді қоса алғанда), тістеуіктер, пассатиждер, пинцеттер, қысқыштар және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 кесуге арналған қайшылар және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Құбыр кесетін құрылғылар, бұрандалы қайшылар, тескіштер және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сомынды кілттер (торсиометрлері бар, бірақ жағаларын қоспағанда, сомынды кілттерді қоса алғанда); сомынды кілттерге арналған, тұтқалары бар немесе онсыз ауыспалы бастиектер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Сомынды қол кілттері: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Ашылмайтын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Ашылатын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Сомынды кілттерге арналған алмалы тұтқасы бар немесе онсыз бастиектер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қол аспаптары (алмас шыны кескіштерді қоса алғанда); дәнекерлеу шамдары; станоктардың немесе су ағатын кескіш машиналардың керек-жарақтары мен бөліктерінен басқа, тиектер, қысқыштар және ұқсас бұйымдар; табалар; тасымалданатын көріктер; қол немесе аяқ жетегі бар тірек конструкциялары бар тегістеу шеңберлері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Сыртқы немесе ішкі бұранданы бұрғылауға, кесуге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Балға және зілбалғалар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Ағашты өңдеуге арналған кескіштер, қашаулар, қашаулар және ұқсас кескіш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Бұрауыштар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қол аспаптар (алмас шыны кескіштерді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Тұрмыстық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Дәнекерлеу шамдары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Атауыздар, қысқыштар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осы тауар позициясының екі немесе одан да көп қосалқы позицияларынан жасалған бұйымдар жиынтығын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арналған жиынтықтардағы 82.02 – 82.05 тауар позицияларынан екі немесе одан да көп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созуға немесе экструдациялауға арналған фильерлерді қоса алғанда, механикалық жетегі бар немесе онсыз немесе станоктарға арналған (мысалы, престеу, қалыптау, кесу, бұранданы кесу, бұрғылау, қашау, созу, фрезерлеу, токарлық өңдеу немесе бұрау үшін) қол құралдарына арналған ауыспалы жұмыс құралдары, тасты жыныстарды немесе топырақты бұрғылауға арналған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Жартасты жынысты немесе топырақты бұрғылауға арналған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Металлқыштан жасалған жұмыс бөлігі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бөліктерді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Металды созуға немесе экструдациялауға арналған фильерлер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Престеуге, қалыптауға немесе кесуге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Ішкі немесе сыртқы бұранданы кесуге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Жартасты жыныстарды бұрғылауға арналған құралдардан басқа, бұрғылауға арналған құрал-саймандар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Қашауға немесе созуға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Фрезерлеу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Токарлық өңдеу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ауыстыру құралдары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немесе механикалық құрылғыларға арналған пышақтар мен кесетін жүздер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Металды өңдеу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Ағаш өңдеу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 үй аспаптары үшін немесе тамақ өнеркәсібінде пайдаланылатын машиналар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шаруашылығында, бақ шаруашылығында немесе орман шаруашылығында қолданылатын машиналар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Металлқыштан жасалған пластиналар, бөренелер, ұштықтар және оларға орнатылмаған құралдарға арналған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немесе сусынды дайындауға, өңдеуге немесе беруге арналған салмағы 10 кг немесе одан кем механикалық қол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 тауар позициясының пышақтарынан басқа кесу жүздері, ара тәрізді немесе онсыз пышақтар (ағаштарды кесуге арналған пышақтарды қоса алғанда) және оларға арналған жүздер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Әртүрлі бұйымдар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Жүзі бекітілген асханалық пышақтар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Жүзі бекітілген өзге де пышақтар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Жүзі бекітілмеген пышақтар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Қымбат бағалы емес металдан жасалған тұтқалар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Ұстаралар мен оларға арналған жүздер (жүздерге арналған жолақты дайындамаларды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Ұстаралар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Жүздерге арналған жолақ дайындамаларды қоса алғанда, қауіпсіз ұстараларға арналған жүздер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Қайшылар, тігінші қайшылар және осыған ұқсас қайшылар және оларға арналған жүздер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кесетін бұйымдар (мысалы, шашты қырқуға арналған машинкалар, қасапшыға арналған арнайы пышақтар немесе арнайы ас үй пышақтары мен қималар, қағазға арналған пышақтар); маникюр немесе педикюр жиынтықтары мен құралдары (тырнаққа арналған егеуішті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Қағазға, конверттерді ашуға және мәтіндерді тазалауға арналған пышақтар, қарындаштарға арналған ұштағыштар және оларға арналған жүздер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Маникюр немесе педикюр жиынтықтары мен құралдары (тырнаққа арналған араларды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 шанышқы, ожаулар, кепсерлер, тортқа арналған қалақшалар, балыққа, майға арналған пышақтар, қантқа арналған қысқыштар және ұқсас ас үй немесе асхана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Қымбат бағалы металмен гальваникалық тәсілмен жабылған, кем дегенде бір бұйымнан тұратын ас үй немесе асхана аспаптарының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 үй немесе асхана аспаптарының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Гальваникалық тәсілмен бағалы металмен қапталған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ЕМЕС МЕТАЛДАН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металдан жасалған аспалы және ойып салынатын құлыптар (кілттің, кодтық комбинацияның көмегімен немесе электрлік); қымбат бағалы емес металдан жасалған құлыптармен біріктірілген ысырмалар мен рамкалар; қымбат бағалы емес металдан жасалған жоғарыда аталған кез келген бұйымдарға арналған кілттер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Аспалы құлыптар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Моторлы көлік құралдарына орнатуға арналған құлыптар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Жиһазға орнатуға арналған құлыптар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Құлып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Құлыптармен біріктірілген ысырмалар мен ысырмалар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Бөлек берілетін кілттер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есік, сатылар, терезелер, перделер, көлік құралдарының салондарында, шор бұйымдары, чемодандар, жәшіктер, қобдишалар немесе ұқсас бұйымдар үшін пайдаланылатын қымбат бағалы емес металдан жасалған бекіту арматурасы, фурнитура және ұқсас бұйымдар; қалпақтарға арналған ілгіштер, қалпақтарға арналған ілмектер, кронштейндер және қымбат бағалы емес металдан жасалған ұқсас бұйымдар; қымбат бағалы емес металдан жасалған бекіту құрылғылары бар жиһаз дөңгелектері; қымбат бағалы емес металдан жасалған есіктерді жабуға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Топсалар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Жиһаз дөңгелектері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Моторлы көлік құралдарына арналған бекіту арматурасы, фурнитура және өзге де ұқсас бөлшектер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Бекіту арматурасы, фурнитура және өзге де ұқсас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Ғимараттар үшін қолданылатын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Жиһаз үшін қолданылатын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Қалпақтарға арналған ілгіштер, қалпақтарға арналған ілмектер, кронштейндер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Есіктерді жабуға арналған автоматты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қоймаларында құндылықтарды қауіпсіз сақтауға арналған жанбайтын шкафтар, сейфтер мен есіктер және жабылатын жәшіктер, ақша мен құжаттарды сақтауға арнайы арналған жәшіктер және қымбат бағалы емес металдан жасалған брондалған немесе күшейтілген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Досьеге арналған шкафтар, картотекаларға арналған шкафтар, қағаздарға арналған лотоктар, қағаздарға арналған тұғырықтар, қаламдарға арналған тартпалар, мөрлерге арналған тұғырықтар және 94.03 тауар позициясының кеңсе жиһазынан басқа, қымбат бағалы емес металдан жасалған ұқсас кеңсе немесе кеңсе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металдан жасалған құжат тігетін папкаларға немесе папкаларға арналған фурнитура, кеңсе қысқыштары мен қыстырғыштар, индекстік карточкалық көрсеткіштер және ұқсас кеңсе бұйымдары; қымбат бағалы емес металдан жасалған блоктардағы сым қапсырмалар (мысалы, кеңсе мақсатына арналған, жиһазды қаптау, орау)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Тезтікпеге немесе папкаларға арналған фурнитура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Блоктардағы сым қапсырма шегелер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бөліктерді қоса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металдан жасалған қоңырау, гонгтар және электрлік емес ұқсас бұйымдар; қымбат бағалы емес металдан жасалған мүсіншелер және басқа да әшекейлер; қымбат бағалы емес металдан жасалған фотосуреттерге, картиналарға арналған рамалар немесе ұқсас рамалар; қымбат бағалы емес металдан жасалған айналар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Қоңырау, гонгтар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Мүсіншелер және басқа да әшекейлер: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Гальваникалық тәсілмен бағалы металмен қапталған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Фотосуреттерге, суреттерге арналған рамалар немесе ұқсас рамалар; айналар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Фитингтері бар немесе онсыз қымбат бағалы емес металдан жасалған иілгіш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металдан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қымбат бағалы емес металдан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немесе киім керек-жарақтары, аяқ киім, зергерлік бұйымдар, қол сағаттар, кітаптар, тенттер, былғарыдан жасалған бұйымдар, жол керек-жарақтары немесе қайыс-ер бұйымдары немесе басқа да дайын бұйымдар үшін пайдаланылатын, қымбат бағалы емес металдан жасалған ілгектер, ілгектер, рамалар, иірімжіптер, иірімжіптер-ілгектер, ілмектер, сақиналар, баутесіктер және ұқсас бұйымдар; қымбат бағалы емес металдан жасалған түтікті немесе қосарланған тойтарма шегелер; қымбат бағалы емес металдан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Ілмектер, сақиналар мен баутесіктер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Түтікті немесе қосарланған тойтарма шегелер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бөліктерді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металдан жасалған тығындар, қалпақтар мен қақпақтар (тәжді қалпақшаларды, бұралатын қалпақшаларды және құю құрылғысы бар тығындарды қоса алғанда), бөтелкелерге арналған тығындау қақпақтары, ойық тығындар, тығындардың қабықтары, тұмшалайтын және өзге де буып-түю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Кронштейнді қақпақтар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тауар позициясының бұйымдарынан басқа, қымбат бағалы емес металдан жасалған көрсеткіштер, атаулары, мекенжайлары бар маңдайшалар және ұқсас маңдайшалар, нөмірлер, әріптер және өзге де символдар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температуралы дәнекерлеу, жоғары температуралы дәнекерлеу, металдарды немесе металл карбидтерін дәнекерлеу немесе тұндыру үшін пайдаланылатын флюстік материалдан жасалған жабындысы бар немесе өзекшесі бар қымбат бағалы емес металдардан немесе металл карбидтерінен жасалған сым, шыбық, құбырлар, пластиналар, электродтар және ұқсас бұйымдар; қымбат бағалы емес металдардан немесе металл карбидтерінен жасалған, төмен температуралы дәнекерлеу, металдарды немесе металл карбидтерін дәнекерлеу немесе тұндыру үшін пайдаланылатын сым және шыбық;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Доғалы электрмен дәнекерлеу үшін пайдаланылатын жабыны бар қымбат бағалы емес металдан жасалған электродтар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Доғалы электрмен дәнекерлеу үшін пайдаланылатын өзекшесі бар бағалы емес металдан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Қымбат бағалы емес металдан жасалған төмен температуралы дәнекерлеу, жоғары температуралы дәнекерлеу үшін немесе газбен дәнекерлеу үшін пайдаланылатын жабыны бар шыбықтар және өзекшесі бар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ҚАЗАНДАР, ЖАБДЫҚТАР МЕН МЕХАНИКАЛЫҚ ҚҰРЫЛҒЫЛАР;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сәулеленбеген жылу бөлетін элементтер (твэлдер), ядролық реакторлар үшін; изотоптарды бөлуге арналған жабдықтар мен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Ядролық реакторлар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Изотоптарды бөлуге арналған жабдықтар мен құрылғылар,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Жылу бөлетін элементтер (твэлдер), сәулеленбеген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Ядролық реакторлардың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қазандары немесе басқа да бу өндіретін қазандар (төмен қысымды бу шығаруға қабілетті орталықтан жылыту су қазандықтарынан басқа); қыздырылған су қазандары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 қазандары немесе басқа бу өндіретін қазандар: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Сағатына 45 т астам бу өндіретін су құбыры қазандары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Сағатына 45 т аспайтын бу өндіретін су құбыры қазандары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Құрамдастырылған қазандарды қоса алғанда, өзге де бу өндіретін қазандар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Қыздырылған су қазандары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тауар позициясының қазандықтарынан басқа, орталық жылыту қазандықтары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немесе 84.03 тауар позициясының қазандықтарымен пайдалануға арналған қосалқы жабдық (мысалы, экономайзерлер, бу қыздырғыштар, күйе кетіргіштер, газ рекуператорлары); бу-су немесе басқа да бу күш қондырғыларына арналған конденсаторлар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- 84.02 немесе 84.03 тауар позициясының қазандықтарымен пайдалануға арналған қосалқы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Бу-су немесе басқа да бу-күш қондырғыларына арналған конденсаторлар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қондырғылары бар немесе онсыз газ генераторлары немесе су газының генераторлары; тазарту қондырғылары бар немесе онсыз ацетилен газ генераторлары және ұқсас газ генераторлары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Тазарту қондырғылары бар немесе онсыз газ генераторлары немесе су газының генераторлары; тазарту қондырғылары бар немесе онсыз ацетилен газ генераторлары және ұқсас газ генераторлары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буындағы турбиналар және будағы өзге де турбиналар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 кеме қондырғыларына арналған турбиналар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турбиналары: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40 МВт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40 МВт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Піспектің айналмалы немесе қайтымды-үдемелі қозғалысы бар ұшқынмен тұтанатын іштен жану қозғалтқыштары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Авиациялық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Жүзбелі құралдарды қозғалысқа әкелетін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- 87-топтың көлік құралдарын қозғалысқа келтіру үшін пайдаланылатын піспектің қайтарымды-үдемелі қозғалысы бар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50 см3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50 см3 астам, бірақ 250 см3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250 см3 астам, бірақ 1000 см3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1000 см3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Қозғалтқыштар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тұтанатын піспекті іштен жану қозғалтқыштары (дизельдер немесе жартылай дизельдер)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Жүзбелі кемелерді қозғалысқа әкелетін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- 87-топтың көлік құралдарын қозғалысқа келтіру үшін пайдаланылатын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Қозғалтқыштар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қоспағанда, СТН немесе CTH+VAC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84.07 немесе 84.08 тауар позициясының қозғалтқыштарына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Авиациялық қозғалтқыштар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қана немесе негізінен ұшқынмен тұтанатын іштен жану піспекті қозғалтқыштарға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турбиналар, су дөңгелектері және оларға реттегіштер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Гидравликалық турбиналар және су дөңгелектері: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1000 кВт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1000 кВт астам, бірақ 10 000 кВт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10 000 кВт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Реттегіштерді қоса алғанда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және турбовинтті қозғалтқыштар, өзге де газ турбиналары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Турбореактивті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Тартуы 25 кН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Тартуы 25 кН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Турбовинтті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1100 кВт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1100 кВт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 турбиналары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5000 кВт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5000 кВт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Турбореактивті немесе турбовинттік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қозғалтқыштар мен күш қондырғылары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Турбореактивті қозғалтқыштардан басқа, реактивті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Күш қондырғылары және гидравликалық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әрекет ететін (цилиндрлер)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Күш қондырғылары және пневматикалық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әрекет ететін (цилиндрлер)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өлшегіштері бар немесе онсыз сұйық сорғылар; сұйықтықты көтергіштер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Шығын өлшегіштері бар немесе оларды орнатуды көздейтін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 құю станцияларында немесе гараждарда пайдаланылатын жанар-жағармай материалдарына арналған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- 8413.11 немесе 8413.19 қосалқы позициялық сорғылардан басқа қол сорғылары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Іштен жану қозғалтқыштарына арналған отын, май немесе салқындатқыш сұйықтықтарға арналған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Бетонсорғыштар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Қайтарымды-үдемелі өзге де көлемді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Көлемді роторлы өзге де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Орталықтан тепкіш өзге де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сорғылар; сұйықтықтарды көтергіштер: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Сұйықтықтарды көтергіштер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Сұйықтықтарды көтергіштер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вакуумдық сорғылар, ауа немесе газ компрессорлары және желдеткіштер; желдеткіш немесе рециркуляциялық сору қалпақтары немесе желдеткіші бар, сүзгілері бар немесе сүзгілері жоқ шкафтар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Вакуумдық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Пневматикалық қол немесе аяқ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Тоңазытқыш жабдықта қолданылатын компрессорлар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Тіркелетін доңғалақ шассиіндегі ауа компрессорлары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Желдеткіштер: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Үстелдік, қабырғалық, едендік, төбелік, шатырларға немесе электр қозғалтқышы қоса салынған терезелерге арналған қуаты 125 Вт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үлкен көлденең өлшемі 120 см аспайтын қалпақтар немесе сору шкафтары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Биологиялық қауіпсіздіктің газ өткізбейтін шкафтары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бөлек реттелмейтін кондиционерлерді қоса алғанда, ауаның температурасы мен ылғалдылығын өзгертуге арналған қозғалтқышы және аспаптары бар желдеткішпен жабдықталған ауаны баптауға арналған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Терегеге, қабырғаға, төбеге немесе еденге орнатылатын типтегі, бір корпуста немесе "сплит-жүйелер"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Моторлы көлік құралдарында адамдар үшін пайдаланылатын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Салқындату/қыздыру циклін ауыстырып қосу үшін орнатылған тоңазытқыш қондырғысы және клапаны бар (реверсивті жылу сорғылары)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Тоңазыту қондырғысы орнатылған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Тоңазыту қондырғысы орнатылмаған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отынға, тозаңдатылған қатты отынға немесе газға арналған оттық жанарғылар; механикалық оттықтар, олардың механикалық желтартқыш торларын, механикалық күл кетіргіштерді және осыған ұқсас құрылғыларды қоса алғанда, механикалық оттықтар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отынға арналған оттық жанарғылар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Қиыстырылғандарын қоса алғанда,  өзге де оттық жанарғылары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оттықтар, олардың механикалық желтартқыш торларын, механикалық күл кетіргіштерді және ұқсас құрылғыларды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жағатын, электрлік емес пештерді қоса алғанда, өнеркәсіптік немесе зертханалық көріктер мен пештер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Кендерді, пиритті кендерді немесе металдарды күйдіруге, балқытуға немесе өзге де термоөңдеуге арналған көріктер мен пештер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Кондитерлік пештерді қоса алғанда, наубайханалық пештер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немесе басқа үлгідегі тоңазытқыштар, мұздатқыштар және өзге де тоңазытқыш немесе мұздатқыш жабдықтар; 84.15 тауар позициясының ауаны баптауға арналған қондырғылардан басқа, жылу сорғылары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Бөлек сыртқы есіктері бар аралас мұздатқыштар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Тұрмыстық тоңазытқыштар: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Компрессиялық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800 л аспайтын "ларь" түріндегі мұздатқыштар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900 л аспайтын тік типті мұздатқыш шкафтар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Сақтауға және демонстрациялауға арналған, тоңазыту немесе мұздатқыш жабдықтарымен қоса салынған жиһаз (камералар, шкафтар, витриналар, сөрелер және ұқсас жиһаз),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тоңазытқыш немесе мұздатқыш жабдықтар; жылу сорғылары: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- 84.15 тауар позициясының ауаны баптауға арналған қондырғылардан басқа, жылу сорғылары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Тоңазытқыш және мұздатқыш жабдықтарды қоюға арналған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мақсатта пайдаланылатын машиналар мен жабдықтарды қоспағанда, қыздыру, қайнату, қуыру, дистилляция, ректификациялау, стерилизациялау, пастерлеу, буландыру, кептіру, буландыру, конденсациялау немесе салқындату сияқты температураның өзгеруі процесінде материалдарды өңдеуге арналған электрлі немесе электрлік емес жылытылатын машиналар, өнеркәсіптік немесе зертханалық жабдықтар (85.14 тауар позициясындағы пештерді, камераларды және басқа да жабдықтарды қоспағанда); ағынды немесе жинақтаушы (сыйымды), электрлі емес су жылытқыштар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емес ағынды немесе жинақтаушы (сыйымды) су жылытқыштар: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Ағынды газды су жылытқыштар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Күн сәулесімеен су жылытқыштар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Медициналық, хирургиялық немесе зертханалық стерилизаторлар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Кептіргіштер: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Лиофилизациялауға арналған аппараттар, сублимациялық кептіруге арналған қондырғылар және бүріккіш кептіргіштер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ауыл шаруашылығы өнімдері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ағаш, целлюлоза, қағаз немесе картон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Дистилляциялауға немесе ректификациялауға арналған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Жылу алмастырғыштар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Ауаны немесе газдарды сұйылтуға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машиналар, агрегаттар және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Ыстық сусындарды дайындау немесе тамақ дайындау немесе қыздыру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немесе шыныны өңдеуге арналған машиналардан басқа, каландрлар немесе басқа да білік машиналары және оларға арналған біліктер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Каландрлар немесе басқа да білік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тепкіш кептіргіштерді қоса алғанда, центрифугалар; сұйықтықтарды немесе газдарды сүзуге немесе тазартуға арналған жабдықтар мен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Центрифугалар, центрден тепкіш кептіргіштерді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Сүт сепараторлары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Киімге арналған кептіргіштер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Сұйықтықтарды сүзуге немесе тазалауға арналған жабдықтар мен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Суды сүзу немесе тазалау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Судан басқа сусындарды сүзуге немесе тазалауға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Іштен жану қозғалтқыштарындағы майды немесе отынды сүзу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Газдарды сүзуге немесе тазалауға арналған жабдықтар мен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Іштен жану қозғалтқыштарына арналған ауа сүзгілері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Ішкі жану қозғалтқыштарының пайдаланылған газдарын тазарту немесе сүзу үшін біріктірілген немесе біріктірілмеген каталитикалық түрлендіргіштер немесе бөлшектер сүзгілері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Центрифугалар, соның ішінде центрифугалық кептіргіштер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машиналар; бөтелкелерді немесе басқа да ыдыстарды жууға немесе кептіруге арналған жабдықтар; бөтелкелерді, банкаларды толтыруға, тығындауға, жәшіктерді, қаптарды немесе басқа да ыдыстарды жабуға, оларды мөрлеуге немесе заттаңбалауға арналған жабдықтар; шөлмектер, банкалар, тубалар және осыған ұқсас сыйымдылықтарды қалпақшалармен немесе қақпақтармен тұмшалап тығындауға арналған жабдықтар; буып-түюге немесе орауға арналған жабдықтар (буып-түю материалының термоотыратын тауарды орайтын жабдықты қоса алғанда) басқалар; сусындарды газдауға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Ыдыс жуғыш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Тұрмыстық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Бөтелкелерді немесе басқа да ыдыстарды жууға немесе кептіруге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Бөтелкелерді, банкаларды толтыруға, тығындауға, жәшіктерді, қаптарды немесе басқа да ыдыстарды жабуға, оларды мөрлеуге немесе заттаңбалауға арналған жабдық; бөтелкелерді, банкаларды, тубтарды және осыған ұқсас ыдыстарды қалпақшалармен немесе қақпақтармен тұмшалап тығындауға арналған жабдық; сусындарды газдауға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Буып-түюге немесе орауға арналған жабдықтар (буып-түю материалының термоотыратын тауарды орайтын жабдықты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жүктің ауырлық күшімен іске қосылатын есептеу немесе бақылау машиналарын қоса алғанда, өлшеуге арналған жабдық (сезімталдығы 0,05 г немесе одан жоғары таразыдан басқа); барлық түрдегі таразыларға арналған әртүрлі салмақтар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Емшектегі балаларды қоса алғанда, адамдарды өлшеуге арналған таразылар; тұрмыстық таразылар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Конвейерлерде бұйымдарды үздіксіз өлшеуге арналған таразылар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Тұрақты массаға реттелген таразылар және бункерлік таразыларды қоса алғанда, белгілі массадағы жүкті ыдысқа немесе контейнерге жүктейтін таразылар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Өлшеуге арналған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Өлшеудің ең жоғары массасы 30 кг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Өлшеудің ең жоғары массасы 30 кг астам, бірақ 5000 кг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Барлық типті таразыларға арналған әртүрлі салмақтар; өлшеуге арналған жабдықтардың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немесе ұнтақты лақтыруға, шашыратуға немесе тозаңдатуға арналған механикалық құрылғылар (қолмен басқарылатын немесе онсыз); зарядталған немесе жүктелмеген өрт сөндіргіштер; бүріккіштер және ұқсас құрылғылар; бу ағынды немесе құм ағынды және ұқсас лақтырылатын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Зарядталған немесе зарядталмаған өрт сөндіргіштер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Бүріккіштер және ұқсас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 ағынды немесе құм ағынды машиналар және ұқсас лақтырылатын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шаруашылығына немесе бағбандыққа арналған бүріккіштер: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Тасымалданатын бүріккіштер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Ауыл шаруашылығы немесе бағбандық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көтергіштерден басқа көтергіш аспалар мен көтергіштер; шығырлар мен кабестандар; домкраттар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Көтергіш тальдар мен көтергіштер (көлік құралдарын көтеру үшін пайдаланылатын аспалы көтергіштерден немесе көтергіштерден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Жетегі электр қозғалтқышынан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Шығырлар; кабестандар: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Жетегі электр қозғалтқышынан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Домкраттар; көлік құралдарын көтеру үшін пайдаланылатын көтергіштер: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Стационарлық гараж көтергіштер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домкраттар мен көтергіштер, гидравликалық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деррик-крандары; кабель-крандарды қоса алғанда, көтергіш крандар; жылжымалы көтергіш фермалар, порталды тиегіштер және көтергіш кранмен жабдықталған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Көпірлі, мосы крандар, көпірлі қайта тиегіштер, жылжымалы көтергіш фермалар және порталды 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Қозғалмайтын тіректердегі көпірлі 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Доңғалақты қозғалмалы көтергіш фермалар және порталды 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Мұнаралы 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Тіректегі порталды немесе жебелі 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Өздігінен жүретін өзге де механизмдер: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Дөңгелекпен жүретін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механизмдер: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Жол автокөлік құралдарына монтаждауға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Ашамен көтеретін автотиегіштер; көтеру немесе тиеу-түсіру жабдықтарымен жарақтандырылған өзге де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Көтергіш немесе тиеу-түсіру жабдығымен жарақтандырылған, электр қозғалтқышынан жетегі бар өздігінен жүретін жүк тиегіштер мен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немесе тиеу-түсіру жабдығымен жарақтандырылған жүк тиегіштер мен арбалар, өздігінен жүретін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немесе тиеу-түсіру жабдығымен жарақтандырылған жүк тиегіштер мен арбалар,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көтеруге, орнын ауыстыруға, тиеуге немесе түсіруге арналған машиналар мен құрылғылар (мысалы, лифттер, эскалаторлар, конвейерлер, аспалы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Аспалы лифтілер мен көтергіштер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Пневматикалық көтергіштер мен конвейерлер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тауарларға немесе материалдарға арналған үздіксіз жұмыс істейтін элеваторлар мен конвейерлер: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Жер асты жұмыстарына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шөмішті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таспалы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Эскалаторлар және қозғалатын жаяу жүргіншілер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Арқанды жолаушылар және жүк жолдары, шаңғы көтергіштер; фуникулерлерге арналған тартқыш механизмдер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Өнеркәсіптік роботтар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Бұрылмайтын және бұрылатын үйіндісі бар бульдозерлер, грейдерлер, жоспарлаушылар, скреперлер, механикалық күректер, экскаваторлар, бір шөмішті тиегіштер, таптау машиналары және өздігінен жүретін жол катоктары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Бұрылыс және бұрылыс үйіндісі бар бульдозерлер: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Шынжыр табанды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Грейдерлер мен жоспарлаушылар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Скреперлер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Тегістеу машиналары және жол катоктары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күректер, экскаваторлар және бір шөмішті 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шөмішті фронтальды 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Толық бұрылатын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пайдалы қазбаларды немесе кенді орнын ауыстыруға, жоспарлауға, пішіндеуге, қазуға, нығыздауға, қазуға немесе бұрғылауға арналған өзге де машиналар мен механизмдер; қадаларды қағуға және алуға арналған жабдықтар; соқалы және роторлы қар тазартқыштар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Қада қағуға және алуға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Соқалы және роторлы қар тазалағыштар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Көмір немесе тау жыныстарын өндіруге арналған шабу машиналары және туннель тесетін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Өздігінен жүретін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Бұрғылау немесе үңгілеу машиналары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Өздігінен жүретін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өздігінен жүретін машиналар мен механизмдер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Өздігінен жүрмейтін өзге де машиналар мен механизмдер: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Нығыздауға немесе нығыздауға арналған машиналар мен механизмдер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84.25 – 84.30 тауар позицияларының жабдықтарына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- 84.25 тауар позициясының машиналары немесе механизмдері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- 84.27 тауар позициясының машиналары немесе механизмдері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- 84.28 тауар позициясының машиналары немесе механизмдері: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Лифтілер, аспалы көтергіштер немесе эскалаторлар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- 84.26, 84.29 немесе 84.30 тауар позициясындағы машиналар немесе механизмдер: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Шөміштер, грейферлер, қармауыштар және қауғалар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Бұрылмайтын немесе бұрылатын бульдозерлердің үйінділері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- 8430.41 немесе 8430.49 қосалқы позициясындағы бұрғылау немесе ұңғылау машиналарының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дайындауға және өңдеуге арналған ауыл шаруашылығы, бақша немесе орман шаруашылығы машиналары; көгалдарға немесе спорт алаңдарына арналған катоктар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Тырмалар, қопсытқыштар, қопсытқыштар, отауыштар және кетпендер: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Дискілі тырмалар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Сепкіштер, отырғызғыштар және отырғызатын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Егіншіліктің жыртылмай (топырақтап сақтау) жүйесінде қолданылатын сепкіштер, сепкіштер және көшет отырғызатын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Органикалық және бейорганикалық тыңайтқыштарды шашқыштар және таратқыштар: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Органикалық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Бейорганикалық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машиналар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Сығымдау-іріктегіштерді, сабанды немесе пішенді бумаларға орауға арналған престерді қоса алғанда, ауыл шаруашылығы дақылдарын жинауға немесе бастыруға арналған машиналар немесе механизмдер; пішен орағыштар немесе көгал орағыштар; 84.37 тауар позициясының машиналарынан басқа, жұмыртқаларды, жемістерді немесе басқа да ауыл шаруашылығы өнімдерін тазалауға, сұрыптауға немесе калибрлеуге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Шалғынға, саябақтарға немесе спорт алаңдарына арналған шалғылар: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жазықтықта айналатын кескіш бөлігі бар моторлы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Тракторларда монтаждалатынды қоса алғанда, өзге де шалғылар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Шөп дайындауға арналған өзге де машиналар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Пішен тайлаушыны қоса алғанда, сабанды немесе шөпті бумаға орауға арналған престер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астық жинауға арналған машиналар; бастыруға арналған машиналар немесе механизмдер: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Астық жинайтын комбайндар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Бастыруға арналған машиналар немесе механизмдер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Түйнектерді немесе тамыржемістілерді жинауға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Жұмыртқаны, жемісті немесе басқа да ауыл шаруашылығы өнімдерін тазалауға, сұрыптауға немесе калибрлеуге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қондырғылары мен аппараттары, сүтті өңдеуге және өңдеуге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Сауу қондырғылары мен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Сүтті өңдеуге және өңдеуге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жасауға, сидр, жеміс шырындарын немесе ұқсас сусындарды өндіруге арналған престер, ұсақтағыштар және осыған ұқсас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Құрал-жабдықтар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қыздыру құрылғылары бар тұқым өсіруге арналған жабдықтарды қоса алғанда, ауыл шаруашылығына, бағбандыққа, орман шаруашылығына, құс шаруашылығына немесе ара шаруашылығына арналған жабдықтар, өзгелер; құс шаруашылығына арналған инкубаторлар және брудерлер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Жануарларға жем дайындауға арналған машиналар мен механизмдер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Құс шаруашылығына арналған жабдықтар; инкубаторлар мен брудерлер: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Инкубаторлар мен брудерлер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Құс шаруашылығына немесе инкубаторлар мен брудерлерге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астықты немесе құрғақ бұршақ дақылдарын тазалауға, сұрыптауға немесе калибрлеуге арналған машиналар; ауыл шаруашылығы фермаларында пайдаланылатын жабдықтардан басқа, ұн тарту өнеркәсібіне немесе дәнді немесе құрғақ бұршақ дақылдарын өңдеуге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 астықты немесе құрғақ бұршақ дақылдарын тазалауға, сұрыптауға немесе калибрлеуге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немесе ұшпайтын өсімдік майын немесе майды тұндыруға немесе дайындауға арналған жабдықтан басқа, осы топтың басқа жерінде аталмаған немесе енгізілмеген тамақ өнімдерін немесе сусындарды өнеркәсіптік дайындауға немесе өндіруге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Нан-тоқаш өнімдерін, макарон, спагетти немесе ұқсас өнімдерді өндіруге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Кондитерлік өнеркәсіпке, какао-ұнтақ немесе шоколад өндіруге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Қант өнеркәсібіне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Сыра қайнату өнеркәсібіне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Етті немесе құсты өңдеуге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Жемістерді, жаңғақтарды немесе көкөністерді өңдеуге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целлюлоза материалдарынан масса өндіруге немесе қағаз немесе картон дайындауға немесе өңдеуге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Талшықты целлюлоза материалдарынан масса өндіруге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 немесе картон жасауға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Қағазды немесе картонды әрлеуге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Талшықты целлюлоза материалдарынан масса өндіруге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блоктарын тігуге арналған машиналарды қоса алғанда, түптеу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Құрал-жабдықтар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үлгідегі кесетін машиналарды қоса алғанда, қағаз массасынан, қағаздан немесе қатырма қағаздан жасалған бұйымдарды өндіруге арналған жабдықтар,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Кесетін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Пакеттерді, қаптарды немесе конверттерді дайындауға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Картон қораптарды, қораптарды, жәшіктерді, құбырларды, барабандарды немесе ұқсас ыдыстарды қалыптаудан өзгеше тәсілдермен дайындауға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 массасынан, қағаздан немесе картоннан жасалған бұйымдарды қалыптауға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Пластиналарды, цилиндрлерді немесе басқа да баспа формаларын дайындауға немесе дайындауға арналған машиналар, аппаратура және жабдықтар (84.56 – 84.65 тауар позицияларының жабдықтарынан басқа); пластиналар, цилиндрлер және басқа да баспа нысандары; баспа мақсаты үшін дайындалған пластиналар, цилиндрлер және литографиялық тастар (мысалы, жіппен оранған, тегістелген немесе жылтыратылған)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Машиналар, аппаратура және 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Жоғарыда аталған машиналардың, аппаратураның немесе жарақтың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Пластиналар, цилиндрлер және басқа да баспа қалыптары; баспа мақсаты үшін дайындалған пластиналар, цилиндрлер және литографиялық тастар (мысалы, жонылған, тегістелген немесе жылтыратылған)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 тауар позициясының пластиналар, цилиндрлер және басқа да баспа нысандары арқылы басып шығару үшін пайдаланылатын баспа машиналары; өзге де принтерлер, көшіру аппараттары және біріктірілген немесе біріктірілмеген факсимильді аппараттар; олардың бөліктері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Пластиналар, цилиндрлер және 84.42 тауар позициясының басқа да баспа нысандары арқылы басу үшін пайдаланылатын баспа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Офсетті басып шығаруға арналған орамды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Офсеттік баспаға арналған, парақты, кеңселік машиналар (ашық түрде бір жағы 22 см аспайтын, ал екіншісі – 36 см аспайтын парақтарды пайдаланатын))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офсеттік баспа машиналары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Жоғары баспаға арналған, флексографиялық машиналарды қоспағанда, орамды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Флексографиялардан басқа, орауыштардан басқа, жоғары баспаға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Флексографиялық баспаға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Терең баспаға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Біріктірілген немесе біріктірілмеген принтерлер, көшіру аппараттары және өзге де факсимильдік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Есептеу машинасына немесе желіге қосылу мүмкіндігі бар басып шығару, көшіру немесе факсимильді беру сияқты екі немесе одан да көп функцияларды орындайтын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Есептеу машинасына немесе желіге қосылу мүмкіндігі бар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- 84.42 тауар позициясының пластиналар, цилиндрлер және басқа да баспа нысандары арқылы басу үшін пайдаланылатын баспа машиналарының бөліктері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материалдарын жұлу, созу, текстуралау немесе кесуге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машиналар; иіру, тігу немесе ширату машиналары және тоқыма иірімжіпті дайындауға арналған басқа да жабдықтар; піллә орайтын немесе орайтын (нақтылауды қоса алғанда) тоқыма машиналары және 84.46 немесе 84.47 тауар позициясының машиналарында пайдалану үшін тоқыма иірімжіпті дайындайтын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Тоқыма талшықтарын дайындауға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Түтетін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Тарақтап түтетін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Таспалы немесе тегістейтін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Иіру тоқыма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Жіп есу немесе ширату тоқыма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Орау тоқыма машиналары (арқаужіп орауды қоса алғанда) немесе піллә орайтын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30 см аспайтын маталарды дайындау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30 см асатын маталарды дайындауға арналған қайықты: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Жетегі қозғалтқыштан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30 см асатын матаны дайындауға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тоқу-тігу машиналары, оқа жібі, тюль, шілтер, кесте тігу, тоқыма тоқу немесе желі тоқуға арналған машиналар және тафтингті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Дөңгелете тоқу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Диаметрі 165 мм аспайтын цилиндрлі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Диаметрі 165 мм астам цилиндрлі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Жазық тоқу машиналары; тоқу-тігу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84.45, 84.46 немесе 84.47 тауар позициясының машиналарымен пайдалануға арналған қосалқы жабдықтар (мысалы, ремизо көтергіш кареткалар, жаккард машиналары, автоматты тоқтату тетіктері, қайықтарды ауыстыру тетіктері); тек қана немесе негізінен осы тауар позициясының немесе 84.44, 84.45, 84.46 немесе 84.47 тауар позициясының машиналарына арналған бөлшектер мен керек-жарақтар (мысалы, ұршықтар мен мүйізгілер, инелі гарнитура, тарақтар, фильерлер, қайықтар, ремизкалар және ремиздік рамалар, трикотаж инелер)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- 84.44, 84.45, 84.46 немесе 84.47тауар позициясы машиналары үшін қосалқы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Ремизкөтергіш кареткалар және жаккардты машиналар; карталар санын азайтуға арналған механизмдер, аталған машиналармен бірге пайдалануға арналған көшіру, картон кесу немесе картамен тігу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- 84.44 тауар позициясының машиналарына немесе олардың қосалқы құрылғыларына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- 84.45 тауар позициясының машиналарына немесе олардың қосалқы құрылғыларына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Инелі гарнитура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Инелі гарнитурадан басқа, тоқыма талшықтарын дайындауға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Ұршық, мүйізшелер, сақиналар мен жүгіргіштер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Тоқу станоктарына немесе олардың қосалқы құрылғыларына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Тоқу станоктарына арналған бердо, ремизкалар және ремиз рамалары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- 84.47 тауар позициясының машиналарына немесе олардың қосалқы құрылғыларына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Платиналар, инелер және ілгек, тігіс жасау, тігу, өру үшін пайдаланылатын т.б. элементтер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Тебіскі қалпақшаларын өндіруге арналған жабдықтарды қоса алғанда, киіз немесе тебіскі немесе тоқылмаған материалдарды кесектегі немесе пішіндегі өндіруге немесе өңдеуге арналған жабдық; қалпақшаларды дайындауға арналған қалыптар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Сығу құрылғысымен жабдықталған машиналарды қоса алғанда, кір жуатын, тұрмыстық немесе кір жуатын орындарға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кг артық құрғақ киім сыймайтын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Толық автоматты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Ортадан тепкіш сығу құрылғысы орнатылған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кг астам құрғақ киім сыятын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Жууға, тазалауға, сығуға, кептіруге, үтіктеуге, престеуге (материалдарды термофиксациялауға арналған престерді қоса алғанда), ағартуға, бояуға, аппреттеуге, өңдеуге, иірімжіптерді, маталарды немесе дайын тоқыма бұйымдарын жабуға немесе сіңдіруге арналған жабдық (84.50 тауар позициясының машиналарынан басқа) және линолеум сияқты еден жабындарын өндірісінде пайдаланылатын мата немесе басқа негізге паста жағуға арналған машиналар; тоқыма маталарын орауға, тарқатуға, бүктеуге, кесуге немесе тесуге арналған машиналар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Құрғақ тазалауға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Кептіру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 кг артық құрғақ киім сыймайтын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Үтіктеу машиналары мен престері (материалдарды термофиксациялауға арналған престерді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Жууға, ағартуға немесе бояуға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Тоқыма маталарды орауға, тарқатуға, бүктеуге, кесуге немесе тесуге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 тауар позициясының кітап блоктарын тігуге арналған машиналардан басқа, тігін машиналары; тігін машиналарына арналған жиһаз, негіздер мен футлярлар; тігін машиналарына арналған инелер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Тұрмыстық тігін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тігін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Тігін машиналарына арналған инелер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Тігін машиналарына арналған жиһаз, негіздер мен футлярлар және олардың бөліктері; өзге де тігін машиналарының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машиналарынан басқа, теріні немесе былғарыны дайындауға, илеуге немесе өңдеуге арналған немесе аяқ киімді немесе теріден немесе былғарыдан жасалған өзге де бұйымдарды дайындауға немесе жөндеуге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Теріні немесе былғарыны дайындауға, илеуге немесе өңдеуге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Аяқ киім жасауға немесе жөндеуге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 немесе құю өндірісінде пайдаланылатын конвертерлер, құю шөміштері, құймақалыптар және құю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Құйма қалыптар мен шөміштер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Құю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прокаттау станоктары және оларға арналған біліктер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Құбыр прокаттау станогы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прокаттау станогы: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Ыстық прокаттау немесе ыстық және суық прокаттау құрама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 прокаттау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Прокаттау станогына арналған біліктер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немесе басқа да жарық немесе фотонды сәуленің, ультрадыбыстық, электрразрядты, электрхимиялық, электронды-сәулелік, ионды-сәулелік немесе плазмалық-доғалық процестердің көмегімен материалды жою жолымен кез келген материалдарды өңдеуге арналған станоктар; су ағатын кесу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Лазерлік немесе басқа да жарықтық немесе фотондық сәулелену процестерін пайдаланып жұмыс істейтін: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Лазерлік сәулелену процестерін пайдаланып жұмыс істейтін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жарықтық немесе фотондық сәулелену процестерін пайдаланып жұмыс істейтін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Ультрадыбыстық процестерді пайдаланып жұмыс істейтін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Электрразрядты процестерді пайдаланып жұмыс істейтін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Плазмалық-доғалық процестерді пайдаланып жұмыс істейтін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Су-ағынды кесетін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өңдеуге арналған өңдеу орталықтары, бір позициялы және көп позициялы агрегатты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Өңдеу орталықтары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позициялы агрегатты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позициялы агрегаттық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кесетін токарлық станоктар (көп мақсатты токарлық станоктарды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токарлық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тауар позициясының токарь станоктарынан (көп мақсатты токарь станоктарын қоса алғанда) басқа, металды жою арқылы бұрғылауға, тегістеуге, фрезерлеуге, сыртқы немесе ішкі оюды кесуге арналған металл кесетін станоктар (желілік құрылым агрегат станоктарын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Сызықтық құрылым агрегаттық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бұрғылау станоктары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Жонғыш-фрезерлік өзге де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жонғыш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Консольды-фрезерлік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Фрезерлік өзге де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бұранда кесу станоктары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Сыдыру-ажарлау, қайрау, ажарлау, хонингтеу, ысқылау, жылтырату станоктары және 84.61 тауар позициясының тіс кесу, тісті ажарлау немесе тісті өңдеу станоктарынан басқа, тегістеу тастарының, абразивтердің немесе жылтырату құралдарының көмегімен металдарды немесе металл қышты таза өңдеудің басқа операцияларын орындауға арналған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Жалпақ тегістеу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ыспалау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басқарылатын орталықсыз тегістеу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басқарылатын дөңгелектеп тегістеу станоктары,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басқарылатын,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Қайрау станоктары (кесетін аспаптар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Хонинг немесе жетілдіру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Бойлық-сүргілеу, көлденең-сүргілеу, қашау, созу, тіс кесу, тісті тегістеу немесе тісті өңдеу, аралау, кесу станоктары және материалды жою арқылы металдарды немесе металл қышты өңдеуге арналған басқа жерлерде аталмаған немесе енгізілмеген басқа да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Көлденең-сүргілеу немесе қашау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Созу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Тісті кесу, тісті ыспалау немесе тісті өңдеу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Аралау немесе кесу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көлемді қалыптап, соғып немесе қалыптап өңдеуге арналған станоктар (престерді қоса алғанда); (прокаттық стандардан басқа) ию, жиекті ию, түзету, кесу, тесу немесе шабу металдарды өңдеуге арналған станоктар (престерді қоса алғанда) (сүйреуге арналған станоктардан басқа) ; жоғарыда аталмаған металдарды немесе металл карбидтерін өңдеуге арналған престер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Көлемді штамптау, штамптау (престерді қоса алғанда) және соғу арқылы ыстық қалыптау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Жабық штамптау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Тегіс бұйымдарға арналған иілгіш, жиекті иілгіш, дұрыс (табақты иілгіш престерді қоса алғанда)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Профильдерді қалыптау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басқарылатын жапырақ иілгіш престер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басқарылатын панельді игіш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басқаруы бар роликті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сандық бағдарламалық басқарылатын иілгіш, жиекті игіш, дұрыс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Бойлық тескіш және кесетін бұйымдардан басқа, жазық бұйымдарға арналған бойлық желілік кесу, көлденең кесу және өзге де кесу машиналары (престерден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Бойлық кесу сызықтары және көлденең кесу сызықтары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басқарумен кесетін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Аралас тесу және кесу машиналарын қоса алғанда, жалпақ бұйымдарға арналған тесу, кесу немесе ойып кесу машиналары (престерден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Құбырларды, түтіктерді, қуыс профильдерді және шыбықтарды өңдеуге арналған машиналар (престерден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 суықтай өңдеуге арналған престер: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Гидравликалық престер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Механикалық престер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Сервопресстер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немесе металлқышты өңдеуге арналған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Шыбықтарды, құбырларды, профильдерді, сымдарды немесе ұқсас бұйымдарды созуға арналған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Бұрандыбүрлеу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Сымнан бұйымдар жасауға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қышты, бетонды, асбоцементті немесе ұқсас минералды материалдарды өңдеуге немесе шыныны суықтай өңдеуге арналған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Тегістеу немесе жылтырату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Ағашты, тығынды, сүйекті, эбонитті, қатты пластмассаны немесе ұқсас қатты материалдарды өңдеуге арналған станоктар (шеге, қапсырма, желім көмегімен немесе басқа да тәсілмен жинауға арналған машиналарды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операциялар арасында құралды ауыстырмай механикалық өңдеу бойынша түрлі операцияларды орындауға қабілетті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Өңдеу орталықтары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Механикалық 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Сүргілеу, фрезерлік немесе сүргілеу-оймыштау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Тегістеу, құм тегістеу немесе жылтырату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Ию немесе құрастыру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Бұрғылау немесе қашау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Шабу, уату немесе аршу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84.56 – 84.65 тауар позицияларының жабдықтарына арналған бөлшектер мен керек-жарақтар, құрал-саймандарды немесе бөлшектерді бекітуге арналған құрылғыларды, өздігінен ашылатын бұранда кесетін бастиектерді, бөлгіш бастиектерді және жабдыққа арналған басқа да арнайы құралдарды қоса алғанда; қол құралдарының барлық түрлеріне арналған жұмыс құралдарын бекітуге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Құралды бекітуге арналған құралдар және өздігінен ашылатын бұрандалы кескіш бастиектер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Өңделетін бөлшектерді бекітуге арналған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Бөлгіш бастиектер және жабдыққа арналған басқа да арнайы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- 84.64 тауар позициясының станоктарына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- 84.65 тауар позициясының станоктарына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- 84.56-84.61 тауар позицияларының станоктарына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- 84.62 немесе 84.63 тауар позициясының станоктарына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гидравликалық немесе электр немесе электр емес қозғалтқышы бар қол аспаптары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Айналмалы әрекет ететін (аралас айналмалы-соққылау әрекетін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қозғалтқышы орнатылған: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Барлық типті бұрғылар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Шынжырлы 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Шынжырлы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Пневматикалық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тауар позициясының машиналары мен аппараттарынан басқа, кесуге жарамды немесе жарамсыз төмен температуралы дәнекерлеуге, жоғары температуралы дәнекерлеуге немесе дәнекерлеуге арналған жабдықтар мен аппараттар; газда жұмыс істейтін үстіңгі қабаттағы термоөңдеуге арналған машиналар мен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Үрлемелі газды жанарғылар, қол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Газбен, өзге де газбен жұмыс істейтін жабдықтар мен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 мен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функциялары бар деректерді жазуға, шығаруға және көзбен көруге арналған есептеу машиналары мен қалта машиналары; бухгалтерлік машиналар, почта таңбалау машиналары, билет аппараттары және есептеу құрылғылары бар басқа да ұқсас машиналар; кассалық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Сыртқы қорек көзінсіз жұмыс істеуге қабілетті электрондық калькуляторлар және есептеу функциясы бар деректерді жазуға, жаңғыртуға және көзбен көруге арналған қалта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қоспағанда, СТН немесе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электрондық есептегіш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Баспа құрылғысы ішіне онатылған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қоспағанда, СТН немесе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қоспағанда, СТН немесе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есептегіш машиналар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қоспағанда, СТН немесе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Кассалық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қоспағанда, СТН немесе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қоспағанда, СТН немесе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машиналар және олардың блоктары; магнитті немесе оптикалық есептеуіш құрылғылар, деректерді кодталған нысандағы ақпарат тасығыштарға тасымалдауға арналған машиналар және осындай ақпаратты өңдеуге арналған машиналар, басқа жерде аталмаған немесе енгізілмеген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болмағанда деректерді өңдеудің орталық блогынан, пернетақта мен дисплейден тұратын салмағы 10 кг аспайтын портативті есептеуіш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қоспағанда, СТН немесе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есептеуіш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корпуста, кем дегенде, деректерді өңдеудің орталық блогы және біріктірілген немесе жоқ енгізу және шығару құрылғысы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қоспағанда, СТН немесе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жүйелер түрінде жеткізілетін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қоспағанда, СТН немесе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- 8471.41 немесе 8471.49 қосалқы позициясында сипатталғаннан өзгеше, бір корпуста мына құрылғылардың біреуі немесе екеуі бар немесе жоқ деректерді өңдеу блоктары: есте сақтау құрылғылары, енгізу құрылғылары, шығару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қоспағанда, СТН немесе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корпуста есте сақтау құрылғылары бар немесе жоқ енгізу немесе шығару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қоспағанда, СТН немесе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Есте сақтау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қоспағанда, СТН немесе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есептеу машиналарының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қоспағанда, СТН немесе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қоспағанда, СТН немесе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жабдықтар (мысалы, гектографиялық немесе трафареттік көбейткіш аппараттар, мекенжай машиналары, банкнотаны беруге арналған автоматты құрылғылар, монеталарды сұрыптауға, есептеуге немесе буып-түюге арналған машиналар, қарындаштарды қайрауға арналған машиналар, перфорациялық машиналар немесе қапсырмалармен бекітуге арналған машиналар)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Көшіру-көбейту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Пошта хат-хабарларын сұрыптауға немесе бүктеуге, немесе конвертке салуға, немесе байлауға арналған машиналар, пошта хат-хабарларын ашуға, жабуға немесе мөрлеуге арналған машиналар және пошта маркаларын желімдеуге немесе өшіруге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84.70 – 84.72 тауар позицияларының машиналарына арналған бөлшектер мен керек-жарақтар (тасымалдауға арналған футлярлардан, тыстардан және ұқсас бұйымдардан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- 84.70 тауар позициясы машиналарының бөліктері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- 8470.10, 8470.21 немесе 8470.29 қосалқы позициясындағы электрондық есептеу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- 84.71 тауар позициясы машиналарының бөліктері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- 84.72 тауар позициясы машиналарының бөліктері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- 84.70 – 84.72 тауар позициясының екі немесе одан да көп тауар позициясына кіретін машиналарға арналған тең дәрежеде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тасты, кенді немесе басқа да минералды қазбаларды қатты күйдегі (оның ішінде ұнтақ тәрізді немесе паста тәрізді) сұрыптауға, електеуге, айыруға, шаюға, ұсақтауға, ұнтақтауға, араластыруға немесе араластыруға арналған жабдық; қатты минералды отынды, қыш құрамды, қатпаған цементті, гипс материалдарын немесе басқа да минералды өнімдерді ұнтақ немесе паста тәрізді күйдегі агломерациялауға, қалыптауға немесе құюға арналған жабдық; құмнан құю формаларын дайындауға арналған қалыптау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Сұрыптауға, електеуге, айыруға немесе жууға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Ұсақтауға немесе ұнтақтауға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Араластыруға немесе араластыруға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Бетон араластырғыштар немесе ерітінді араластырғыштар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Минералды заттарды битуммен араластыруға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құтылардағы электр немесе электрондық шамдарды, түтіктерді немесе электронды-сәулелік түтіктерді немесе газ разрядты шамдарды жинауға арналған машиналар; шыныны немесе шыныдан жасалған бұйымдарды дайындауға немесе ыстықтай өңдеуге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құтыдағы электр немесе электрондық шамдарды, түтіктерді немесе электронды-сәулелік түтіктерді немесе газ разрядты шамдарды жинауға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Шыныны немесе шыныдан жасалған бұйымдарды дайындауға немесе ыстық өңдеуге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 талшықты және оның дайындамаларын дайындауға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Бөліктері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Банкноталар мен монеталарды ұсақтауға арналған автоматтарды қоса алғанда, сауда автоматтары (мысалы, пошта маркаларын, темекі, азық-түлік тауарларын немесе сусын сатуға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Сусын сатуға арналған автоматтар: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Қыздыру немесе салқындату құрылғылары кіріктіре орнатылған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Қыздыру немесе салқындату құрылғылары кіріктіре орнатылған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өңдеуге арналған немесе осы материалдан өнім өндіруге арналған, осы топтың басқа жерінде аталмаған немесе енгізілмеген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Инжекциялы-құю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Экструдерлер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Үрлемелі құю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Вакуумды құюға арналған машиналар және өзге де термоқалыптау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кез келген басқа тәсілмен құюға немесе қалыптауға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Пневматикалық шиналар мен доңғалақтарды құюға немесе қалпына келтіруге арналған немесе пневматикалық шиналар камераларын құюға немесе басқаша қалыптауға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дайындауға немесе жасауға арналған осы топтың басқа жерінде аталмаған немесе енгізілмеген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Құрал-жабдықтар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басқа жерінде аталмаған немесе енгізілмеген жеке функциялары бар машиналар мен механикалық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Қоғамдық жұмыстарға, құрылысқа немесе басқа да осыған ұқсас жұмыстарға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 немесе ұшпайтын өсімдік майларын немесе майларды тұндыруға немесе дайындауға немесе микробиологиялық майларды тұндыруға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Ағаш-жаңқа немесе ағаш-талшықты плиталарды немесе басқа да талшықты материалдан жасалған плиталарды дайындауға арналған престер және өзге де сүректі немесе тығындарды өңдеуге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Бауларды немесе арқандарды дайындауға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жерде аталмаған немесе енгізілмеген өнеркәсіптік роботтар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Буландыру типіндегі ауа салқындатқыштар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Жолаушыларды отырғызуға арналған траптар: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Әуежайларда пайдаланылатын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машиналар және механикалық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сымдарын орауышқа орауға арналған машиналарды қоса алғанда, металл өңдеуге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Араластыру, сапыру, ұсақтау, ұнтақтау, елеу, елеу, гомогенизациялау, эмульгациялау немесе араластыру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Суықтай изостатикалық престеу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құю өндірісіне арналған опока; құю табандықтары; құю үлгілері; металдарды (құймақалыптардан басқа), металл карбидтерін, шыныны, минералды материалдарды, резеңкені немесе пластмассаны құюға арналған қалыптар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 құю өндірісіне арналған опока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Құю табандықтары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Құю модельдері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 немесе металл карбидтерін құюға арналған қалыптар: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Үрлеп немесе қысыммен құю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құюға арналған қалыптар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Минералды материалдарды құюға арналған қалыптар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Резеңке немесе пластмасса құюға арналған қалыптар: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Үрлеп немесе қысыммен құю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және термореттелетін клапандарды қоса алғанда, құбырларға, қазандықтарға, резервуарларға, цистерналарға, бактарға немесе ұқсас сыйымдылықтарға арналған крандар, клапандар, вентильдер және осыған ұқсас арматура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Қысымды реттеуге арналған редукциялық клапандар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 гидравликалық немесе пневматикалық трансмиссияға арналған клапандар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Кері (қайтарылмайтын) клапандар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Сақтандыру немесе түсіру клапандары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арматура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немесе роликті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Шарикті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Айырғышы мен роликтері бар ішкі конустық сақиналарды қоса алғанда, роликті конустық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Роликті сфералық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Роликті инелі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Цилиндрлік роликтері бар өзге де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Аралас шарикті-роликті мойынтіректерді қоса алғанда, өзге де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Шариктер, инелі роликтер мен роликтер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Трансмиссиялық біліктер (жұдырықшалы және иінді біліктерді қоса алғанда) және қос иіндер; мойынтіректер корпустары және біліктерге арналған сырғу мойынтіректері; тегершіктер мен тісті берілістер; шарикті немесе роликті бұрандалы берілістер; беріліс қораптары және гидротрансформаторларды қоса алғанда, басқа да жылдамдық вариаторлары; шкивтердің блоктарын қоса алғанда, сермерлер мен шкивтер; біліктерді қосуға арналған муфталар мен құрылғылар (әмбебап топсаны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Трансмиссиялық біліктер (жұдырық және иінді біліктерді қоса алғанда) және қос иіндер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Шарикті немесе роликті мойынтіректері бар мойынтіректердің корпустары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Шарикті немесе роликті мойынтіректер орнатылмаған мойынтіректердің корпустары; біліктерге арналған сырғанау мойынтіректері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Тісті дөңгелектерден, шынжырлы жұлдызшалардан және басқа жеке берілген беріліс элементтерінен басқа тісті берілістер; шарикті немесе роликті бұрандалы берілістер; беріліс қорабы және гидротрансформаторларды қоса алғанда, басқа да жылдамдық вариаторлары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Шкивтер блоктарын қоса алғанда, сермерлер мен шкивтер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Муфталар мен біліктерді қосуға арналған құрылғылар (әмбебап топсаларды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Тісті доңғалақтар, тізбекті жұлдызшалар және жеке ұсынылған басқа да беріліс элементтері;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материалмен үйлескен немесе металдың екі немесе одан да көп қабаттарынан тұратын табақ металлдан жасалған төсемдер мен ұқсас жалғағыш элементтер; пакеттерге, конверттерге немесе ұқсас қаптамаға оралған, құрамы жағынан әртүрлі төсемдердің және ұқсас жалғағыш элементтердің жиынтықтары немесе жиынтықтары; механикалық тығыздағыштар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материалмен үйлескен немесе металдың екі немесе одан да көп қабаттарынан тұратын табақ металдан жасалған төсемдер мен ұқсас қосу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тығыздағыштар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 жалатумен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Пластмасса немесе резин жағумен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 цемент, қыш немесе шыны жағумен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жартылай өткізгіш түйреуіштерді немесе пластиналарды, жартылай өткізгіш аспаптарды, электрондық интегралды схемаларды немесе жазық дисплей панельдерін өндіру үшін пайдаланылатын машиналар мен аппаратура; осы топқа 11 (В) ескертпеде аталған машиналар мен аппаратура;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Бульдер немесе пластиналар өндіруге арналған машиналар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өткізгіш аспаптарды немесе электрондық интегралды схемаларды өндіруге арналған машиналар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Жазық дисплей панельдерін өндіруге арналған машиналар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топқа 9 (В) ескертпеде аталған машиналар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қосылыстары, оқшаулағыштары, контактілері, орауыштары немесе басқа да электр бөлшектері жоқ, осы топтың басқа жерінде аталмаған немесе енгізілмеген жабдықтардың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Кемелерге арналған бұрамалар және олардың қалақтары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МЕН ЖАБДЫҚТАРЫ, ОЛАРДЫҢ БӨЛІКТЕРІ; ДЫБЫС ЖАЗАТЫН ЖӘНЕ ДЫБЫС ШЫҒАРАТЫН АППАРАТУРА, ТЕЛЕВИЗИЯЛЫҚ БЕЙНЕ МЕН ДЫБЫСТЫ ЖАЗУҒА ЖӘНЕ ШЫҒАРУҒА АРНАЛҒАН АППАРАТУРА, ОЛАРДЫҢ БӨЛІКТЕРІ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 мен генераторлар (электр генератор қондырғыларынан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шығу қуаты 37,5 Вт аспайтын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шығу қуаты 37,5 Вт артық айнымалы / тұрақты токтың әмбебап қозғалтқыштары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тұрақты ток қозғалтқыштары; тұрақты ток генераторлары, фотоэлектрлік генераторлардан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шығыс қуаты 750 Вт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шығыс қуаты 750 Вт астам, бірақ 75 кВт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шығу қуаты 75 кВт астам, бірақ 375 кВт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шығу қуаты 375 кВт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фазалы өзге де айнымалы ток қозғалтқыштары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көп фазалы айнымалы ток қозғалтқыштары: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шығыс қуаты 750 Вт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шығыс қуаты 750 Вт астам, бірақ 75 кВт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шығыс қуаты 75 кВт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Ауыспалы ток генераторлары (синхронды генераторлар) фотоэлектрлік генераторлардан басқа: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шығыс қуаты 75 кВА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шығу қуаты 75 кВА астам, бірақ 375 кВА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шығу қуаты 375 кВА астам, бірақ 750 кВА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шығыс қуаты 750 кВА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Тұрақты ток генераторлары фотоэлектрлік: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шығыс қуаты 50 Вт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шығыс қуаты 50 Вт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Ауыспалы ток генераторлары фотоэлектрлік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генераторлық қондырғылар және айналмалы электр түрлендіргіштер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Қысымнан тұтанатын іштен жану піспекті қозғалтқышы бар электр генераторлық қондырғылар (дизельді немесе жартылай дизельді):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шығыс қуаты 75 кВА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шығу қуаты 75 кВА астам, бірақ 375 кВА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шығу қуаты 375 кВА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Ұшқынмен тұтанатын іштен жанатын піспекті қозғалтқышы бар электргенераторлық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электргенераторлық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 энергетикалық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Электрлік айналмалы түрлендіргіштер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85.01 немесе 85.02 тауар позициясының машиналарына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трансформаторлары, статикалық электр түрлендіргіштер (мысалы, түзеткіштер), индуктивтілік орауыштары және дроссельдер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Газразрядты шамдарға немесе түтікшелерге арналған балласт элементтер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диэлектригі бар трансформаторлар: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650 кВА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650 кВА астам, бірақ 10 000 кВА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10 000 кВА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трансформаторлар: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 кВА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 кВА астам, бірақ 16 кВА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16 кВА астам, бірақ 500 кВА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500 кВА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Статикалық түрлендіргіштер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индуктивтілік орауыштары және дроссельдер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Электрмагниттер; тұрақты магниттер және магниттеуден кейін тұрақты магниттерге айналдыруға арналған бұйымдар; электрмагнитті немесе тұрақты магниті бар қысқыш патрондар, қармауыштар және ұқсас бекіткіш құрылғылар; электромагнитті ілінісу, муфталар және тежегіштер; электрмагнитті көтергіш бастиектер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Тұрақты магниттер және магниттеуден кейін тұрақты магниттерге айналдыруға арналған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Электрмагниттік ілінісу, муфталар мен тежегіштер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Бөліктерді қоса алғанда,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және бастапқы батареялар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Марганец диоксиді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Сынап тотығы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Күміс тотығы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Ауа-мырыш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бастапқы элементтер мен бастапқы батареялар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арналған, тікбұрышты (оның ішінде шаршы) немесе өзге де нысанды айырғыштарды қоса алғанда, электр аккумуляторлары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Піспекті қозғалтқыштарды іске қосу үшін пайдаланылатын қорғасын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қорғасын аккумуляторлар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Никель-кадмийлі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Гидридті-никельді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Литий-ион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аккумуляторлар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Кіріктірілген электр қозғалтқышы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1500 Вт аспайтын, шаң жинауға арналған қап немесе көлемі 20 л аспайтын басқа шаң жинағыш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шаңсорғыштар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тауар позициясының шаңсорғыштарынан басқа, электр қозғалтқыш орнатылған тұрмыстық электрмеханикалық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Азық-түлік өнімдерін ұсақтағыштар және миксерлер; жемістерге немесе көкөністерге арналған шырын сыққыштар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ұстаралар және электрқозғалтқышы кіріктірілген шашты жоюға арналған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ұстаралар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Шаш қию машинкалары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Шашты жоюға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Ұшқыннан немесе жанғыш қоспаны сығудан тұтанатын іштен жану қозғалтқыштарын (мысалы, магнето, от алдыру орауыштары, от алдыру шырақтары, қыздыру шырақтары, стартерлер) тұтатуға немесе іске қосуға арналған электр жабдығы; генераторлар (мысалы, тұрақты және ауыспалы ток) және осындай қозғалтқыштармен бірге пайдаланылатын үлгідегі үзгіштер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Оталдыру шамдары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Әртүрлі үлгідегі магнето; магнитті сермерлер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Таратқыштар; оталдыру орауыштары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Стартерлер мен стартер-генераторлар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генераторлар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Велосипедтерде немесе моторлы көлік құралдарында пайдаланылатын электрмен жарықтандыру немесе сигнализация жабдығы (85.39 тауар позициясының бұйымдарынан басқа), шыны тазартқыштар, мұздануға қарсы және булануға қарсы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Велосипедтерде пайдаланылатын жарықтандыру немесе визуалды сигнализация аспаптары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жарықтандыру немесе визуалды сигнализация аспаптары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Дыбыстық сигнализация аспаптары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тазартқыштар, мұздануға қарсы және булануға қарсы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тауар позициясының жарықтандыру жабдықтарынан басқа, меншікті энергия көзінен жұмыс істейтін портативті электр шамдары (мысалы, құрғақ элементтер батареялары, аккумуляторлар, магнето)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Фонарлар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Пештер мен кедергі камералары: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Ыстық изостатикалық престер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Индукция немесе диэлектрлік шығындар құбылысы негізінде жұмыс істейтін пештер мен 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пештер мен 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 сәулелі пештер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Плазмалық және вакуумды-доғалы пештер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Индукция немесе диэлектрлік шығындар құбылысының көмегімен материалдарды термиялық өңдеуге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(оның ішінде газды электрмен жылытатын), лазерлік немесе басқа да жарық немесе фотондық, ультрадыбыстық, электронды-сәулелік, магниттік-импульстік немесе плазмалық-доғалы төмен температуралы дәнекерлеуге, жоғары температуралы дәнекерлеуге немесе пісіруге арналған машиналар мен аппараттар, олардың кесу операцияларын орындай алатын немесе орындай алмауына қарамастан; металды немесе металл қышты ыстықтай тозаңдатуға арналған машиналар мен электр аппараттары; металл немесе металл қышты ыстықтай тозаңдатуға арналған машиналар мен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температуралы дәнекерлеуге немесе төмен температуралы дәнекерлеуге арналған машиналар мен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Төмен температуралы дәнекерлеуге арналған дәнекерлегіштер мен дәнекерлегіш пистолеттер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 кедергімен пісіруге арналған машиналар мен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Автоматты немесе жартылай автоматты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 доғалық (плазмалық-доғалық) дәнекерлеуге арналған машиналар мен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Автоматты немесе жартылай автоматты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машиналар мен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 электр су жылытқыштары және батырмалы электр жылытқыштар; кеңістікті жылыту және топырақты жылыту электр жабдықтары, шашты күтуге арналған электртермиялық аппараттар (мысалы, шашқа арналған кептіргіштер, бигудилер, ыстық бұйралауға арналған қысқыштар) және қол кептіргіштер; электр үтіктер; өзге де тұрмыстық электр қыздырғыш аспаптар; 85.45 тауар позициясында көрсетілгеннен басқа, электрлі жылыту кедергілері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Ағынды немесе жинақтаушы (сыйымды) электр су жылытқыштары және батырылған электр жылытқыштар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Кеңістікті жылыту және топырақты жылыту электр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Жылу жинақтайтын радиаторлар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Шашты күтуге немесе қолды кептіруге арналған электртермиялық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Шашқа арналған кептіргіштер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Шаш күтуге арналған өзге де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Қолды кептіруге арналған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үтіктері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Қысқа толқынды пештер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пештер; электр плиталары, электр плиталары, пісіретін электр плиталары; грильдер мен ростерлер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электр қыздырғыш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Кофе немесе шай дайындау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Тостерлер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Электрлік жылыту кедергісі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желілеріне немесе басқа сымсыз байланыс желілеріне арналған телефон аппараттарын қоса алғанда, телефон аппараттары; 84.43, 85.25, 85.27 немесе 85.28 тауар позициясының таратушы немесе қабылдау аппаратурасынан басқа, сымды немесе сымсыз байланыс желісіндегі коммуникацияға арналған аппаратураны қоса алғанда, дауысты, бейнелерді немесе басқа да деректерді беруге немесе қабылдауға арналған өзге де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Ұялы байланыс желілеріне немесе басқа сымсыз байланыс желілеріне арналған телефон аппараттарын қоса алғанда, телефон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Сымсыз тұтқамен сымды байланысқа арналған телефон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Смартфондар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Ұялы байланыс желілеріне немесе басқа сымсыз байланыс желілеріне арналған өзге де телефон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Сымды немесе сымсыз байланыс желісінде (мысалы, жергілікті немесе жаһандық байланыс желісінде) коммуникацияға арналған аппаратураны қоса алғанда, дауысты, бейнелерді немесе басқа да деректерді беруге немесе қабылдауға арналған аппаратура,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Базалық станциялар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Коммутациялық құрылғылар мен маршрутизаторларды қоса алғанда, дауысты, суреттерді немесе басқа да деректерді қабылдауға, түрлендіруге және беруге немесе қалпына келтіруге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Барлық типтегі антенналар мен антенна рефлекторлары; осы өнімдермен бірге қолданылатын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Микрофондар және оларға арналған тұғырлар; корпуста орнатылған немесе монтаждалмаған дауыс зорайтқыштар; микрофонмен біріктірілген немесе біріктірілмеген құлаққаптар мен бас телефондар және микрофон мен бір немесе одан көп дауыс зорайтқыштардан тұратын жиынтықтар; дыбыс жиілігінің электрлік күшейткіштері; электрлік дыбыс күшейткіш жиынтықтар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Микрофондар және оларға арналған тұғырлар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Корпуста орнатылған немесе монтаждалмаған дауыс зорайтқыштар: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Корпустарда орнатылған жалғыз дауыс зорайтқыштар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корпуста орнатылған дауыс зорайтқыштар жиынтықтары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Микрофонмен біріктірілген немесе біріктірілмеген құлаққаптар мен бас телефондар және микрофон мен бір немесе одан көп дауыс зорайтқыштардан тұратын жиынтықтар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Дыбыстық жиілікті электрлік күшейткіштер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Электрлік дыбыс күшейткіш жиынтықтар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жазатын немесе дыбыс шығаратын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Монеталармен, банкнотамен, банк карточкаларымен, жетондармен немесе басқа да төлем құралдарымен іске қосылатын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ойнатқыш құрылғылар (дектер)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Телефондық автожауап бергіштер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Магниттік, оптикалық немесе жартылай өткізгіш тасушыларды пайдаланатын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жазу немесе бейне түсіру, бейнетюнермен біріктірілген немесе біріктірілмеген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Магниттік таспада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85.19 немесе 85.21 тауар позициясының аппаратурасымен пайдалануға жарамды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Дыбыс түсіргіштер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37-топтың бұйымдарынан басқа, дискілер дайындауға арналған матрицалар мен мастер-дискілерді қоса алғанда, жазылған немесе жазылмаған дискілер, таспалар, деректерді сақтаудың қатты энергияға тәуелді құрылғылары, "зияткерлік карточкалар" және дыбысты немесе басқа құбылыстарды жазуға арналған басқа да тасығыштар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Магниттік жеткізгіштер: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Магнитті жолағы бар карточкалар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жеткізгіштер: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Жазылмағандар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өткізгіш жеткізгіштер: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денелі энергияға тәуелді деректерді сақтау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"Зияткерлік карточкалар"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 тақтасы, соның ішінде сенсорлық экран бар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Драйверлері немесе басқару тізбектері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 кристалдарда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Органических жарық-диодтарда (OLED)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 кристалдарда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Органических жарық-диодтарда (OLED)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қабылдау, дыбыс жазу немесе дыбыс шығаратын аппаратураны қамтитын немесе қамтымайтын радиохабар мен телевизияға арналған таратушы аппаратура; телевизиялық камералар, цифрлық камералар және жазатын бейнекамералар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Тарату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Құрамына қабылдау аппаратурасын қамтитын тарату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Теледидар камералары, цифрлық камералар және жазу бейнекамералары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топқа 1-субпозицияға ескертпеде көрсетілген жоғары жылдамдықты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топқа 2-субпозицияға ескертпеде көрсетілген радиацияға төзімді немесе радиациядан қорғалған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топқа 3-субпозицияға ескертпеде көрсетілген өзге де түнгі көру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радионавигациялық аппаратура және қашықтықтан басқару радиоаппаратурасы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Радиолокациялық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Радионавигациялық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Қашықтықтан басқару радиоаппаратурасы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жазатын немесе дыбыс шығаратын аппаратурамен немесе сағаттармен бір корпуста біріктірілген немесе біріктірілмеген радиохабар таратуға арналған қабылдау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Сыртқы қорек көзінсіз жұмыс істеуге қабілетті кеңінен тарататын радиоқабылдағыштар: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Радиоқабылдағышы бар қалта кассеталық плеерлер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Дыбыс жазатын немесе дыбыс шығаратын аппаратурамен біріктірілген,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Моторлы көлік құралдарында пайдаланылатын сыртқы қорек көзінсіз жұмыс істей алмайтын кеңінен тарататын радиоқабылдағыштар: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Дыбыс жазатын немесе дыбыс шығаратын аппаратурамен біріктірілген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Дыбыс жазатын немесе дыбыс шығаратын аппаратурамен біріктірілген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Дыбыс жазатын немесе дыбыс шығаратын аппаратурамен біріктірілмеген, бірақ сағатпен біріктірілген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теледидар қабылдау аппаратурасын қамтымайтын мониторлар мен проекторлар; өз құрамына кең таратылатын радиоқабылдағышты немесе дыбысты немесе бейнені жазатын немесе жаңғыртатын аппаратураны қамтитын немесе қамтымайтын теледидар байланысына арналған қабылдау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Электронды-сәулелі түтігі бар мониторлар: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- 84.71 тауар позициясының есептеу машиналарымен пайдалану үшін тікелей қосылатын және әзірленген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мониторлар: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- 84.71 тауар позициясының есептеу машиналарымен пайдалану үшін тікелей қосылатын және әзірленген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Проекторлар: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- 84.71 тауар позициясының есептеу машиналарымен пайдалану үшін тікелей қосылатын және әзірленген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құрамына кең таратылатын радиоқабылдағышты немесе дыбысты немесе бейнені жазатын немесе жаңғыртатын аппаратураны қамтитын немесе енгізбейтін теледидар байланысына арналған қабылдау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Бейнетаспаны немесе экранды өз құрамына қосуға арналмаған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түрлі-түсті бейнелі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монохромды бейнелі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85.25 – 85.28 тауар позицияларының аппаратураларына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Барлық үлгідегі антенналар мен антенналық шағылыстырғыштар; осы бұйымдармен бірге пайдаланылатын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жолдарға, трамвай жолдарына, автомобиль жолдарына, ішкі су жолдарына, тұрақ құрылыстарына, порттарға немесе аэродромдарға арналған сигнализацияның, қауіпсіздікті қамтамасыз етудің немесе қозғалысты басқарудың электр құрылғылары (86.08 тауар позициясының жабдықтарынан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Темір жол немесе трамвай жолдарына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немесе 85.30 тауар позициясының жабдықтарынан басқа, дыбыстық немесе визуалды сигнализацияның электр жабдықтары (мысалы, қоңыраулар, сиреналар, индикаторлық панельдер, күзет сигнализациясы құрылғылары немесе өрт сигнализациясы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Күзет сигнализациясы құрылғылары немесе өрт сигнализациясы құрылғылары құрылғылар және ұқсас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кристалдардағы немесе жарық шығаратын диодтердегі (LED)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құрылғылар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айнымалы немесе қосалқы электр конденсаторлары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Жиілігі 50/60 Гц электр тізбектеріне арналған және 0,5 кВА кем емес реактивті қуатқа есептелген тұрақты сыйымдылықтың конденсаторлары (күш конденсаторлары)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тұрақты сыйымдылық конденсаторлары: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Танталды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 электролитті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 қабатты 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Қағаз немесе пластмасса диэлектригі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Ауыспалы сыйымдылықтағы немесе жапсарлас конденсаторлар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элементтерінен басқа, электр резисторлары (реостаттар мен потенциометрлерді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Көмір, композитті немесе үлдірлі тұрақты резисторлар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тұрақты резисторлар: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20 Вт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Реостаттар мен потенциометрлерді қоса алғанда, ауыспалы сым резисторлары: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20 Вт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Реостаттар мен потенциометрлерді қоса алғанда, ауыспалы өзге де резисторлар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схемалары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Коммутацияға немесе электр тізбектерін қорғауға арналған немесе электр тізбектеріне немесе электр тізбектеріне қосуға арналған 1000 В астам кернеуге электр аппаратурасы (мысалы, ажыратқыштар, ауыстырып қосқыштар, ажыратқыштар, балқитын сақтандырғыштар, жайтартқыштар, кернеуді шектегіштер, кернеудің кенеттен өзгеруін сөндіргіштер, ток қабылдағыштар, ток түсіргіштер және өзге де қосқыштар, қосқыш қораптар)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Балқымалы сақтандырғыштар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Автоматты ажыратқыштар: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- 72,5 кВ кем кернеуге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Ажыратқыштар мен үзгіштер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Жайтартқыштар, кернеуді шектегіштер және кернеу кернеудің кенеттен өзгеруін сөндіргіштер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Коммутацияға немесе электр тізбектерін қорғауға арналған немесе электр тізбектеріне немесе электр тізбектеріне қосуға арналған немесе электр тізбектеріндегі 1000 В аспайтын кернеуге арналған электр аппаратурасы (мысалы, ажыратқыштар, ауыстырып қосқыштар, үзгіштер, реле, балқитын сақтандырғыштар, кернеудің кенеттен ауысуын бәсеңдеткіштер, штепсель ашалары мен розеткалар, электр шамдары мен өзгеге арналған патрондар де жалғастырғыштар, жалғағыш қораптар); оптикалық, талшықты-оптикалық бұраулар талшықтарына немесе кабельдерге арналған қосқыштар (мысалы, ажыратқыштар, ауыстырып қосқыштар, ажыратқыштар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Балқымалы сақтандырғыштар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Автоматты ажыратқыштар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электр тізбектерін қорғауға арналған құрылғылар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- 60 В аспайтын кернеуге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ауыстырып қосқыштар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Шамдарға арналған патрондар, штепсельдер және розеткалар: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Шамдарға арналған патрондар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талшықтарға, талшықты-оптикалық бұрауларға немесе кабельдерге арналған қосқыштар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немесе 85.36 тауар позициясының екі немесе одан да көп құрылғыларымен жабдықталған пульттер, панельдер, консольдер, үстелдер, бөлу қалқандары және электр тогын басқаруға немесе бөлуге арналған өзге де электр аппаратурасына арналған негіздер, оның ішінде 85.17 тауар позициясының коммутациялық құрылғыларынан басқа, 90-топтың аспаптары немесе құрылғылары мен цифрлық басқару аппараттары кіретін аспаптар, панельдер, консольдер, үстелдер, тарату қалқандары және өзге де электр аппаратурасына арналған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- 1000 В аспайтын кернеуге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- 1000 В астам кернеуге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85.35, 85.36 немесе 85.37 тауар позициясының аппаратураларына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- 85.37 тауар позициясының бұйымдарына арналған пульттер, панельдер, консольдер, үстелдер, бөлу қалқандары және бірақ тиісті аппаратурамен жабдықталмаған өзге де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Қымталанып бағытталған жарық шамдарын, сондай-ақ ультракүлгін немесе инфрақызыл шамдарды қоса алғанда, электр немесе газразрядты қыздыру шамдары; доғалы шамдар; диодты жарық шығаратын шамдар (LED)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Қымталанып бағытталған жарық шамдары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Ультракүлгін немесе инфрақызыл сәулеленуді қоспағанда, өзге де қыздыру шамдары: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Вольфрамды жіппен галогенді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200 Вт аспайтын және кернеуі 100 В асатын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Ультракүлгін сәуле шығару шамдарын қоспағанда, газразрядты шамдар: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Термокатоды бар люминесцентті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Сынапты немесе натрийлі шамдар; металл галогенді шамдар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Ультракүлгін немесе инфрақызыл сәулелі шамдар; доғалы шамдар: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Доғалы шамдар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Жарықдиодты жарық көздері (LED):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Жарықдиодты модульдер (LED)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Жарықдиодты шамдар (LED)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Термокатоды, суық катоды немесе фотокатоды бар электрондық шамдар мен түтікшелер (мысалы, вакуумдық немесе бу немесе газ толтырылған шамдар мен түтікшелер, сынапты доғалы түзеткіш шамдар мен түтікшелер және электронды-сәулелі түтікшелер, таратушы телевизиялық түтікшелер)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Бейнемониторларға арналған электронды-сәулелі түтіктерді қоса алғанда, электрондық-сәулелі телевизиялық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бейнелі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Монохромды бейнелі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Телевизиялық таратқыш түтіктер; электрондық-оптикалық түрлендіргіштер және бейненің жарықтығын күшейткіштер; өзге де фотокатодты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Деректерді/графиканы шығаруға арналған дисплей түтіктері, монохромды; деректерді/графиканы шығаруға арналған дисплей түтіктері, түрлі-түсті, экрандағы люминофор нүктелерінің қадамы 0,4 мм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Электронды-сәулелі өзге де түтіктер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Басқару торы бар шамдарды қоспағанда, микротолқынды түтіктер (мысалы, магнетрондар, клистрондар, жүгіруші толқын шамдары, кері толқын шамдары):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Магнетрондар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электронды шамдар мен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 шамдар мен қабылдағыш немесе күшейткіш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Электронды-сәулелі түтікшелер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приборлар (мысалы, диодтар, транзисторлар және ұқсас жартылай өткізгіш аспаптар); панельге орнатылған немесе монтаждалмаған, модульдерге жиналған немесе жиналмаған фотогальваникалық элементтерді қоса алғанда, фотосезгіш жартылай өткізгіш аспаптар; жарық түсіретін диодтар (LED); жиынтықтағы пьезоэлектрлік кристалдар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Диодтар, фотодиодтар немесе жарық шығаратын диодтар (LED)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Транзисторлар, сонымен бірге фототранзисторлардың: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Шашырату қуаты 1 Вт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Фотосезгіш аспаптардан басқа тиристорлар, динисторлар және тринисторлар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Фотогальваникалық элементтерді қоса алғанда, модульдерге жиналған немесе жиналмаған, панельге монтаждалған немесе монтаждалмаған жартылай өткізгіш фотосезгіш аспаптар; жарық сәуле шығаратын диодтар (LED)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Жарықдиодтар (LED)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Модульдерге жиналмаған немесе панельге орнатылмаған фотоэлектрлік элементтер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Модульдерге жиналған немесе панельге орнатылған фотоэлектрлік элементтер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жартылай өткізгіш приборлар: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өткізгіштерге негізделген түрлендіргіштер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Пьезоэлектрлік жиналған кристалдар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интегралдық сызбалар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Электрондық интегралдық схемалар: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Есте сақтау құрылғыларымен, түрлендіргіштермен, логикалық схемалармен, күшейткіштермен, синхронизаторлармен немесе басқа схемалармен біріктірілген немесе біріктірілмеген процессорлар мен контроллерлер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Есте сақтау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Күшейткіштер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басқа жерінде аталмаған немесе енгізілмеген жеке функциялары бар электр машиналары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үдеткіштері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Сигнал генераторлары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Гальванды жабуға, электролизге немесе электрофорезге арналған машиналар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Электрондық темекі және осыған ұқсас жеке электр буландырғыш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машиналар мен аппаратура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сымдар (эмальданған немесе анодталған сымды қоса алғанда), кабельдер (коаксиалды кабельдерді қоса алғанда) және жалғағыш құрылғылары бар немесе онсыз басқа да оқшауланған электр өткізгіштері; электр өткізгіштерімен немесе жалғағыш құрылғыларымен жиынтықта болуына немесе болмауына қарамастан, жеке қабықтары бар талшықтан жасалған талшықты-оптикалық кабельдер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Орайтын сымдар: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Коаксиалды кабельдер және басқа да коаксиалды электр өткізгіштері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Моторлы көлік құралдарында, ұшақтарда немесе кемелерде пайдаланылатын от алдыру білтелері және өзге де сымдардың жиынтықтары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- 1000 В аспайтын кернеуге арналған өзге де электр өткізгіштері: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Жалғағыш құралдармен жабдықталған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1000 В астам кернеуге арналған электр өткізгіштері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кабельдер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электродтары, көмір щеткасы, шамдарға немесе батареяларға арналған көмірлер және графиттен немесе көміртектің басқа түрінен жасалған металмен немесе металсыз, өзге де электр техникада қолданылатын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Пештерде пайдаланылатын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Щеткалар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материалдан жасалған электр оқшаулағыштары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тауар позициясының оқшаулағыштарынан басқа, тек жинау мақсатында қалыптау кезінде орнатылған кейбір металл компоненттерді (мысалы, бұрандалы патрондарды) қоспағанда, оқшаулау материалдарынан толығымен дайындалған электр машиналарына, құрылғыларға немесе жабдықтарға арналған оқшаулағыш арматура; электр сымдарына арналған түтіктер және оларға арналған, қымбат бағалы емес металдан жасалған, оқшаулау материалымен қапталған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Қыштан жасалған оқшаулағыш арматура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Пластмассадан жасалған оқшаулағыш арматура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басқа жерінде аталмаған немесе енгізілмеген электр жабдығының немесе аппаратураның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Электротехнических и электронных бұйымдардың қалдықтары мен сынықтары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Бастапқы батареялардың, бастапқы батареялардың және электр батареяларының қалдықтары мен сынықтары; пайдаланылған бастапқы элементтер, пайдаланылған бастапқы батареялар, және пайдаланылған электр батареялары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Қорғасын батареяларының қалдықтары мен сынықтары; пайдаланылған қорғасын батареялары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қорғасын бар басқалары, кадмий немесе сынап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түрі бойынша сұрыпталған және құрамында қорғасын, кадмий немесе сынап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Сұрыпталмаған және құрамында қорғасын, кадмий немесе сынап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Негізінен қымбат металдарды алу үшін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бастапқы элементтер, бастапқы батареялар, электр аккумуляторлары, сынап қосқыштары, электронды сәулелік түтік әйнегі немесе басқа сәулеленген шыны немесе құрамында кадмий, сынап, қорғасын немесе полихлорбифенилдер бар электрлік немесе электрондық компоненттер бар (ПХБ)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электрлік және электронды жинақтар: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бастапқы элементтер, бастапқы батареялар, электр аккумуляторлары, сынап қосқыштары, электронды сәулелік түтік әйнегі немесе басқа сәулеленген шыны немесе құрамында кадмий, сынап, қорғасын немесе полихлорбифенилдер бар электрлік немесе электрондық компоненттер бар (ПХБ)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бастапқы элементтер, бастапқы батареялар, электр аккумуляторлары, сынап қосқыштары, электронды сәулелік түтік әйнегі немесе басқа сәулеленген шыны немесе құрамында кадмий, сынап, қорғасын немесе полихлорбифенилдер бар электрлік немесе электрондық компоненттер бар (ПХБ)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 НЕМЕСЕ ТРАМВАЙДЫҢ МОТОРЛЫ ВАГОНДАРЫ, ЖЫЛЖЫМАЛЫ ҚҰРАМ ЖӘНЕ ОЛАРДЫҢ БӨЛІКТЕРІ; ТЕМІР ЖОЛДАРҒА НЕМЕСЕ ТРАМВАЙ ЖОЛДАРЫНА АРНАЛҒАН ЖОЛ ЖАБДЫҚТАРЫ МЕН ҚҰРЫЛҒЫЛАРЫ ЖӘНЕ ОЛАРДЫҢ БӨЛІКТЕРІ; БАРЛЫҚ ТҮРДЕГІ МЕХАНИКАЛЫҚ (ЭЛЕКТРМЕХАНИКАЛЫҚТЫ ҚОСА АЛҒАНДА) СИГНАЛДЫҚ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 электр энергиясының сыртқы көзінен қоректенетін немесе аккумуляторлық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энергиясының сыртқы көзінен қоректенетін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аккумуляторларынан қоректенетін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теміржол локомотивтері; локомотивті тендерлер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Дизель-электр локомотивтері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тауар позициясына кіретіндерден басқа, жолаушылар, тауар немесе багаж моторлы теміржол немесе трамвай вагондары, ашық платформалар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Электр энергиясының сыртқы көзінен қоректенетін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 немесе трамвай жолдарын жөндеуге немесе техникалық қызмет көрсетуге арналған өздігінен жүретін немесе өздігінен жүрмейтін көлік құралдары (мысалы, вагон-шеберханалар, крандар, шпал қағатын машиналар, жол тегістейтін машиналар, бақылау-өлшеу вагондары және жолды тексеруге арналған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теміржол немесе трамвай, жолаушылар вагондары; өздігінен жүрмейтін багаж, пошта және өзге де арнайы темір жол немесе трамвай вагондары (86.04 тауар позициясына кіретіндерден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жүк таситын темір жол немесе трамвай вагондары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Барлық типті вагон-цистерналар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- 8606.10 қосалқы позициясына кіретіндерден басқа өздігінен тиелетін вагондар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Жабық және жабылатын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Ашық, биіктігі 60 см астам алынбайтын борттары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қоспағанда, СТН немесе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локомотивтерінің немесе трамвайдың моторлы вагондарының немесе жылжымалы құрамның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Арбалар, осьтер мен доңғалақтар және олардың бөліктері: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Жетекші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Бөліктерді қоса алғанда,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Тежегіш құрылғылар және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Пневматикалық тежегіштер және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Ілгектер мен өзге де ілінісу құрылғысы, буфер,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Локомотивтер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жолдарға немесе трамвай жолдарына арналған жол жабдықтары мен құрылғылары; механикалық (электрмеханикалықты қоса алғанда) сигнал беру жабдығы, темір жолдарда, трамвай жолдарында, автомобиль жолдарында, ішкі су жолдарында, тұрақ құрылыстарында, порттарда немесе аэродромдарда қауіпсіздікті қамтамасыз ету немесе қозғалысты басқару құрылғылары; аталған құрылғылар мен жабдықтардың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бір немесе бірнеше түрімен тасымалдауға арнайы арналған және жабдықталған контейнерлер (сұйықтықты немесе газ тасымалдауға арналған сыйымдылықты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ЖЫЛЖЫМАЛЫ ҚҰРАМЫНАН БАСҚА, ЖЕРДЕГІ КӨЛІК ҚҰРАЛДАРЫ ЖӘНЕ ОЛАРДЫҢ БӨЛІКТЕРІ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(87.09 тауар позициясының тракторларынан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білікті тракторлар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тіркемелерге арналған доңғалақты тракторлар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поршеньді ішкі жану қозғалтқышымен (дизель немесе жартылай дизель)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Қысудан (дизель немесе жартылай дизель) тұтанатын поршеньді ішкі жану қозғалтқышымен де, электр қозғалтқышымен де жұмыс істейді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Ұшқыннан тұтанатын поршеньді ішкі жану қозғалтқышымен де, электр қозғалтқышымен де басқарылады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электр қозғалтқышымен басқарылады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Шынжыр табанды тракторлар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қозғалтқышының мынадай қуатымен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- 18 кВт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- 18 кВт астам, бірақ 37 кВт аспайды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- 37 кВт астам, бірақ 75 кВт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- 75 кВт, астам, бірақ 130 кВт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- 130 кВт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xml:space="preserve">
Жүргізушіні қоса алғанда, 10 немесе одан да көп адамды тасымалдауға арналған моторлы көлік құралдары </w:t>
            </w:r>
          </w:p>
          <w:bookmarkEnd w:id="14"/>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xml:space="preserve">
VAC 50%, мынадай технологиялық операцияларды орындау шартымен: </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шанақты (кабинаны) дәнекерлеу немесе шанақты (кабинаны) дайындау кезінде дәнекерлеу операциялары көзделмейтін технологиялар қолданылған жағдайда шанақты (кабинаны) өзге тәсілмен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 (кабинаны)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 орнату (қозғалтқышы іштен жанатын моторлы көлік құралдары үшін, сондай-ақ гибридті күш агрегаттары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тартқыш электр машиналарын (генераторлар, электр қозғалтқыштар) орнату (электр жетегімен немесе гибридті күш агрегаттарымен қозғалатын моторлы көлік құралдары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трансмиссия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алдыңғы және артқы аспаны орнату (электр жетегімен немесе гибридті күш агрегаттарымен қозғалатын моторлы көлік құралдары үшін және ұшқыннан от алатын қозғалтқышы іштен жанатын моторлы көлік құралдары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рөлдік басқару мен тежеу жүйесін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бәсеңдеткішті және пайдаланылған газ шығатын құбыр секцияларын орнату (ұшқыннан от алатын қозғалтқышы іштен жанатын моторлы көлік құралдары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қозғалтқышты диагностикалау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тежеу жүйесінің тиімділігін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радиокедергілер деңгейін және электромагнитті үйлесімділік нормаларын тексеру (электр жетегімен немесе гибридті күш агрегаттарымен қозғалатын моторлы көлік құралдары үшін);</w:t>
            </w:r>
          </w:p>
          <w:p>
            <w:pPr>
              <w:spacing w:after="20"/>
              <w:ind w:left="20"/>
              <w:jc w:val="both"/>
            </w:pPr>
            <w:r>
              <w:rPr>
                <w:rFonts w:ascii="Times New Roman"/>
                <w:b w:val="false"/>
                <w:i w:val="false"/>
                <w:color w:val="000000"/>
                <w:sz w:val="20"/>
              </w:rPr>
              <w:t>
− дайын моторлы көлік құралын бақылау мақсатында сынауды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6"/>
          <w:p>
            <w:pPr>
              <w:spacing w:after="20"/>
              <w:ind w:left="20"/>
              <w:jc w:val="both"/>
            </w:pPr>
            <w:r>
              <w:rPr>
                <w:rFonts w:ascii="Times New Roman"/>
                <w:b w:val="false"/>
                <w:i w:val="false"/>
                <w:color w:val="000000"/>
                <w:sz w:val="20"/>
              </w:rPr>
              <w:t>
Жеңіл автомобильдер және өзге де моторлы көлік құралдары, негізінен, жүк-жолаушы автомобиль-фургондары мен жарыс автомобильдерін қоса алғанда, адамдарды тасымалдауға арналған (87.02 тауар позициясының моторлы көлік құралдарынан басқа)</w:t>
            </w:r>
          </w:p>
          <w:bookmarkEnd w:id="1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7"/>
          <w:p>
            <w:pPr>
              <w:spacing w:after="20"/>
              <w:ind w:left="20"/>
              <w:jc w:val="both"/>
            </w:pPr>
            <w:r>
              <w:rPr>
                <w:rFonts w:ascii="Times New Roman"/>
                <w:b w:val="false"/>
                <w:i w:val="false"/>
                <w:color w:val="000000"/>
                <w:sz w:val="20"/>
              </w:rPr>
              <w:t xml:space="preserve">
VAC 50%, мынадай технологиялық операцияларды орындау шартымен: </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шанақты (кабинаны) дәнекерлеу немесе шанақты (кабинаны) дайындау кезінде дәнекерлеу операциялары көзделмейтін технологиялар қолданылған жағдайда шанақты (кабинаны) өзге тәсілмен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 (кабинаны)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 орнату (қозғалтқышы іштен жанатын моторлы көлік құралдары үшін, сондай-ақ гибридті күш агрегаттары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тартқыш электр машиналарын (генераторлар, электр қозғалтқыштар) орнату (электр жетегімен немесе гибридті күш агрегаттарымен қозғалатын моторлы көлік құралдары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трансмиссия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алдыңғы және артқы аспаны орнату (электр жетегімен немесе гибридті күш агрегаттарымен қозғалатын моторлы көлік құралдары үшін және ұшқыннан от алатын қозғалтқышы іштен жанатын моторлы көлік құралдары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рөлдік басқару мен тежеу жүйесін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бәсеңдеткішті және пайдаланылған газ шығатын құбыр секцияларын орнату (ұшқыннан от алатын қозғалтқышы іштен жанатын моторлы көлік құралдары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қозғалтқышты диагностикалау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тежеу жүйесінің тиімділігін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радиокедергілер деңгейін және электромагнитті үйлесімділік нормаларын тексеру (электр жетегімен немесе гибридті күш агрегаттарымен қозғалатын моторлы көлік құралдары үшін);</w:t>
            </w:r>
          </w:p>
          <w:p>
            <w:pPr>
              <w:spacing w:after="20"/>
              <w:ind w:left="20"/>
              <w:jc w:val="both"/>
            </w:pPr>
            <w:r>
              <w:rPr>
                <w:rFonts w:ascii="Times New Roman"/>
                <w:b w:val="false"/>
                <w:i w:val="false"/>
                <w:color w:val="000000"/>
                <w:sz w:val="20"/>
              </w:rPr>
              <w:t>
− дайын моторлы көлік құралын бақылау мақсатында сынауды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тасымалдауға арналған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8"/>
          <w:p>
            <w:pPr>
              <w:spacing w:after="20"/>
              <w:ind w:left="20"/>
              <w:jc w:val="both"/>
            </w:pPr>
            <w:r>
              <w:rPr>
                <w:rFonts w:ascii="Times New Roman"/>
                <w:b w:val="false"/>
                <w:i w:val="false"/>
                <w:color w:val="000000"/>
                <w:sz w:val="20"/>
              </w:rPr>
              <w:t xml:space="preserve">
VAC 50%, мынадай технологиялық операцияларды орындау шартымен: </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шанақты (кабинаны) дәнекерлеу немесе шанақты (кабинаны) дайындау кезінде дәнекерлеу операциялары көзделмейтін технологиялар қолданылған жағдайда шанақты (кабинаны) өзге тәсілмен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 (кабинаны)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 орнату (қозғалтқышы іштен жанатын моторлы көлік құралдары үшін, сондай-ақ гибридті күш агрегаттары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тартқыш электр машиналарын (генераторлар, электр қозғалтқыштар) орнату (электр жетегімен немесе гибридті күш агрегаттарымен қозғалатын моторлы көлік құралдары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трансмиссия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алдыңғы және артқы аспаны орнату (электр жетегімен немесе гибридті күш агрегаттарымен қозғалатын моторлы көлік құралдары үшін және ұшқыннан от алатын қозғалтқышы іштен жанатын моторлы көлік құралдары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рөлдік басқару мен тежеу жүйесін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бәсеңдеткішті және пайдаланылған газ шығатын құбыр секцияларын орнату (ұшқыннан от алатын қозғалтқышы іштен жанатын моторлы көлік құралдары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қозғалтқышты диагностикалау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тежеу жүйесінің тиімділігін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радиокедергілер деңгейін және электромагнитті үйлесімділік нормаларын тексеру (электр жетегімен немесе гибридті күш агрегаттарымен қозғалатын моторлы көлік құралдары үшін);</w:t>
            </w:r>
          </w:p>
          <w:p>
            <w:pPr>
              <w:spacing w:after="20"/>
              <w:ind w:left="20"/>
              <w:jc w:val="both"/>
            </w:pPr>
            <w:r>
              <w:rPr>
                <w:rFonts w:ascii="Times New Roman"/>
                <w:b w:val="false"/>
                <w:i w:val="false"/>
                <w:color w:val="000000"/>
                <w:sz w:val="20"/>
              </w:rPr>
              <w:t>
− дайын моторлы көлік құралын бақылау мақсатында сынауды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немесе жүктерді тасымалдау үшін пайдаланатыннан басқа, арнайы мақсаттағы моторлы көлік құралдары (мысалы, авариялық жүк автомобильдері, автокрандар, өрт сөндіру көлік құралдары, автобетонараластырғыштар, жол тазалауға арналған автомобильдер, суғару-жуу автомобильдері, автошеберхана автомобильдері, рентген қондырғылары бар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Автобұрғылау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Өрт сөндіру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Автобетонараластырғыштар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 87.05 тауар позицияларының моторлы көлік құралдарына арналған қозғалтқыштар орнатылған шасси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 87.05 тауар позицияларының моторлы көлік құралдарына арналған шанақтар (кабиналарды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- 87.03 тауар позициясының көлік құралдары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 87.05 тауар позицияларының моторлы көлік құралдарының бөліктері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Бамперлер және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Шанақтардың бөліктері мен керек-жарақтары (кабиналарды қоса алғанда)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Қауіпсіздік белдіктері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топқа 1-субпозицияға ескертпеде көрсетілген  алдыңғы әйнектер (алдыңғы әйнектер), артқы және басқа терезелер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Тежегіштер мен күкіртті күшейткіші бар тежегіштер;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Беріліс қорабы және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Жиынтықта дифференциалы бар немесе трансмиссияның басқа элементтерінен бөлек жүргізетін көпірлер және жүргізілмейтін көпірлер;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Жүріс дөңгелектері және олардың бөліктері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Радиаторлар және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Бәсеңдеткіштер және пайдаланылған газ құбырлары;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Жинақтағы ілінісу және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Руль дөңгелектері, руль колонкалары және руль механизмдерінің картерлері;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Үрлеу жүйесі бар қауіпсіздік пневмокөпшіктері;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Зауыттарда, қоймаларда, порттарда немесе әуежайларда жүктерді қысқа қашықтыққа тасымалдау үшін пайдаланылатын, көтергіш немесе тиеу құрылғыларымен жабдықталмаған, өнеркәсіптік мақсаттағы, өздігінен жүретін көлік құралдары; темір жол станцияларының платформаларында пайдаланылатын тракторлар; жоғарыда аталған көлік құралдарының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Танктер және өзгеге де қару-жарағы бар немесе қару-жарағы жоқ өздігінен жүретін жауынгерлік броньды көлік құралдары және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 орнатылған, арбалары бар немесе онсыз мотоциклдер (мопедтерді қоса алғанда) мен велосипедтер;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Тежегіштер мен күкіртті күшейткіші бар тежегіштер;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цилиндрлерінің жұмыс көлемі 50 см3 аспайтын піспектің қозғалысымен іштен жану қозғалтқышымен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цилиндрлерінің жұмыс көлемі 50 см3 астам, бірақ 250 см3 аспайтын піспектің қозғалысымен іштен жану қозғалтқышы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цилиндрлерінің жұмыс көлемі 250 см3 астам, бірақ 500 см3 аспайтын піспектің қозғалысымен іштен жану қозғалтқышы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цилиндрлерінің жұмыс көлемі 500 см3 астам, бірақ 800 см3 аспайтын піспектің қозғалысымен іштен жану қозғалтқышы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цилиндрлерінің жұмыс көлемі 800 см3 астам піспектің қозғалысымен іштен жану қозғалтқышымен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қозғалтқышымен қозғалысқа келтірілетін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Қозғалтқышы жоқ екі доңғалақты велосипедтер және өзге де велосипедтер (жүктерді жеткізуге арналған үш доңғалақты велосипедтерді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қоспағанда,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Қозғалуға қабілетсіз, қозғалуға арналған қозғалтқышпен немесе басқа да механикалық құрылғылармен жарақтандырылған немесе жарақтандырылмаған адамдарға арналған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Қозғалуға арналған механикалық құрылғыларсыз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 87.13 тауар позицияларының көлік құралдарының бөліктері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Мотоциклдер (мопедтерді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Қозғала алмайтын адамдарға арналған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Рамалар мен шанышқылар,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Жиектер мен арқалықтар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Еркін жүрістің тежегіш күпшектері мен төлке тежегіштерінен басқа күпшектер, басып озатын муфталардың тізбекті жұлдызшалары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Еркін жүрістің тежегіш күпшектерін және төлкелі тежегіштерді, олардың бөліктерін қоса алғанда, тежегіштер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Ершіктер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Басқыштар және қос иінді механизм,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арбасы және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мен жартылай тіркемелер; өзге де өздігінен жүрмейтін көлік құралдары;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Тұру үшін немесе автотуристерге арналған "үй-автотіркеме" типті тіркемелер мен жартылай тіркемелер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шаруашылығы үшін өздігінен тиелетін немесе өздігінен тиелетін тіркемелер мен жартылай тіркемелер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Жүк тасымалдауға арналған өзге де тіркемелер мен жартылай тіркемелер: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Тіркеме-цистерналар және жартылай тіркеме-цистерналар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тіркемелер мен жартылай тіркемелер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 ҒАРЫШ АППАРАТТАРЫ ЖӘНЕ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Аэростаттар мен дирижабльдер; планерлер, дельтапландар және басқа моторсыз ұшу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ұшу аппараттары (мысалы, тікұшақтар, ұшақтар); ғарыш аппараттары (спутниктерді қоса алғанда) және суборбиталды және ғарыштық зымыран-тасығыштар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Тікұшақтар: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Бос жабдықталған аппараттың массасы 2000 кг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Бос жабдықталған аппараттың массасы 2000 кг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Бос жабдықталған аппаратының массасы 2000 кг аспайтын ұшақтар және өзге де ұшу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Бос жабдықталған аппаратының массасы 2000 кг астам, бірақ 15 000 кг аспайтын ұшақтар және өзге де ұшу аппараттары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Бос жабдықталған аппараттың массасы 15 000 кг астам ұшақтар және өзге де ұшу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Ғарыш аппараттары (спутниктерді қоса алғанда) және суборбиталды және ғарыш зымыран-тасығыштары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Парашюттер (басқарылатын парашюттер мен парапландарды қоса алғанда) және ротошюттер; олардың бөліктері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аппараттарына арналған бастапқы жабдық; палубалық тежегіш немесе ұқсас құрылғылар; ұшу құрамына арналған жердегі тренажерлер;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Ұшу аппараттарына арналған бастапқы жабдық және оның бөліктері; палубалық тежегіш немесе ұқсас құрылғылар және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Ұшу құрамына арналған жердегі тренажерлер және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Әуе ұрысының имитаторлары және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ұшу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Жолаушыларды тасымалдауға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тек қашықтан ұшуды басқарумен: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Ең жоғары ұшу массасы 250 г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Ең жоғары ұшу массасы 250 г астам, бірақ 7 кг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Ең жоғары ұшу массасы 7 кг астам, бірақ 25 кг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Ең жоғары ұшу массасы 25 кг астам, бірақ 150 кг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Ең жоғары ұшу массасы 250 г аспайды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Ең жоғары ұшу массасы 250 г астам, бірақ 7 кг аспайды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Ең жоғары ұшу массасы 250 г астам, бірақ 7 кг аспайды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Ең жоғары ұшу массасы 25 кг астам, бірақ 150 кг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88.02 немесе 88.06 тауар позициясының ұшу аппараттарының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Әуе винттері және көтергіш винттер және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Шасси және олардың бөліктері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Ұшақтардың, тікұшақтардың немесе ұшқышсыз ұшу аппараттарының өзге де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ҚАЙЫҚТАР ЖӘНЕ ЖҮЗБЕЛІ КОНСТРУКЦИЯЛАР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Круиздік, экскурсиялық кемелер, паромдар, жүк кемелері, баржалар және жолаушыларды немесе жүктерді тасымалдауға арналған ұқсас жүзу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Негізінен жолаушыларды тасымалдауға арналған круиздік, экскурсиялық кемелер және ұқсас жүзу құралдары; барлық типті паромдар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89.06-дағы кемелер корпусын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Танкерлер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89.06-дағы кемелер корпусын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- 8901.20 қосалқы позициясына кіретіндерден басқа рефрижераторлық 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89.06-дағы кемелер корпусын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жүк және жүк-жолаушы жүзу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89.06-дағы кемелер корпусын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кемелері; балық өнімдерін қайта өңдеуге және консервілеуге арналған жүзу базалары және өзге де 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89.06-дағы кемелер корпусын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Яхталар және өзге де демалуға немесе спортқа арналған жүзу құралдары; еспелі қайықтар және каноэ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Үрлемелі қайықтар мен қайықтар (қатты корпусты үрлемелі қайықтарды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Бос қалқымалы құралдың (қозғалтқышсыз) массасы 100 кг аспайтын қозғалтқышпен жарақтандырылған немесе жарақтандыруға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Қозғалтқышпен және массасы (нетто) бос қалқымалы құралмен 100 кг аспайтын пайдалануға арналмаған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Қосалқы қозғалтқышы бар немесе онсыз үрлемелі кемелерден басқа желкенді 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Ұзындығы 7,5 м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Ұзындығы 7,5 м, астам, бірақ 24 м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Ұзындығы 24 м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Аспалы қозғалтқышы бар үрлемелі және жүзбелі құралдардан басқа моторлы қайықтар мен қайықтар: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Ұзындығы 7,5 м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Ұзындығы 7,5 м, астам, бірақ 24 м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Ұзындығы 24 м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Ұзындығы 7,5 м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Буксирлер мен итергіш 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Жүзбелі маяктар, өрт кемелері, жер снарядтары, жүзбелі крандар және өзге де жүзбелі құралдар, олар үшін кеме қатынасы сапасы олардың негізгі функциясымен салыстырғанда екінші дәрежелі болып табылады; жүзбелі доктар; жүзбелі немесе су астында жұмыс істейтін бұрғылау немесе пайдалану платформалары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 снарядтары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89.06-дағы кемелер корпусын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Жүзбелі немесе су астында жұмыс істейтін бұрғылау немесе пайдалану платформалары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89.06-дағы кемелер корпусын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89.06-дағы кемелер корпусын қоспағанда,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 қайықтардан басқа, әскери корабльдерді және құтқару кемелерін қоса алғанда, өзге де 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Әскери 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Жүзгіш конструкциялар өзге де (мысалы, салдар, жүзбелі бактар, кессондар, дебаркадерлер, қалқымалар және бакендер)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Үрлемелі салдар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және өзге де бұзуға ұйғарылған үрлемелі конструкциялар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ФОТОГРАФИЯЛЫҚ, КИНЕМАТОГРАФИЯЛЫҚ, ӨЛШЕУ, БАҚЫЛАУ, ПРЕЦИЗИОНАЛДЫ, МЕДИЦИНАЛЫҚ НЕМЕСЕ ХИРУРГИЯЛЫҚ ҚҰРАЛДАР МЕН АППАРАТТАР; ОЛАРДЫҢ БӨЛІКТЕРІ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талшықтар және талшықты-оптикалық бұраулар; 85.44 тауар позициясында көрсетілгеннен басқа, талшықты-оптикалық кабельдер; поляризациялық материалдан жасалған табақтар мен пластиналар; оптикалық өңделмеген шыныдан жасалған осындай элементтерден басқа, кез келген материалдан жасалған линзалар (контактілерді қоса алғанда), призмалар, айналар және өзге де оптикалық элементтер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талшықтар, ширақтар және талшықты-оптикалық кабельдер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Поляризациялық материалдан жасалған табақтар мен пластиналар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Байланыс линзалары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көзілдіріктерге арналған линзалар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материалдан жасалған көзілдіріктерге арналған линзалар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өңделмеген шыныдан жасалған осындай элементтерден басқа, құралдар мен аспаптардың бөліктері немесе оларға арналған құрылғылар болып табылатын кез келген материалдан жасалған линзалар, призмалар, айналар және өзге де оптикалық элементтер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Камералар, проекторлар немесе фотоүлдіргіштер немесе кішірейтіп проекциялауға арналған жабдықтар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Сүзгілер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Көзілдіріктерге, қорғау көзілдіріктеріне немесе ұқсас оптикалық аспаптарға арналған жиектемелер мен арматура және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Жиектемелер және арматура: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материалдан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қорғаныш көзілдірік және түзету, қорғау немесе өзге де ұқсас оптикалық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Күннен қорғайтын көзілдірік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Бинокльдер, монокулярлар, өзге де көрермендер құбырлары мен олардың арматурасы; радиоастрономиялық аспаптардан басқа, өзге де астрономиялық аспаптар мен олардың арматурасы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Дүрбілер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 (арматураны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 (кинокамералардан басқа); 85.39 тауар позициясындағы газ разрядты шамдардан басқа, фотожарқылдақтар мен жарқыл шамдар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асты суретке түсіру, аэрофотототүсіру немесе ішкі органдарды медициналық немесе хирургиялық тексеруге арналған арнайы арналған фотокамералар; сот немесе криминалистикалық мақсатта салыстыру жүргізуге мүмкіндік беретін 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Дайын суретті жылдам алуға болатын фотокамералар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фотокамералар: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35 мм катушкалы фото пленкалар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Фотожарқылдақтар мен жарқылдақ шамдар: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Разрядтық ("электронды") фотожарқылдақтар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Фотокамералар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жазатын немесе дыбыс шығаратын құрылғылары бар немесе жоқ кинокамералар және кинопроекторлар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Кинокамерлер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Кинопроекторлар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Кинокамералар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Кинопроекторлар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Кинематографиялықтан басқа, бейнелердің проекторлары; фотоұлғайтқыштар және кішірейтіп бейнелерді проекциялауға арналған жабдықтар (кинематографиялықтан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Сурет проекторлары, фотоұлғайтқыштар және кішірейтіп суреттерді проекциялауға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басқа жерінде аталмаған немесе енгізілмеген фотозертханаларға (кинозертханаларды қоса алғанда) арналған аппаратура мен жабдықтар; негатоскоптар; проекциялық экрандар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Орамдардағы фотоүлдірді (киноүлдірді қоса алғанда) немесе фотоқағазды автоматты түрде көрсетуге арналған немесе орамдардағы фотоқағазға автоматты түрде басып шығаруға арналған аппаратура мен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Фотозертханаларға (кинозертханаларды қоса алғанда) арналған аппаратура мен жабдықтар; өзге де негатоскоптар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Проекциялық экрандар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Микрофото түсіруге, микро кино түсіруге немесе микропроекциялауға арналған микроскоптарды қоса алғанда, күрделі оптикалық микроскоптар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Стереоскопиялық микроскоптар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Микрофототүсіруге, микрокинотүсіруге немесе микропроекциялауға арналған өзге де микроскоптар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микроскоптар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микроскоптардан басқа микроскоптар; дифракциялық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микроскоптардан басқа микроскоптар; дифракциялық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тауар позицияларында неғұрлым дәл сипатталған бұйымдардан басқа, сұйық кристалдардағы құрылғылар; лазерлік диодтардан басқа лазерлер; осы топтың басқа жерінде аталмаған немесе енгізілмеген өзге де оптикалық аспаптар мен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Қаруға орнатуға арналған телескопиялық нысаналар; перископтар; машиналардың, құралдардың, аспаптардың немесе осы топтың немесе XVI бөлімнің аппаратурасының бөліктері ретінде дайындалған көру құбырлары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Лазерлік диодтардан басқа лазерлер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Құрылғылар, құралдар мен өзге де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Бағытты анықтауға арналған компастар; навигациялық аспаптар мен өзге де аспаптар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Бағытты анықтауға арналған компастар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Аэронавигацияға немесе ғарыштық навигацияға арналған аспаптар мен аспаптар (компастардан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құралдар мен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Компастардан басқа, геодезиялық немесе топографиялық (фотограмметриялықты қоса алғанда), гидрографиялық, океанографиялық, гидрологиялық, метеорологиялық немесе геофизикалық аспаптар мен құралдар; алыстан өлшеуіштер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Алыстан өлшеуіштер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Теодолиттер және тахеометрлер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Нивелирлер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Фотограмметриялық геодезиялық немесе топографиялық құралдар мен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 мен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 0,05 г немесе одан жоғары, салмағы әртүрлі немесе онсыз таразылар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Сызуға, белгілеуге немесе математикалық есептеуге арналған құралдар (мысалы, сызба машиналары, пантографтар, транспортирлер, сызба жиынтықтары, логарифмдік сызғыштар, дискілік калькуляторлар); осы топтың басқа жерінде аталмаған немесе енгізілмеген сызықтық өлшемдерді өлшеуге арналған қол аспаптары (мысалы, өлшеу өзектері мен рулеткалар, микрометрлер, кронциркульдер)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Автоматты немесе автоматты емес сызу үстелдері мен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Сызуға, белгілеуге немесе математикалық есептеуге арналған өзге де құралдар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Микрометрлер, кронциркуль, штангенциркуль және калибрлер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құралдар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Сцинтиграфиялық аппаратураны қоса алғанда, медицинада, хирургияда, стоматологияда немесе ветеринарияда қолданылатын аспаптар мен құрылғылар, өзге де электрмедициналық аппаратура және көруді зерттеуге арналған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Электрдиагностикалық аппаратура (функционалдық диагностикалық зерттеулерге арналған немесе физиологиялық параметрлерді бақылауға арналған аппаратураны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Электркардиографтар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Ультрадыбысты сканерлеу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Магнитті-резонанстық томографтар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Сцинтиграфиялық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Ультракүлгін немесе инфрақызыл сәулеленуді пайдалануға негізделген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Шприцтер, инелер, катетерлер, канюльдер және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Шприцтер, инесі бар немесе инесі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Түтікті металл инелер және тігістерді салуға арналған инелер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стоматологиялық аспаптар мен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да стоматологиялық жабдықтармен бір негізде біріктірілген немесе біріктірілмеген бормашиналар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офтальмологиялық құралдар мен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құралдар мен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терапияға арналған құрылғылар; массаж аппараттары; қабілетін анықтауға арналған психологиялық тестілерге арналған аппаратура; озонды, оттекті және аэрозольді терапияға, жасанды тыныс алуға арналған аппаратура немесе өзге де терапиялық тыныс алу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Механотерапияға арналған құрылғылар; массаж аппараттары; қабілетін анықтауға арналған психологиялық тестілерге арналған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Озонды, оттекті және аэрозольды терапияға, жасанды тыныс алуға арналған аппаратура немесе өзге де терапиялық тыныс алу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тыныс алу жабдығы және механикалық бөлшектері мен ауыспалы сүзгілері жоқ қорғаныш маскаларынан басқа, газ маскалары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 хирургиялық белдіктерді және бандаждарды қоса алғанда, ортопедиялық құралдар; сынықтарды емдеуге арналған шиналар мен өзге де құрылғылар; жасанды дене бөліктері; есту аппараттары және өзге де аспаптар, олар өзімен бірге алып жүреді немесе органның ақауын немесе оның жұмыс істемеуін өтеу үшін денеге имплантацияланады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Ортопедиялық немесе сынықтарды емдеуге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тістер және стоматологиялық қосқыш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Жасанды тістер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Дененің өзге де жасанды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Жасанды буындар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 мен керек-жарақтардан басқа, есту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керек-жарақтардан басқа кардиостимуляторлар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альфа -, бета - немесе гамма-сәулеленуді пайдалануға негізделген, рентгенграфиялық немесе радиотерапиялық аппаратураны қоса алғанда, медициналық, хирургиялық, стоматологиялық немесе ветеринариялық пайдалануға арналған немесе арналмаған аппаратура, рентгендік түтіктер мен өзге де рентгендік сәулеленудің генераторлары, жоғары кернеулі генераторлар, басқару қалқандары мен пульттері, экрандар, үстелдер, креслолар және тексеруге немесе емдеуге арналған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Рентгенографиялық немесе радиотерапиялық аппаратураны қоса алғанда, медициналық, хирургиялық, стоматологиялық немесе ветеринарлық пайдалануға арналған немесе арналмаған рентгенді сәулеленуді пайдалануға негізделген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Компьютерлік томографтар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Стоматологияда қолдану үшін,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Медициналық, хирургиялық немесе ветеринарлық пайдалануға арналған,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Басқаша пайдалану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Рентгенографиялық немесе радиотерапиялық аппаратураны қоса алғанда, медициналық, хирургиялық, стоматологиялық немесе ветеринарлық пайдалануға арналған немесе арналмаған альфа -, бета - немесе гамма-сәулеленуді пайдалануға негізделген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Медициналық, хирургиялық, стоматологиялық немесе ветеринариялық пайдалануға арналған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Басқаша пайдалану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Рентген түтіктері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 мен керек-жарақтарын қоса алғанда,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мақсатына (мысалы, оқыту немесе экспонаттау кезінде) арналған, басқа пайдалануға жарамсыз аспаптар, аппаратура және модельдер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қаттылығын, беріктігін, сығылуын, серпімділігін немесе басқа да механикалық қасиеттерін сынауға арналған машиналар мен құрылғылар (мысалы, металдар, ағаш, тоқыма материалдары, қағаздар, пластмассалар)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 сынауға арналған машиналар мен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машиналар мен құрылғылар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батыру кезінде жұмыс істейтін ареометрлер мен ұқсас аспаптар, термометрлер, пирометрлер, барометрлер, гигрометрлер мен психрометрлер, жазу құрылғысы бар немесе жазу құрылғысы жоқ және осы аспаптардың кез келген комбинациялары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аспаптармен біріктірілмеген термометрлер мен пирометрлер: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Сұйықтықты, тікелей оқитын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аспаптар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90.15, 90.28 немесе 90.32 тауар позициясындағы аспаптар мен аппаратуралардан басқа, сұйықтықтардың немесе газдардың шығынын, деңгейін, қысымын немесе басқа да ауыспалы сипаттамаларын өлшеуге немесе бақылауға арналған аспаптар мен аппаратура (мысалы, шығын өлшегіштер, деңгей көрсеткіштері, манометрлер, жылу өлшегіштер)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диодтардан басқа лазерлер; осы топтың басқа жерінде аталмаған немесе енгізілмеген өзге де оптикалық аспаптар мен құралдар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Қаруға орнатуға арналған телескопиялық нысаналар; перископтар; машиналардың, құралдардың, аспаптардың немесе осы топтың немесе XVI бөлімнің аппаратурасының бөліктері ретінде дайындалған көру құбырлары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Лазерлік диодтардан басқа лазерлер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Құрылғылар, құралдар мен өзге де аспаптар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Бағытты анықтауға арналған компастар; навигациялық аспаптар мен өзге де аспаптар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Бағытты анықтауға арналған компастар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Аэронавигацияға немесе ғарыштық навигацияға арналған аспаптар мен аспаптар (компастардан басқа))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құралдар мен аспаптар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Компастардан басқа, геодезиялық немесе топографиялық (фотограмметриялықты қоса алғанда), гидрографиялық, океанографиялық, гидрологиялық, метеорологиялық немесе геофизикалық аспаптар мен құралдар; алыстан өлшеуіштер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Алыстан өлшеуіштер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Теодолиттер және тахеометрлер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Нивелирлер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Фотограмметриялық геодезиялық немесе топографиялық құралдар мен аспаптар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 мен құралдар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 0,05 г немесе одан жоғары, салмағы әртүрлі немесе онсыз таразылар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Сызуға, белгілеуге немесе математикалық есептеуге арналған құралдар (мысалы, сызба машиналары, пантографтар, транспортирлер, сызба жиынтықтары, логарифмдік сызғыштар, дискілік калькуляторлар); осы топтың басқа жерінде аталмаған немесе енгізілмеген сызықтық өлшемдерді өлшеуге арналған қол аспаптары (мысалы, өлшеу өзектері мен рулеткалар, микрометрлер, кронциркульдер)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Автоматты немесе автоматты емес сызу үстелдері мен машиналары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Сызуға, белгілеуге немесе математикалық есептеуге арналған өзге де құралдар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Микрометрлер, кронциркуль, штангенциркуль және калибрлер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құралдар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Сцинтиграфиялық аппаратураны қоса алғанда, медицинада, хирургияда, стоматологияда немесе ветеринарияда қолданылатын аспаптар мен құрылғылар, өзге де электрмедициналық аппаратура және көруді зерттеуге арналған аспаптар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Электрдиагностикалық аппаратура (функционалдық диагностикалық зерттеулерге арналған немесе физиологиялық параметрлерді бақылауға арналған аппаратураны қоса алғанда)):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Электркардиографтар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Ультрадыбысты сканерлеу аппаратурасы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Магнитті-резонанстық томографтар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Сцинтиграфиялық аппаратура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Ультракүлгін немесе инфрақызыл сәулеленуді пайдалануға негізделген аппаратура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Шприцтер, инелер, катетерлер, канюльдер және ұқсас құралдар: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Шприцтер, инесі бар немесе инесі жоқ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Түтікті металл инелер және тігістерді салуға арналған инелер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стоматологиялық аспаптар мен құрылғылар: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да стоматологиялық жабдықтармен бір негізде біріктірілген немесе біріктірілмеген бормашиналар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9018.50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офтальмологиялық құралдар мен құрылғылар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құралдар мен жабдықтар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терапияға арналған құрылғылар; массаж аппараттары; қабілетін анықтауға арналған психологиялық тестілерге арналған аппаратура; озонды, оттекті және аэрозольді терапияға, жасанды тыныс алуға арналған аппаратура немесе өзге де терапиялық тыныс алу аппаратурасы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Механотерапияға арналған құрылғылар; массаж аппараттары; қабілетін анықтауға арналған психологиялық тестілерге арналған аппаратура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Озонды, оттекті және аэрозольды терапияға, жасанды тыныс алуға арналған аппаратура немесе өзге де терапиялық тыныс алу аппаратурасы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тыныс алу жабдығы және механикалық бөлшектері мен ауыспалы сүзгілері жоқ қорғаныш маскаларынан басқа, газ маскалары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 хирургиялық белдіктерді және бандаждарды қоса алғанда, ортопедиялық құралдар; сынықтарды емдеуге арналған шиналар мен өзге де құрылғылар; жасанды дене бөліктері; есту аппараттары және өзге де аспаптар, олар өзімен бірге алып жүреді немесе органның ақауын немесе оның жұмыс істемеуін өтеу үшін денеге имплантацияланады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Ортопедиялық немесе сынықтарды емдеуге арналған құралдар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тістер және стоматологиялық қосқыш бөлшектер: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Жасанды тістер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Дененің өзге де жасанды бөліктері: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Жасанды буындар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 мен керек-жарақтардан басқа, есту аппараттары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9021.50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керек-жарақтардан басқа кардиостимуляторлар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альфа -, бета - немесе гамма-сәулеленуді пайдалануға негізделген, рентгенграфиялық немесе радиотерапиялық аппаратураны қоса алғанда, медициналық, хирургиялық, стоматологиялық немесе ветеринариялық пайдалануға арналған немесе арналмаған аппаратура, рентгендік түтіктер мен өзге де рентгендік сәулеленудің генераторлары, жоғары кернеулі генераторлар, басқару қалқандары мен пульттері, экрандар, үстелдер, креслолар және тексеруге немесе емдеуге арналған ұқсас бұйымдар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Рентгенографиялық немесе радиотерапиялық аппаратураны қоса алғанда, медициналық, хирургиялық, стоматологиялық немесе ветеринарлық пайдалануға арналған немесе арналмаған рентгенді сәулеленуді пайдалануға негізделген аппаратура: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Компьютерлік томографтар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Стоматологияда қолдану үшін,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Медициналық, хирургиялық немесе ветеринарлық пайдалануға арналған,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Басқаша пайдалану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Рентгенографиялық немесе радиотерапиялық аппаратураны қоса алғанда, медициналық, хирургиялық, стоматологиялық немесе ветеринарлық пайдалануға арналған немесе арналмаған альфа -, бета - немесе гамма-сәулеленуді пайдалануға негізделген аппаратура: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Медициналық, хирургиялық, стоматологиялық немесе ветеринариялық пайдалануға арналған аппаратура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Басқаша пайдалану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Рентген түтіктері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 мен керек-жарақтарын қоса алғанда,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мақсатына (мысалы, оқыту немесе экспонаттау кезінде) арналған, басқа пайдалануға жарамсыз аспаптар, аппаратура және модельдер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қаттылығын, беріктігін, сығылуын, серпімділігін немесе басқа да механикалық қасиеттерін сынауға арналған машиналар мен құрылғылар (мысалы, металдар, ағаш, тоқыма материалдары, қағаздар, пластмассалар)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 сынауға арналған машиналар мен құрылғылар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машиналар мен құрылғылар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батыру кезінде жұмыс істейтін ареометрлер мен ұқсас аспаптар, термометрлер, пирометрлер, барометрлер, гигрометрлер мен психрометрлер, жазу құрылғысы бар немесе жазу құрылғысы жоқ және осы аспаптардың кез келген комбинациялары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аспаптармен біріктірілмеген термометрлер мен пирометрлер: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Сұйықтықты, тікелей оқитын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аспаптар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90.15, 90.28 немесе 90.32 тауар позициясындағы аспаптар мен аппаратуралардан басқа, сұйықтықтардың немесе газдардың шығынын, деңгейін, қысымын немесе басқа да ауыспалы сипаттамаларын өлшеуге немесе бақылауға арналған аспаптар мен аппаратура (мысалы, шығын өлшегіштер, деңгей көрсеткіштері, манометрлер, жылу өлшегіштер)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Сұйықтық шығынын немесе деңгейін өлшеу немесе бақылау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Қысымды өлшеу немесе бақылау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аспаптар немесе аппаратура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немесе химиялық талдауға арналған аспаптар мен аппаратура (мысалы, поляриметрлер, рефрактометрлер, спектрометрлер, газ немесе түтін талдағыштар); тұтқырлықты, кеуектікті, кеңейтуді, беттік керілуін немесе соған ұқсас өлшеуге немесе бақылауға арналған аспаптар мен аппаратура; жылу, дыбыс немесе жарық мөлшерін өлшеуге немесе бақылауға арналған аспаптар мен аппаратура (экспонометрлерді қоса алғанда); микротомдар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 немесе түтін талдағыштар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Хроматографтар мен электрофорезге арналған аспаптар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сәулелену әсеріне негізделген спектрометрлер, спектрофотометрлер және спектрографтар (ультракүлгін, спектрдің көрінетін бөлігі, инфрақызыл)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9027.50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сәулелену әсеріне негізделген аспаптар мен аппаратура (ультракүлгін, спектрдің көрінетін бөлігі, инфрақызыл), өзге де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 мен аппаратура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Масс-спектрометрлер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9027.89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Микротомдар; бөлшектер және керек-жарақтар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Калибрлеуді қоса алғанда, газды, сұйықтықты немесе электр энергиясын беру немесе өндіру есептегіштері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 есептегіштер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Сұйықтық есептегіштері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энергиясын есептегіштер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санын есептегіштер, өнім санын есептегіштер, таксометрлер, милядағы өткен қашықтықты есептегіштер, қадам өлшегіштер және ұқсас аспаптар; 90.14 немесе 90.15 тауар позициясының аспаптары мен құралдарынан басқа, спидометрлер мен тахометрлер; стробоскоптар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Айналым санын есептегіштер, өнім санын есептегіштер, таксометрлер, милядағы өткен қашықтықты есептегіштер, қадам өлшегіштер және ұқсас аспаптар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Спидометрлер мен тахометрлер; стробоскоптар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Осциллоскоптар, спектр анализаторлары, өзге де 90.28 тауар позициясының өлшеу аспаптарынан басқа, электр шамаларын өлшеуге немесе бақылауға арналған аспаптар мен аппаратура; альфа -, бета -, гамма -, рентген, ғарыштық немесе өзге де иондаушы сәулелерді анықтауға немесе өлшеуге арналған аспаптар мен аппаратура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Иондаушы сәулелерді анықтауға немесе өлшеуге арналған аспаптар мен аппаратура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Осциллоскоптар және осциллографтар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Кернеуді, ток күшін, кедергіні немесе қуатын өлшеуге немесе бақылауға арналған өзге де аспаптар мен аппаратура (жартылай өткізгіш пластиналарды немесе аспаптарды өлшеуге немесе тексеруге арналған аспаптар мен аппаратурадан басқа), өзге: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Жазу құрылғысы жоқ әмбебап өлшеу аспаптары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Жазу құрылғысы бар әмбебап өлшеу аспаптары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Жазу құрылғысы жоқ,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Жазу құрылғысымен,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Телекоммуникацияға арналған арнайы аспаптар мен аппаратура, өзге де (мысалы, айқас кедергінің өлшеуіштері, күшейту коэффициенттері, бұрмалау коэффициенттері, псофометрлер)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 мен аппаратура: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Жартылай өткізгіш пластиналарды немесе аспаптарды өлшеу немесе тексеру үшін (интегралдық схемаларды қоса алғанда)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жазу құрылғыларымен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басқа жерінде аталмаған немесе енгізілмеген өлшеу немесе бақылау аспаптары, құрылғылар мен машиналар; бейінді проекторлар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бөлшектерге арналған теңгеру машиналары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Сынақ стендтері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оптикалық аспаптар мен құрылғылар: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өткізгіш пластиналарды немесе құрылғыларды тексеру үшін немесе жартылай өткізгіш аспаптар өндірісінде пайдаланылатын фотомаскаларды немесе фотошаблондарды тексеру үшін (интегралдық схемаларды қоса алғанда)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аспаптар, құрылғылар және машиналар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реттеуге немесе басқаруға арналған аспаптар мен құрылғылар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Термостаттар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Маностаттар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 мен құрылғылар: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Гидравликалық немесе пневматикалық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9032.89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90-топтың машиналарына, аспаптарына, құралдарына немесе аппаратурасына бөлшектер мен керек-жарақтар (осы топтың басқа жерінде аталмаған немесе енгізілмеген)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91-ТОП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САҒАТТАР ЖӘНЕ ОЛАРДЫҢ БӨЛІКТЕРІ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Секундөлшегіштерді қоса алғанда, өзіне тағуға немесе өзімен бірге алып жүруге арналған, корпусы қымбат бағалы металдан немесе қымбат бағалы металл жалатылған металдан жасалған қол, қалта және өзге де сағаттар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Электрмен іске қосылатын, кіріктірме секундөлшегіші бар немесе жоқ қол сағаттар: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механикалық индикациясы бар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Кірістірілген секундөлшегіші бар немесе жоқ өзге де қол сағаты: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Автоматты бұралатын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9101.91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Электрмен іске қосылатын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9101.99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тауар позициясындағы сағаттар мен секундөлшегіштерден басқа, секундөлшегіштерді қоса алғанда, өзіне тағуға немесе өзімен бірге алып жүруге арналған қол, қалта және өзге де сағаттар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Электрмен іске қосылатын, кіріктірме секундөлшегіші бар немесе жоқ қол сағаттар: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механикалық индикациясы бар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оптикалық-электрондық индикациямен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Кірістірілген секундөлшегіші бар немесе жоқ өзге де қол сағаты: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Автоматты бұралатын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9102.91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Электрмен іске қосылатын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9102.99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тауар позициясының сағаттарынан басқа, өзімен алып жүруге немесе өзімен бірге алып жүруге арналмаған, өзімен алып жүруге немесе өзімен бірге алып жүруге арналған сағат тетіктері бар сағаттар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Электрмен іске қосылатын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тақталарға орнатылатын сағаттар және жердегі көлік құралдарына, ұшу аппараттарына, ғарыш аппараттарына немесе кемелерге арналған ұқсас сағаттар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Өзіне тағуға немесе өзімен бірге алып жүруге арналмаған өзге де сағаттар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Оятқыштар: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Электрмен іске қосылатын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Қабырға сағаты: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Электрмен іске қосылатын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9105.91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Электрмен іске қосылатын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9105.99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уақытын тіркеуге арналған аппаратура және кез келген сағат тетігі немесе синхронды қозғалтқышы бар кез келген уақыт интервалдарын өлшеуге, тіркеуге немесе индикациялауға арналған аппаратура (мысалы, уақыт тіркегіштері, уақыт жазу құрылғылары)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Уақыт тіркегіштері; уақытты жазу құрылғылары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түрдегі сағаттық тетігі бар немесе синхронды қозғалтқышы бар уақытша ауыстырып қосқыштар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алып жүруге немесе өзімен бірге алып жүруге арналған сағаттарға арналған, жинақталған және жиналған сағат тетіктері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Электрмен іске қосылатын: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механикалық индикациясы немесе механикалық индикаторды орнатуға мүмкіндік беретін құрылғысы бар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оптикалық-электрондық индикациямен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Автоматты бұратумен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алып жүруге немесе өзімен бірге алып жүруге арналмаған, жинақталған және жиналған сағат тетіктері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Электрмен іске қосылатын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сағат механизмдері, жиналмаған немесе ішінара жиналған (сағат механизмдерінің жиынтықтары); жиынтықталмаған, жиналған сағат тетіктері; алдын ала өрескел жиналған сағат тетіктері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Өзімен бірге алып жүруге арналған сағаттар үшін: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Жинақталған сағат, жиналмаған немесе ішінара жиналған механизмдер (сағат механизмдерінің жиынтығы)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Сағат механизмдері жинақталмаған, жиналған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Алдын ала ірі жиналған сағат механизмдері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алып жүруге немесе өзімен бірге алып жүруге арналған сағаттарға арналған корпустар және олардың бөліктері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Қымбат бағалы металдан немесе қымбат бағалы металмен жалатылған металдан жасалған корпустар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Қымбат бағалы емес металдан жасалған, оның ішінде алтын жалатылған немесе гальваникалық тәсілмен жиектелген корпустар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корпустар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алып жүруге немесе өзімен бірге алып жүруге арналмаған сағаттарға арналған корпустар және осы топтың өзге де бұйымдарына арналған ұқсас корпустар және олардың бөліктері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алып жүруге немесе өзімен бірге алып жүруге арналған сағаттарға арналған баулар, таспалар мен білезіктер және олардың бөліктері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Қымбат бағалы металдан немесе қымбат бағалы металл жалатылған металдан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Қымбат бағалы емес металдан, оның ішінде алтын жалатылған немесе гальваникалық тәсілмен жиектелген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түрдегі сағаттардың өзге де бөліктері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Циферблаттары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Платиналар және көпірлер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92-ТОП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 ОЛАРДЫҢ БӨЛІКТЕРІ МЕН КЕРЕК-ЖАРАҚТАРЫ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 оның ішінде автоматты; клавесиндер және өзге де түймешікті ішекті аспаптар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Пианино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Рояльдар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музыкалық аспаптар (мысалы, гитаралар, скрипкалар, арфалар)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Қияқты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Жәрмеңкелік органдар мен механикалық шарманкалардан басқа, үрмелі музыкалық аспаптар (мысалы, түтіктері бар клавишті органдар, аккордеондар, кларнеттер, құбырлар, кернейлер)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Үрмелі аспаптар "мыс"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ұрмалы аспаптар (мысалы, дабылдар, ксилофондар, тарелкалар, кастаньеттер, маракастар)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Дыбысы электрлік тәсілмен шығарылатын немесе күшейтілуі тиіс музыкалық аспаптар (мысалы, органдар, гитаралар, аккордеондар)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Аккордеондардан басқа түймешікті аспаптар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қобдишалар, жәрмеңкелік органдар, механикалық шарманкалар, механикалық ән салатын құстар, музыкалық аралар және музыкалық аспаптар, осы топтың басқа жерінде аталмаған немесе енгізілмеген өзгелері; барлық түрдегі манкалар; ысқырықтар, кернейлер және үрлемелі сигналдық аспаптар өзге де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Музыкалық қобдишалар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аспаптардың бөліктері (мысалы, музыкалық қобдишаларға арналған механизмдер) және керек-жарақтары (мысалы, механикалық аспаптарға арналған карталар, дискілер мен білікшелер); метрономдар, камертон және дыбыстың барлық түрлерінің биіктігі белгіленген құбырлар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Музыкалық аспаптардың ішектері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Фортепиано бөліктері мен керек-жарақтары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- 92.02 тауар позициясындағы музыкалық аспаптардың бөліктері мен керек-жарақтары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- 92.07 тауар позициясындағы музыкалық аспаптардың бөліктері мен керек-жарақтары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93-ТОП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ЖӘНЕ ОҚ-ДӘРІЛЕР; ОЛАРДЫҢ БӨЛІКТЕРІ МЕН КЕРЕК-ЖАРАҚТАРЫ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 тауар позициясындағы револьверлерден, тапаншалар мен қарудан басқа, әскери үлгідегі қару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Артиллериялық қару (мысалы, зеңбіректер, гаубицалар және минометтер)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Зымыран іске қосу қондырғылары; отшашарлар; граната атқыштар; торпедалық аппараттар және ұқсас іске қосу қондырғылары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немесе 93.04 тауар позициясына кіретіндерден басқа револьверлер мен тапаншалар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 зарядын пайдалану арқылы әрекет ететін өзге де атыс қаруы және ұқсас құрылғылар (мысалы, спорттық мылтықтар мен винтовкалар, аузынан оқталатын атыс қаруы, белгі беретін тапаншадан және өзге де тек қана сигналдық зымырандарды жіберуге арналған құрылғы, бос патрондармен атуға арналған тапаншалар мен револьверлер, жануарларды "ізгілікті" өлтіруге арналған атып шығатын өзегі бар тапаншалар, линометтер және басқа да ұқсас құрылғылар (мысалы, спорттық мылтықтар мен винтовкалар)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Ұңғысынан оқталатын атыс қаруы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Тегіс және ойық ұңғыларын қоса алғанда, спорттық, аңшылық немесе өзге де нысанадан атуға арналған мылтық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Спорттық, аңшылық немесе өзге де нысанадан атуға арналған винтовкалар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 тауар позициясында көрсетілгеннен басқа, өзге де қару (мысалы, серіппелі, пневматикалық немесе газды мылтықтар және тапаншалар, дубинкалар)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 93.04 тауар позициялары бұйымдарының бөліктері мен керек-жарақтары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Револьверлер немесе тапаншалар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- 93.03 тауар позициясының мылтығы немесе винтовкалары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9305.91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- 93.01 тауар позициясының әскери үлгідегі қарулар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9305.99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Бомбалар, гранаталар, торпедалар, миналар, зымырандар және ұрыс қимылдарын жүргізуге арналған ұқсас құралдар, олардың бөліктері; патрондар, өзге де оқ-дәрілер, снарядтар мен олардың бөліктері, патрондарға арналған бөлшектер мен шаңды қоса алғанда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Тегіс ұңғылы қаруға арналған патрондар және олардың бөліктері; пневматикалық қаруға арналған пулькалар: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Патрондар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патрондары және олардың бөліктері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Қылыштар, семсерлер, сапылар, алдаспандар, найзалар, сүңгілер және ұқсас қару, аталған қарудың бөліктері, пышақтар мен оның тыстары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94-ТОП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ТӨСЕК КЕРЕК-ЖАРАҚТАРЫ, МАТРАЦТАР, МАТРАЦ НЕГІЗДЕРІ, ДИВАН ЖАСТЫҚТАРЫ ЖӘНЕ ЖИҺАЗДЫҢ ҰҚСАС ТОЛТЫРЫЛАТЫН КЕРЕК-ЖАРАҚТАРЫ; БАСҚА ЖЕРДЕ АТАЛМАҒАН НЕМЕСЕ ЕНГІЗІЛМЕГЕН ШАМДАР МЕН ЖАРЫҚТАНДЫРУ ЖАБДЫҚТАРЫ; ЖАРЫҚ МАҢДАЙШАЛАРЫ, АТЫ НЕМЕСЕ АТАУЫ НЕМЕСЕ МЕКЕНЖАЙЫ БАР ЖАРЫҚ ТАҚТАЙШАЛАРЫ ЖӘНЕ ҰҚСАС БҰЙЫМДАР; ҚҰРАМА ҚҰРЫЛЫС КОНСТРУКЦИЯЛАРЫ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болып өзгертілетін немесе өзгертілмейтін отыруға арналған жиһаз (94.02 тауар позициясында көрсетілгеннен басқа) және оның бөліктері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Әуе көлігі құралдарында пайдаланылатын үлгідегі орындықтар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Моторлы көлік құралдарында пайдаланылатын үлгідегі орындықтар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Биіктікті реттейтін айналмалы құрылғылары бар отыруға арналған жиһаз:</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Сүректен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Саяжайдан немесе жорықтан басқа, төсекке өзгертілетін отыруға арналған жиһаз: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Сүректен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Қамыстан, талдан, бамбуктен немесе ұқсас материалдан жасалған отыруға арналған жиһаз:</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Бамбуктан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Ротангтан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ағаш қаңқасы бар отыруға арналған жиһаз:</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Қапталған жиһаз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9401.69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металл қаңқасы бар отыруға арналған жиһаз:</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Обитая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Оиыруға арналған өзге де жиһаз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Сүректен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ветеринариялық жиһаз (мысалы, операциялық үстелдер, қарауға арналған үстелдер, механикалық құралдары бар аурухана төсектері, стоматологиялық креслолар); шаштараз креслолары және айналуға және бір мезгілде көлбеу мен көтеруге арналған құрылғылары бар ұқсас креслолар; жоғарыда аталған бұйымдардың бөліктері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Стоматологиялық, шаштараз немесе ұқсас креслолар және олардың бөліктері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жиһаз және оның бөліктері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Мекемелерде пайдаланылатын үлгідегі металл жиһаз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металл жиһаз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Мекемелерде пайдаланылатын үлгідегі ағаш жиһаз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 үй типті ағаш жиһаз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9403.50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Жатын типті ағаш жиһаз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9403.60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ағаш жиһаз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9403.70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Пластмассадан жасалған жиһаз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Қамыс, тал, бамбук немесе ұқсас материалдарды қоса алғанда, өзге де материалдан жасалған жиһаз:</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Бамбуктен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Ротангтан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9403.91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Сүректен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9403.99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негіздері; төсек-орын керек-жарақтары және ұқсас жиһаз бұйымдары (мысалы, матрацтар, сырылған көрпелер, мамық көрпелер, диван жастықтары, пуфтар және жастықтар) серіппелері бар немесе кез келген материалдармен толтырылған немесе кеуекті резеңкеден немесе пластмассадан тұратын, жабындысы бар немесе жабындысыз</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Матрац негіздері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Матрацтар: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Кеуекті резеңкеден немесе пластмассадан, жабындысы бар немесе жабындысыз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да материалдан жасалған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Ұйықтау қапшықтары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Сырылған көрпе, төсек жапқыштар, қауырсындар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прожекторларды, тар бағыттағы жарық шамдарын, фаралар мен олардың бөліктерін қоса алғанда, шамдар мен жарықтандыру жабдықтары; басқа жерде аталмаған немесе енгізілмеген жарық маңдайшалары, аты немесе атауы немесе мекенжайы бар жарық тақтайшалары және жапсарлас жарық көзі бар ұқсас бұйымдар және олардың бөліктері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Ашық қоғамдық орындарды немесе көлік магистральдарын жарықтандыру үшін пайдаланылатын үлгідегі жарықтандыру жабдықтарынан басқа, аспалы немесе қабырғаға ілетін люстралар және өзге де электр жарықтандыру жабдықтары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жарықдиодты жарық көздерімен пайдалануға арналған (LED)</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Үстелге қоятын, еденге қоятын немесе төсек жанындағы электр шамдар: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жарықдиодты жарық көздерімен пайдалануға арналған (LED)</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Шыршаларды безендіру үшін қолданылатын жарық гирляндтары: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жарықдиодты жарық көздерімен пайдалануға арналған (LED)</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электр шамдары мен жарықтандыру жабдықтары: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жарықдиодты жарық көздерімен пайдалануға арналған фотогальваникалық (LED)</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тек жарықдиодты жарық көздерімен пайдалануға арналғандары (LED)</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9405.50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Электрлік емес шамдар және жарықтандыру жабдықтары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Жарық маңдайшалары, аты немесе атауы немесе мекенжайы бар жарық маңдайшалары және ұқсас бұйымдар: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жарықдиодты жарық көздерімен пайдалануға арналғандары (LED)</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9405.69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Шыныдан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Пластмассадан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құрылыс конструкциялары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Сүректен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Болаттан жасалған модульдік құрылыс блоктары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95-ТОП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ОЙЫНДАР ЖӘНЕ СПОРТТЫҚ ҚҰРАЛ-САЙМАН; ОЛАРДЫҢ БӨЛІКТЕРІ МЕН КЕРЕК-ЖАРАҚТАРЫ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дөңгелекті велосипедтер, өзі сырғанайтындар, педальді автомобильдер және дөңгелектердегі ұқсас ойыншықтар; қуыршақтарға арналған арбалар; қуыршақтар; өзге де ойыншықтар; кішірейтілген көлемдегі модельдер ("масштабта") және ойын-сауық үшін қолданылатын немесе жұмыс істемейтін ұқсас модельдер; барлық түрдегі ойжұмбақтар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Пинбол ойнауға арналған үстелдер, бильярд, казинода ойнауға арналған арнайы үстелдер және боулинг үшін автоматты жабдықтарды қоса алғанда, консольдер мен бейне ойындарға арналған жабдықтар, ойын-сауық тауарлары, үстел немесе бөлме ойындары, монеталармен, банкноттармен, банк карталарымен, жетондармен немесе кез келген басқа төлем құралдарымен жұмыс істейтін ойын автоматтары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Бильярдтың барлық түріне арналған бұйымдар мен керек-жарақтар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Боулинг үшін автоматты жабдықтардан басқа, монеталармен, банкноталармен, банк карточкаларымен, жетондармен немесе осыған ұқсас төлем құралдарымен іске қосылатын өзге де ойындар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Ойын карталары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9504.50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- 9504.30 қосалқы позициясында көрсетілгеннен басқа, бейне ойындарға арналған консольдер мен бейне ойындарға арналған жабдықтар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Мерекелерге, карнавалдарға немесе өзгеге арналған бұйымдар фокустар мен әзіл көрсетуге арналған заттарды қоса алғанда, әуестенуге арналған бұйымдар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жылдық және рождестволық мерекелерге арналған тауарлар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шынықтырумен, гимнастикамен, жеңіл атлетикамен, спорттың өзге де түрлерімен (үстел теннисін қоса алғанда) айналысуға немесе осы топтың басқа жерінде аталмаған немесе енгізілмеген ашық ауада ойнауға арналған құрал-саймандар мен жабдықтар; жүзу бассейндері және балаларға арналған бассейндер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Шаңғы және шаңғы спортымен айналысуға арналған өзге де құралдар: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Шаңғы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Шаңғы үшін бекіткіштер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шаңғысы, серфинг пен виндсерфингке арналған тақталар, өзге де су спорт түрлерімен айналысуға арналған құрал-саймандар: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Виндсерфингке арналған тақталар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Гольф сырғытпа таяғы және өзге де гольф ойнауға арналған керек-жарақтар: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Гольф сырғытпа таяғы, жиынтықтар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Доптар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Үстел теннисіне арналған құрал-саймандар мен жабдықтар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Тенниске, бадминтонға арналған ракеткалар немесе ішектері бар немесе ішексіз ұқсас ракеткалар: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Тенниске арналған ракеткалар, ішектері бар немесе ішектері жоқ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9506.59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Гольф доптарынан және үстел теннисіне арналған шариктерден басқа доптар: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Тенниске арналған доптар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Үрленген доптар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9506.70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Бекітілген конькиі бар конькимен жүгіру бәтеңкелерін қоса алғанда, мұз конькилері мен роликті конькилер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9506.91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Жалпы дене шынықтырумен, гимнастикамен немесе атлетикамен айналысуға арналған мүкәммал мен жабдықтар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9506.99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4100" w:type="dxa"/>
            <w:tcBorders/>
            <w:tcMar>
              <w:top w:w="15" w:type="dxa"/>
              <w:left w:w="15" w:type="dxa"/>
              <w:bottom w:w="15" w:type="dxa"/>
              <w:right w:w="15" w:type="dxa"/>
            </w:tcMar>
            <w:vAlign w:val="center"/>
          </w:tcPr>
          <w:bookmarkStart w:name="z58" w:id="19"/>
          <w:p>
            <w:pPr>
              <w:spacing w:after="20"/>
              <w:ind w:left="20"/>
              <w:jc w:val="both"/>
            </w:pPr>
            <w:r>
              <w:rPr>
                <w:rFonts w:ascii="Times New Roman"/>
                <w:b w:val="false"/>
                <w:i w:val="false"/>
                <w:color w:val="000000"/>
                <w:sz w:val="20"/>
              </w:rPr>
              <w:t>
Балық аулайтын қармақтар, балық аулайтын ілмектер және қармақ бауды пайдаланып балық аулауға арналған</w:t>
            </w:r>
          </w:p>
          <w:bookmarkEnd w:id="19"/>
          <w:p>
            <w:pPr>
              <w:spacing w:after="20"/>
              <w:ind w:left="20"/>
              <w:jc w:val="both"/>
            </w:pPr>
            <w:r>
              <w:rPr>
                <w:rFonts w:ascii="Times New Roman"/>
                <w:b w:val="false"/>
                <w:i w:val="false"/>
                <w:color w:val="000000"/>
                <w:sz w:val="20"/>
              </w:rPr>
              <w:t>
балық аулау жабдықтары; балыққа арналған торлы дорба, көбелектерге арналған торлы дорбалар мен ұқсас торлы дорбалар (92.08 немесе 97.05 тауар позициясында көрсетілгеннен басқа) және аң аулауға немесе атуға арналған ұқсас керек-жарақтар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Балық аулайтын қармақ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Балық аулау ілгектері, қарғыбауы бар немесе қарғыбауы жоқ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Балық аулауға арналған қармақ бауы бар орауыштар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цирктер және жылжымалы зоопарктер; ойын-сауық саябақтарының аттракциондары және су парктерінің аттракциондары; тираларды қоса алғанда, жәрмеңкелік аттракциондар; жылжымалы театрлар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Жылжымалы цирктер және жылжымалы зоопарктер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Ойын-сауық саябағының аттракциондары және су саябағының аттракциондары: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Рельсті сырғанақтар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Карусельдер, алтыбақандар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Бампер машиналары бар аттракциондар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Арнайы эффектілері бар қозғалыс стимуляторлары мен кинотеатрлар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сырғанақтары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Аттракционы водных парков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Жәрмеңкелік аттракциондар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Жылжымалы театрлар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96-ТОП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ДАЙЫН БҰЙЫМДАР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және ою үшін жарамды піл сүйегі, сүйек, тасбақаның сауыты, мүйіз, бұғы мүйіздері, маржандар, перламутр, өзге де жануарлардан алынатын материалдар және осы материалдан жасалған бұйымдар (қалыптау жолымен алынған бұйымдарды қоса алғанда)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Өңделген піл сүйегі және одан жасалған бұйымдар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Ою үшін жарамды өсімдік немесе минералды өңделген материалдар және олардан жасалған бұйымдар; басқа жерде аталмаған немесе енгізілмеген балауыздан, стеариннен, табиғи шайырлардан немесе табиғи каучуктен немесе модельдік пастадан жасалған қалыпталған немесе кесілген бұйымдар және өзге де қалыпталған немесе кесілген бұйымдар; өңделген, қатаймаған желатин (35.03 тауар позициясының желатинінен басқа) және қатаймаған желатиннен жасалған бұйымдар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Сыпырғыштар, щеткалар (механизмдердің, аспаптардың немесе көлік құралдарының бөліктері болып табылатын щеткаларды қоса алғанда), едендерді жинауға арналған қозғалтқыштары жоқ механикалық қол щеткалары, шаңды дымқылдауға арналған қауырсыннан жасалған швабралар мен сыпырғыштар; сыпырғыштар немесе щетка бұйымдарын дайындауға арналған тораптар мен бумалар; бояуға арналған сырлайтын жастықшалар мен білікшелер; резеңке швабралар (ылғалды кетіруге арналған резеңке білікшелерден басқа)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Тұтқалармен немесе тұтқасыз бірге байланысқан бұтақтардан немесе басқа да өсімдік материалдарынан тұратын сыпырғыштар мен щеткалар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 щеткалары, қырыну үшін жаққыштар, шаш щеткалары, тырнаққа арналған щеткалар, кірпікке және өзге де щеткаларға арналған щеткалар жеке пайдаланылатын, оның ішінде құрылғылардың бөліктері болып табылатын щеткалар (аспаптар):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Тіс протездеріне арналған щеткаларды қоса алғанда, тіс щеткалары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Көркем қылқалам, жазуға арналған қылқалам және косметика жағуға арналған ұқсас қылқалам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Бояуларды жағуға арналған қылқаламдар, темперлер, лактар немесе ұқсас қылқаламдар (9603.30 қосалқы позициясында көрсетілгеннен басқа); бояуға арналған сырлайтын жастықшалар мен білікшелер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9603.50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Тетіктердің, аспаптардың немесе көлік құралдарының бөліктері болып табылатын щеткалар, өзге де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Елеуіштер және қол електері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тігу немесе киім немесе аяқ киім тазалау үшін пайдаланылатын жол жиынтықтары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 батырмалар, ілгешек-ілмектер, түймелерге және өзгеге арналған қалыптар осы бұйымдардың бөліктері; түймелерге арналған дайындамалар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Түймелер, ілгешек-ілгектер және олардың бөліктері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Түймелер: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 тоқыма жабыны жоқ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Тоқыма жабыны жоқ бағалы емес металдан жасалған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Түймелерге арналған пішіндер және түйменің өзге де бөліктері; түймелерге арналған дайындамалар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Түймеліктер және олардың бөліктері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Түймелік ілгектер: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Бағалы емес металдан жасалған тістері бар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Шарикті қаламдар; тебіскі мен өзге де кеуекті материалдан жасалған ұштығы бар қаламдар мен маркерлер; сия автоқаламдар, стилографтар мен өзге де қаламдар; көшірме қаламдары; итерілетін немесе жылжымалы өзегі бар қарындаштар; қауырсындарға арналған ұстағыштар, қарындаштарға арналған ұстағыштар және ұқсас ұстағыштар; 96.09 тауар позициясының бұйымдарынан басқа, жоғарыда аталған бұйымдардың бөліктері (қалпақтар мен қысқыштарды қоса алғанда)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Шарикті қаламдар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Ұштары тебіскіден және өзге де кеуекті материалдан жасалған қаламдар мен маркерлер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Сия автоқаламдары, стилографтар мен өзге де қаламдар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Итерілетін немесе жылжымалы өзегі бар қарындаштар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9608.50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Жоғарыда келтірілген қосалқы позицияларда көрсетілген екі немесе одан да көп бұйымдардан тұратын жиынтықтар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9608.60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Шарикті ұштықтан және сия сауытынан тұратын шарикті қаламдарға арналған өзектер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Қаламдарға арналған қауырсындар және қауырсын саптары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қарындаштар (96.08 тауар позициясында көрсетілгеннен басқа), түрлі-түсті қарындаштар, қарындаштардың грифельдері, пастельдер, көмір қарындаштар, жазуға немесе сурет салуға арналған борлар және тігіншілерге арналған борлар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Қатты қабықтағы грифелі бар қарапайым және түсті қарындаштар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немесе түсті қарындаш грифелі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Жазуға немесе сурет салуға арналған грифель тақталары, рамада немесе рамасыз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Айын-күнін қоюға, мөр басуға немесе нөмірлеуге арналған штемпельдер және қолмен жұмыс істеуге арналған ұқсас құрылғылар (затбелгі басып шығаруға немесе өрнектеуге арналған құрылғыларды қоса алғанда); қол компостерлері, жиынтық қол верстаткалары және осындай верстаткаларды қамтитын баспа қол жиынтықтары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машиналарына арналған таспалар немесе сия сіңірілген немесе өзге де тәсілмен өңделген, саусақ таңбасын алуға арналған, орауыштарда, кассеталарда немесе онсыз ұқсас таспалар; штемпель жастықтары, сия сіңірілген немесе сіңірілмеген, қораптардағы немесе қораптарсыз</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Таспалар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Штемпель жастықшалары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Сигарета оттықтары және өзге де оттықтар, механикалық немесе электрлік қоса алғанда, және оларға арналған бөлшектер, кремний мен білтеліден басқа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Қайта толтырылмайтын қалта газ оттықтары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Қайта толтыратын қалта газ оттықтары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оттықтар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түтікшелері (тостаған тәрізді бөліктерді қоса алғанда), сигараларға немесе сигареттерге арналған мүштіктер және олардың бөліктері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Тарақтар, шашқа арналған тарақтар және ұқсас заттар; 85.16 тауар позициясында көрсетілгеннен басқа, шашқа арналған түйреуіштер, бұйралауға арналған қысқыштар, бигудилер және ұқсас заттар және олардың бөліктері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Тарақтар, шашқа арналған тарақтар және ұқсас заттар: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резеңкеден немесе пластмассадан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заттардың бүріккіштері және гигиеналық мақсатқа арналған ұқсас бүріккіштер, олардың қондырмалары мен бастары; косметикалық немесе дәретхана құралдарын жағуға арналған мамық пен жастықшалар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иісті заттардың бүріккіштері және гигиеналық мақсатқа арналған ұқсас бүріккіштер, олардың қондырмалары мен бастары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Косметикалық немесе дәретхана құралдарын жағуға арналған мамық және жастықшалар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Термостар мен өзге де вакуумды ыдыстар; шыны құтыдан басқа, олардың бөліктері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Тігіншілерге арналған манекендер және өзге де манекендер; манекен-автоматтар және витриналарды сәндеуге арналған өзге де қозғалатын заттар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гигиеналық төсемдер мен тампондар, балаларға арналған жаялықтар мен жаялықтар және кез келген материалдан жасалған ұқсас бұйымдар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Монотіреулер, қостағандар, үштағандар және ұқсас бұйымдар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97-ТОП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ТУЫНДЫЛАРЫ, КОЛЛЕКЦИЯЛАУ ЗАТТАРЫ ЖӘНЕ АНТИКВАРИАТ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 тауар позициясында көрсетілген суреттерден және қолмен салынған немесе безендірілген өзге де дайын бұйымдардан басқа, толық қолмен орындалған картиналар, суреттер мен пастельдер; коллаждар және ұқсас сәндік бейнелер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 жылдан астам уақыт өткен: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Картиналар, суреттер мен пастельдер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Мозаикалар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9701.91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Картиналар, суреттер мен пастельдер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9701.92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Мозаикалар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9701.99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Гравюралардың, эстамптардың және литографиялардың түпнұсқалары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 жылдан астам уақыт өткен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материалдан жасалған мүсіндер мен мүсіншілердің түпнұсқалары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 жылдан астам уақыт өткен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тауар позициясының тауарларын қоспағанда, пайдаланылған немесе пайдаланылмаған пошта маркалары немесе мемлекеттік баж маркалары, пошта төлемінің, оның ішінде бірінші күні жабылған белгілері, пошта кеңсе керек-жарақтары (елтаңбалы қағаз) және ұқсас заттар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 ботаника, минералогия, анатомия, тарих, археология, палеонтология, этнография немесе нумизматика бойынша коллекциялар мен коллекциялау заттары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Археология, этнография немесе тарих бойынша коллекциялар мен коллекция зваттары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Зоология, ботаника, минералогия, анатомия немесе палеонтология бойынша коллекциялар мен коллекция заттары: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Адамның кадаверлік материалдары және олардың бөліктері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Жойылған немесе жойылып бара жатқан түрлер және олардың бөліктері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Нумизматика бойынша коллекциялар мен коллекция заттары: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- 100 жылдан астам уақыт өткен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жылдан астам уақыт өткен антиквариат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- 250 жылдан астам уақыт өткен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bl>
    <w:bookmarkStart w:name="z59" w:id="20"/>
    <w:p>
      <w:pPr>
        <w:spacing w:after="0"/>
        <w:ind w:left="0"/>
        <w:jc w:val="both"/>
      </w:pPr>
      <w:r>
        <w:rPr>
          <w:rFonts w:ascii="Times New Roman"/>
          <w:b w:val="false"/>
          <w:i w:val="false"/>
          <w:color w:val="000000"/>
          <w:sz w:val="28"/>
        </w:rPr>
        <w:t>
      ___________</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