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f73f" w14:textId="bbdf7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және өңірлік (мемлекетаралық) стандарттардың, ал олар болмаған жағдайда – оларды қолдану нәтижесінде Кеден одағының "Балалар мен жасөспірімдерге арналған өнімнің қауіпсіздігі туралы" техникалық регламентінің (КО ТР 007/2011) талаптарын сақтау ерікті негізде қамтамасыз етілетін ұлттық (мемлекеттік) стандарттардың тізбесі және халықаралық және өңірлік (мемлекетаралық) стандарттардың, ал олар болмаған жағдайда – зерттеулердің (сынақтардың) және өлшемдердің қағидалары мен әдістерін, оның ішінде Кеден одағының "Балалар мен жасөспірімдерге арналған өнімнің қауіпсіздігі туралы" техникалық регламентінің (КО ТР 007/2011)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ұлттық (мемлекеттік) стандарттардың тізбесі</w:t>
      </w:r>
    </w:p>
    <w:p>
      <w:pPr>
        <w:spacing w:after="0"/>
        <w:ind w:left="0"/>
        <w:jc w:val="both"/>
      </w:pPr>
      <w:r>
        <w:rPr>
          <w:rFonts w:ascii="Times New Roman"/>
          <w:b w:val="false"/>
          <w:i w:val="false"/>
          <w:color w:val="000000"/>
          <w:sz w:val="28"/>
        </w:rPr>
        <w:t>Еуразиялық экономикалық комиссия Алқасының 2023 жылғы 14 наурыздағы № 31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шеңберіндегі техникалық реттеу туралы хаттаманың </w:t>
      </w:r>
      <w:r>
        <w:rPr>
          <w:rFonts w:ascii="Times New Roman"/>
          <w:b w:val="false"/>
          <w:i w:val="false"/>
          <w:color w:val="000000"/>
          <w:sz w:val="28"/>
        </w:rPr>
        <w:t>4-тармағына</w:t>
      </w:r>
      <w:r>
        <w:rPr>
          <w:rFonts w:ascii="Times New Roman"/>
          <w:b w:val="false"/>
          <w:i w:val="false"/>
          <w:color w:val="000000"/>
          <w:sz w:val="28"/>
        </w:rPr>
        <w:t xml:space="preserve"> (2014 жылғы 29 мамырдағы Еуразиялық экономикалық одақ туралы шартқа № 9 қосымша)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5-тармағына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халықаралық және өңірлік (мемлекетаралық) стандарттардың, ал олар болмаған жағдайда – оларды қолдану нәтижесінде Кеден одағының "Балалар мен жасөспірімдерге арналған өнімнің қауіпсіздігі туралы" техникалық регламентінің (КО ТР 007/2011) талаптарын сақтау ерікті негізде қамтамасыз етілетін ұлттық (мемлекеттік) стандарттардың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халықаралық және өңірлік (мемлекетаралық) стандарттардың, ал олар болмаған жағдайда – зерттеулердің (сынақтардың) және өлшемдердің  қағидалары мен әдістерін, оның ішінде Кеден одағының "Балалар мен жасөспірімдерге арналған өнімнің қауіпсіздігі туралы" техникалық регламентінің (КО ТР 007/2011)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ұлттық (мемлекеттік) стандарттардың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2. Кеден одағы Комиссиясының "Кеден одағының "Балалар мен жасөспірімдерге арналған өнімнің қауіпсіздігі туралы" техникалық регламентін қабылдау туралы" 2011 жылғы 23 қыркүйектегі № 797 шешімінің 2-тармағының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 Алқасының</w:t>
            </w:r>
            <w:r>
              <w:br/>
            </w:r>
            <w:r>
              <w:rPr>
                <w:rFonts w:ascii="Times New Roman"/>
                <w:b w:val="false"/>
                <w:i w:val="false"/>
                <w:color w:val="000000"/>
                <w:sz w:val="20"/>
              </w:rPr>
              <w:t>2023 жылғы 14 наурыздағы</w:t>
            </w:r>
            <w:r>
              <w:br/>
            </w:r>
            <w:r>
              <w:rPr>
                <w:rFonts w:ascii="Times New Roman"/>
                <w:b w:val="false"/>
                <w:i w:val="false"/>
                <w:color w:val="000000"/>
                <w:sz w:val="20"/>
              </w:rPr>
              <w:t>№ 31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Халықаралық және өңірлік (мемлекетаралық) стандарттардың, ал олар болмаған жағдайда – оларды қолдану нәтижесінде Кеден одағының "Балалар мен жасөспірімдерге арналған өнімнің қауіпсіздігі туралы" техникалық регламентінің (КО ТР 007/2011) талаптарын сақтау ерікті негізде қамтамасыз етілетін ұлттық (мемлекеттік) стандарттардың</w:t>
      </w:r>
      <w:r>
        <w:br/>
      </w:r>
      <w:r>
        <w:rPr>
          <w:rFonts w:ascii="Times New Roman"/>
          <w:b/>
          <w:i w:val="false"/>
          <w:color w:val="000000"/>
        </w:rPr>
        <w:t>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регламентінің құрылымдық элементі немесе техникалық реттеу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белгіленімі мен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9-тармақтар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 5.4, 5.9 – 5.11-тармақтар МЕМСТ 32506.1-2013 (EN 14350-1:2004) "Бала күтімі заттары. Балаларға арналған сүт емізігі. 1-бөлік. Жалпы талаптар мен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4.5-тармақ МЕМСТ 32506.2-2013 (EN 14350-2:2004) "Бала күтімі заттары. Балаларға арналған сүт емізігі. 2-бөлік. Санитарлық-химиялық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және 1.3.3-тармақтар МЕМСТ 3251-91 "Резеңке матадан жасалған астарлы клеенка.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 4.1.3-тармақтар МЕМСТ 3302-95 "Мұзға арналған резеңке көпіршіктер.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және 4.1.2-тармақтар МЕМСТ 3303-94 "Резеңке жылыту жастықшалары.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2.2.6 және 2.2.8-тармақтар МЕМСТ 6388-91 "Тіс щеткалары.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4.1, 5.3.2, 5.3.5 және 5.6-тармақтар МЕМСТ 6388-2003 "Тіс щеткалары.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5.1.6, 5.1.8, 5.1.9, 5.2.1 және 5.2.3-тармақтар МЕМСТ 6388-2022 "Тіс щеткалары.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4-тармақ МЕМСТ 17151-2019 "Табақты алюминийден жасалған шаруашылық ыдыс.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3.13-тармақ МЕМСТ 20558-82 "Мырышталған ыдыстық болат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5.3.2.8-тармақ МЕМСТ 24788-2001 "Эмальданған шаруашылық болат ыдыс.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4.3.2.8-тармақ МЕМСТ 24788-2018 "Эмальданған шаруашылық болат ыдыс.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3.2-тармақ МЕМСТ 27002-86 "Коррозияға төзімді болаттан жасалған ыдыс.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 МЕМСТ 27002-2020 "Коррозияға төзімді болаттан жасалған ыдыс.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және 1.9-тармақтар МЕМСТ 28389-89 "Фарфор және фаянс бұйымдары. Таңбалау, орау, тасымалдау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1.2.14 және 1.2.15-тармақтар МЕМСТ 28391-89 "Фаянс бұйымдары.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 6.6 және 6.7-тармақтар МЕМСТ 30407-96 (ИСО 7081-1-82, ИСО 7086-2-82) "Шыныдан жасалған ыдыс-аяқ және сәндік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 – 5.1.5.3-тармақтар МЕМСТ 30407-2019 "Тамақ пен сусынға арналған шыны ыдыс.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4.16 және 4.17-тармақтар МЕМСТ 32092-2013 "Қыш ыдыс.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және 4.12-тармақтар МЕМСТ 32093-2013 "Тастан жасалған керамикалық ыдыс.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және 4.13-тармақтар МЕМСТ 32094-2013 "Майоликалы ыдыс-аяқ.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4.23 және 4.25-тармақтар МЕМСТ 32583-2013 "Коррозияға төзімді болаттан жасалған асхана аспаптары мен ас үй керек-жарақтары.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3.6.1-тармақтар, 3.8-тармақтың 1-кестесінің 1 – 3, 7, 11 және 26-тармақтары Р МЕМСТ 50962-96 "Пластмассадан жасалған ыдыс-аяқ және шаруашылық мақсаттағы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3.6.1-тармақ, 3.8-тармақтың 1-кестесінің 1 – 3, 7, 11 және 26-тармақтары ҚР СТ Р МЕМСТ  50962-2008 "Пластмассадан жасалған ыдыс-аяқ және шаруашылық мақсаттағы бұйымдар.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4.6.1-тармақ, сондай-ақ 4.8-тармақтың 1-кестесінің 1 – 3, 7, 11, 19-тармақтары МЕМСТ 34827-2022 "Пластмассадан жасалған ыдыс-аяқ және шаруашылық мақсаттағы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4.2.6, 4.2.7 және 4.2.9-тармақтар Р МЕМСТ 51068-97 "Балаларға арналған латексті емізік.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 5.1.5 және 5.1.9-тармақтар МЕМСТ 34870-2022 "Балаларға арналған емізік.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5-бөлімнің 5.10 және 5.11-тармақтары Р МЕМСТ 52557-2011 "Балаларға арналған қағаз жөргектер.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4-бөлімнің 4.10-тармағы Р МЕМСТ 52557-2020 "Балаларға арналған жөргектер.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және 4.12-тармақтар МЕМСТ Р 53545-2009 "Тастан жасалған керамикалық ыдыс.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9-тармақтар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3897-87 "Тоқылған бұйымдар. Таңбалау, буып-түю, тасымалдау және сақтау" (шығарылған күні бөлігінде 1.2-тармақтан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3897-2015 "Тоқылған бұйымдар. Таңбалау, буып-түю, тасымалдау және сақтау" (шығарылған күні бөлігінде 3.3-бөлімнен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және 4.10.3-тармақтар МЕМСТ 5007-2014 "Қолғаптық трикотаж бұйымдар.Жалпы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және 3.9.4-тармақтар МЕМСТ 5274-2014 "Трикотаж мойын орағыштар мен орамалдар.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3.4-тармақтар МЕМСТ 7779-2015 "Жібек және жартылай жібек маталар мен дара бұйымдар. Бояу беріктігінің нормалары және оны айқындау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5.2.6-тармақ МЕМСТ 8541-2014 "Дөңгелек шұлықты автоматтарда жасалатын шұлық-ұйық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3.4.5-тармақ МЕМСТ 9382-2014 "Таза жүн, жүн және жартылай жүн көрпелер.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және 3.12.3-тармақтар МЕМСТ 9441-2014 "Таза жүн, жүн және жартылай жүн орамалдар, мойын орағыштар және палантиндер.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5.2-тармақ, 8-бөлім (таңбалау бөлігінде) </w:t>
            </w:r>
          </w:p>
          <w:p>
            <w:pPr>
              <w:spacing w:after="20"/>
              <w:ind w:left="20"/>
              <w:jc w:val="both"/>
            </w:pPr>
            <w:r>
              <w:rPr>
                <w:rFonts w:ascii="Times New Roman"/>
                <w:b w:val="false"/>
                <w:i w:val="false"/>
                <w:color w:val="000000"/>
                <w:sz w:val="20"/>
              </w:rPr>
              <w:t>МЕМСТ 10325-2014 "Аң терісінен тігілген бас киімдер.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10581-91 "Тігін бұйымдары. Таңбалау, орау, тасымалдау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және 3.4.3-тармақтар МЕМСТ 11027-2014 "Түкті және вафельді мақта-мата маталары және дара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1.8-тармақтар МЕМСТ 11372-84 "Мақта-матадан жасалған, аралас және вискозды иірілген жіптен жасалған бас орамалдар.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және 1.6-тармақтар МЕМСТ 11381-83 "Мақта-матадан жасалған беторамалдар.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МЕМСТ 19878-2014 "Аң терілері, аң терісінен тігілген, қой-ішік бұйымдары. Таңбалау, қаптау, тасымалдау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5.4.3 және 5.5.1-тармақтар МЕМСТ 25294-2003 "Көйлек-кеудеше ассортиментіндегі сырт киім.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5.4.3, 5.4.4 және 5.5.1-тармақтар МЕМСТ 25295-2003 "Пальто-костюм ассортиментіндегі сырт киім.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5.4.2, 5.4.3 және 5.5.1-тармақтар МЕМСТ 25296-2003 "іш киімге арналған тігін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1.2.8-тармақ МЕМСТ 27832-88 "Мақта-мата және аралас көрпелер.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5.1 және 5.2-тармақтар МЕМСТ 29097-2015 "Корсет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5.4 және 5.5.1-тармақтар МЕМСТ 30327-2013 "Сыртқы жейделер.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3.5.5, 3.5.9, 3.5.11 және 4.2-тармақтар </w:t>
            </w:r>
          </w:p>
          <w:p>
            <w:pPr>
              <w:spacing w:after="20"/>
              <w:ind w:left="20"/>
              <w:jc w:val="both"/>
            </w:pPr>
            <w:r>
              <w:rPr>
                <w:rFonts w:ascii="Times New Roman"/>
                <w:b w:val="false"/>
                <w:i w:val="false"/>
                <w:color w:val="000000"/>
                <w:sz w:val="20"/>
              </w:rPr>
              <w:t>МЕМСТ 30332-2015 "Құс жүнді-түбітті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3.2-тармақ МЕМСТ 30386-95 "Тоқыма материалдары. Бос формальдегидтің шекті рұқсат етілген концентрациясы"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 5.2.4 және 5.4.1-тармақтар МЕМСТ 31293-2005 "Былғарыдан жасалған киім.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4.1.3-тармақтар МЕМСТ 31307-2005 (гигроскопия бөлігінде) және 4.1.5 "Төсек-орын.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және 4.3.5-тармақтар МЕМСТ 31405-2009 "Әйелдер мен қыздарға арналған трикотаж іш киім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және 4.3.3-тармақтар МЕМСТ 31406-2009 "Шомылуға арналған трикотаж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(ауа өткізу бөлігінде) және 4.3.3-тармақтар МЕМСТ 31407-2009 "Жаңа туған және бүлдіршін жастағы балаларға арналған тоқылған іш киім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және 4.3.4-тармақтар МЕМСТ 31408-2009 "Ерлер мен ұлдарға арналған трикотаж іш киім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(ауа өткізу бөлігінде) және 4.3.5-тармақтар МЕМСТ 31409-2009 "Әйелдер мен қыздарға арналған сыртқы трикотаж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және 4.3.5-тармақтар (ауа өткізу бөлігінде) МЕМСТ 31410-2009 "Ерлер мен ұлдарға арналған сыртқы трикотаж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4.2.6, 4.2.7, 4.3.1 және 4.3.3-тармақтар МЕМСТ 32119-2013 "Жаңа туған нәрестелер мен бүлдіршіндерге арналған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5.5.3 және 5.4-тармақ (таңбалау бөлігінде) </w:t>
            </w:r>
          </w:p>
          <w:p>
            <w:pPr>
              <w:spacing w:after="20"/>
              <w:ind w:left="20"/>
              <w:jc w:val="both"/>
            </w:pPr>
            <w:r>
              <w:rPr>
                <w:rFonts w:ascii="Times New Roman"/>
                <w:b w:val="false"/>
                <w:i w:val="false"/>
                <w:color w:val="000000"/>
                <w:sz w:val="20"/>
              </w:rPr>
              <w:t>МЕМСТ 32083-2013 "Астары аң терісінен тігілген киім".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5.5.3 және 5.4-тармақ (таңбалау бөлігінде) </w:t>
            </w:r>
          </w:p>
          <w:p>
            <w:pPr>
              <w:spacing w:after="20"/>
              <w:ind w:left="20"/>
              <w:jc w:val="both"/>
            </w:pPr>
            <w:r>
              <w:rPr>
                <w:rFonts w:ascii="Times New Roman"/>
                <w:b w:val="false"/>
                <w:i w:val="false"/>
                <w:color w:val="000000"/>
                <w:sz w:val="20"/>
              </w:rPr>
              <w:t>МЕМСТ 32084-2013 "Аң терісінен тігілген киім.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және 5.4-тармақ (таңбалау бөлігінде) МЕМСТ 32121-2013 "Былғары мата мен тондық қой терісімен әрленген шикі аң терілерінен жасалған киім.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9.1-тармақ МЕМСТ 32992-2014 "Сырып тігілген көрпелер мен жамылғылар.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3.3.4, 3.3.5 және 3.3.7-тармақтар МЕМСТ 33378-2015 "Трикотаж бас киімдер.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4.2.6 және 5.2-тармақтар МЕМСТ 34083-2017 "Кенептер және дана тоқылмаған түкті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МЕМСТ 34084-2017 "Жастықтар.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4а.1 және 4а.5-тармақтар БСТ 638-2001 "Дана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4.21-тармақ БСТ 753-2000 "Жастықтар.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 және 4.2.6-тармақтар БСТ 872-2007 "Кенептер және дана тоқылмаған түкті бұйымдар.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4.2.17 СТБ 936-93 "Сырып тігілген көрпелер мен жамылғылар.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(су сіңіру бөлігінде) және 3.2.3-тармақтар БСТ  1017-96 "Мақта-мата және аралас түкті және вафельді маталар мен дара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4.1.13, 4.1.15 және 4.1.16-тармақтар БСТ 1128-98 (Р МЕМСТ 50713-94) "Жаңа туған нәрестелер мен сәбилер тобындағы балаларға арналған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және 6.3-тармақтар БСТ 1301-2002 "Дөңгелек шұлық автоматтарында өндірілетін колготкалар мен легинстер.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және 7.2--тармақтар БСТ 1432-2003 "Бас киімдер.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5.5-тармақ Р МЕМСТ 52585-2006 "Былғары мата мен тондық қой терісімен әрленген шикі аң терілерінен жасалған киім.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9-баптар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2.10-тармақ МЕМСТ 126-79 "Желімделген резеңке галоштар.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4.4.4, 4.4.5 және 4.5.1-тармақтар МЕМСТ 1135-2005 "Үйге және жолға киетін аяқ киімдер.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2.2.4-тармақ МЕМСТ 5394-89 "Көксауыр аяқ киім.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2.10-тармақ МЕМСТ 6410-80 "Резеңке және резеңке тоқыма желімделген бәтеңке, етік және туфли.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МЕМСТ 7296-2003 "Аяқ киім. Таңбалау, орау, тасымалдау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1.2.4-тармақтың 5-кестесі бос күкірт қышқылының массалық үлесі бөлігінде МЕМСТ 18724-88 "Қылшық жүнді киіз аяқ киім.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МЕМСТ 25871-83 "Былғары галантерея бұйымдары. Орау, таңбалау, тасымалдау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МЕМСТ 25871-2021 "Былғары галантерея бұйымдары. Орау, таңбалау, тасымалдау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 4.7-тармақтар МЕМСТ 26165-2003 "Балалар аяқ киімі.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 – 4.8, 5.6.1, 5.6.3 – 5.6.5, 5.7 – 5.13-тармақтар  МЕМСТ 26165-2021 "Балалар аяқ киімі.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5.10-тармақтың бөлігінде Еуразиялық экономикалық комиссия Кеңесінің 2022 жылғы 23 қыркүйектегі № 147 шешімі күшіне енген күннен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5.2-тармақ, тұтқаларды бекіту тораптарының жарылу жүктемесі  бөлігінде  5.3.2-тармақтың 1-кестесі МЕМСТ 28631-2005 "Сөмкелер, чемодандар, портфельдер, дорбалар, папкалар, ұсақ былғары галантерея бұйымдары. Жалпы техникалық шарттар.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 4.14, 5.1 және 5.2-тармақтар МЕМСТ 34085-2017 "Белсенді демалысқа арналған аяқ киім.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 4.14-тармақтар БСТ 1042-97 "Белсенді  демалысқа арналған аяқ киім.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және 9-тармақтар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28765-90 (ИСО 8098-90) "Кішкентай балаларға арналған велосипедтер.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29235-91 (ИСО 6742-2-85) "Велосипедтер. Шағылыстыратын құрылғылар. Фотометриялық және физикалық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3.1.10, 3.1.11, 3.1.13, 3.1.16, 3.1.19 – 3.1.22-тармақтар МЕМСТ 7371-89 "Балаларға арналған велосипедтер.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19245-93 "Балалар арбалары.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31741-2012 "Велосипедтер.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58704-2019 "Кішкентай балаларға арналған велосипедтер. Қауіпсіздік талаптары және сынақ әдістерій"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және 9-баптар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3489.1-71 "Типографиялық қаріптер (орыс және латын грек негіздерінде). Топтастыру. Индекстеу. Қаріп сызығы. Сыйымдылығы"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3489.23-71 "Типографиялық қаріптер. Мектеп гарнитурасы (орыс және латын графикалық негіздеріндегі әліпбилер үшін). Мақсаты. Сурет. Қаріп сызығы. Сыйымдылығы"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 Алқасының</w:t>
            </w:r>
            <w:r>
              <w:br/>
            </w:r>
            <w:r>
              <w:rPr>
                <w:rFonts w:ascii="Times New Roman"/>
                <w:b w:val="false"/>
                <w:i w:val="false"/>
                <w:color w:val="000000"/>
                <w:sz w:val="20"/>
              </w:rPr>
              <w:t>2023 жылғы 14 наурыздағы</w:t>
            </w:r>
            <w:r>
              <w:br/>
            </w:r>
            <w:r>
              <w:rPr>
                <w:rFonts w:ascii="Times New Roman"/>
                <w:b w:val="false"/>
                <w:i w:val="false"/>
                <w:color w:val="000000"/>
                <w:sz w:val="20"/>
              </w:rPr>
              <w:t>№ 31 шешімімен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Халықаралық және өңірлік (мемлекетаралық) стандарттардың, ал олар болмаған жағдайда – зерттеулердің (сынақтардың) және өлшемдердің қағидалары мен әдістерін, оның ішінде Кеден одағының "Балалар мен жасөспірімдерге арналған өнімнің қауіпсіздігі туралы" техникалық регламентінің (КО ТР 007/2011)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ұлттық (мемлекеттік) стандарттардың</w:t>
      </w:r>
      <w:r>
        <w:br/>
      </w:r>
      <w:r>
        <w:rPr>
          <w:rFonts w:ascii="Times New Roman"/>
          <w:b/>
          <w:i w:val="false"/>
          <w:color w:val="000000"/>
        </w:rPr>
        <w:t>Т І З Б Е С 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регламентінің құрылымдық элементі немесе техникалық реттеу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белгіленімі мен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күтіміне арналған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(токсикологиялық көрсеткіштер, уыттылық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1.1.037-95 "Полимерлік және басқа материалдардан алынған өнімдерді биотестілеу"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 29 ФЦ/2688-03 "Ірі қара малдың сперматозоидтарын сынақ объектісі ретінде пайдалана отырып, суда еритін компоненттер бойынша ауа сынамаларының уыттылығын бағалаудың экспресс-әдісі"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10993-10-2011 "Медициналық бұйымдар. Медициналық бұйымдардың биологиялық әсерін бағалау. 10-бөлік. Тітіркендіргіш және сенсибилизациялық әрекетті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 1.1.11-12-35-2004 "Бастапқы токсикологиялық бағалау және заттардың гигиеналық реттелуі үшін эксперименттік зерттеулер жүргізуге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32893-2014 "Парфюмерлік және косметикалық өнімдер. Токсикологиялық және клиникалық-зертханалық қауіпсіздік көрсеткіштерін бағалау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33506-2015 "Парфюмерлік және косметикалық өнімдер. Қауіпсіздіктің токсикологиялық көрсеткіштерін бағалауды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(су сорғышының РН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6.5-тармақ Р МЕМСТ 52557-2020 "Балаларға арналған жаялықтар.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5.1.2-тармақ 19.10.90 ж. "Балаларға арналған латекс емізіктер мен емізік баллоншаларын санитарлық-химиялық зерттеу жөніндегі ӘН"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14.1:2:3:4.121-97 "Судың сандық химиялық талдауы. Потенциометриялық әдіспен сулардағы рН өлшемдерін орындау әдістемесі" (28.02.2018 ж. №222.0015/RA.RU.311866/2018 аттестаттау туралы куәлік; Федералдық тізілімдегі нөмірі ФР.1.31.2018.30110)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(сынама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18321-73 "Статистикалық сапаны бақылау. Дана өнім үлгілерін кездейсоқ іріктеу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50779.12-2021 "Статистикалық әдістер. Статистикалық сапаны бақылау. Дана өнім үлгілерін кездейсоқ іріктеу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2.6-тармақ 19.10.90 ж. "Балаларға арналған латекс емізіктер мен емізік баллоншаларын санитарлық-химиялық зерттеу жөніндегі ӘН",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1.10-тармақ МР № 29 ФЦ/1683 от 14.05.2001 "Медициналық мақсаттағы резеңке және латекс бұйымдарын санитариялық-гигиеналық бағалау жөніндегі әдістемелік нұсқауларға</w:t>
            </w:r>
          </w:p>
          <w:p>
            <w:pPr>
              <w:spacing w:after="20"/>
              <w:ind w:left="20"/>
              <w:jc w:val="both"/>
            </w:pPr>
            <w:r>
              <w:rPr>
                <w:rFonts w:ascii="Times New Roman"/>
                <w:b w:val="false"/>
                <w:i w:val="false"/>
                <w:color w:val="000000"/>
                <w:sz w:val="20"/>
              </w:rPr>
              <w:t>№ 1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емізіктері, жай емізіктер және латекстен, резеңкеден және силикон эластомерлерден жасалған санитарлық-гигиеналық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2-тармағы</w:t>
            </w:r>
          </w:p>
          <w:p>
            <w:pPr>
              <w:spacing w:after="20"/>
              <w:ind w:left="20"/>
              <w:jc w:val="both"/>
            </w:pPr>
            <w:r>
              <w:rPr>
                <w:rFonts w:ascii="Times New Roman"/>
                <w:b w:val="false"/>
                <w:i w:val="false"/>
                <w:color w:val="000000"/>
                <w:sz w:val="20"/>
              </w:rPr>
              <w:t>
(химиялық қауіпсіздік талаптары: денсаулыққа зиянды химиялық заттарды бөлу, сынама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14.05.2001 ж. МР № 29 ФЦ/1683 "Медициналық мақсаттағы резеңке және латекс бұйымдарын санитарлық-гигиеналық бағалау жөніндегі әдістемелік нұсқауларға" №1 толықтыру" (1-қосымша)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19.12.86 ж. "Медициналық мақсаттағы резеңке және латекс бұйымдарын санитарлық-гигиеналық бағалау жөніндегі әдістемелік нұсқаулар"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3.2-тармақ 19.10.90 ж. "Балалардың латекс емізіктері мен емізік баллоншаларын санитарлық-химиялық зерттеу жөніндегі нұсқаулар"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10.03.86 ж. МУ 4077-86 "Тамақ өнімдерімен жанасуға арналған резеңкелер мен олардан жасалған бұйымдарды санитарлық-гигиеналық зерттеу жөніндегі әдістемелік нұсқаулар"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2-тармағы</w:t>
            </w:r>
          </w:p>
          <w:p>
            <w:pPr>
              <w:spacing w:after="20"/>
              <w:ind w:left="20"/>
              <w:jc w:val="both"/>
            </w:pPr>
            <w:r>
              <w:rPr>
                <w:rFonts w:ascii="Times New Roman"/>
                <w:b w:val="false"/>
                <w:i w:val="false"/>
                <w:color w:val="000000"/>
                <w:sz w:val="20"/>
              </w:rPr>
              <w:t>
(денсаулыққа зиянды химиялық заттардың бөлінуі: қорғасын, күшәла, сынап)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33537-2015 (ISO 8288:1986) "Судың сапасы. Кобальттың, никельдің, мыстың, мырыштың, кадмийдің және қорғасынның болуын анықтау. Жалынды атомдық абсорбциялық спектрометрия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12846-2017 "Судың сапасы. Сынаптың болуын анықтау. Концентрациясы бар және онсыз атомдық абсорбциялық спектрометрияны (ААС) қолдану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31870-2012 "Ауыз су. Атом спектрометриясы әдістерімен элементтердің болуын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31950-2012 "Су. Жалпы сынаптың құрамын жалынсыз атомдық-абсорбциялық спектрометриямен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4152-89 "Ауыз су. Күшәланың массалық концентрациясын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11885-2011 "Судың сапасы. Индуктивті байланысқан плазмамен атомдық-эмиссиялық спектрометрия әдісімен кейбір элементтерді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15586-2011 "Судың сапасы. Графит пешін пайдаланып, атомдық абсорбциялық спектрометрия әдісімен микроэлементтерді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8288-2005 "Судың сапасы. Кобальттың, никельдің, мыстың, мырыштың, кадмийдің және қорғасынның болуын анықтау. Жалынды атомдық абсорбциялық спектрометриялық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57162-2016 "Су. Электротермиялық атомизациямен атомдық-абсорбциялық спектрометрия әдісімен элементтердің болуын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1792-2002 "ARL 3410+ спектрометріндегі сұйық сынамаларда элементтердің концентрациясын өлшеуді орындау әдістемесі" (16.09.2002 ж. № 253/2002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3057-2008 "Жалынды атомдық-абсорбциялық спектрометрия әдісімен су матрицаларындағы ауыр металдардың концентрациясын өлшеуді орындау әдістемесі" (22.12.2008 ж. № 500-2008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14.1:2:4.139-98 (2020 ж. басылым) "Ауыз су, табиғи және сарқынды сулар сынамаларындағы темірдің, кадмийдің, кобальттың, марганецтің, мыстың, никельдің, қорғасынның, күмістің, хромның және мырыштың массалық концентрациясын жалынды атомдық-абсорбциялық спектрометрия әдісімен өлшеу әдістемесі" (21.12.2020 ж. 88-16207-058-RA.RU.310657-2020 аттестаттау туралы куәлік, тізілімдегі нөмірі ФР.1.31.2021.39093)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14.1:2:4.140-98 "Ауыз судағы, табиғи және сарқынды сулардағы бериллийді, ванадийді, висмутты, кадмийді, кобальтты, мысты, молибденді, күшәланы, никельді, қалайыны, қорғасынды, селенді, күмісті, сурьманы және хромды электрометриялық атомизациясы бар атомдық абсорбциялық спектрометрия әдісімен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ТНҚ Ф 14.1:2:4.140-98 (2013 ж. басылым) </w:t>
            </w:r>
          </w:p>
          <w:p>
            <w:pPr>
              <w:spacing w:after="20"/>
              <w:ind w:left="20"/>
              <w:jc w:val="both"/>
            </w:pPr>
            <w:r>
              <w:rPr>
                <w:rFonts w:ascii="Times New Roman"/>
                <w:b w:val="false"/>
                <w:i w:val="false"/>
                <w:color w:val="000000"/>
                <w:sz w:val="20"/>
              </w:rPr>
              <w:t>
"Ауыз судағы, табиғи және сарқынды сулардағы бериллийдің, ванадийдің, висмуттың, кадмийдің, кобальттың, мыстың, молибденнің, күшәланың, никельдің, қалайының, қорғасынның, селеннің, күмістің, сурьманың және хромның массалық концентрацияларын электрометриялық атомизациясы бар атомдық абсорбциялық спектрометрия әдісімен өлшеу әдістемесі" (27.11.2013 ж. № 016/01.00301-2010/2013 аттестаттау туралы куәлік, тізілімдегі нөмірі ФР.1.31.2013.16663)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ТНҚФ 14.1:2:4.271-2012 "Табиғи, ауыз су, минералды, сарқынды сулардың сынамаларындағы сынаптың массалық концентрациясын РА-915М сынап талдағышында селективті емес сіңіруді зеемандық түзетумен атомдық-абсорбциялық  әдіспен өлшеу әдістемесі" (06.06.2012 ж. № 294/242-(01.00250-2008)-2012 аттестаттау туралы куәлік; тізілімдегі нөмірі ФР.1.31.2012.13167)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2-тармағы</w:t>
            </w:r>
          </w:p>
          <w:p>
            <w:pPr>
              <w:spacing w:after="20"/>
              <w:ind w:left="20"/>
              <w:jc w:val="both"/>
            </w:pPr>
            <w:r>
              <w:rPr>
                <w:rFonts w:ascii="Times New Roman"/>
                <w:b w:val="false"/>
                <w:i w:val="false"/>
                <w:color w:val="000000"/>
                <w:sz w:val="20"/>
              </w:rPr>
              <w:t>
(денсаулыққа зиянды химиялық заттардың бөлінуі: формальдегид)</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55227-2012 "Су. Формальдегидтің болуын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2.3.3.10-15-64-2005 "Тамақ өнімдерімен жанасатын полимерлік және басқа да синтетикалық материалдардан алынған бұйымдарды санитарлық-химиялық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4.1.1265-03 "Ауыз су мен жерүсті және жерасты су көздерінің су сынамаларындағы формальдегидтің массалық концентрациясын флуориметриялық әдіспен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4.1.753-99 "Судағы формальдегидті ионохроматографиялық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14.2:4.187-02 "Флюорат-02" сұйықтық талдағышында табиғи, ауыз су және сарқынды су сынамаларында формальдегидтің массалық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ТНҚФ 14.1:2:4.267-2012 "Судың сандық химиялық талдауы. "Люмахром" сұйық хроматографын пайдалана отырып, фотометриялық детекторлаумен тиімділігі жоғары сұйық хроматография әдісімен ауыз су (оның ішінде сыйымдылықта өлшеніп оралған), табиғи және сарқынды сулардың сынамаларындағы формальдегидтің массалық концентрациясын өлшеу әдістемесі (16.03.2012 ж. № 222.0006/01.00258/2012  аттестаттау туралы куәлік; тізілімдегі нөмірі ФР.1.31.2012.12307)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 "Қоршаған орта объектілеріндегі зиянды заттарды анықтау жөніндегі әдістемелік нұсқаулар". 1-шығ. Мн. 1993 ж. (№ 75 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2-тармағы (денсаулыққа зиянды химиялық заттардың бөлінуі: 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4.1.1263-03 "Ауыз су және жерүсті және жерасты су көздерінің су сынамаларында фториметриялық әдіспен жалпы және ұшпа фенолдардың массалық концентрациясын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4.1.647-96 "Судағы фенолды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4.1.752-99 "Судағы фенолды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4.1.737-99 "Судағы фенолдарды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52.24.488-2006 "Басшылық құжат. Судағы ұшпа фенолдардың массалық концентрациясы. Бумен айдаудан кейін экстракциялық-фотометриялық әдіспен ӨОӘ" (30.01.2006 ж. 143.24-2006 аттестаттау туралы куәлік, тізілімдегі нөмірі ФР.1.31.2007.03466)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52.24.488-2022 "Судағы ұшпа фенолдардың жалпы массалық концентрациясы. Су буымен айдаудан кейін 4-аминоантипиринмен экстракциялық-фотометриялық әдіспен өлшеу әдістемесі" (15.04.2022 ж. 488.RA.RU.311345-2022 аттестаттау туралы куәлік, тізілімдегі нөмірі ФР.1.31.2022.43113)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2.3.3.10-15-64-2005 "Тамақ өнімдерімен жанасатын полимерлік және басқа да синтетикалық материалдардан алынған бұйымдарды санитарлық-химиялық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ТНҚФ 14.1:2:4.182-02 (2010 ж. басылым) "Флюорат-02" сұйықтық талдағышында флуориметриялық әдіспен табиғи, ауыз және сарқынды сулардың сынамаларында фенолдардың (жалпы және ұшпа) массалық концентрациясын өлшеу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1924-2003 "Тамақ өнімдерін имитациялайтын модельдік ортада фенол мен эпихлоргидринді газохроматографиялық анықтау әдістемесі" (19.08.2003 ж. № 290/2003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2-тармағы (денсаулыққа зиянды химиялық заттардың бөлінуі: метил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альфа-метилстиролды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4.1.10-15-90-2005 "Тамақ өнімдерімен жанасуға арналған полиолефиндер сыныбындағы полимерлік материалдардың өндірісі мен қолданылуын мемлекеттік қадағалауды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2.3.3.10-15-64-2005 "Тамақ өнімдерімен жанасатын полимерлік және басқа да синтетикалық материалдардан алынған бұйымдарды санитарлық-химиялық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2-тармағы (денсаулыққа зиянды химиялық заттардың бөлінуі: бутил спирті)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4149-86 "Тамақ өнімдерімен жанасуға арналған полиолефиндер сыныбындағы полимерлік материалдардың өндірісі мен қолданылуын мемлекеттік қадағалауды жүзеге асыру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альфа-метилстиролды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4.1.654-96 "Судағы бутанальды, бутанолды, изобутанолды, 2-этилгексаналды, 2-этилгексеналды және 2-этилгексанолды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4.1.10-15-90-2005 "Тамақ өнімдерімен жанасуға арналған полиолефиндер сыныбындағы полимерлік материалдардың өндірісі мен қолданылуын мемлекеттік санитарлық қадағалауды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2-тармағы (денсаулыққа зиянды химиялық заттардың бөлінуі: антиоксидант-тар (агидол-2), антиоксидант-тар)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34857-2022 "Балаларға арналған емізіктер. Агидол-2, циматты Тиімділігі жоғары сұйық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19.10.90 ж. "Балаларға арналған латекс емізіктер мен емізік баллоншаларын  санитарлық-химиялық зерттеу жөніндегі нұсқаулар"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5562-2016 "Материалдардан су сорғыштарындағы агидол-2, каптакс, алтакс, цимат, этилцимат, дифенилгуанидин, Д тиурам және Е тиурам концентрацияларын анықтау. Сұйық хроматография әдісімен өлшеу жүргізу әдістемесі" (20.04.2016 ж. № 951/2016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2-тармағы (денсаулыққа зиянды химиялық заттардың бөлінуі: N-нитрозоамин (хлорлы метиленмен шығару);</w:t>
            </w:r>
          </w:p>
          <w:p>
            <w:pPr>
              <w:spacing w:after="20"/>
              <w:ind w:left="20"/>
              <w:jc w:val="both"/>
            </w:pPr>
            <w:r>
              <w:rPr>
                <w:rFonts w:ascii="Times New Roman"/>
                <w:b w:val="false"/>
                <w:i w:val="false"/>
                <w:color w:val="000000"/>
                <w:sz w:val="20"/>
              </w:rPr>
              <w:t xml:space="preserve"> N- нитроз түзуші (жасанды сілекеймен алу))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12868-2013 "Бала күтіміне арналған заттар. Балалар емізігі. Нитрозоаминдер мен нитроз түзетін заттарды анықтау әдістері" көрсеткіші бойынша 4-баптың 2-тармағын іске асыру үшін "денсаулыққа зиянды химиялық заттарды бөлу: N-нитрозоамин (метилен хлоридін алу); N-нитроз түзуші (жасанды сілекей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19.10.90 ж. "Балаларға арналған латекс емізіктер мен емізік баллоншаларын санитарлық-химиялық зерттеу жөніндегі ӘН"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2-тармағы (денсаулыққа зиянды химиялық заттардың бөлінуі: цимат (мырыш диметилдитиокарбаматы))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10.03.86 МУ 4077-86 "Тамақ өнімдерімен жанасуға арналған резеңкелер мен олардан жасалған бұйымдарды санитарлық-гигиеналық зерттеу жөніндегі әдістемелік нұсқаулар"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19.12.86 ж. "Медициналық мақсаттағы резеңке және латекс бұйымдарын санитарлық-гигиеналық бағалау жөніндегі әдістемелік нұсқаулар"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5562-2016 "Материалдардан су сорғыштарындағы агидол-2, каптакс, алтакс, цимат, этилцимат, дифенилгуанидин, Д тиурам және Е тиурам концентрацияларын анықтау. Сұйық хроматография әдісімен өлшеу жүргізу әдістемесі" (20.04.2016 ж. № 951/2016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2-тармағы (денсаулыққа зиянды химиялық заттардың бөлінуі: фтал ангидриді)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24445.1-80 "Техникалық фтал ангидриді. Фтал ангидридін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 880-71 "Тағам өнімдерімен жанасуға арналған полимерлік және басқа синтетикалық материалдардан алынған бұйымдарды санитарлық-химиялық зерттеу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2-тармағы (денсаулыққа зиянды химиялық заттардың бөлінуі: вулканизация үдеткіштері:</w:t>
            </w:r>
          </w:p>
          <w:p>
            <w:pPr>
              <w:spacing w:after="20"/>
              <w:ind w:left="20"/>
              <w:jc w:val="both"/>
            </w:pPr>
            <w:r>
              <w:rPr>
                <w:rFonts w:ascii="Times New Roman"/>
                <w:b w:val="false"/>
                <w:i w:val="false"/>
                <w:color w:val="000000"/>
                <w:sz w:val="20"/>
              </w:rPr>
              <w:t>
тиазол сыныбы, тиурам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19.12.86 ж. Медициналық мақсаттағы резеңке және латекс бұйымдарын санитарлық-гигиеналық бағалау жөніндегі әдістемелік нұсқаулар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5562-2016 "Материалдардан су сорғыштарындағы агидол-2, каптакс, алтакс, цимат, этилцимат, дифенилгуанидин, Д тиурам және Е тиурам концентрацияларын анықтау. Сұйық хроматография әдісімен өлшеу жүргізу әдістемесі" (20.04.2016 ж. № 951/2016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2-тармағы (денсаулыққа зиянды химиялық заттардың бөлінуі: пластифика-торы:</w:t>
            </w:r>
          </w:p>
          <w:p>
            <w:pPr>
              <w:spacing w:after="20"/>
              <w:ind w:left="20"/>
              <w:jc w:val="both"/>
            </w:pPr>
            <w:r>
              <w:rPr>
                <w:rFonts w:ascii="Times New Roman"/>
                <w:b w:val="false"/>
                <w:i w:val="false"/>
                <w:color w:val="000000"/>
                <w:sz w:val="20"/>
              </w:rPr>
              <w:t>
дибутилфталат, диоктилфталат)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4.1.3169-14 "Судағы және әртүрлі құрамдағы материалдардан алынған су сорындыларындағы диметилфталатты, диметилтерефталатты, диоктилфталатты, дибутилфталатты, бутилбензилфталатты, бис(2-этилгексил)фталатты және диоктилфталатты газохроматографиялық анықтау" (16.01.2013 ж. № 01.00282-2008/0147.16.01.13 аттестаттау туралы куәлік, тізілімдегі нөмірі ФР.1.31.2013.16764)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19.12.86 ж. "Медициналық мақсаттағы резеңке және латекс бұйымдарын санитарлық-гигиеналық бағалау жөніндегі әдістемелік нұсқаулар"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4.1.738-99 "Судағы фталаттар мен органикалық қышқылдарды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10.03.86 ж. МУ 4077-86 "Тамақ өнімдерімен жанасуға арналған резеңкелер мен олардан жасалған бұйымдарды санитарлық-гигиеналық зерттеу жөніндегі әдістемелік нұсқаулар"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4.1.10-15-92-2005 "Тамақ өнімдерімен жанасуға арналған резеңкелер мен олардан жасалған бұйымдарды санитарлық-химиялық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1402-2000 "Газ хроматографиясы әдісімен сулы және сулы-спиртті ортада дибутилфталат пен диоктилфталат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2-тармағы  (сыртқы сипаттамалары, қайнату арқылы 5 есе дезинфекцияға төзімділігі)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6.5-тармақ МЕМСТ 32506.1-2013 "Бала күтімі заттары. Балаларға арналған сүт емізігі. 1-бөлік. Жалпы талаптар мен сынақ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және 6.5-тармақтар Р МЕМСТ 51068-97 "Балаларға арналған латексті емізік.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және 7.3-тармақтар МЕМСТ 34870-2022 "Балаларға арналған емізік.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2-тармағы (дезинфекцияға төзімділігі)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3.10-тармақ МЕМСТ 3251-91 "Резеңке матадан жасалған астарлы клеенка.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және 7.3-тармақтар МЕМСТ 3302-95 "Мұзға арналған резеңке көпіршіктер.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және 7.5-тармақтар МЕМСТ 3303-94 "Резеңке жылыту жастықшалары.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2-тармағы (жабысудың болмауы)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3.7-тармақ МЕМСТ 3251-91 "Резеңке матадан жасалған астарлы клеенка.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7.4-тармақ МЕМСТ 3302-95 "Мұзға арналған резеңке көпіршіктер.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6.4-тармақ Р МЕМСТ 51068-97 "Балаларға арналған латексті емізік.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7.2-тармақ МЕМСТ 34870-2022 "Балаларға арналған емізік.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2-тармағы (сақинаның баллоншаға қосылу беріктігі)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51068-97 "Балаларға арналған латексті емізік.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7.5-тармақ МЕМСТ 34870-2022 "Балаларға арналған емізік.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2-тармағы (герметикалығы)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7.2-тармақ МЕМСТ 3302-95 "Мұзға арналған резеңке көпіршіктер.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7.3, 7.4-тармақтар МЕМСТ 3303-94 "Резеңке жылыту жастықшалары.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ыдыс-аяқ пен ас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(сынама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 Р МЕМСТ 50962-96 "Пластмассадан жасалған ыдыс-аяқ және шаруашылық мақсаттағы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5.1-тармақ ҚР СТ Р МЕМСТ 50962-2008 "Пластмассадан жасалған ыдыс-аяқ және шаруашылық мақсаттағы бұйымдар.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6.1-тармақ МЕМСТ 34827-2022 "Пластмассадан жасалған ыдыс-аяқ және шаруашылық мақсаттағы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(сынақтарды жүргізудің климаттық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12423-2013 (ISO 291:2008) "Пластмассалар. Үлгілерді (сынамаларды) кондиционерлеу және сынау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(дәмі, су сорындысы түсінің өзгеруі)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5.15-тармақ Р МЕМСТ   50962-96 "Пластмассадан жасалған ыдыс-аяқ және шаруашылық мақсаттағы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5.15-тармақ ҚР СТ Р МЕМСТ 50962-2008 "Пластмассадан жасалған ыдыс-аяқ және шаруашылық мақсаттағы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6.15-тармақ МЕМСТ 34827-2022 "Пластмассадан жасалған ыдыс-аяқ және шаруашылық мақсаттағы бұйымдар.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 880-71 "Тағам өнімдерімен жанасуға арналған полимерлік және басқа синтетикалық материалдардан алынған бұйымдарды санитарлық-химиялық зерттеу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w:t>
            </w:r>
          </w:p>
          <w:p>
            <w:pPr>
              <w:spacing w:after="20"/>
              <w:ind w:left="20"/>
              <w:jc w:val="both"/>
            </w:pPr>
            <w:r>
              <w:rPr>
                <w:rFonts w:ascii="Times New Roman"/>
                <w:b w:val="false"/>
                <w:i w:val="false"/>
                <w:color w:val="000000"/>
                <w:sz w:val="20"/>
              </w:rPr>
              <w:t>
(қорғаныш-декоративтік жабынның ылғалды өңдеуге төзімділігі)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5.6-тармақ Р МЕМСТ 50962-96 "Пластмассадан жасалған ыдыс-аяқ және шаруашылық мақсаттағы бұйымдар.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5.6-тармақ ҚР СТ Р МЕМСТ  50962-2008 "Пластмассадан жасалған ыдыс-аяқ және шаруашылық мақсаттағы бұйымдар.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 МЕМСТ 34827-2022 "Пластмассадан жасалған ыдыс-аяқ және шаруашылық мақсаттағы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(қышқыл ерітіндісіне және сабын-сілтілі ерітінділерге төзімділігі)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5.7-тармақ Р МЕМСТ 50962-96 "Пластмассадан жасалған ыдыс-аяқ және шаруашылық мақсаттағы бұйымдар.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5.7-тармақ ҚР СТ Р МЕМСТ 50962-2008 "Пластмассадан жасалған ыдыс-аяқ және шаруашылық мақсаттағы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6.7-тармақ МЕМСТ 34827-2022 "Пластмассадан жасалған ыдыс-аяқ және шаруашылық мақсаттағы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(денсаулыққа зиянды химиялық заттардың бөлінуі: мырыш, қалайы, 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33537-2015 (ISO 8288:1986) "Судың сапасы. Кобальттың, никельдің, мыстың, мырыштың, кадмийдің және қорғасынның болуын анықтау. Жалынды атомдық абсорбциялық спектрометрия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22001-87 "Реактивтер және ерекше таза заттар. Химиялық элементтердің қоспаларын анықтау үшін атомдық абсорбциялық спектрометрия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31870-2012 "Ауыз су. Атом спектрометриясы әдістерімен элементтердің болуын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31949-2012 "Ауыз су. Бордың болуын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8288-2005 "Судың сапасы. Кобальттың, никельдің, мыстың, мырыштың, кадмийдің және қорғасынның болуын анықтау. Жалынды атомдық абсорбциялық спектрометриялық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11885-2011 "Судың сапасы. Индуктивті байланысқан плазмамен атомдық-эмиссиялық спектрометрия әдісімен кейбір элементтерді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15586-2011 "Судың сапасы. Графит пешін пайдаланып атомдық абсорбциялық спектрометрия әдісімен микроэлементтерді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57162-2016 "Су. Электротермиялық атомизациямен атомдық-абсорбциялық спектрометрия әдісімен элементтердің болуын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14.1:2:4.139-98 "Ауыз сулардағы, табиғи және сарқынды сулардағы кобальтті, никель, мысты, хромды, мырышты, марганецті, темірді, күмісті жалынмен атомизацияланатын атомдық-абсорбциялық спектрометрия әдісімен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14.1:2:4.139-98 (2020 ж. басылым) "Ауыз су, табиғи және сарқынды сулар сынамаларындағы темірдің, кадмийдің, кобальттың, марганецтің, мыстың, никельдің, қорғасынның, күмістің, хромның және мырыштың массалық концентрациясын жалынды атомдық-абсорбциялық спектрометрия әдісімен өлшеу әдістемесі" (21.12.2020 ж. 88-16207-058-RA.RU.310657-2020 аттестаттау туралы куәлік, тізілімдегі нөмірі ФР.1.31.2021.39093)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14.1:2:4.140-98 "Ауыз судағы, табиғи және сарқынды сулардағы бериллийді, ванадийді, висмутты, кадмийді, кобальтты, мысты, молибденді, күшәланы, никельді, қалайыны, қорғасынды, селенді, күмісті, сурьманы және хромды электрометриялық атомизациясы бар атомдық абсорбциялық спектрометрия әдісімен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14.1:2:4.140-98 (2013 ж. басылым)</w:t>
            </w:r>
          </w:p>
          <w:p>
            <w:pPr>
              <w:spacing w:after="20"/>
              <w:ind w:left="20"/>
              <w:jc w:val="both"/>
            </w:pPr>
            <w:r>
              <w:rPr>
                <w:rFonts w:ascii="Times New Roman"/>
                <w:b w:val="false"/>
                <w:i w:val="false"/>
                <w:color w:val="000000"/>
                <w:sz w:val="20"/>
              </w:rPr>
              <w:t>
"Ауыз судағы, табиғи және сарқынды сулардағы бериллийдің, ванадийдің, висмуттың, кадмийдің, кобальттың, мыстың, молибденнің, күшәланың, никельдің, қалайының, қорғасынның, селеннің, күмістің, сурьманың және хромның массалық концентрацияларын электрометриялық атомизациясы бар атомдық абсорбциялық спектрометрия әдісімен өлшеу әдістемесі" (27.11.2013 ж. № 016/01.00301-2010/2013 аттестаттау туралы куәлік, тізілімдегі нөмірі ФР.1.31.2013.16663)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4.1.1256-03 "Ауыз су мен жерүсті және жерасты су көздерінің су сынамаларында мырыштың флуориметриялық әдіспен массалық концентрациясын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4.1.1257-03 "Ауыз су мен жерүсті және жерасты су көздерінің су сынамаларында бордың флуориметриялық әдіспен массалық концентрациясын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1792-2002 "ARL 3410+ спектрометріндегі сұйық сынамаларда элементтердің концентрациясын өлшеуді орындау әдістемесі" (16.09.2002 ж. № 253/2002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3057-2008 "Жалынды атомдық-абсорбциялық спектрометрия әдісімен су матрицаларындағы ауыр металдардың концентрациясын өлшеуді орындау әдістемесі" (22.12.2008 ж. № 500-2008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ТНҚФ 14.1:2:4.183-02 (2019 ж. басылым) "Судың сандық химиялық талдауы. "Флюорат-02" сұйықтық талдағышында флуориметриялық әдіспен табиғи, ауыз және сарқынды сулардың сынамаларындағы мырыштың массалық концентрациясын өлшеу әдістемесі" ( 05.11.2019 ж. № 026/RA.RU.311278/2019 аттестаттау туралы куәлік; тізілімдегі нөмірі ФР.1.31.2019.35829)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(денсаулыққа зиянды химиялық заттардың бөлінуі: винилацетат)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22648-77 "Пластмассалар. Гигиеналық көрсеткіштерді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2915-82 "Газ-сұйық хроматография әдісімен судағы винилацетатты анықтау жөніндегі әдістемелік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1870-78 "Суда, су спирті ерітінділерінде және тамақ өнімдерінде винилацетаттың аз мөлшерін меркуриметриялық анықтау жөніндегі әдістемелік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(денсаулыққа зиянды химиялық заттардың бөлінуі: винилхлорид)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25737-91 (ИСО 6401-85) "Пластмассалар. Гомополимерлер және винилхлорид сополимерлері. Винилхлоридтің қалдық мономерін анықтау. Газохроматографиялық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1941-78 "ПВХ және оның негізіндегі полимерлі материалдарда, тамақ өнімдерін имитациялайтын модельдік орталарда, тамақ өнімдерінде хлорлы винилді анықтау жөніндегі әдістемелік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Газохроматографиялық әдіспен ағынды, табиғи жерүсті және жерасты суларында метил хлориді, винилхлорид, винилиден хлориді, метилен хлориді, хлороформ, төрт хлорлы көміртегі және т.б. массалық концентрациясын ӨОӘ (01.03.2005 ж. № 17-05  аттестаттау туралы куәлік, тізілімдегі нөмірі ФР.1.31.2005.01754)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(денсаулыққа зиянды химиялық заттардың бөлінуі: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альфа-метилстиролды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4.1.11-11-13-2004 "Хромато-масс-спектрометрия әдісімен судағы бензол, толуол, хлорбензол, этилбензол, о-ксилол, стирол концентрацияларын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4.1.10-14-91-2005 "Судағы, модельдік ортадағы және тамақ өнімдеріндегі полистирол пластмассадан бөлінетін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4.1.739-99 "Судағы бензолды, толуолды, хлорбензолды, этилбензолды, о-ксилолды, стиролды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4.1.1205-03 "Судағы бензолды, трихлорэтиленді, толуолды, тетрахлорэтиленді, хлорбензолды, этилбензолды, м-, п-ксилолдарды, о-ксилолды, стиролды, изопропилбензолды, ортохлортолуолды және нафталинді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4.1.649-96 "Судағы ұшпа органикалық заттарды хромато-масс-спектрометриялық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(денсаулыққа зиянды химиялық заттардың бөлінуі: дибутилфталат, диоктилфталат)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4.1.738-99 "Судағы фталаттар мен органикалық қышқылдарды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4259-87 "Шаруашылық-ауыз сумен жабдықтауда және су шаруашылығында пайдалануға арналған полимерлік және басқа да синтетикалық материалдардан алынған бұйымдарды санитарлық-химиялық зерттеу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4.1.3169-14 "Судағы және әртүрлі құрамдағы материалдардан алынған су сорындыларындағы Диметилфталатты, диметилтерефталатты, диоктилфталатты, дибутилфталатты, бутилбензилфталатты, бис(2-этилгексил)фталатты және диоктилфталатты газохроматографиялық анықтау" (16.01.2013 ж. № 01.00282-2008/0147.16.01.13 аттестаттау туралы куәлік, тізілімдегі нөмірі ФР.1.31.2013.16764);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1402-2000 "Газ хроматографиясы әдісімен сулы және сулы-спиртті ортада дибутилфталат пен диоктилфталат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(денсаулыққа зиянды химиялық заттардың бөлінуі: диэтилфталат, диметилфталат)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4.1.738-99 "Судағы фталаттар мен органикалық қышқылдарды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4.1.3169-14 "Судағы және әртүрлі құрамдағы материалдардан алынған су сорындыларындағы Диметилфталатты, диметилтерефталатты, диоктилфталатты, дибутилфталатты, бутилбензилфталатты, бис(2-этилгексил)фталатты және диоктилфталатты газохроматографиялық анықтау" (16.01.2013 ж. № 01.00282-2008/0147.16.01.13 аттестаттау туралы куәлік, тізілімдегі нөмірі ФР.1.31.2013.16764)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(денсаулыққа зиянды химиялық заттардың бөлінуі: диметилтерефталат)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4.1.745-99 "Судағы терефтал қышқылының диметилді эфирін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 880-71 "Тағам өнімдерімен жанасуға арналған полимерлік және басқа синтетикалық материалдардан алынған бұйымдарды санитарлық-химиялық зерттеу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4.1.3169-14 "Судағы және әртүрлі құрамдағы материалдардан алынған су сорындыларындағы диметилфталатты, диметилтерефталатты, диоктилфталатты, дибутилфталатты, бутилбензилфталатты, бис(2-этилгексил)фталатты және диоктилфталатты газохроматографиялық анықтау" (16.01.2013 ж. № 01.00282-2008/0147.16.01.13 аттестаттау туралы куәлік, тізілімдегі нөмірі ФР.1.31.2013.16764)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4.1.11-11-19-2004 "Судағы терефтал қышқылы диметил эфирінің концентрациясын газ хроматографиясы әдісімен ӨОӘ"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2367-2005 "Тамақ өнімдерін имитациялайтын модельдік ортада терефтал қышқылы диметилді эфирінің концентрациясын газ хроматографиясы әдісімен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(денсаулыққа зиянды химиялық заттардың бөлінуі: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55227-2012 "Су. Формальдегидтің болуын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4.1.1265-03 "Ауыз су мен жерүсті және жерасты су көздерінің су сынамаларында формальдегидтің массалық концентрациясын флуориметриялық әдіспен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4.1.753-99 "Судағы формальдегидті ионохроматографиялық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14.2:4.187-02 "Флюорат-02" сұйықтық талдағышында табиғи, ауыз су және сарқынды су сынамаларында формальдегидтің массалық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ТНҚФ 14.1:2:4.267-2012 "Судың сандық химиялық талдауы. "Лумахром" сұйық хроматографын пайдалана отырып, фотометриялық детекторлаумен тиімділігі жоғары сұйық хроматография әдісімен ауыз су (оның ішінде сыйымдылықта өлшеніп оралған), табиғи және сарқынды сулардың сынамаларындағы формальдегидтің массалық концентрациясын өлшеу әдістемесі (16.03.2012 ж. № 222.0006/01.00258/2012 аттестаттау туралы куәлік; тізілімдегі нөмірі ФР.1.31.2012.12307)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2.3.3.10-15-64-2005 "Тамақ өнімдерімен жанасатын полимерлік және басқа да синтетикалық материалдардан алынған бұйымдарды санитарлық-химиялық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 "Қоршаған орта объектілеріндегі зиянды заттарды анықтау жөніндегі әдістемелік нұсқаулар". 1-шығ. Мн. 1993 ж. (№ 75 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(денсаулыққа зиянды химиялық заттардың бөлінуі: 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4.1.752-99 "Судағы фенолды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4.1.647-96 "Судағы фенолды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2.3.3.10-15-64-2005 "Тамақ өнімдерімен жанасатын полимерлік және басқа да синтетикалық материалдардан алынған ұйымдарды санитарлық-химиялық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1924-2003 "Тамақ өнімдерін имитациялайтын модельдік ортада фенол мен эпихлоргидринді газохроматографиялық анықтау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4.1.737-99 "Судағы фенолдарды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4.1.1263-03 "Ауыз су және жерүсті және жерасты су көздерінің су сынамаларында фториметриялық әдіспен жалпы және ұшпа фенолдардың массалық концентрациясын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ТНҚФ 14.1:2:4.182-02 (2010 ж. басылым) "Флюорат-02" сұйықтық талдағышында флуориметриялық әдіспен табиғи, ауыз және сарқынды сулардың сынамаларында фенолдардың (жалпы және ұшпа) массалық концентрациясын өлшеу әдістемесі"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52.24.488-95 "Бумен айдағаннан кейін фотомемлекеттік әдіспен судағы ұшпа фенолдардың қосындысын анықтау арқылы массалық концентрацияны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52.24.488-2022 "Судағы ұшпа фенолдардың жалпы массалық концентрациясы. Су буымен айдаудан кейін 4-аминоантипиринмен экстракциялық-фотометриялық әдіспен өлшеу әдістемесі" (15.04.2022 ж. 488.RA.RU.311345-2022 аттестаттау туралы куәлік, тізілімдегі нөмірі ФР.1.31.2022.43113)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(денсаулыққа зиянды химиялық заттардың бөлінуі: акрилонитрил)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15820-82 "Полистирол және стирол сополимерлері.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22648-77 "Пластмассалар. Гигиеналық көрсеткіштерді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4.1.658-96 "Судағы акрилонитрилді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альфа-метилстиролды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4.1.1206-03 "Судағы акрилонитрилді, ацетонитрилді, диметилформамидті, диэтиламинді және триэтиламинді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4.1.10-14-91-2005 "Судағы, модельдік ортадағы және тамақ өнімдеріндегі полистирол пластмассадан бөлінетін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11-12-25-96 "Газ-сұйық хроматография әдісімен "Нитрон Д" талшығынан алынған сығындылардағы (тер сұйықтығы) акрил қышқылының нитрилін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(денсаулыққа зиянды химиялық заттардың бөлінуі: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альфа-метилстиролды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2558-2006 "Газ хроматографиясы әдісімен тамақ өнімдерін имитациялайтын модельдік орталардың сығындыларында ацетон мен ацетальдегид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сорындыларындағы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 01.00282-2008/0160.19.03.13 аттестаттау туралы куәлік, тізілімдегі нөмірі ФР.1.31.2013.16751)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(денсаулыққа зиянды химиялық заттардың бөлінуі: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4.1.649-96 "Судағы ұшпа органикалық заттарды хромато-масс-спектрометриялық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альфа-метилстиролды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2558-2006 "Газ хроматографиясы әдісімен тамақ өнімдерін имитациялайтын модельдік орталардың сығындыларында ацетон мен ацетальдегид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сорындыларындағы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 01.00282-2008/0160.19.03.13 аттестаттау туралы куәлік, тізілімдегі нөмірі ФР.1.31.2013.16751)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(денсаулыққа зиянды химиялық заттардың бөлінуі: ацетофенон)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KZ.06.04.00001-2021 "Резеңке-латекс композицияларынан жасалған бұйымдардағы ацетофенонның, сондай-ақ полистирол мен стирол сополимерлерінің су және ауа ортасына массалық шоғырлану бірліктерінде көрсетілген көші-қон деңгейін өлшеуді орындау әдістемесі" (21.10.2021 ж. № 2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4.1.10-15-92-2005 "Тамақ өнімдерімен жанасуға арналған резеңкелер мен олардан жасалған бұйымдарды санитарлық-химиялық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АМИ.МН 0020-2021 "Беларусь Республикасының өлшем бірлігін қамтамасыз ету жүйесі. Халық тұтынатын тауарлардан тұратын су сорындыларындағы вулкациттің, ц сульфенамитің, ацетофенонның, агидол-40 массалық концентрациясы. Тиімділігі жоғары сұйық хроматография әдісімен өлшеу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4077-86 "Тамақ өнімдерімен жанасуға арналған резеңкелер мен олардан жасалған бұйымдарды санитарлық-гигиеналық зерттеу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(денсаулыққа зиянды химиялық заттардың бөлінуі: бензальдегид)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2.3.3.052-96 "Полистирол және стирол сополимерлерінен жасалған бұйымдарды санитарлық-химиялық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4.1.649-96 "Судағы ұшпа органикалық заттарды хромато-масс-спектрометриялық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(денсаулыққа зиянды химиялық заттардың бөлінуі: бутадиен)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942-72 "Органикалық еріткіштердің полимерлі материалдардан олармен жанасатын ауаға, үлгілік ерітінділерге, құрғақ және сұйық тамақ өнімдеріне өтуін айқындау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KZ.06.01.00197-2020 "Полистиролдан және стирол сополимерлерінен жасалған бұйымдардағы бутадиеннің су және ауа ортасына массалық шоғырлану бірліктерімен көрсетілген көші-қон деңгейін өлшеуді орындау әдістемесі" (22.10.2020 ж. № 168 аттестаттау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(денсаулыққа зиянды химиялық заттардың бөлінуі: бутилакрилат)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4.1.657-96 "Судағы бутилакрилат пен бутилметакрилатты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сорындыларындағы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 01.00282-2008/0160.19.03.13 аттестаттау туралы куәлік, тізілімдегі нөмірі ФР.1.31.2013.16751)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(денсаулыққа зиянды химиялық заттардың бөлінуі: бутилацетат)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альфа-метилстиролды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(денсаулыққа зиянды химиялық заттардың бөлінуі: гексаметилен-диамин)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1503-76 "Тамақ және тоқыма өнеркәсібінде қолданылатын полимерлі материалдардағы санитарлық-химиялық зерттеулер кезінде судағы гексаметилендиаминді анықтау жөніндегі әдістемелік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 880-71 "Тағам өнімдерімен жанасуға арналған полимерлік және басқа синтетикалық материалдардан алынған бұйымдарды санитарлық-химиялық зерттеу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2.3.3.10-15-64-2005 "Тамақ өнімдерімен жанасатын полимерлік және басқа да синтетикалық материалдардан алынған бұйымдарды санитарлық-химиялық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(денсаулыққа зиянды химиялық заттардың бөлінуі: 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4149-86 "Тамақ өнімдерімен жанасуға арналған полиолефиндер сыныбындағы полимерлік материалдардың өндірісі мен қолданылуын мемлекеттік қадағалауды жүзеге асыру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4.1.10-15-90-2005 "Тамақ өнімдерімен жанасуға арналған полиолефиндер сыныбындағы полимерлік материалдардың өндірісі мен қолданылуын мемлекеттік санитарлық қадағалауды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(денсаулыққа зиянды химиялық заттардың бөлінуі: гептан)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4149-86 "Тамақ өнімдерімен жанасуға арналған полиолефиндер сыныбындағы полимерлік материалдардың өндірісі мен қолданылуын мемлекеттік қадағалауды жүзеге асыру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4.1.10-15-90-2005 "Тамақ өнімдерімен жанасуға арналған полиолефиндер сыныбындағы полимерлік материалдардың өндірісі мен қолданылуын мемлекеттік санитарлық қадағалауды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(денсаулыққа зиянды химиялық заттардың бөлінуі: дихлорбензол)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4.1.663-97 "Хромато-масс-спектрометрия әдісімен судағы органикалық қосылыстардың массалық концентрациясын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3-тармағы (денсаулыққа зиянды химиялық заттардың бөлінуі: </w:t>
            </w:r>
          </w:p>
          <w:p>
            <w:pPr>
              <w:spacing w:after="20"/>
              <w:ind w:left="20"/>
              <w:jc w:val="both"/>
            </w:pPr>
            <w:r>
              <w:rPr>
                <w:rFonts w:ascii="Times New Roman"/>
                <w:b w:val="false"/>
                <w:i w:val="false"/>
                <w:color w:val="000000"/>
                <w:sz w:val="20"/>
              </w:rPr>
              <w:t>е-капролактам (капролактам))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30351-2001 "Полиамидтер, талшықтар, маталар, полиамидті пленкалар. Қалдық капролактам мен шағын молекулалы қосылыстардың массалық үлесін және олардың суға көші-қон концентрациясын анықтау. Сұйық және газ-сұйық хроматография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АМИ.МН 0003-2021 "Полиамидтерден жасалған бұйымдардан бөлінетін Е-капролактамның су және ауа орталарындағы массалық концентрациясы. Тиімділігі жоғары сұйық хроматография әдісімен өлшеу әдістемесі" (2021 ж. 29 қыркүйектегі № BY 00221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14.1:2:4.211-05 "Табиғи және сарқынды сулардың сынамаларындағы капролактамның массалық концентрациясын газохроматографиялық әдіспен өлшеуді орындау әдістемесі" (23.04.2004 ж. № 224.01.11.083/2004 аттестаттау туралы куәлік, тізілімдегі нөмірі ФР.1.31.2013.13995)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 4259-87 "Шаруашылық-ауыз сумен жабдықтауда және су шаруашылығында пайдалануға арналған полимерлік және басқа да синтетикалық материалдардан алынған бұйымдарды санитарлық-химиялық зерттеу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4.1.1209-03 "Судағы Е-капролактамды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4.1.10-14-101-2005, 5-тарау "Гигиеналық бағалау үшін полимерлі материалдарды зерттеу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(денсаулыққа зиянды химиялық заттардың бөлінуі: ксилолдар (изомерлер қоспасы)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4.1.1205-03 "Судағы бензолды, трихлорэтиленді, толуолды, тетрахлорэтиленді, хлорбензолды, этилбензолды, м-, п-ксилолдарды, о-ксилолды, стиролды, изопропилбензолды, ортохлортолуолды және нафталинді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4.1.649-96 "Судағы ұшпа органикалық заттарды хромато-масс-спектрометриялық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4.1.10-12-39-2005 "Газ хроматографиясы әдісімен судағы ацетон, метанол, бензол, толуол, этилбензол, пентан, о-, п-ксилол, гексан, октан және декан концентрацияларын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4.1.10-14-91-2005 "Судағы, модельдік ортадағы және тамақ өнімдеріндегі полистирол пластмассадан бөлінетін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(денсаулыққа зиянды химиялық заттардың бөлінуі: кумол (изопропил-бензол))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4.1.1205-03 "Судағы бензолды, трихлорэтиленді, толуолды, тетрахлорэтиленді, хлорбензолды, этилбензолды, м-, п-ксилолдарды, о-ксилолды, стиролды, изопропилбензолды, ортохлортолуолды және нафталинді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(денсаулыққа зиянды химиялық заттардың бөлінуі: метилакрилат, метилметакри-лат)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15820-82 "Полистирол және стирол сополимерлері.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22648-77 "Пластмассалар. Гигиеналық көрсеткіштерді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сорындыларындағы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 01.00282-2008/0160.19.03.13 аттестаттау туралы куәлік, тізілімдегі нөмірі ФР.1.31.2013.16751)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(денсаулыққа зиянды химиялық заттардың бөлінуі: метилацетат)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сорындыларындағы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 01.00282-2008/0160.19.03.13 аттестаттау туралы куәлік, тізілімдегі нөмірі ФР.1.31.2013.16751)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3-тармағы (денсаулыққа зиянды химиялық заттардың бөлінуі: </w:t>
            </w:r>
          </w:p>
          <w:p>
            <w:pPr>
              <w:spacing w:after="20"/>
              <w:ind w:left="20"/>
              <w:jc w:val="both"/>
            </w:pPr>
            <w:r>
              <w:rPr>
                <w:rFonts w:ascii="Times New Roman"/>
                <w:b w:val="false"/>
                <w:i w:val="false"/>
                <w:color w:val="000000"/>
                <w:sz w:val="20"/>
              </w:rPr>
              <w:t>a</w:t>
            </w:r>
            <w:r>
              <w:rPr>
                <w:rFonts w:ascii="Times New Roman"/>
                <w:b w:val="false"/>
                <w:i w:val="false"/>
                <w:color w:val="000000"/>
                <w:sz w:val="20"/>
              </w:rPr>
              <w:t>-метилстирол)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15820-82 "Полистирол және стирол сополимерлері.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4628-88 "Судағы, модельдік ортадағы және тамақ өнімдеріндегі полистирол пластиктерінен бөлінетін қалдық мономерлер мен полимерленбейтін қоспаларды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сорындыларындағы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 01.00282-2008/0160.19.03.13 аттестаттау туралы куәлік, тізілімдегі нөмірі ФР.1.31.2013.16751)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(денсаулыққа зиянды химиялық заттардың бөлінуі: бутил спирті, изобутил спирті)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4.1.654-96 "Судағы бутанальды, бутанолды, изобутанолды, 2-этилгексаналды, 2-этилгексеналды және 2-этилгексанолды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4.1.10-15-90-2005 "Тамақ өнімдерімен жанасуға арналған полиолефиндер сыныбындағы полимерлік материалдардың өндірісі мен қолданылуын мемлекеттік санитарлық қадағалауды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(денсаулыққа зиянды химиялық заттардың бөлінуі: метил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4.1.10-15-90-2005 "Тамақ өнімдерімен жанасуға арналған полиолефиндер сыныбындағы полимерлік материалдардың өндірісі мен қолданылуын мемлекеттік қадағалауды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2.3.3.10-15-64-2005 "Тамақ өнімдерімен жанасатын полимерлік және басқа да синтетикалық материалдардан алынған бұйымдарды санитарлық-химиялық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сорындыларындағы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 01.00282-2008/0160.19.03.13 аттестаттау туралы куәлік, тізілімдегі нөмірі ФР.1.31.2013.16751)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(денсаулыққа зиянды химиялық заттардың бөлінуі: пропил спирті, изопропил спирті, этил ацетаты)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4149-86 "Тамақ өнімдерімен жанасуға арналған полиолефиндер сыныбындағы полимерлік материалдардың өндірісі мен қолданылуын мемлекеттік қадағалауды жүзеге асыру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(денсаулыққа зиянды химиялық заттардың бөлінуі: стирол)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15820-82 "Полистирол және стирол сополимерлері.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22648-77 "Пластмассалар. Гигиеналық көрсеткіштерді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4.1.739-99 "Судағы бензолды, толуолды, хлорбензолды, этилбензолды, о-ксилолды, стиролды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4.1.649-96 "Судағы ұшпа органикалық заттарды хромато-масс-спектрометриялық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4.1.1205-03 "Судағы бензолды, трихлорэтиленді, толуолды, тетрахлорэтиленді, хлорбензолды, этилбензолды, м-, п-ксилолды, о-ксилолды, стиролды, изопропилбензолды, ортохлортолуолды және нафталинді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4.1.10-14-101-2005 "Гигиеналық бағалау үшін полимерлі материалдарды зерттеу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1401-2000 "Газды хроматография әдісімен алкогольді ішімдіктерді имитациялайтын сулы және сулы-спиртті ортада стирол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сорындыларындағы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 01.00282-2008/0160.19.03.13 аттестаттау туралы куәлік, тізілімдегі нөмірі ФР.1.31.2013.16751)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(денсаулыққа зиянды химиялық заттардың бөлінуі: 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4.1.739-99 "Судағы бензолды, толуолды, хлорбензолды, этилбензолды, о-ксилолды, стиролды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4.1.1205-03 "Судағы бензолды, трихлорэтиленді, толуолды, тетрахлорэтиленді, хлорбензолды, этилбензолды, м-, п-ксилолдарды, о-ксилолды, стиролды, изопропилбензолды, ортохлортолуолды және нафталинді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4.1.649-96 "Судағы ұшпа органикалық заттарды хромато-масс-спектрометриялық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4.1.651-96 "Судағы толуолды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4.1.10-14-91-2005 "Судағы, модельдік ортадағы және тамақ өнімдеріндегі полистирол пластмассадан бөлінетін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4.1.11-11-13-2004 "Хромато-масс-спектрометрия әдісімен судағы бензол, толуол, хлорбензол, этилбензол, о-ксилол, стирол концентрацияларын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сорындыларындағы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 01.00282-2008/0160.19.03.13 аттестаттау туралы куәлік, тізілімдегі нөмірі ФР.1.31.2013.16751)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(денсаулыққа зиянды химиялық заттардың бөлінуі: хлорбензол)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4.1.739-99 "Судағы бензолды, толуолды, хлорбензолды, этилбензолды, о-ксилолды, стиролды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4.1.1205-03 "Судағы бензолды, трихлорэтиленді, толуолды, тетрахлорэтиленді, хлорбензолды, этилбензолды, м-, п-ксилолдарды, о-ксилолды, стиролды, изопропилбензолды, ортохлортолуолды және нафталинді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4.1.11-11-13-2004 "Хромато-масс-спектрометрия әдісімен судағы бензол, толуол, хлорбензол, этилбензол, о-ксилол, стирол концентрацияларын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6309-2020 "Су және ауа орталарында поликарбонат өнімдерінен бөлінетін хлорбензолдың массалық концентрациясы. Газ хроматографиясы әдісімен өлшеуді орындау әдістемесі</w:t>
            </w:r>
          </w:p>
          <w:p>
            <w:pPr>
              <w:spacing w:after="20"/>
              <w:ind w:left="20"/>
              <w:jc w:val="both"/>
            </w:pPr>
            <w:r>
              <w:rPr>
                <w:rFonts w:ascii="Times New Roman"/>
                <w:b w:val="false"/>
                <w:i w:val="false"/>
                <w:color w:val="000000"/>
                <w:sz w:val="20"/>
              </w:rPr>
              <w:t>газовой хроматографии" (29.10.2020 ж. № BY 00120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(денсаулыққа зиянды химиялық заттардың бөлінуі: этилбензол)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15820-82 "Полистирол және стирол сополимерлері.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22648-77 "Пластмассалар. Гигиеналық көрсеткіштерді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4.1.649-96 "Судағы ұшпа органикалық заттарды хромато-масс-спектрометриялық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4.1.652-96 "Судағы этилбензолды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4.1.739-99 "Судағы бензолды, толуолды, хлорбензолды, этилбензолды, о-ксилолды, стиролды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4.1.1205-03 "Судағы бензолды, трихлорэтиленді, толуолды, тетрахлорэтиленді, хлорбензолды, этилбензолды, м-, п-ксилолдарды, о-ксилолды, стиролды, изопропилбензолды, ортохлортолуолды және нафталинді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4.1.11-11-13-2004 "Хромато-масс-спектрометрия әдісімен судағы бензол, толуол, хлорбензол, этилбензол, о-ксилол, стирол концентрацияларын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(денсаулыққа зиянды химиялық заттардың бөлінуі: этиленгликоль)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 880-71 "Тағам өнімдерімен жанасуға арналған полимерлік және басқа синтетикалық материалдардан алынған бұйымдарды санитарлық-химиялық зерттеу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2.3.3.10-15-64-2005 "Тамақ өнімдерімен жанасатын полимерлік және басқа да синтетикалық материалдардан алынған бұйымдарды санитарлық-химиялық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(денсаулыққа зиянды химиялық заттардың бөлінуі: эпихлоргидрин)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 4259-87 "Шаруашылық-ауыз сумен жабдықтауда және су шаруашылығында пайдалануға арналған полимерлік және басқа да синтетикалық материалдардан алынған бұйымдарды санитарлық-химиялық зерттеу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2.3.3.10-15-64-2005 "Тамақ өнімдерімен жанасатын полимерлік және басқа да синтетикалық материалдардан алынған бұйымдарды санитарлық-химиялық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1924-2003 "Тамақ өнімдерін имитациялайтын модельдік ортада фенол мен эпихлоргидринді газохроматографиялық анықтау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(сыртқы түрі мен түсін сақтау, 65-тен 75 °C-қа дейінгі температурада су әсер еткен кезде деформация мен жарықтардың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 Р МЕМСТ 50962-96 "Пластмассадан жасалған ыдыс-аяқ және шаруашылық мақсаттағы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 ҚР СТ Р МЕМСТ 50962-2008 "Пластмассадан жасалған ыдыс-аяқ және шаруашылық мақсаттағы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6.5-тармақ МЕМСТ 34827-2022 "Пластмассадан жасалған ыдыс-аяқ және шаруашылық мақсаттағы бұйымдар. Жалпы техникалық шарттар"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(5 есе құлағаннан кейін деформацияның, жарықтардың, чиптердің, бұзылулардың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5.27-тармақ Р МЕМСТ 50962-96 "Пластмассадан жасалған ыдыс-аяқ және шаруашылық мақсаттағы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5.27-тармақ ҚР СТ Р МЕМСТ 50962-2008 "Пластмассадан жасалған ыдыс-аяқ және шаруашылық мақсаттағы бұйымдар. Жалпы техникалық шарттар"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(өткір (кесу, тесу) жиектерінің, ернеулерінің, тірек бетінің үстінен шығыңқы шыршаның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5.2-тармақ Р МЕМСТ 50962-96 "Пластмассадан жасалған ыдыс-аяқ және шаруашылық мақсаттағы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5.2-тармақ ҚР СТ Р МЕМСТ 50962-2008 "Пластмассадан жасалған ыдыс-аяқ және шаруашылық мақсаттағы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 МЕМСТ 34827-2022 "Пластмассадан жасалған ыдыс-аяқ және шаруашылық мақсаттағы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(герметикалығы)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5.26-тармақ Р МЕМСТ 50962-96 "Пластмассадан жасалған ыдыс-аяқ және шаруашылық мақсаттағы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5.26-тармақ ҚР СТ Р МЕМСТ 50962-2008 "Пластмассадан жасалған ыдыс-аяқ және шаруашылық мақсаттағы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шыны керамикадан, керамикадан жасалған ыдыс-аяқ пен асхана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  (сынама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7.4, 7.6-тармақтар МЕМСТ 30407-96 (ИСО 7086-1-82, ИСО 7086-2-82) "Шыны ыдыстар мен сәндік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18321-73 "Статистикалық сапаны бақылау. Дана өнім үлгілерін кездейсоқ іріктеу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МЕМСТ 30407-2019 "Тамақ пен сусынға арналған шыны ыдыс.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50779.12-2021 "Статистикалық әдістер. Статистикалық сапаны бақылау. Дана өнім үлгілерін кездейсоқ іріктеу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  (термиялық төзімділігі)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8.6-тармақ МЕМСТ 30407-96 (ИСО 7086-1-82, ИСО 7086-2-82) "Шыны ыдыстар мен сәндік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7.9-тармақ МЕМСТ 30407-2019 "Тамақ пен сусынға арналған шыны ыдыс.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32091-2013 "Керамикалық ыдыс-аяқ. Ыстыққа төзімділікті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  (тұтқаларды бекіту беріктігі)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 МЕМСТ 28391-89 "Фаянс бұйымдар.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8.9-тармақ МЕМСТ 30407-96 (ИСО 7086-1-82, ИСО 7086-2-82) "Шыны ыдыстар мен сәндік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7.8-тармақ МЕМСТ 30407-2019 "Тамақ пен сусынға арналған шыны ыдыс.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 МЕМСТ 32092-2013 "Қыш ыдыс.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 МЕМСТ 32094-2013 "Майоликалы ыдыс-аяқ.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  (кесілген беттердің; әйнектің жабысқан бөліктерінің; кесетін немесе сынған бөлшектердің өтпелі кесілуінің; айналасында жарықтар мен кесектер бар бөгде қоспалардың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8.1-тармақ МЕМСТ 30407-96 (ИСО 7086-1-82, ИСО 7086-2-82) "Шыны ыдыстар мен сәндік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7.2-тармақ МЕМСТ 30407-2019 "Тамақ пен сусынға арналған шыны ыдыс.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  (қышқылға төзімділігі)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8.8-тармақ МЕМСТ 30407-96 (ИСО 7086-1-82, ИСО 7086-2-82) "Шыны ыдыстар мен сәндік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7.14-тармақ МЕМСТ 30407-2019 "Тамақ пен сусынға арналған шыны ыдыс.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53547-2009 "Ыдыс-аяқ керамикалық. Қышқылға төзімділікті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  (денсаулыққа зиянды химиялық заттардың бөлінуі, сынама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 880-71 "Тағам өнімдерімен жанасуға арналған полимерлік және басқа синтетикалық материалдардан алынған бұйымдарды санитарлық-химиялық зерттеу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2.3.3.10-15-64-2005 "Тамақ өнімдерімен жанасатын полимерлік және басқа да синтетикалық материалдардан алынған бұйымдарды санитарлық-химиялық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  (денсаулыққа зиянды химиялық заттардың бөлінуі: алюминий, мырыш, кадмий, мыс, титан, кобальт, күшәла, қорғасын, хром, барий, марганец, 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33537-2015 (ISO 8288:1986) "Судың сапасы. Кобальттың, никельдің, мыстың, мырыштың, кадмийдің және қорғасынның болуын анықтау. Жалынды атомдық абсорбциялық спектрометрия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4152-89 "Ауыз су. Күшәланың массалық концентрациясын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4974-2014 "Ауыз су. Марганец құрамын фотометриялық әдіспен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18165-89 "Ауыз су. Алюминийдің массалық концентрациясын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18165-2014 "Ауыз су. Алюминийдің болуын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22001-87 "Реактивтер және ерекше таза заттар. Химиялық элементтердің қоспаларын анықтау үшін атомдық абсорбциялық спектрометрия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31870-2012 "Ауыз су. Атом спектрометриясы әдістерімен элементтердің болуын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31949-2012 "Ауыз су. Бордың болуын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31956-2012 "Су. Хромның (VI) және жалпы хромның болуын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11885-2011 "Судың сапасы. Индуктивті байланысқан плазмамен атомдық-эмиссиялық спектрометрия әдісімен кейбір элементтерді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15586-2011 "Судың сапасы. Графит пешін пайдаланып атомдық абсорбциялық спектрометрия әдісімен микроэлементтерді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8288-2005 "Судың сапасы. Кобальттың, никельдің, мыстың, мырыштың, кадмийдің және қорғасынның болуын анықтау. Жалынды атомдық абсорбциялық спектрометриялық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54276-2010 "Су. Мысты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57162-2016 "Су. Электротермиялық атомизациямен атомдық-абсорбциялық спектрометрия әдісімен элементтердің болуын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14.1:2:4.139-98 "Ауыз сулардағы, табиғи және сарқынды сулардағы кобальтті, никель, мысты, хромды, мырышты, марганецті, темірді, күмісті жалынмен атомизацияланатын атомдық-абсорбциялық спектрометрия әдісімен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14.1:2:4.139-98 (2020 ж. басылым) "Ауыз су, табиғи және сарқынды сулар сынамаларындағы темірдің, кадмийдің, кобальттың, марганецтің, мыстың, никельдің, қорғасынның, күмістің, хромның және мырыштың массалық концентрациясын жалынды атомдық-абсорбциялық спектрометрия әдісімен өлшеу әдістемесі" (21.12.2020 ж. 88-16207-058-RA.RU.310657-2020 аттестаттау туралы куәлік, тізілімдегі нөмірі ФР.1.31.2021.39093)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14.1:2:4.140-98 "Ауыз судағы, табиғи және сарқынды сулардағы бериллийді, ванадийді, висмутты, кадмийді, кобальтты, мысты, молибденді, күшәланы, никельді, қалайыны, қорғасынды, селенді, күмісті, сурьманы және хромды электрометриялық атомизациясы бар атомдық абсорбциялық спектрометрия әдісімен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14.1:2:4.140-98 (2013 ж. басылым) "Ауыз судағы, табиғи және сарқынды сулардағы бериллийдің, ванадийдің, висмуттың, кадмийдің, кобальттың, мыстың, молибденнің, күшәланың, никельдің, қалайының, қорғасынның, селеннің, күмістің, сурьманың және хромның массалық концентрацияларын электрометриялық атомизациясы бар атомдық абсорбциялық спектрометрия әдісімен өлшеу әдістемесі" (27.11.2013 ж. № 016/01.00301-2010/2013 аттестаттау туралы куәлік, тізілімдегі нөмірі ФР.1.31.2013.16663)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ТНҚФ 14.1:2:4.181-02 (2010 ж. басылым) "Флюорат-02" сұйықтық талдағышында флуориметриялық әдіспен табиғи, ауыз және сарқынды сулардың сынамаларында алюминийдің массалық концентрациясын өлшеуді орындау әдістемесі (26.01.2010 ж. № 223.1.01.10.04/2010 аттестаттау туралы куәлік; тізілімдегі нөмірі ФР.1.31.2005.01573)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ТНҚФ 14.1:2:4.183-02 (2019 ж. басылым) "Судың сандық химиялық талдауы. "Флюорат-02" сұйықтық талдағышында флуориметриялық әдіспен табиғи, ауыз және сарқынды сулардың сынамаларындағы мырыштың массалық концентрациясын өлшеу әдістемесі" (05.11.2019 ж. №026/RA.RU.</w:t>
            </w:r>
          </w:p>
          <w:p>
            <w:pPr>
              <w:spacing w:after="20"/>
              <w:ind w:left="20"/>
              <w:jc w:val="both"/>
            </w:pPr>
            <w:r>
              <w:rPr>
                <w:rFonts w:ascii="Times New Roman"/>
                <w:b w:val="false"/>
                <w:i w:val="false"/>
                <w:color w:val="000000"/>
                <w:sz w:val="20"/>
              </w:rPr>
              <w:t>
311278/2019 аттестаттау туралы куәлік; тізілімдегі нөмірі ФР.1.31.2019.35829)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14.1:2:4.143-98 "Алюминийді, барийді, борды, темірді, кобальтты, марганецті, мысты, никельді, стронцийді, титанды, хромды және мырышты ICP спектрометрия әдісімен ауыз суларда, табиғи және ағынды суларда өлшеу әдістемесі" (12.10.2011 ж. № 019/01.00301-2010/2011 аттестаттау туралы куәлік; тізілімдегі нөмірі ФР.1.31.2013.13911)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4.1.1255-03 "Ауыз су мен жерүсті және жерасты су көздерінің су сынамаларында алюминийдің массалық концентрациясын флуориметриялық әдіспен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4.1.1256-03 "Ауыз су мен жерүсті және жерасты су көздерінің су сынамаларында мырыштың флуориметриялық әдіспен массалық концентрациясын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4.1.1257-03 "Ауыз су мен жерүсті және жерасты су көздерінің су сынамаларында бордың флуориметриялық әдіспен массалық концентрациясын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1792-2002 "ARL 3410- спектрометріндегі сұйық сынамаларда элементтердің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3057-2008 "Жалынды атомдық-абсорбциялық спектрометрия әдісімен су матрицаларындағы ауыр металдардың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ыдыс-аяқ пен ас құралдары, металдан жасалған санитарлық-гигиеналық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және 5-тармақтары (сынама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18321-73 "Статистикалық сапаны бақылау. Дана өнім үлгілерін кездейсоқ іріктеу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50779.12-2021 "Статистикалық әдістер. Статистикалық сапаны бақылау. Дана өнім үлгілерін кездейсоқ іріктеу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және 5-тармақтары (денсаулыққа зиянды химиялық заттардың бөлінуі)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24295-80 "Эмальданған шаруашылық болат ыдыс. Сорындыларды талдау әдістері"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және 5-тармақтары (денсаулыққа зиянды химиялық заттардың бөлінуі: темір, никель, хром, алюминий, қорғасын, мырыш, мыс, титан, кобальт, марганец, күшәла, бор)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33537-2015 (ISO 8288:1986) "Судың сапасы. Кобальттың, никельдің, мыстың, мырыштың, кадмийдің және қорғасынның болуын анықтау. Жалынды атомдық абсорбциялық спектрометрия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4152-89 "Ауыз су. Күшәланың массалық концентрациясын анықтау әдісі"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4974-2014 "Ауыз су. Марганец құрамын фотометриялық әдіспен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18165-89 "Ауыз су. Алюминийдің массалық концентрациясын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18165-2014 "Ауыз су. Алюминийдің болуын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22001-87 "Реактивтер және ерекше таза заттар. Химиялық элементтердің қоспаларын анықтау үшін атомдық абсорбциялық спектрометрия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24295-80 "Эмальданған шаруашылық болат ыдыс. Сорындыларды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31870-2012 "Ауыз су. Атом спектрометриясы әдістерімен элементтердің болуын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31949-2012 "Ауыз су. Бордың болуын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31956-2012 "Су. Хромның (VI) және жалпы хромның болуын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11885-2011 "Судың сапасы. Индуктивті байланысқан плазмамен атомдық-эмиссиялық спектрометрия әдісімен кейбір элементтерді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15586-2011 "Судың сапасы. Графит пешін пайдаланып атомдық абсорбциялық спектрометрия әдісімен микроэлементтерді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8288-2005 "Судың сапасы. Кобальттың, никельдің, мыстың, мырыштың, кадмийдің және қорғасынның болуын анықтау. Жалынды атомдық абсорбциялық спектрометриялық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54276-2010 "Су. Мысты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57162-2016 "Су. Электротермиялық атомизациямен атомдық-абсорбциялық спектрометрия әдісімен элементтердің болуын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14.1:2:4.139-98 "Ауыз сулардағы, табиғи және сарқынды сулардағы кобальтті, никель, мысты, хромды, мырышты, марганецті, темірді, күмісті жалынмен атомизацияланатын атомдық-абсорбциялық спектрометрия әдісімен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14.1:2:4.139-98 (2020 ж. басылым) "Ауыз су, табиғи және сарқынды сулар сынамаларындағы темірдің, кадмийдің, кобальттың, марганецтің, мыстың, никельдің, қорғасынның, күмістің, хромның және мырыштың массалық концентрациясын жалынды атомдық-абсорбциялық спектрометрия әдісімен өлшеу әдістемесі" (21.12.2020 ж. 88-16207-058-RA.RU.310657-2020 аттестаттау туралы куәлік; тізілімдегі нөмірі ФР.1.31.2021.39093)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14.1:2:4.140-98 "Ауыз судағы, табиғи және сарқынды сулардағы бериллийді, ванадийді, висмутты, кадмийді, кобальтты, мысты, молибденді, күшәланы, никельді, қалайыны, қорғасынды, селенді, күмісті, сурьманы және хромды электрометриялық атомизациясы бар атомдық абсорбциялық спектрометрия әдісімен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14.1:2:4.140-98 (2013 ж. басылым) "Ауыз судағы, табиғи және сарқынды сулардағы бериллийдің, ванадийдің, висмуттың, кадмийдің, кобальттың, мыстың, молибденнің, күшәланың, никельдің, қалайының, қорғасынның, селеннің, күмістің, сурьманың және хромның массалық концентрацияларын электрометриялық атомизациясы бар атомдық абсорбциялық спектрометрия әдісімен өлшеу әдістемесі" (27.11.2013 ж. № 016/01.00301-2010/2013 аттестаттау туралы куәлік, тізілімдегі нөмірі ФР.1.31.2013.16663)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ТНҚФ 14.1:2:4.181-02 (2010 ж. басылым) "Флюорат-02" сұйықтық талдағышында флуориметриялық әдіспен табиғи, ауыз және сарқынды сулардың сынамаларында алюминийдің массалық концентрациясын өлшеуді орындау әдістемесі (26.01.2010 ж. № 223.1.01.10.04/2010 аттестаттау туралы куәлік; тізілімдегі нөмірі ФР.1.31.2005.01573)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ТНҚФ 14.1:2:4.183-02 (2019 ж. басылым) "Судың сандық химиялық талдауы. "Флюорат-02" сұйықтық талдағышында флуориметриялық әдіспен табиғи, ауыз және сарқынды сулардың сынамаларындағы мырыштың массалық концентрациясын өлшеу әдістемесі" (05.11.2019 ж. № 026/RA.RU. 311278/2019 аттестаттау туралы куәлік; тізілімдегі нөмірі ФР.1.31.2019.35829)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14.1:2:4.143-98 "Алюминийді, барийді, борды, темірді, кобальтты, марганецті, мысты, никельді, стронцийді, титанды, хромды және мырышты ICP спектрометрия әдісімен ауыз суларда, табиғи және ағынды суларда өлшеу әдістемесі" (12.10.2011 ж. № 019/01.00301-2010/2011 аттестаттау туралы куәлік; тізілімдегі нөмірі ФР.1.31.2013.13911)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4.1.1256-03 "Ауыз су мен жерүсті және жерасты су көздерінің су сынамаларында мырыштың флуориметриялық әдіспен массалық концентрациясын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4.1.1255-03 "Ауыз су мен жер үсті және жер асты су көздерінің су сынамаларында алюминийдің массалық концентрациясын флуориметриялық әдіспен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4.1.1257-03 "Ауыз су мен жерүсті және жерасты су көздерінің су сынамаларында бордың флуориметриялық әдіспен массалық концентрациясын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1792-2002 "ARL 3410+ спектрометріндегі сұйық сынамаларда элементтердің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3057-2008 "Жалынды атомдық-абсорбциялық спектрометрия әдісімен су матрицаларындағы ауыр металдардың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және 5-тармақтары (денсаулыққа зиянды химиялық заттардың бөлінуі: фтор-ион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4386-89 "Ауыз су. Фторидтердің массалық концентрациясын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31867-2012 "Ауыз су. Хроматография және капиллярлық электрофорез әдісімен аниондардың болуын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3034-84 "Тамақ өнеркәсібінде 100 °C температурада пайдалануға арналған кремнийорганикалық және фторорганикалық жабындарды гигиеналық бағалау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1959-78 "Тамақ өнеркәсібіндегі 4 және 4Д фторопласт бұйымдарын санитарлық-химиялық зерттеу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және 5-тармақтары (денсаулыққа зиянды химиялық заттардың бөлінуі: металдан жасалған санитарлық-гигиеналық бұйымдардың коррозияға төзімділігі)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7.9-тармақтар МЕМСТ 24788-2001 "Эмальданған шаруашылық болат ыдыс.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 6.9-тармақтар МЕМСТ 24788-2018 "Эмальданған шаруашылық болат ыдыс.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9.308-85 "Коррозиядан және қартаюдан қорғаудың бірыңғай жүйесі. Металл және металл емес бейорганикалық жабындар. Жеделдетілген коррозияны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9.316-2006 "Коррозиядан және қартаюдан қорғаудың бірыңғай жүйесі. Мырыш термодиффузиялық жабындар. Жалпы талаптар мен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1.1.10-12-41-2006 "Медициналық мақсаттағы бұйымдарды, медициналық техниканы және оларды дайындау үшін қолданылатын материалдарды гигиеналық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және 5-тармақтары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(санитариялық-гигиеналық бұйымдардағы тұтқаларды, арматураларды бекіту беріктігі)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7.18 МЕМСТ 24788-2001 "Эмальданған шаруашылық болат ыдыс.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6.16-тармақ МЕМСТ 24788-2018 "Эмальданған шаруашылық болат ыдыс.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6.4-тармақ Р МЕМСТ 51268-99 "Қайшы.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6.4-тармақ СТБ 813-93 "Қайшы.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және картоннан жасалған ыдыс (бір рет қолданылатын)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  (сынама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18321-73 "Статистикалық сапаны бақылау. Дана өнім үлгілерін кездейсоқ іріктеу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50779.12-2021 "Статистикалық әдістер. Статистикалық сапаны бақылау. Дана өнім үлгілерін кездейсоқ іріктеу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  (денсаулыққа зиянды химиялық заттардың бөлінуі)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31870-2012 "Ауыз су. Атом спектрометриясы әдістерімен элементтердің болуын анықтау"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  (денсаулыққа зиянды химиялық заттардың бөлінуі: қорғасын, күшәла, мырыш, хром)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33537-2015 (ISO 8288:1986) "Судың сапасы. Кобальттың, никельдің, мыстың, мырыштың, кадмийдің және қорғасынның болуын анықтау. Жалынды атомдық абсорбциялық спектрометрия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4152-89 "Ауыз су. Күшәланың массалық концентрациясын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22001-87 "Реактивтер және ерекше таза заттар. Химиялық элементтердің қоспаларын анықтау үшін атомдық абсорбциялық спектрометрия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31956-2012 "Су. Хромның (VI) және жалпы хромның болуын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11885-2011 "Судың сапасы. Индуктивті байланысқан плазмамен атомдық-эмиссиялық спектрометрия әдісімен кейбір элементтерді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15586-2011 "Судың сапасы. Графит пешін пайдаланып атомдық абсорбциялық спектрометрия әдісімен микроэлементтерді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8288-2005 "Судың сапасы. Кобальттың, никельдің, мыстың, мырыштың, кадмийдің және қорғасынның болуын анықтау. Жалынды атомдық абсорбциялық спектрометриялық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57162-2016 "Су. Электротермиялық атомизациямен атомдық-абсорбциялық спектрометрия әдісімен элементтердің болуын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14.1:2:4.139-98 "Кобальт, никель, мыс, хром, мырыш, марганец, темір, күмісті ауыз суларда, табиғи және сарқынды суларда жалынмен атомизацияланатын атомдық-абсорбциялық спектрометрия әдісімен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14.1:2:4.139-98 (2020 ж. басылым) "Ауыз су, табиғи және сарқынды сулар сынамаларындағы темірдің, кадмийдің, кобальттың, марганецтің, мыстың, никельдің, қорғасынның, күмістің, хромның және мырыштың массалық концентрациясын жалынды атомдық-абсорбциялық спектрометрия әдісімен өлшеу әдістемесі" (21.12.2020 ж. 88-16207-058-RA.RU.310657-2020 аттестаттау туралы куәлік, тізілімдегі нөмірі ФР.1.31.2021.39093)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14.1:2:4.140-98 "Ауыз судағы, табиғи және сарқынды сулардағы бериллийді, ванадийді, висмутты, кадмийді, кобальтты, мысты, молибденді, күшәланы, никельді, қалайыны, қорғасынды, селенді, күмісті, сурьманы және хромды электрометриялық атомизациясы бар атомдық абсорбциялық спектрометрия әдісімен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14.1:2:4.140-98 (2013 ж. басылым) "Ауыз судағы, табиғи және сарқынды сулардағы бериллийдің, ванадийдің, висмуттың, кадмийдің, кобальттың, мыстың, молибденнің, күшәланың, никельдің, қалайының, қорғасынның, селеннің, күмістің, сурьманың және хромның массалық концентрацияларын электрометриялық атомизациясы бар атомдық абсорбциялық спектрометрия әдісімен өлшеу әдістемесі" (27.11.2013 ж. № 016/01.00301-2010/2013 аттестаттау туралы куәлік, тізілімдегі нөмірі ФР.1.31.2013.16663)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14.1:2:4.143-98 "Алюминийді, барийді, борды, темірді, кобальтты, марганецті, мысты, никельді, стронцийді, титанды, хромды және мырышты ICP спектрометрия әдісімен ауыз суларда, табиғи және ағынды суларда өлшеу әдістемесі" (12.10.2011 ж. № 019/01.00301-2010/2011 аттестаттау туралы куәлік; тізілімдегі нөмірі ФР.1.31.2013.13911)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ТНҚФ 14.1:2:4.183-02 (2019 ж. басылым) "Судың сандық химиялық талдауы. "Флюорат-02" сұйықтық талдағышында флуориметриялық әдіспен табиғи, ауыз және сарқынды сулардың сынамаларындағы мырыштың массалық концентрациясын өлшеу әдістемесі" (05.11.2019 ж. № 026/RA.RU. 311278/2019 аттестаттау туралы куәлік; тізілімдегі нөмірі ФР.1.31.2019.35829)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4.1.1256-03 "Ауыз су мен жерүсті және жерасты су көздерінің су сынамаларында мырыштың флуориметриялық әдіспен массалық концентрациясын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1792-2002 "ARL 3410+ спектрометріндегі сұйық сынамаларда элементтердің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3057-2008 "Жалынды атомдық-абсорбциялық спектрометрия әдісімен су матрицаларындағы ауыр металдардың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  (денсаулыққа зиянды химиялық заттардың бөлінуі: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2558-2006 "Газ хроматографиясы әдісімен тамақ өнімдерін имитациялайтын модельдік орталардың сығындыларында ацетон мен ацетальдегид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4.1.3171-14 "Судағы және құрамы әртүрлі материалдардан тұратын су сорындыларындағы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аметил стиролды газохроматографиялық анықтау" (19.03.2013 ж. № 01.00282-2008/0160.19.03.13 аттестаттау туралы куәлік, тізілімдегі нөмірі ФР.1.31.2013.16751)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  (денсаулыққа зиянды химиялық заттардың бөлінуі: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4.1.649-96 "Судағы ұшпа органикалық заттарды хромато-масс-спектрометриялық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2558-2006 "Газ хроматографиясы әдісімен тамақ өнімдерін имитациялайтын модельдік орталардың сығындыларында ацетон мен ацетальдегид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4.1.3171-14 "Судағы және құрамы әртүрлі материалдардан тұратын су сорындыларындағы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аметил стиролды газохроматографиялық анықтау" (19.03.2013 ж. № 01.00282-2008/0160.19.03.13 аттестаттау туралы куәлік, тізілімдегі нөмірі ФР.1.31.2013.16751)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  (денсаулыққа зиянды химиялық заттардың бөлінуі: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4.1.11-11-13-2004 "Хромато-масс-спектрометрия әдісімен судағы бензол, толуол, хлорбензол, этилбензол, о-ксилол, стирол концентрацияларын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4.1.10-14-91-2005 "Судағы, модельдік ортадағы және тамақ өнімдеріндегі полистирол пластмассадан бөлінетін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4.1.739-99 "Судағы бензолды, толуолды, хлорбензолды, этилбензолды, о-ксилолды, стиролды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4.1.1205-03 "Судағы бензолды, трихлорэтиленді, толуолды, тетрахлорэтиленді, хлорбензолды, этилбензолды, м-, п-ксилолдарды, о-ксилолды, стиролды, изопропилбензолды, ортохлортолуолды және нафталинді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4.1.649-96 "Судағы ұшпа органикалық заттарды хромато-масс-спектрометриялық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  (денсаулыққа зиянды химиялық заттардың бөлінуі: бутилацетат)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  (денсаулыққа зиянды химиялық заттардың бөлінуі: ксилолдар (изомерлер қоспасы))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4.1.1205-03 "Судағы бензолды, трихлорэтиленді, толуолды, тетрахлорэтиленді, хлорбензолды, этилбензолды, м-, п-ксилолдарды, о-ксилолды, стиролды, изопропилбензолды, ортохлортолуолды және нафталинді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4.1.649-96 "Судағы ұшпа органикалық заттарды хромато-масс-спектрометриялық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4.1.10-12-39-2005 "Газ хроматографиясы әдісімен судағы ацетон, метанол, бензол, толуол, этилбензол, пентан, о-, п-ксилол, гексан, октан және декан концентрацияларын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4.1.10-14-91-2005 "Судағы, модельдік ортадағы және тамақ өнімдеріндегі полистирол пластмассадан бөлінетін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  (денсаулыққа зиянды химиялық заттардың бөлінуі: бутил спирті, изобутил спирті)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4.1.654-96 "Судағы бутанальды, бутанолды, изобутанолды, 2-этилгексаналды, 2-этилгексеналды және 2-этилгексанолды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4.1.10-15-90-2005 "Тамақ өнімдерімен жанасуға арналған полиолефиндер сыныбындағы полимерлік материалдардың өндірісі мен қолданылуын мемлекеттік санитарлық қадағалауды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  (денсаулыққа зиянды химиялық заттардың бөлінуі: метил спирті)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4.1.10-15-90-2005 "Тамақ өнімдерімен жанасуға арналған полиолефиндер сыныбындағы полимерлік материалдардың өндірісі мен қолданылуын мемлекеттік қадағалауды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2.3.3.10-15-64-2005 "Тамақ өнімдерімен жанасатын полимерлік және басқа да синтетикалық материалдардан алынған бұйымдарды санитарлық-химиялық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4.1.3171-14 "Судағы және құрамы әртүрлі материалдардан тұратын су сорындыларындағы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аметил стиролды газохроматографиялық анықтау" (19.03.2013 ж. № 01.00282-2008/0160.19.03.13 аттестаттау туралы куәлік, тізілімдегі нөмірі ФР.1.31.2013.16751)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  (денсаулыққа зиянды химиялық заттардың бөлінуі: изопропил спирті; этил ацетаты)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  (денсаулыққа зиянды химиялық заттардың бөлінуі: 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4.1.739-99 "Судағы бензолды, толуолды, хлорбензолды, этилбензолды, о-ксилолды, стиролды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4.1.1205-03 "Судағы бензолды, трихлорэтиленді, толуолды, тетрахлорэтиленді, хлорбензолды, этилбензолды, м-, п-ксилолдарды, о-ксилолды, стиролды, изопропилбензолды, ортохлортолуолды және нафталинді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4.1.649-96 "Судағы ұшпа органикалық заттарды хромато-масс-спектрометриялық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4.1.651-96 "Судағы толуолды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4.1.10-14-91-2005 "Судағы, модельдік ортадағы және тамақ өнімдеріндегі полистирол пластмассадан бөлінетін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4.1.11-11-13-2004 "Хромато-масс-спектрометрия әдісімен судағы бензол, толуол, хлорбензол, этилбензол, о-ксилол, стирол концентрацияларын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4.1.3171-14 "Судағы және құрамы әртүрлі материалдардан тұратын су сорындыларындағы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аметил стиролды  газохроматографиялық анықтау"</w:t>
            </w:r>
          </w:p>
          <w:p>
            <w:pPr>
              <w:spacing w:after="20"/>
              <w:ind w:left="20"/>
              <w:jc w:val="both"/>
            </w:pPr>
            <w:r>
              <w:rPr>
                <w:rFonts w:ascii="Times New Roman"/>
                <w:b w:val="false"/>
                <w:i w:val="false"/>
                <w:color w:val="000000"/>
                <w:sz w:val="20"/>
              </w:rPr>
              <w:t>
(19.03.2013 ж. № 01.00282-2008/0160.19.03.13  аттестаттау туралы куәлік, тізілімдегі нөмірі ФР.1.31.2013.16751)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  (денсаулыққа зиянды химиялық заттардың бөлінуі: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55227-2012 "Су. Формальдегидтің болуын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ТНҚФ 14.1:2:4.267-2012 "Судың сандық химиялық талдауы. "Лумахром" сұйық хроматографын пайдалана отырып, фотометриялық детекторлаумен тиімділігі жоғары сұйық хроматография әдісімен ауыз су (оның ішінде сыйымдылықта өлшеніп оралған), табиғи және сарқынды сулардың сынамаларындағы формальдегидтің массалық концентрациясын өлшеу әдістемесі (16.03.2012 ж. № 222.0006/01.00258/2012  аттестаттау туралы куәлік; тізілімдегі нөмірі ФР.1.31.2012.12307)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4.1.1265-03 "Ауыз су мен жерүсті және жерасты су көздерінің су сынамаларында формальдегидтің массалық концентрациясын флуориметриялық әдіспен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4.1.753-99 "Судағы формальдегидті ионохроматографиялық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14.2:4.187-02 "Флюорат-02" сұйықтық талдағышында табиғи, ауыз су және сарқынды су сынамаларында формальдегидтің массалық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14.1:2:4.120-96 "Судың сандық химиялық талдауы. "Флюорат-02" талдағышында табиғи, ауыз су және сарқынды су сынамаларында формальдегидтің массалық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 "Қоршаған орта объектілеріндегі зиянды заттарды анықтау жөніндегі әдістемелік нұсқаулар". 1-шығ. Мн. 1993 ж. (№ 75 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санитариялық-гигиеналық және галантереялық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6-тармағы (сынама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 Р МЕМСТ 50962-96 "Пластмассадан жасалған ыдыс-аяқ және шаруашылық мақсаттағы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 ҚР СТ Р МЕМСТ 50962-2008 "Пластмассадан жасалған ыдыс-аяқ және шаруашылық мақсаттағы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6.1-тармақ МЕМСТ 34827-2022 "Пластмассадан жасалған ыдыс-аяқ және шаруашылық мақсаттағы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1015-97 "Пластикалық массалардан мәдени-тұрмыстық және шаруашылық мақсаттағы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6-тармағы (тұтқаларды бекіту беріктігі, деформация)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және 5.28-тармақтар Р МЕМСТ 50962-96 "Пластмассадан жасалған ыдыс-аяқ және шаруашылық мақсаттағы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және 5.28-тармақтар ҚР СТ Р МЕМСТ 50962-2008 "Пластмассадан жасалған ыдыс-аяқ және шаруашылық мақсаттағы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және 6.22-тармақтар МЕМСТ 34827-2022 "Пластмассадан жасалған ыдыс-аяқ және шаруашылық мақсаттағы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1015-97 "Пластикалық массалардан мәдени-тұрмыстық және шаруашылық мақсаттағы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6-тармағы (өткір (кесетін, тесетін) жиектердің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5.2-тармақ Р МЕМСТ 50962-96 "Пластмассадан жасалған ыдыс-аяқ және шаруашылық мақсаттағы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5.2-тармақ ҚР СТ Р МЕМСТ 50962-2008 "Пластмассадан жасалған ыдыс-аяқ және шаруашылық мақсаттағы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 МЕМСТ 34827-2022 "Пластмассадан жасалған ыдыс-аяқ және шаруашылық мақсаттағы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6-тармағы (сыртқы түрі мен түсін сақтау, 65-тен 75 °C-қа дейінгі температурада су әсер кеткен кезде деформация мен жарықтардың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 Р МЕМСТ 50962-96 "Пластмассадан жасалған ыдыс-аяқ және шаруашылық мақсаттағы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 ҚР СТ Р МЕМСТ 50962-2008 "Пластмассадан жасалған ыдыс-аяқ және шаруашылық мақсаттағы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6.5-тармақ МЕМСТ 34827-2022 "Пластмассадан жасалған ыдыс-аяқ және шаруашылық мақсаттағы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6-тармағы (денсаулыққа зиянды химиялық заттардың бөлінуі)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 880-71 "Тағам өнімдерімен жанасуға арналған полимерлік және басқа синтетикалық материалдардан алынған бұйымдарды санитарлық-химиялық зерттеу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6-тармағы (денсаулыққа зиянды химиялық заттардың бөлінуі: мырыш)</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31870-2012 "Ауыз су. Атом спектрометриясы әдістерімен элементтердің болуын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11885-Ахром2011 "Судың сапасы. Индуктивті байланысқан плазмамен атомдық-эмиссиялық спектрометрия әдісімен кейбір элементтерді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8288-2005 "Судың сапасы. Кобальттың, никельдің, мыстың, мырыштың, кадмийдің және қорғасынның болуын анықтау. Жалынды атомдық абсорбциялық спектрометриялық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33537-2015 (ISO 8288:1986) Судың сапасы. Кобальттың, никельдің, мыстың, мырыштың, кадмийдің және қорғасынның болуын анықтау. Жалынды атомдық-абсорбциялық спектрометрия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57162-2016 "Су. Электротермиялық атомизациямен атомдық-абсорбциялық спектрометрия әдісімен элементтердің болуын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14.1:2:4.139-98 "Кобальт, никель, мыс, хром, мырыш, марганец, темір, күмісті ауыз суларда, табиғи және сарқынды суларда жалынмен атомизацияланатын атомдық-абсорбциялық спектрометрия әдісімен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14.1:2:4.139-98 (2020 ж. басылым) "Ауыз су, табиғи және сарқынды сулар сынамаларындағы темірдің, кадмийдің, кобальттың, марганецтің, мыстың, никельдің, қорғасынның, күмістің, хромның және мырыштың массалық концентрациясын жалынды атомдық-абсорбциялық спектрометрия әдісімен өлшеу әдістемесі" (21.12.2020 ж. 88-16207-058-RA.RU.310657-2020 аттестаттау туралы куәлік, тізілімдегі нөмірі ФР.1.31.2021.39093)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ТНҚФ 14.1:2:4.183-02 (2019 ж. басылым) "Судың сандық химиялық талдауы. "Флюорат-02" сұйықтық талдағышында флуориметриялық әдіспен табиғи, ауыз және сарқынды сулардың сынамаларындағы мырыштың массалық концентрациясын өлшеу әдістемесі" (05.11.2019 ж. № 026/RA.RU. 311278/2019 аттестаттау туралы куәлік; тізілімдегі нөмірі ФР.1.31.2019.35829)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4.1.1256-03 "Ауыз су мен жерүсті және жерасты су көздерінің су сынамаларында мырыштың флуориметриялық әдіспен массалық концентрациясын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1792-2002 "ARL 3410+ спектрометріндегі сұйық сынамаларда элементтердің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3057-2008 "Жалынды атомдық-абсорбциялық спектрометрия әдісімен су матрицаларындағы ауыр металдардың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14.1:2:4.143-98 "Алюминийді, барийді, борды, темірді, кобальтты, марганецті, мысты, никельді, стронцийді, титанды, хромды және мырышты ICP спектрометрия әдісімен ауыз суларда, табиғи және ағынды суларда өлшеу әдістемесі" (12.10.2011 ж. № 019/01.00301-2010/2011 аттестаттау туралы куәлік; тізілімдегі нөмірі ФР.1.31.2013.13911)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6-тармағы (денсаулыққа зиянды химиялық заттардың бөлінуі: акрилонитрил)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16000-6-2016 "Жабық үй-жайлардың ауасы. 6-бөлік. TenaxTA сорбентіне белсенді сынама алу, содан кейін термиялық десорбция және МСД/ЖИД пайдалана отырып газохроматографиялық талдау арқылы жабық үй-жайлар мен сынақ камерасының ауасындағы ұшпа органикалық қосылыстарды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22648-77 "Пластмассалар. Гигиеналық көрсеткіштерді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30713-2000 "Полиакрилонитрилді талшық. Акрил қышқылы нитрилінің ауаға миграциясының концентрациясын анықтау. Газ хроматография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52.04.186-89 "Атмосфераның ластануын бақылау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4.1.10-14-91-2005 "Судағы, модельдік ортадағы және тамақ өнімдеріндегі полистирол пластмассадан бөлінетін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11-12-25-96 "Газ-сұйық хроматография әдісімен "Нитрон Д" талшығынан алынған сығындылардағы (тер сұйықтығы) акрил қышқылының нитрилін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6-тармағы (денсаулыққа зиянды химиялық заттардың бөлінуі: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2558-2006 "Газ хроматографиясы әдісімен тамақ өнімдерін имитациялайтын модельдік орталардың сығындыларында ацетон мен ацетальдегид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4.1.1957-05 "Ауадағы винилхлорид пен ацетальдегидті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4.1.3170-14 "Атмосфералық ауадағы, сынақ камерасының және жабық үй-жайлардың ауасындағы ацетальдегидті, ацетонды, метилацетатты, этилацетатты, метанолды, изопропанолды, этанолды, н-пропилацетатты, н-пропанолды, изобутилацетатты, бутилацетатты, изобутанолды, н-бутанолды газохроматографиялық анықтау" (16.01.2013 ж. № 01.00282-2008/0154.16.01.13 аттестаттау туралы куәлік, тізілімдегі нөмірі ФР.1.31.2013.16741)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сорындыларындағы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 01.00282-2008/0160.19.03.13 аттестаттау туралы куәлік, тізілімдегі нөмірі ФР.1.31.2013.16751)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6-тармағы (денсаулыққа зиянды химиялық заттардың бөлінуі: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4.1.649-96 "Судағы ұшпа органикалық заттарды хромато-масс-спектрометриялық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4.1.598-96 "Атмосфералық ауадағы хош иісті, күкіртті, құрамында галоген бар заттарды, метанолды, ацетонды және ацетонитрилді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4.1.3170-14 "Атмосфералық ауадағы, сынақ камерасының және жабық үй-жайлардың ауасындағы ацетальдегидті, ацетонды, метилацетатты, этилацетатты, метанолды, изопропанолды, этанолды, н-пропилацетатты,н-пропанолды, изобутилацетатты, бутилацетатты, изобутанолды, н-бутанолды газохроматографиялық анықтау" (16.01.2013 ж. № 01.00282-2008/0154.16.01.13 </w:t>
            </w:r>
          </w:p>
          <w:p>
            <w:pPr>
              <w:spacing w:after="20"/>
              <w:ind w:left="20"/>
              <w:jc w:val="both"/>
            </w:pPr>
            <w:r>
              <w:rPr>
                <w:rFonts w:ascii="Times New Roman"/>
                <w:b w:val="false"/>
                <w:i w:val="false"/>
                <w:color w:val="000000"/>
                <w:sz w:val="20"/>
              </w:rPr>
              <w:t>аттестаттау туралы куәлік, тізілімдегі нөмірі ФР.1.31.2013.16741)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сорындыларындағы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 01.00282-2008/0160.19.03.13 аттестаттау туралы куәлік, тізілімдегі нөмірі ФР.1.31.2013.16751)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6-тармағы (денсаулыққа зиянды химиялық заттардың бөлінуі: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4.1.3167-14 "Атмосфералық ауадағы, сынақ камерасының және жабық үй-жайлардың ауасындағы гександы, гептанды, бензолды, толуолды, этилбензолды, м-, о-, п-ксилолдарды, изопропилбензолды, н-пропилбензолды,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бензальдегидті,  газохроматографиялық анықтау " (16.01.2013 ж. № 01.00282-2008/0155.16.01.13 аттестаттау туралы куәлік, тізілімдегі нөмірі ФР.1.31.2013.16742)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4.1.739-99 "Судағы бензолды, толуолды, хлорбензолды, этилбензолды, о-ксилолды, стиролды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4.1.1205-03 "Судағы бензолды, трихлорэтиленді, толуолды, тетрахлорэтиленді, хлорбензолды, этилбензолды, м-, п-ксилолдарды, о-ксилолды, стиролды, изопропилбензолды, ортохлортолуолды және нафталинді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4.1.649-96 "Судағы ұшпа органикалық заттарды хромато-масс-спектрометриялық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4.1.598-96 "Атмосфералық ауадағы хош иісті, күкіртті, құрамында галоген бар заттарды, метанолды, ацетонды және ацетонитрилді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4.1.11-11-13-2004 "Хромато-масс-спектрометрия әдісімен судағы бензол, толуол, хлорбензол, этилбензол, о-ксилол, стирол концентрацияларын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4.1.10-14-91-2005 "Судағы, модельдік ортадағы және тамақ өнімдеріндегі полистирол пластмассадан бөлінетін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6-тармағы (денсаулыққа зиянды химиялық заттардың бөлінуі: винилацетат)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16000-6-2016 "Жабық үй-жайлардың ауасы. 6-бөлік. TenaxTA сорбентіне белсенді сынама алу, содан кейін термиялық десорбция және МСД/ЖИД пайдалана отырып газохроматографиялық талдау арқылы жабық үй-жайлар мен сынақ камерасының ауасындағы ұшпа органикалық қосылыстарды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22648-77 "Пластмассалар. Гигиеналық көрсеткіштерді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2915-82 "Газ-сұйық хроматография әдісімен судағы винилацетатты анықтау жөніндегі әдістемелік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1870-78 "Суда, су спирті ерітінділерінде және тамақ өнімдерінде винилацетаттың аз мөлшерін меркуриметриялық анықтау жөніндегі әдістемелік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6-тармағы (денсаулыққа зиянды химиялық заттардың бөлінуі: винилхлорид)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25737-91 (ИСО 6401-85) "Пластмассалар. Гомополимерлер және винилхлорид сополимерлері. Винилхлоридтің қалдық мономерін анықтау. Газохроматографиялық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1941-78 "ПВХ және оның негізіндегі полимерлі материалдарда, тамақ өнімдерін имитациялайтын модельдік орталарда, тамақ өнімдерінде хлорлы винилді анықтау жөніндегі әдістемелік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26150-84 "Поливинилхлорид негізіндегі құрылыс полимерлі әрлеу материалдары мен бұйымдары. Санитарлық-химиялық бағалау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4.1.607-06 "Газ-сұйық хроматография әдісімен атмосфералық ауадағы винилхлоридті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4.1.1957-05 "Ауадағы винилхлорид пен ацетальдегидті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Газохроматографиялық әдіспен ағынды, табиғи жерүсті және жерасты суларындағы метил хлориді, винилхлорид, винилиден хлориді, метилен хлориді, хлороформ, төрт хлорлы көміртегі және т.б. массалық концентрациясын ӨОӘ (01.03.2005 ж. № 17-05 аттестаттау туралы куәлік, тізілімдегі нөмірі ФР.1.31.2005.01754)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6-тармағы (денсаулыққа зиянды химиялық заттардың бөлінуі: гексаметилен-диамин)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1503-76 "Тамақ және тоқыма өнеркәсібінде қолданылатын полимерлі материалдардағы санитарлық-химиялық зерттеулер кезінде судағы гексаметилендиаминді анықтау жөніндегі әдістемелік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2.3.3.10-15-64-2005 "Тамақ өнімдерімен жанасатын полимерлік және басқа да синтетикалық материалдардан алынған бұйымдарды санитарлық-химиялық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 880-71 "Тағам өнімдерімен жанасуға арналған полимерлік және басқа синтетикалық материалдардан алынған бұйымдарды санитарлық-химиялық зерттеу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6-тармағы (денсаулыққа зиянды химиялық заттардың бөлінуі: дибутилфталат, диоктилфталат)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4.1.3168-14 "Атмосфералық ауадағы, сынақ камерасының және жабық үй-жайлардың ауасындағы диметилфталатты, диметилтерефталатты, диоктилфталатты, дибутилфталатты, бутилбензилфталатты, бис(2-этилгексил)фталатты және диоктилфталатты газохроматографиялық анықтау" (14.12.2012 ж. № 01.00282-2008/0146.14.12.12 аттестаттау туралы куәлік, тізілімдегі нөмірі ФР. 1.31.2013.16763)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4.1.738-99 "Судағы фталаттар мен органикалық қышқылдарды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4259-87 "Шаруашылық-ауыз сумен жабдықтауда және су шаруашылығында пайдалануға арналған полимерлік және басқа да синтетикалық материалдардан алынған бұйымдарды санитарлық-химиялық зерттеу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1402-2000 "Газ хроматографиясы әдісімен сулы және сулы-спиртті ортада дибутилфталат пен диоктилфталат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4.1.3169-14 "Судағы және құрамы әртүрлі материалдардан тұратын су сорындыларындағы диметилфталатты, диметилтерефталатты, диэтилфталатты, дибутилфталатты, бутилбензилфталатты,</w:t>
            </w:r>
          </w:p>
          <w:p>
            <w:pPr>
              <w:spacing w:after="20"/>
              <w:ind w:left="20"/>
              <w:jc w:val="both"/>
            </w:pPr>
            <w:r>
              <w:rPr>
                <w:rFonts w:ascii="Times New Roman"/>
                <w:b w:val="false"/>
                <w:i w:val="false"/>
                <w:color w:val="000000"/>
                <w:sz w:val="20"/>
              </w:rPr>
              <w:t>
бис(2-этилгексил)фталатты және диоктилфталатты газохроматографиялық анықтау" (16.01.2013 ж. № 01.00282-2008/0147.16.01.13 аттестаттау туралы куәлік, тізілімдегі нөмірі ФР.1.31.2013.16764)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6-тармағы (денсаулыққа зиянды химиялық заттардың бөлінуі: диэтилфталат)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4.1.3168-14 "Атмосфералық ауадағы, сынақ камерасының және жабық үй-жайлардың ауасындағы диметилфталатты, диметилтерефталатты, диоктилфталатты, дибутилфталатты, бутилбензилфталатты, бис(2-этилгексил)фталатты және диоктилфталатты газохроматографиялық анықтау" (14.12.2012 ж. № 01.00282-2008/0146.14.12.12 аттестаттау туралы куәлік, тізілімдегі нөмірі ФР. 1.31.2013.16763)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4.1.3169-14 "Судағы және құрамы әртүрлі материалдардан тұратын су сорындыларындағы диметилфталатты, диметилтерефталатты, диоктилфталатты, дибутилфталатты, бутилбензилфталатты, бис(2-этилгексил)фталатты және диоктилфталатты газохроматографиялық анықтау" (16.01.2013 ж. № 01.00282-2008/0147.16.01.13 аттестаттау туралы куәлік, тізілімдегі нөмірі ФР.1.31.2013.16764)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4.1.738-99 "Судағы фталаттар мен органикалық қышқылдарды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6-тармағы (денсаулыққа зиянды химиялық заттардың бөлінуі: диметилтере-фталат)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4.1.3168-14 "Атмосфералық ауадағы, сынақ камерасының және жабық үй-жайлардың ауасындағы диметилфталатты, диметилтерефталатты, диоктилфталатты, дибутилфталатты, бутилбензилфталатты, бис(2-этилгексил)фталатты және диоктилфталатты газохроматографиялық анықтау" (14.12.2012 ж. № 01.00282-2008/0146.14.12.12 аттестаттау туралы куәлік, тізілімдегі нөмірі ФР. 1.31.2013.16763)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4.1.3169-14 "Судағы және құрамы әртүрлі материалдардан тұратын су сорындыларындағы диметилфталатты, диметилтерефталатты, диоктилфталатты, дибутилфталатты, бутилбензилфталатты, бис(2-этилгексил)фталатты және диоктилфталатты газохроматографиялық анықтау" (16.01.2013 № 01.00282-2008/0147.16.01.13 аттестаттау туралы куәлік, тізілімдегі нөмірі ФР.1.31.2013.16764)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4.1.745-99 "Судағы терефтал қышқылының диметилді эфирін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 880-71 "Тағам өнімдерімен жанасуға арналған полимерлік және басқа синтетикалық материалдардан алынған бұйымдарды санитарлық-химиялық зерттеу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4.1.11-11-19-2004 "Судағы терефтал қышқылы диметил эфирінің концентрациясын газ хроматографиясы әдісімен ӨОӘ"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2367-2005 "Тамақ өнімдерін имитациялайтын модельдік ортада терефтал қышқылы диметилді эфирінің концентрациясын газ хроматографиясы әдісімен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6-тармағы (денсаулыққа зиянды химиялық заттардың бөлінуі: е-капролактам (капролактам))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16000-6-2016 "Жабық үй-жайлардың ауасы. 6-бөлік. TenaxTA  сорбентіне белсенді сынама алу, содан кейін термиялық десорбция және МСД/ЖИД пайдалана отырып газохроматографиялық талдау арқылы жабық үй-жайлар мен сынақ камерасының ауасындағы ұшпа органикалық қосылыстарды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30351-2001 "Полиамидтер, талшықтар, маталар, полиамидті пленкалар. Қалдық капролактам мен шағын молекулалы қосылыстардың массалық үлесін және олардың суға көші-қон концентрациясын анықтау. Сұйық және газ-сұйық хроматография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АМИ.МН 0003-2021 "Полиамидтерден жасалған бұйымдардан бөлінетін Е-капролактамның су және ауа орталарындағы массалық концентрациясы. Тиімділігі жоғары сұйық хроматография әдісімен өлшеу әдістемесі" (2021 жылғы 29 қыркүйектегі № BY 00221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14.1:2:4.211-05 "Табиғи және сарқынды сулардың сынамаларындағы капролактамның массалық концентрациясын газохроматографиялық әдіспен өлшеуді орындау әдістемесі" (23.04.2004 ж. № 224.01.11.083/2004 аттестаттау туралы куәлік, тізілімдегі нөмірі ФР.1.31.2013.13995)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 4259-87 "Шаруашылық-ауыз сумен жабдықтауда және су шаруашылығында пайдалануға арналған полимерлік және басқа да синтетикалық материалдардан алынған бұйымдарды санитарлық-химиялық зерттеу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4.1.1209-03 "Судағы Е-капролактамды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4.1.10-14-101-2005, 5-тарау "Гигиеналық бағалау үшін полимерлі материалдарды зерттеу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6-тармағы (денсаулыққа зиянды химиялық заттардың бөлінуі: ксилолдар (изомерлер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4.1.3167-14 "Атмосфералық ауадағы, сынақ камерасының және жабық үй-жайлардың ауасындағы гександы, гептанды, бензолды, толуолды, этилбензолды, м-, о-, п-ксилолдарды, изопропилбензолды, н-пропилбензолды,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бензальдегидті,  газохроматографиялық анықтау" (16.01.2013 ж. № 01.00282-2008/0155.16.01.13 аттестаттау туралы куәлік, тізілімдегі нөмірі ФР.1.31.2013.16742)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4.1.649-96 "Судағы ұшпа органикалық заттарды хромато-масс-спектрометриялық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4.1.1205-03 "Судағы бензолды, трихлорэтиленді, толуолды, тетрахлорэтиленді, хлорбензолды, этилбензолды, м-, п-ксилолдарды, о-ксилолды, стиролды, изопропилбензолды, ортохлортолуолды және нафталинді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4.1.10-12-39-2005 "Газ хроматографиясы әдісімен судағы ацетон, метанол, бензол, толуол, этилбензол, пентан, о-, п-ксилол, гексан, октан және декан концентрацияларын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4.1.10-14-91-2005 "Судағы, модельдік ортадағы және тамақ өнімдеріндегі полистирол пластмассадан бөлінетін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6-тармағы (денсаулыққа зиянды химиялық заттардың бөлінуі: метил-метакрилат)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16000-6-2016 "Жабық үй-жайлардың ауасы. 6-бөлік. TenaxTA  сорбентіне белсенді сынама алу, содан кейін термиялық десорбция және МСД/ЖИД пайдалана отырып газохроматографиялық талдау арқылы жабық үй-жайлар мен сынақ камерасының ауасындағы ұшпа органикалық қосылыстарды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22648-77 "Пластмассалар. Гигиеналық көрсеткіштерді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сорындыларындағы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 01.00282-2008/0160.19.03.13 аттестаттау туралы куәлік, тізілімдегі нөмірі ФР.1.31.2013.16751)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6-тармағы (денсаулыққа зиянды химиялық заттардың бөлінуі: метиленхлорид)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4.1.646-96 "Судағы құрамында галоген бар заттарды газ-хроматографиялық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4.1.649-96 "Судағы ұшпа органикалық заттарды хромато-масс-спектрометриялық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6-тармағы (денсаулыққа зиянды химиялық заттардың бөлінуі: </w:t>
            </w:r>
          </w:p>
          <w:p>
            <w:pPr>
              <w:spacing w:after="20"/>
              <w:ind w:left="20"/>
              <w:jc w:val="both"/>
            </w:pPr>
            <w:r>
              <w:rPr>
                <w:rFonts w:ascii="Times New Roman"/>
                <w:b w:val="false"/>
                <w:i w:val="false"/>
                <w:color w:val="000000"/>
                <w:sz w:val="20"/>
              </w:rPr>
              <w:t>a</w:t>
            </w:r>
            <w:r>
              <w:rPr>
                <w:rFonts w:ascii="Times New Roman"/>
                <w:b w:val="false"/>
                <w:i w:val="false"/>
                <w:color w:val="000000"/>
                <w:sz w:val="20"/>
              </w:rPr>
              <w:t>-метилстирол)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15820-82 "Полистирол және стирол сополимерлері.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4.1.3167-14 "Атмосфералық ауадағы, сынақ камерасының және жабық үй-жайлардың ауасындағы гександы, гептанды, бензолды, толуолды, этилбензолды, м-, о-, п-ксилолдарды, изопропилбензолды, н-пропилбензолды,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бензальдегидті,  газохроматографиялық анықтау" (16.01.2013 ж. № 01.00282-2008/0155.16.01.13 аттестаттау туралы куәлік, тізілімдегі нөмірі ФР.1.31.2013.16742)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4628-88 "Судағы, модельдік ортадағы және тамақ өнімдеріндегі полистирол пластиктерінен бөлінетін қалдық мономерлер мен полимерленбейтін қоспаларды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6-тармағы (денсаулыққа зиянды химиялық заттардың бөлінуі: метил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4.1.3170-14 "Атмосфералық ауадағы, сынақ камерасының және жабық үй-жайлардың ауасындағы ацетальдегидті, ацетонды, метилацетатты, этилацетатты, метанолды, изопропанолды, этанолды, н-пропилацетатты, н-пропанолды, изобутилацетатты, бутилацетатты, изобутанолды, н-бутанолды  газохроматографиялық анықтау" (16.01.2013 ж. № 01.00282-2008/0154.16.01.13  аттестаттау туралы куәлік, тізілімдегі нөмірі ФР.1.31.2013.16741)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сорындыларындағы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 01.00282-2008/0160.19.03.13 аттестаттау туралы куәлік, тізілімдегі нөмірі ФР.1.31.2013.16751)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4.1.598-96 "Атмосфералық ауадағы хош иісті, күкіртті, құрамында галоген бар заттарды, метанолды, ацетонды және ацетонитрилді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4.1.10-15-90-2005 "Тамақ өнімдерімен жанасуға арналған полиолефиндер сыныбындағы полимерлік материалдардың өндірісі мен қолданылуын мемлекеттік қадағалауды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2.3.3.10-15-64-2005 "Тамақ өнімдерімен жанасатын полимерлік және басқа да синтетикалық материалдардан алынған бұйымдарды санитарлық-химиялық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6-тармағы (денсаулыққа зиянды химиялық заттардың бөлінуі: пропил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4.1.3170-14 "Атмосфералық ауадағы, сынақ камерасының және жабық үй-жайлардың ауасындағы ацетальдегидті, ацетонды, метилацетатты, этилацетатты, метанолды, изопропанолды, этанолды, н-пропилацетатты, н-пропанолды, изобутилацетатты, бутилацетатты, изобутанолды, н-бутанолды  газохроматографиялық анықтау" (16.01.2013 ж. № 01.00282-2008/0154.16.01.13 аттестаттау туралы куәлік, тізілімдегі нөмірі ФР.1.31.2013.16741)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6-тармағы (денсаулыққа зиянды химиялық заттардың бөлінуі: изопропил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4.1.3170-14 "Атмосфералық ауадағы, сынақ камерасының және жабық үй-жайлардың ауасындағы ацетальдегидті, ацетонды, метилацетатты, этилацетатты, метанолды, изопропанолды, этанолды, н-пропилацетатты, н-пропанолды, изобутилацетатты, бутилацетатты, изобутанолды, н-бутанолды  газохроматографиялық анықтау" (16.01.2013 ж. № 01.00282-2008/0154.16.01.13 аттестаттау туралы куәлік, тізілімдегі нөмірі ФР.1.31.2013.16741)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4149-86 "Тамақ өнімдерімен жанасуға арналған полиолефиндер сыныбындағы полимерлік материалдардың өндірісі мен қолданылуын мемлекеттік қадағалауды жүзеге асыру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4.1.10-15-90-2005 "Тамақ өнімдерімен жанасуға арналған полиолефиндер сыныбындағы полимерлік материалдардың өндірісі мен қолданылуын мемлекеттік санитарлық қадағалауды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6-тармағы (денсаулыққа зиянды химиялық заттардың бөлінуі: стирол)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15820-82 "Полистирол және стирол сополимерлері.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22648-77 "Пластмассалар. Гигиеналық көрсеткіштерді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4.1.3167-14 "Атмосфералық ауадағы, сынақ камерасының және жабық үй-жайлардың ауасындағы гександы, гептанды, бензолды, толуолды, этилбензолды, м-, о-, п-ксилолдарды, изопропилбензолды, н-пропилбензолды,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бензальдегидті,  газохроматографиялық анықтау" (16.01.2013 ж. № 01.00282-2008/0155.16.01.13 аттестаттау туралы куәлік, тізілімдегі нөмірі ФР.1.31.2013.16742)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сорындыларындағы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 01.00282-2008/0160.19.03.13 аттестаттау туралы куәлік, тізілімдегі нөмірі ФР.1.31.2013.16751)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4.1.649-96 "Судағы ұшпа органикалық заттарды хромато-масс-спектрометриялық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4.1.598-96 "Атмосфералық ауадағы хош иісті, күкіртті, құрамында галоген бар заттарды, метанолды, ацетонды және ацетонитрилді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4.1.10-14-101-2005 "Гигиеналық бағалау үшін полимерлі материалдарды зерттеу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1401-2000 "Газды хроматография әдісімен алкогольді ішімдіктерді имитациялайтын сулы және сулы-спиртті ортада стирол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6-тармағы (денсаулыққа зиянды химиялық заттардың бөлінуі: 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4.1.3167-14 "Атмосфералық ауадағы, сынақ камерасының және жабық үй-жайлардың ауасындағы гександы, гептанды, бензолды, толуолды, этилбензолды, м-, о-, п-ксилолдарды, изопропилбензолды, н-пропилбензолды,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бензальдегидті,  газохроматографиялық анықтау" (16.01.2013 ж. № 01.00282-2008/0155.16.01.13 аттестаттау туралы куәлік, тізілімдегі нөмірі ФР.1.31.2013.16742)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сорындыларындағы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 01.00282-2008/0160.19.03.13 аттестаттау туралы куәлік, тізілімдегі нөмірі ФР.1.31.2013.16751)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4.1.739-99 "Судағы бензолды, толуолды, хлорбензолды, этилбензолды, о-ксилолды, стиролды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4.1.1205-03 "Судағы бензолды, трихлорэтиленді, толуолды, тетрахлорэтиленді, хлорбензолды, этилбензолды, м-, п-ксилолдарды, о-ксилолды, стиролды, изопропилбензолды, ортохлортолуолды және нафталинді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4.1.649-96 "Судағы ұшпа органикалық заттарды хромато-масс-спектрометриялық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4.1.651-96 "Судағы толуолды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4.1.10-14-91-2005 "Судағы, модельдік ортадағы және тамақ өнімдеріндегі полистирол пластмассадан бөлінетін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4.1.11-11-13-2004 "Хромато-масс-спектрометрия әдісімен судағы бензол, толуол, хлорбензол, этилбензол, о-ксилол, стирол концентрацияларын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6-тармағы (денсаулыққа зиянды химиялық заттардың бөлінуі: 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16000-6-2016 "Жабық үй-жайлардың ауасы. 6-бөлік. TenaxTA  сорбентіне белсенді сынама алу, содан кейін термиялық десорбция және МСД/ЖИД пайдалана отырып газохроматографиялық талдау арқылы жабық үй-жайлар мен сынақ камерасының ауасындағы ұшпа органикалық қосылыстарды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4.1.1263-03 "Ауыз су және жерүсті және жерасты су көздерінің су сынамаларында фториметриялық әдіспен жалпы және ұшпа фенолдардың массалық концентрациясын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4.1.752-99 "Судағы фенолды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4.1.647-96 "Судағы фенолды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4.1.737-99 "Судағы фенолдарды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52.24.488-95 "Бумен айдаудан кейін фотометриялық әдіспен судағы ұшпа фенолдардың қосындысын анықтау арқылы массалық концентрацияны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РД 52.24.488-2022 "Судағы ұшпа фенолдардың жалпы массалық концентрациясы. Су буымен айдаудан кейін 4-аминоантипиринмен экстракциялық-фотометриялық әдіспен өлшеу әдістемесі" (15.04.2022 ж. 488.RA.RU.311345-2022 аттестаттау туралы куәлік, тізілімдегі нөмірі ФР.1.31.2022.43113)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4.1.598-96 "Атмосфералық ауадағы хош иісті, күкіртті, құрамында галоген бар заттарды, метанолды, ацетонды және ацетонитрилді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4.1.1271-03 "Фенолдың массалық концентрациясын жұмыс аймағының ауасында және елді мекендердің атмосфералық ауасында флуориметриялық әдіспен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2.3.3.10-15-64-2005 "Тамақ өнімдерімен жанасатын полимерлік және басқа да синтетикалық материалдардан алынған бұйымдарды санитарлық-химиялық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1924-2003 "Тамақ өнімдерін имитациялайтын модельдік ортада фенол мен эпихлоргидринді газохроматографиялық анықтау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ТНҚФ 14.1:2:4.182-02 (2010 ж. басылым) "Флюорат-02" сұйықтық талдағышында флуориметриялық әдіспен табиғи, ауыз және сарқынды сулардың сынамаларында фенолдардың (жалпы және ұшпа) массалық концентрациясын өлшеу әдістемесі" (24.09.2010 223.1.0107/01.0258/2010  аттестаттау туралы куәлік; тізілімдегі нөмірі ФР.1.31.2006.02371)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6-тармағы (денсаулыққа зиянды химиялық заттардың бөлінуі: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22648-77 "Пластмассалар. Гигиеналық көрсеткіштерді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55227-2012 "Су. Формальдегидтің болуын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4.1.1265-03 "Ауыз су мен жерүсті және жерасты су көздерінің су сынамаларында формальдегидтің массалық концентрациясын флуориметриялық әдіспен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4.1.1272-03 "Формальдегидтің массалық концентрациясын жұмыс аймағының ауасында және елді мекендердің атмосфералық ауасында флуориметриялық әдіспен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РД 52.04.186-89 "Атмосфераның ластануын бақылау жөніндегі нұсқаулық"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4.1.1045-01 "ТЖСХ ауадағы формальдегид пен шекті альдегидтерді (C2 – C10)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14.2:4.187-02 "Флюорат-02" сұйықтық талдағышында табиғи, ауыз су және сарқынды су сынамаларында формальдегидтің массалық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4.1.753-99 "Судағы формальдегидті ионохроматографиялық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14.1:2:4.120-96 ""Судың сандық химиялық талдауы. "Флюорат-02" талдағышында табиғи, ауыз су және сарқынды су сынамаларында формальдегидтің массалық концентрацияларын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2.3.3.10-15-64-2005 "Тамақ өнімдерімен жанасатын полимерлік және басқа да синтетикалық материалдардан алынған бұйымдарды санитарлық-химиялық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52.04.186-89 "Атмосфераның ластануын бақылау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4.1.1053-01 "Ионохроматографическое определение формальдегида в воздухе"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ТНҚФ 14.1:2:4.267-2012 "Судың сандық химиялық талдауы. "Лумахром" сұйық хроматографын пайдалана отырып, фотометриялық детекторлаумен тиімділігі жоғары сұйық хроматография әдісімен ауыз су (оның ішінде сыйымдылықта өлшеніп оралған), табиғи және сарқынды сулардың сынамаларындағы формальдегидтің массалық концентрациясын өлшеу әдістемесі (16.03.2012 ж. № 222.0006/01.00258/2012 аттестаттау туралы куәлік; тізілімдегі нөмірі ФР.1.31.2012.12307)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 "Қоршаған орта объектілеріндегі зиянды заттарды анықтау жөніндегі әдістемелік нұсқаулар". 1-шығ. Мн. 1993 ж. (№75 ӘН, №266 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6-тармағы (денсаулыққа зиянды химиялық заттардың бөлінуі: хлорбензол)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6309-2020 "Су және ауа орталарында поликарбонат өнімдерінен бөлінетін хлорбензолдың массалық концентрациясы. Газ хроматографиясы әдісімен өлшеуді орындау әдістемесі</w:t>
            </w:r>
          </w:p>
          <w:p>
            <w:pPr>
              <w:spacing w:after="20"/>
              <w:ind w:left="20"/>
              <w:jc w:val="both"/>
            </w:pPr>
            <w:r>
              <w:rPr>
                <w:rFonts w:ascii="Times New Roman"/>
                <w:b w:val="false"/>
                <w:i w:val="false"/>
                <w:color w:val="000000"/>
                <w:sz w:val="20"/>
              </w:rPr>
              <w:t>газовой хроматографии" (29.10.2020 ж. № BY 00120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4.1.739-99 "Судағы бензолды, толуолды, хлорбензолды, этилбензолды, о-ксилолды, стиролды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4.1.1205-03 "Судағы бензолды, трихлорэтиленді, толуолды, тетрахлорэтиленді, хлорбензолды, этилбензолды, м-, п-ксилолдарды, о-ксилолды, стиролды, изопропилбензолды, ортохлортолуолды және нафталинді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4.1.11-11-13-2004 "Хромато-масс-спектрометрия әдісімен судағы бензол, толуол, хлорбензол, этилбензол, о-ксилол, стирол концентрацияларын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6-тармағы (денсаулыққа зиянды химиялық заттардың бөлінуі: этилацетат)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4.1.3170-14 "Атмосфералық ауадағы, сынақ камерасының және жабық үй-жайлардың ауасындағы ацетальдегидті, ацетонды, метилацетатты, этилацетатты, метанолды, изопропанолды, этанолды, н-пропилацетатты, н-пропанолды, изобутилацетатты, бутилацетатты, изобутанолды, н-бутанолды  газохроматографиялық анықтау" (16.01.2013 ж. № 01.00282-2008/0154.16.01.13 аттестаттау туралы куәлік, тізілімдегі нөмірі ФР.1.31.2013.16741)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4149-86 "Тамақ өнімдерімен жанасуға арналған полиолефиндер сыныбындағы полимерлік материалдардың өндірісі мен қолданылуын мемлекеттік қадағалауды жүзеге асыру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4.1.10-15-90-2005 "Тамақ өнімдерімен жанасуға арналған полиолефиндер сыныбындағы полимерлік материалдардың өндірісі мен қолданылуын мемлекеттік қадағалауды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6-тармағы (денсаулыққа зиянды химиялық заттардың бөлінуі: этиленгликоль)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16000-6-2016 "Жабық үй-жайлардың ауасы. 6-бөлік. TenaxTA  сорбентіне белсенді сынама алу, содан кейін термиялық десорбция және МСД/ЖИД пайдалана отырып газохроматографиялық талдау арқылы жабық үй-жайлар мен сынақ камерасының ауасындағы ұшпа органикалық қосылыстарды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 880-71 "Тағам өнімдерімен жанасуға арналған полимерлік және басқа синтетикалық материалдардан алынған бұйымдарды санитарлық-химиялық зерттеу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2.3.3.10-15-64-2005 "Тамақ өнімдерімен жанасатын полимерлік және басқа да синтетикалық материалдардан алынған бұйымдарды санитарлық-химиялық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6-тармағы (денсаулыққа зиянды химиялық заттардың бөлінуі: эпихлоргидрин)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2715-83 "Ауадағы эпихлоргидринді (ЭХГ)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 4259-87 "Шаруашылық-ауыз сумен жабдықтауда және су шаруашылығында пайдалануға арналған полимерлік және басқа да синтетикалық материалдардан алынған бұйымдарды санитарлық-химиялық зерттеу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2.3.3.10-15-64-2005 "Тамақ өнімдерімен жанасатын полимерлік және басқа да синтетикалық материалдардан алынған бұйымдарды санитарлық-химиялық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1924-2003 "Тамақ өнімдерін имитациялайтын модельдік ортада фенол мен эпихлоргидринді газохроматографиялық анықтау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6-тармағы (бояғыштың сүртуге төзімділігі)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Р-тармақ МЕМСТ   50962-96 "Пластмассадан жасалған ыдыс-аяқ және шаруашылық мақсаттағы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5.6-тармақ ҚР СТ Р МЕМСТ  50962-2008 "Пластмассадан жасалған ыдыс-аяқ және шаруашылық мақсаттағы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 МЕМСТ 34827-2022 "Пластмассадан жасалған ыдыс-аяқ және шаруашылық мақсаттағы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щеткалары, қызыл иекке арналған массажерлер және ауыз қуысын күтуге арналған ұқсас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(сынама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18321-73 "Статистикалық сапаны бақылау. Дана өнім үлгілерін кездейсоқ іріктеу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50779.12-2021 "Статистикалық әдістер. Статистикалық сапаны бақылау. Дана өнім үлгілерін кездейсоқ іріктеу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10993-12-2015 "Медициналық бұйымдар. Медициналық бұйымдардың биологиялық әсерін бағалау. 12-бөлік. Сынамаларды дайындау және бақылау үлгілері"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(микробиологиялық қауіпсіздік талаптары)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16212-2020 "Парфюмерлік және косметикалық өнімдер. Микробиология. Ашытқы мен зеңді санау"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18415-2020 "Парфюмерлік және косметикалық өнімдер. Микробиология. Спецификалық және спецификалық емес микроорганизмдерді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18416-2018 "Парфюмерлік және косметикалық өнімдер. Микробиология. Candida albicans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21148-2020 "Парфюмерлік және косметикалық өнімдер. Микробиология. Микробиологиялық бақылауға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21149-2020 "Парфюмерлік және косметикалық өнімдер. Микробиология. Мезофильді аэробты бактерияларды санау және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21150-2018 "Парфюмерлік және косметикалық өнімдер. Микробиология. Escherichia coli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22717-2018 "Парфюмерлік және косметикалық өнімдер. Микробиология. Pseudomonas aeruginosa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22718-2018 "Парфюмерлік және косметикалық өнімдер. Микробиология. Staphylococcus aureus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32064-2013 "Азық-түлік өнімдері. Enterobacteriaceae тұқымдасының бактерияларының санын анықтау және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ИСО 7218-2008 "Микробиология. Микробиологиялық зерттеулерге арналған жалпы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7218-2015 "Азық-түлік және мал азығы микробиологиясы. Микробиологиялық зерттеулерге қойылатын жалпы талаптар мен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31708-2012 (ISO 7251:2005) "Азық-түлік және жем микробиологиясы. Escherichia coli болжамды бактерияларының санын анықтау және анықтау әдісі. Ең ықтимал сан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26670-91 "Азық-түлік өнімдері. Микроорганизмдерді өсіру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10444.15-94 "Азық-түлік өнімдері. Мезофильді аэробты және факультативті-анаэробты микроорганизмдердің санын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(денсаулыққа зиянды химиялық заттардың бөлінуі: қалайы, мырыш)</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33537-2015 (ISO 8288:1986) "Судың сапасы. Кобальттың, никельдің, мыстың, мырыштың, кадмийдің және қорғасынның болуын анықтау. Жалынды атомдық абсорбциялық спектрометрия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22001-87 "Реактивтер және ерекше таза заттар. Химиялық элементтердің қоспаларын анықтау үшін атомдық абсорбциялық спектрометрия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31870-2012 "Ауыз су. Атом спектрометриясы әдістерімен элементтердің болуын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11885-2011 "Судың сапасы. Индуктивті байланысқан плазмамен атомдық-эмиссиялық спектрометрия әдісімен кейбір элементтерді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15586-2011 "Судың сапасы. Графит пешін пайдаланып атомдық абсорбциялық спектрометрия әдісімен микроэлементтерді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8288-2005 "Судың сапасы. Кобальттың, никельдің, мыстың, мырыштың, кадмийдің және қорғасынның болуын анықтау. Жалынды атомдық абсорбциялық спектрометриялық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57162-2016 "Су. Атомдық-абсорбциялық спектрометрия әдісімен элементтердің болуын электротермиялық атомизациямен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14.1:2:4.139-98 "Кобальт, никель, мыс, хром, мырыш, марганец, темір, күмісті ауыз суларда, табиғи және сарқынды суларда жалынмен атомизацияланатын атомдық-абсорбциялық спектрометрия әдісімен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14.1:2:4.139-98 (2020 ж. басылым) "Темір, кадмий, кобальт, марганец, мыс, никель, қорғасын, күміс, хром және мырыштың массалық концентрациясын ауыз су, табиғи және сарқынды сулар сынамаларында жалынды атомдық-абсорбциялық спектрометрия әдісімен өлшеу әдістемесі" (21.12.2020 ж. 88-16207-058-RA.RU.310657-2020 аттестаттау туралы куәлік, тізілімдегі нөмірі ФР.1.31.2021.39093)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14.1:2:4.140-98 "Ауыз судағы, табиғи және сарқынды сулардағы бериллийді, ванадийді, висмутты, кадмийді, кобальтты, мысты, молибденді, күшәланы, никельді, қалайыны, қорғасынды, селенді, күмісті, сурьманы және хромды электрометриялық атомизациясы бар атомдық абсорбциялық спектрометрия әдісімен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14.1:2:4.140-98 (2013 ж. басылым) "Бериллий, ванадий, висмут, кадмий, кобальт, мыс, молибден, күшәла, никель, қалайы, қорғасын, селен, күміс, сурьма және хромның массалық концентрациясын электротермиялық атомизациямен атомдық-абсорбциялық спектрометрия әдісімен ауыз су, табиғи және сарқынды сулар сынамаларында өлшеу әдістемесі" (27.11.2013 ж. № 016/01.00301-2010/2013 аттестаттау туралы куәлік, тізілімдегі нөмірі ФР.1.31.2013.16663)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14.1:2:4.143-98 "Ауыз сулардағы, табиғи және сарқынды сулардағы алюминийді, барийді, борды, темірді, кобальтты, марганецті, мысты, никельді, стронцийді, титанды, хромды және мырышты ICP спектрометрия әдісімен өлшеу әдістемесі" (12.10.2011 ж. № 019/01.00301-2010/2011 аттестаттау туралы куәлік; тізілімдегі нөмірі ФР.1.31.2013.13911)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ТНҚФ 14.1:2:4.183-02 (2019 ж. басылым) "Судың сандық химиялық талдауы. "Флюорат-02" сұйықтық талдағышында флуориметриялық әдіспен табиғи, ауыз және сарқынды сулардың сынамаларындағы мырыштың массалық концентрациясын өлшеу әдістемесі" (05.11.2019 ж. </w:t>
            </w:r>
          </w:p>
          <w:p>
            <w:pPr>
              <w:spacing w:after="20"/>
              <w:ind w:left="20"/>
              <w:jc w:val="both"/>
            </w:pPr>
            <w:r>
              <w:rPr>
                <w:rFonts w:ascii="Times New Roman"/>
                <w:b w:val="false"/>
                <w:i w:val="false"/>
                <w:color w:val="000000"/>
                <w:sz w:val="20"/>
              </w:rPr>
              <w:t>№ 026/RA.RU.311278/2019 аттестаттау туралы куәлік; тізілімдегі нөмірі ФР.1.31.2019.35829)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4.1.1256-03 "Ауыз су мен жерүсті және жерасты су көздерінің су сынамаларында мырыштың флуориметриялық әдіспен массалық концентрациясын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1792-2002 "ARL 3410+ спектрометріндегі сұйық сынамаларда элементтердің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3057-2008 "Жалынды атомдық-абсорбциялық спектрометрия әдісімен су матрицаларындағы ауыр металдардың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(денсаулыққа зиянды химиялық заттардың бөлінуі: акрилонитрил)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15820-82 "Полистирол және стирол сополимерлері.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22648-77 "Пластмассалар. Гигиеналық көрсеткіштерді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4.1.658-96 "Судағы акрилонитрилді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4.1.1206-03 "Судағы акрилонитрилді, ацетонитрилді, диметилформамидті, диэтиламинді және триэтиламинді газ-хроматографиялық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4.1.10-14-91-2005 "Судағы, модельдік ортадағы және тамақ өнімдеріндегі полистирол пластмассадан бөлінетін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11-12-25-96 "Газ-сұйық хроматография әдісімен "Нитрон Д" талшығынан алынған сығындылардағы (тер сұйықтығы) акрил қышқылының нитрилін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(денсаулыққа зиянды химиялық заттардың бөлінуі: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сорындыларындағы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 01.00282-2008/0160.19.03.13 аттестаттау туралы куәлік, тізілімдегі нөмірі ФР.1.31.2013.16751)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2558-2006 "Газ хроматографиясы әдісімен тамақ өнімдерін имитациялайтын модельдік орталардың сығындыларында ацетон мен ацетальдегид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(денсаулыққа зиянды химиялық заттардың бөлінуі: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сорындыларындағы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 01.00282-2008/0160.19.03.13 аттестаттау туралы куәлік, тізілімдегі нөмірі ФР.1.31.2013.16751)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4.1.649-96 "Судағы ұшпа органикалық заттарды хромато-масс-спектрометриялық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2558-2006 "Газ хроматографиясы әдісімен тамақ өнімдерін имитациялайтын модельдік орталардың сығындыларында ацетон мен ацетальдегид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(денсаулыққа зиянды химиялық заттардың бөлінуі: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4.1.649-96 "Судағы ұшпа органикалық заттарды хромато-масс-спектрометриялық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4.1.11-11-13-2004 "Хромато-масс-спектрометрия әдісімен судағы бензол, толуол, хлорбензол, этилбензол, о-ксилол, стирол концентрацияларын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4.1.10-14-91-2005 "Судағы, модельдік ортадағы және тамақ өнімдеріндегі полистирол пластмассадан бөлінетін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4.1.739-99 "Судағы бензолды, толуолды, хлорбензолды, этилбензолды, о-ксилолды, стиролды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4.1.1205-03 "Судағы бензолды, трихлорэтиленді, толуолды, тетрахлорэтиленді, хлорбензолды, этилбензолды, м-, п-ксилолдарды, о-ксилолды, стиролды, изопропилбензолды, ортохлортолуолды және нафталинді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(денсаулыққа зиянды химиялық заттардың бөлінуі: винилацетат)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22648-77 "Пластмассалар. Гигиеналық көрсеткіштерді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2915-82 "Газ-сұйық хроматография әдісімен судағы винилацетатты анықтау жөніндегі әдістемелік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1870-78 "Суда, су спирті ерітінділерінде және тамақ өнімдерінде винилацетаттың аз мөлшерін меркуриметриялық анықтау жөніндегі әдістемелік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(денсаулыққа зиянды химиялық заттардың бөлінуі: винилхлорид)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25737-91 (ИСО 6401-85) "Пластмассалар. Гомополимерлер және винилхлорид сополимерлері. Винилхлоридтің қалдық мономерін анықтау. Газохроматографиялық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1941-78 "ПВХ және оның негізіндегі полимерлі материалдарда, тамақ өнімдерін имитациялайтын модельдік орталарда, тамақ өнімдерінде хлорлы винилді анықтау жөніндегі әдістемелік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Газохроматографиялық әдіспен ағынды, табиғи жерүсті және жерасты суларындағы метил хлориді, винилхлорид, винилиден хлориді, метилен хлориді, хлороформ, төрт хлорлы көміртегі және т.б. массалық концентрациясын ӨОӘ (01.03.2005 ж. № 17-05 аттестаттау туралы куәлік, тізілімдегі нөмірі ФР.1.31.2005.01754)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(денсаулыққа зиянды химиялық заттардың бөлінуі: гексаметилен-диамин)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1503-76 "Тамақ және тоқыма өнеркәсібінде қолданылатын полимерлі материалдардағы санитарлық-химиялық зерттеулер кезінде судағы гексаметилендиаминді анықтау жөніндегі әдістемелік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 880-71 "Тағам өнімдерімен жанасуға арналған полимерлік және басқа синтетикалық материалдардан алынған бұйымдарды санитарлық-химиялық зерттеу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2.3.3.10-15-64-2005 "Тамақ өнімдерімен жанасатын полимерлік және басқа да синтетикалық материалдардан алынған бұйымдарды санитарлық-химиялық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(денсаулыққа зиянды химиялық заттардың бөлінуі: дибутилфталат, диоктилфталат)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4.1.3169-14 "Судағы және әртүрлі құрамдағы материалдардан алынған су сорындыларындағы диметилфталатты, диметилтерефталатты, диоктилфталатты, дибутилфталатты, бутилбензилфталатты, бис(2-этилгексил)фталатты және диоктилфталатты газохроматографиялық анықтау" (16.01.2013 ж. № 01.00282-2008/0147.16.01.13 аттестаттау туралы куәлік, тізілімдегі нөмірі ФР.1.31.2013.16764)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4.1.738-99 "Судағы фталаттар мен органикалық қышқылдарды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 4077-86 "Тамақ өнімдерімен жанасуға арналған резеңкелер мен олардан жасалған бұйымдарды санитарлық-гигиеналық зерттеу жөніндегі әдістемелік нұсқаулар"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4259-87 "Шаруашылық-ауыз сумен жабдықтауда және су шаруашылығында пайдалануға арналған полимерлік және басқа да синтетикалық материалдардан алынған бұйымдарды санитарлық-химиялық зерттеу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4.1.10-15-92-2005 "Тамақ өнімдерімен жанасуға арналған резеңкелер мен олардан жасалған бұйымдарды санитарлық-химиялық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1402-2000 "Газ хроматографиясы әдісімен сулы және сулы-спиртті ортада дибутилфталат пен диоктилфталат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(денсаулыққа зиянды химиялық заттардың бөлінуі: диэтилфталат, диметилфталат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4.1.3169-14 "Судағы және әртүрлі құрамдағы материалдардан алынған су сорындыларындағы диметилфталатты, диметилтерефталатты, диоктилфталатты, дибутилфталатты, бутилбензилфталатты, бис(2-этилгексил)фталатты және диоктилфталатты газохроматографиялық анықтау" (16.01.2013 ж. № 01.00282-2008/0147.16.01.13 аттестаттау туралы куәлік, тізілімдегі нөмірі ФР.1.31.2013.16764)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4.1.738-99 "Судағы фталаттар мен органикалық қышқылдарды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(денсаулыққа зиянды химиялық заттардың бөлінуі: диметилтере-фталат)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4.1.3169-14 "Судағы және әртүрлі құрамдағы материалдардан алынған су сорындыларындағы диметилфталатты, диметилтерефталатты, диоктилфталатты, дибутилфталатты, бутилбензилфталатты, бис(2-этилгексил)фталатты және диоктилфталатты газохроматографиялық анықтау" (16.01.2013 ж. № 01.00282-2008/0147.16.01.13 аттестаттау туралы куәлік, тізілімдегі нөмірі ФР.1.31.2013.16764)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4.1.745-99 "Судағы терефтал қышқылының диметилді эфирін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 880-71 "Тағам өнімдерімен жанасуға арналған полимерлік және басқа синтетикалық материалдардан алынған бұйымдарды санитарлық-химиялық зерттеу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4.1.11-11-19-2004 "Терефтал қышқылы диметил эфирінің судағы концентрациясын газ хроматографиясы әдісімен ӨОӘ"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2367-2005 "Тамақ өнімдерін имитациялайтын модельдік ортада терефтал қышқылы диметилді эфирінің концентрациясын газ хроматографиясы әдісімен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7-тармағы (денсаулыққа зиянды химиялық заттардың бөлінуі: </w:t>
            </w:r>
          </w:p>
          <w:p>
            <w:pPr>
              <w:spacing w:after="20"/>
              <w:ind w:left="20"/>
              <w:jc w:val="both"/>
            </w:pPr>
            <w:r>
              <w:rPr>
                <w:rFonts w:ascii="Times New Roman"/>
                <w:b w:val="false"/>
                <w:i w:val="false"/>
                <w:color w:val="000000"/>
                <w:sz w:val="20"/>
              </w:rPr>
              <w:t>е-капролактам (капролактам))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30351-2001 "Полиамидтер, талшықтар, маталар, полиамидті пленкалар. Қалдық капролактам мен шағын молекулалы қосылыстардың массалық үлесін және олардың суға көші-қон концентрациясын анықтау. Сұйық және газ-сұйық хроматография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АМИ.МН 0003-2021 "Полиамидтерден жасалған бұйымдардан бөлінетін Е-капролактамның су және ауа орталарындағы массалық концентрациясы. Тиімділігі жоғары сұйық хроматография әдісімен өлшеу әдістемесі" (2021 жылғы 29 қыркүйектегі № BY 00221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14.1:2:4.211-05 "Табиғи және сарқынды сулардың сынамаларындағы капролактамның массалық концентрациясын газохроматографиялық әдіспен өлшеуді орындау әдістемесі" (23.04.2004 ж. № 224.01.11.083/2004 аттестаттау туралы куәлік, тізілімдегі нөмірі ФР.1.31.2013.13995)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 4259-87 "Шаруашылық-ауыз сумен жабдықтауда және су шаруашылығында пайдалануға арналған полимерлік және басқа да синтетикалық материалдардан алынған бұйымдарды санитарлық-химиялық зерттеу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4.1.1209-03 "Судағы Е-капролактамды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4.1.10-14-101-2005, 5-тарау "Гигиеналық бағалау үшін полимерлі материалдарды зерттеу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(денсаулыққа зиянды химиялық заттардың бөлінуі: ксилолы (смесь изомеров))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4.1.649-96 "Судағы ұшпа органикалық заттарды хромато-масс-спектрометриялық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4.1.1205-03 "Судағы бензолды, трихлорэтиленді, толуолды, тетрахлорэтиленді, хлорбензолды, этилбензолды, м-, п-ксилолдарды, о-ксилолды, стиролды, изопропилбензолды, ортохлортолуолды және нафталинді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4.1.10-12-39-2005 "Газ хроматографиясы әдісімен судағы ацетон, метанол, бензол, толуол, этилбензол, пентан, о-, п-ксилол, гексан, октан және декан концентрацияларын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4.1.10-14-91-2005 "Судағы, модельдік ортадағы және тамақ өнімдеріндегі полистирол пластмассадан бөлінетін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(денсаулыққа зиянды химиялық заттардың бөлінуі: метилметакри-лат)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22648-77 "Пластмассалар. Гигиеналық көрсеткіштерді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сорындыларындағы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 01.00282-2008/0160.19.03.13 аттестаттау туралы куәлік, тізілімдегі нөмірі ФР.1.31.2013.16751)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(денсаулыққа зиянды химиялық заттардың бөлінуі: метиленхлорид)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4.1.646-96 "Судағы құрамында галоген бар заттарды газ-хроматографиялық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4.1.649-96 "Судағы ұшпа органикалық заттарды хромато-масс-спектрометриялық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7-тармағы (денсаулыққа зиянды химиялық заттардың бөлінуі: </w:t>
            </w:r>
          </w:p>
          <w:p>
            <w:pPr>
              <w:spacing w:after="20"/>
              <w:ind w:left="20"/>
              <w:jc w:val="both"/>
            </w:pPr>
            <w:r>
              <w:rPr>
                <w:rFonts w:ascii="Times New Roman"/>
                <w:b w:val="false"/>
                <w:i w:val="false"/>
                <w:color w:val="000000"/>
                <w:sz w:val="20"/>
              </w:rPr>
              <w:t>a</w:t>
            </w:r>
            <w:r>
              <w:rPr>
                <w:rFonts w:ascii="Times New Roman"/>
                <w:b w:val="false"/>
                <w:i w:val="false"/>
                <w:color w:val="000000"/>
                <w:sz w:val="20"/>
              </w:rPr>
              <w:t>-метилстирол)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15820-82 "Полистирол және стирол сополимерлері.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сорындыларындағы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01.00282-2008/0160.19.03.13 аттестаттау туралы куәлік, тізілімдегі нөмірі ФР.1.31.2013.16751)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4628-88 "Судағы, модельдік ортадағы және тамақ өнімдеріндегі полистирол пластиктерінен бөлінетін қалдық мономерлер мен полимерленбейтін қоспаларды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(денсаулыққа зиянды химиялық заттардың бөлінуі: спирт метиловый)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сорындыларындағы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 01.00282-2008/0160.19.03.13 аттестаттау туралы куәлік, тізілімдегі нөмірі ФР.1.31.2013.16751)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4.1.10-15-90-2005 "Тамақ өнімдерімен жанасуға арналған полиолефиндер сыныбындағы полимерлік материалдардың өндірісі мен қолданылуын мемлекеттік қадағалауды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2.3.3.10-15-64-2005 "Тамақ өнімдерімен жанасатын полимерлік және басқа да синтетикалық материалдардан алынған бұйымдарды санитарлық-химиялық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(денсаулыққа зиянды химиялық заттардың бөлінуі: спирт бутиловый, спирт изобутиловый)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4149-86 "Тамақ өнімдерімен жанасуға арналған полиолефиндер сыныбындағы полимерлік материалдардың өндірісі мен қолданылуын мемлекеттік қадағалауды жүзеге асыру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4.1.654-96 "Судағы бутанальды, бутанолды, изобутанолды, 2-этилгексаналды, 2-этилгексеналды және 2-этилгексанолды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4.1.10-15-90-2005 "Тамақ өнімдерімен жанасуға арналған полиолефиндер сыныбындағы полимерлік материалдардың өндірісі мен қолданылуын мемлекеттік қадағалауды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(денсаулыққа зиянды химиялық заттардың бөлінуі: спирт изопропиловый)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4149-86 "Тамақ өнімдерімен жанасуға арналған полиолефиндер сыныбындағы полимерлік материалдардың өндірісі мен қолданылуын мемлекеттік қадағалауды жүзеге асыру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4.1.10-15-90-2005 "Тамақ өнімдерімен жанасуға арналған полиолефиндер сыныбындағы полимерлік материалдардың өндірісі мен қолданылуын мемлекеттік қадағалауды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(денсаулыққа зиянды химиялық заттардың бөлінуі: стирол)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15820-82 "Полистирол және стирол сополимерлері.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22648-77 "Пластмассалар. Гигиеналық көрсеткіштерді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сорындыларындағы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 01.00282-2008/0160.19.03.13 аттестаттау туралы куәлік, тізілімдегі нөмірі ФР.1.31.2013.16751)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4.1.739-99 "Судағы бензолды, толуолды, хлорбензолды, этилбензолды, о-ксилолды, стиролды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4.1.10-14-101-2005 "Гигиеналық бағалау үшін полимерлі материалдарды зерттеу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1401-2000 "Газды хроматография әдісімен алкогольді ішімдіктерді имитациялайтын сулы және сулы-спиртті ортада стирол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4.1.1205-03 "Судағы бензолды, трихлорэтиленді, толуолды, тетрахлорэтиленді, хлорбензолды, этилбензолды, м-, п-ксилолдарды, о-ксилолды, стиролды, изопропилбензолды, ортохлортолуолды және нафталинді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4.1.649-96 "Судағы ұшпа органикалық заттарды хромато-масс-спектрометриялық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(денсаулыққа зиянды химиялық заттардың бөлінуі: 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сорындыларындағы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 01.00282-2008/0160.19.03.13 аттестаттау туралы куәлік, тізілімдегі нөмірі ФР.1.31.2013.16751)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4.1.1205-03 "Судағы бензолды, трихлорэтиленді, толуолды, тетрахлорэтиленді, хлорбензолды, этилбензолды, м-, п-ксилолдарды, о-ксилолды, стиролды, изопропилбензолды, ортохлортолуолды және нафталинді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4.1.739-99 "Судағы бензолды, толуолды, хлорбензолды, этилбензолды, о-ксилолды, стиролды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4.1.649-96 "Судағы ұшпа органикалық заттарды хромато-масс-спектрометриялық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4.1.651-96 "Судағы толуолды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4.1.10-14-91-2005 "Судағы, модельдік ортадағы және тамақ өнімдеріндегі полистирольді пластиктерден бөлінетін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4.1.11-11-13-2004 "Хроматомалық-масс-спектрометрия әдісімен судағы бензол, толуол, хлорбензол, этилбензол, о-ксилол, стирол концентрацияларын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w:t>
            </w:r>
          </w:p>
          <w:p>
            <w:pPr>
              <w:spacing w:after="20"/>
              <w:ind w:left="20"/>
              <w:jc w:val="both"/>
            </w:pPr>
            <w:r>
              <w:rPr>
                <w:rFonts w:ascii="Times New Roman"/>
                <w:b w:val="false"/>
                <w:i w:val="false"/>
                <w:color w:val="000000"/>
                <w:sz w:val="20"/>
              </w:rPr>
              <w:t>7-тармағы (денсаулыққа зиянды химиялық заттардың бөлінуі: 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4.1.1263-03 "Ауыз су және жерүсті және жерасты су көздерінің су сынамаларында фториметриялық әдіспен жалпы және ұшпа фенолдардың массалық концентрациясын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4.1.647-96 "Судағы фенолды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4.1.752-99 "Судағы фенолды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4.1.737-99 "Судағы фенолдарды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52.24.488-95 "Судағы ұшпа фенолдардың қосындысын фотометриялық әдіспен бумен айдағаннан кейін анықтау арқылы массалық концентрацияны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РД 52.24.488-2022 "Судағы ұшпа фенолдардың жалпы массалық концентрациясы. Су буымен айдаудан кейін </w:t>
            </w:r>
          </w:p>
          <w:p>
            <w:pPr>
              <w:spacing w:after="20"/>
              <w:ind w:left="20"/>
              <w:jc w:val="both"/>
            </w:pPr>
            <w:r>
              <w:rPr>
                <w:rFonts w:ascii="Times New Roman"/>
                <w:b w:val="false"/>
                <w:i w:val="false"/>
                <w:color w:val="000000"/>
                <w:sz w:val="20"/>
              </w:rPr>
              <w:t>4-аминоантипиринмен экстракциялық-фотометриялық әдіспен өлшеу әдістемесі" (15.04.2022 ж. 488.RA.RU.311345-2022 аттестаттау туралы куәлік, тізілімдегі нөмірі ФР.1.31.2022.43113)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2.3.3.10-15-64-2005 "Тамақ өнімдерімен жанасатын полимерлік және басқа синтетикалық материалдардан тұратын бұйымдарды санитарлық-химиялық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1924-2003 "Тамақ өнімдерін имитациялайтын модельдік орталарда фенол мен эпихлоргидринді газохроматографиялық анықтау әдістемесі" (19.08.2003 ж. № 290/2003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w:t>
            </w:r>
          </w:p>
          <w:p>
            <w:pPr>
              <w:spacing w:after="20"/>
              <w:ind w:left="20"/>
              <w:jc w:val="both"/>
            </w:pPr>
            <w:r>
              <w:rPr>
                <w:rFonts w:ascii="Times New Roman"/>
                <w:b w:val="false"/>
                <w:i w:val="false"/>
                <w:color w:val="000000"/>
                <w:sz w:val="20"/>
              </w:rPr>
              <w:t>7-тармағы (зиянды химиялық заттардың бөлінуі: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55227-2012 "Су. Формальдегидтің құрамын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4.1.1265-03 "Ауыз су және жерүсті және жерасты су көздерінің су сынамаларындағы формальдегидтің салмақтық концентрациясын флюориметриялық әдіспен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4.1.753-99 "Судағы формальдегидтің ионохроматографиясын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14.2:4.187-02 "Флюорат-02" сұйықтық талдағышында табиғи, ауыз су және сарқынды су сынамаларында формальдегидтің массалық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14.1:2:4.120-96 "Судың сандық химиялық талдауы. "Флюорат-02" талдағышында табиғи, ауыз су және сарқынды су сынамаларында формальдегидтің массалық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14.1:2:4.267-2012 "Судың сандық химиялық талдауы. "Лмахром" сұйық хроматографын пайдалана отырып, фотометриялық детекторлаумен жоғары тиімді сұйық хроматография әдісімен ауыз су (оның ішінде сыйымдылықта өлшеніп оралған), табиғи және сарқынды сулардың сынамаларындағы формальдегидтің массалық концентрациясын өлшеу әдістемесі  (16.03.2012 ж. № 222.0006/01.00258/2012   аттестаттау  туралы куәлік; тізілімдегі нөмірі ФР.1.31.2012.12307)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2.3.3.10-15-64-2005 "Тамақ өнімдерімен жанасатын полимерлік және басқа синтетикалық материалдардан тұратын бұйымдарды санитарлық-химиялық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 "Қоршаған орта объектілеріндегі зиянды заттарды анықтау жөніндегі әдістемелік нұсқаулар". 1-шығарылым Мн. 1993 ж. </w:t>
            </w:r>
          </w:p>
          <w:p>
            <w:pPr>
              <w:spacing w:after="20"/>
              <w:ind w:left="20"/>
              <w:jc w:val="both"/>
            </w:pPr>
            <w:r>
              <w:rPr>
                <w:rFonts w:ascii="Times New Roman"/>
                <w:b w:val="false"/>
                <w:i w:val="false"/>
                <w:color w:val="000000"/>
                <w:sz w:val="20"/>
              </w:rPr>
              <w:t>(ӘН № 75, ӘН №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w:t>
            </w:r>
          </w:p>
          <w:p>
            <w:pPr>
              <w:spacing w:after="20"/>
              <w:ind w:left="20"/>
              <w:jc w:val="both"/>
            </w:pPr>
            <w:r>
              <w:rPr>
                <w:rFonts w:ascii="Times New Roman"/>
                <w:b w:val="false"/>
                <w:i w:val="false"/>
                <w:color w:val="000000"/>
                <w:sz w:val="20"/>
              </w:rPr>
              <w:t>7-тармағы (денсаулыққа зиянды химиялық заттардың бөлінуі: хлорбензол)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ӨОӘ.МН 6309-2020 "Су және ауа орталарында поликарбонат өнімдерінен бөлінетін хлорбензолдың массалық концентрациясы. Газ хроматографиясы әдісімен өлшеулерді орындау әдістемесі" (29.10.2020 ж. № BY 00120 аттестаттау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осы тізбеге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4.1.739-99 "Судағы бензолды, толуолды, хлорбензолды, этилбензолды, о-ксилолды, стиролды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4.1.1205-03 "Судағы бензолды, трихлорэтиленді, толуолды, тетрахлорэтиленді, хлорбензолды, этилбензолды, м-, п-ксилолды, о-ксилолды, стиролды, изопропилбензолды, ортохлортолуолды және нафталинді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4.1.11-11-13-2004 "Судағы бензол, толуол, хлорбензол, этилбензол, о-ксилол, стирол концентрацияларын хромато-масс-спектрометрия әдісімен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w:t>
            </w:r>
          </w:p>
          <w:p>
            <w:pPr>
              <w:spacing w:after="20"/>
              <w:ind w:left="20"/>
              <w:jc w:val="both"/>
            </w:pPr>
            <w:r>
              <w:rPr>
                <w:rFonts w:ascii="Times New Roman"/>
                <w:b w:val="false"/>
                <w:i w:val="false"/>
                <w:color w:val="000000"/>
                <w:sz w:val="20"/>
              </w:rPr>
              <w:t>
7-тармағы (денсаулыққа зиянды химиялық заттардың бөлінуі: этилацетат)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 4149-86 "Тамақ өнімдерімен жанасуға арналған полиолефиндер сыныбының полимерлік материалдарын өндіру мен қолдануды мемлекеттік қадағалауды жүзеге асыру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4.1.10-15-90-2005 "Тамақ өнімдерімен жанасуға арналған полиолефиндер сыныбының полимерлік материалдарын өндіру мен қолдануды мемлекеттік қадағалауды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w:t>
            </w:r>
          </w:p>
          <w:p>
            <w:pPr>
              <w:spacing w:after="20"/>
              <w:ind w:left="20"/>
              <w:jc w:val="both"/>
            </w:pPr>
            <w:r>
              <w:rPr>
                <w:rFonts w:ascii="Times New Roman"/>
                <w:b w:val="false"/>
                <w:i w:val="false"/>
                <w:color w:val="000000"/>
                <w:sz w:val="20"/>
              </w:rPr>
              <w:t>
7-тармағы (денсаулыққа зиянды химиялық заттардың бөлінуі: этиленгликоль)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Нұсқаулық № 880-71 "Тамақ өнімдерімен жанасуға арналған полимерлік және басқа синтетикалық материалдардан жасалған  бұйымдарды санитарлық-химиялық зерттеу жөніндегі нұсқаулық"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2.3.3.10-15-64-2005 "Тамақ өнімдерімен жанасатын полимерлік және басқа синтетикалық материалдардан тұратын бұйымдарды санитарлық-химиялық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w:t>
            </w:r>
          </w:p>
          <w:p>
            <w:pPr>
              <w:spacing w:after="20"/>
              <w:ind w:left="20"/>
              <w:jc w:val="both"/>
            </w:pPr>
            <w:r>
              <w:rPr>
                <w:rFonts w:ascii="Times New Roman"/>
                <w:b w:val="false"/>
                <w:i w:val="false"/>
                <w:color w:val="000000"/>
                <w:sz w:val="20"/>
              </w:rPr>
              <w:t>
7-тармағы (денсаулыққа зиянды химиялық заттардың бөлінуі:  эпихлоргидрин)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 4259-87 "Шаруашылық-ауыз сумен жабдықтауда және су шаруашылығында пайдалануға арналған полимерлік және басқа синтетикалық материалдардан тұратын бұйымдарды санитарлық-химиялық зерттеу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2.3.3.10-15-64-2005 "Тамақ өнімдерімен жанасатын полимерлік және басқа синтетикалық материалдардан тұратын бұйымдарды санитарлық-химиялық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1924-2003 "Тамақ өнімдерін имитациялайтын модельдік орталарда фенол мен эпихлоргидринді газохроматографиялық анықтау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w:t>
            </w:r>
          </w:p>
          <w:p>
            <w:pPr>
              <w:spacing w:after="20"/>
              <w:ind w:left="20"/>
              <w:jc w:val="both"/>
            </w:pPr>
            <w:r>
              <w:rPr>
                <w:rFonts w:ascii="Times New Roman"/>
                <w:b w:val="false"/>
                <w:i w:val="false"/>
                <w:color w:val="000000"/>
                <w:sz w:val="20"/>
              </w:rPr>
              <w:t>7-тармағы (токсикологиялық және клиникалық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10993-10-2011 "Медициналық бұйымдар. Медициналық бұйымдардың биологиялық әсерін бағалау. 10-бөлік.   Тітіркендіргіштік және сезімталдық әсерді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КСРО ДМ 01.11.79 бекіткен ӘН 2102-79 "Зиянды химиялық қосылыстардың теріге әсерін бағалау және терінің ластануының рұқсат етілген шекті деңгейін негіздеу"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1.1.037-95 "Полимерлік және басқа материалдардан тұратын өнімдерді биотестілеу"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1.1.11-12-35-2004 "Беларусь Республикасының Бас мемлекеттік санитарлық дәрігерінің 14.12. 2004ж. № 131 қаулысымен бекітілген Заттарды бастапқы токсикологиялық бағалау және гигиеналық регламенттеу үшін эксперименттік зерттеулер жүргізуге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32893-2014 "Парфюмерлік- косметикалық өнім. Токсикологиялық және клиникалық-зертханалық қауіпсіздік көрсеткіштерін бағалау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33506-2015 "Парфюмерлік- косметикалық өнім. Қауіпсіздіктің токсикологиялық көрсеткіштерін бағалауды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w:t>
            </w:r>
          </w:p>
          <w:p>
            <w:pPr>
              <w:spacing w:after="20"/>
              <w:ind w:left="20"/>
              <w:jc w:val="both"/>
            </w:pPr>
            <w:r>
              <w:rPr>
                <w:rFonts w:ascii="Times New Roman"/>
                <w:b w:val="false"/>
                <w:i w:val="false"/>
                <w:color w:val="000000"/>
                <w:sz w:val="20"/>
              </w:rPr>
              <w:t>7-тармағы (щетка бұталарын бекіту күші)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3.1-тармақ МЕМСТ 28637-90 "Қылшықты-щетка бұйымдары.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(ең кіші қима орнындағы төсем мен бұйымның беріктігі)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3.3-тармақ МЕМСТ 28637-90 "Қылшықты-щетка бұйымдары. Бақылау әдістері"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w:t>
            </w:r>
          </w:p>
          <w:p>
            <w:pPr>
              <w:spacing w:after="20"/>
              <w:ind w:left="20"/>
              <w:jc w:val="both"/>
            </w:pPr>
            <w:r>
              <w:rPr>
                <w:rFonts w:ascii="Times New Roman"/>
                <w:b w:val="false"/>
                <w:i w:val="false"/>
                <w:color w:val="000000"/>
                <w:sz w:val="20"/>
              </w:rPr>
              <w:t>7-тармағы (жұмыс бөлігінің қаттылығы)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 МЕМСТ 6388-91 (ИСО 8627-87) "Тіс щеткалары.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8.3-тармақ МЕМСТ 6388-2003 "Тіс щеткалары.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7.3-тармақ МЕМСТ 6388-2022 "Тіс щеткалары.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 (тіс щеткасының жұмыс бөлігін өңдеу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МЕМСТ 28637-90 "Қылшықты-щетка бұйымдары. Бақылау әдістері"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санитарлық-гигиеналық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w:t>
            </w:r>
          </w:p>
          <w:p>
            <w:pPr>
              <w:spacing w:after="20"/>
              <w:ind w:left="20"/>
              <w:jc w:val="both"/>
            </w:pPr>
            <w:r>
              <w:rPr>
                <w:rFonts w:ascii="Times New Roman"/>
                <w:b w:val="false"/>
                <w:i w:val="false"/>
                <w:color w:val="000000"/>
                <w:sz w:val="20"/>
              </w:rPr>
              <w:t>8-тармағы (сынама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6.4-тармақ Р МЕМСТ 52557-2011 "Балаларға арналған қағаз жаялықтар.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5.3-тармақ Р МЕМСТ 52557-2020 "Балаларға арналған жаялықтар.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СанҚжН 1.1.12-14-2003 "Жеке гигиена құралдарының қауіпсіздігіне қойылатын гигиеналық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8-тармағы (микробиологиялық және биологиялық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16212-2020 "Парфюмерлік-косметикалық өнім. Микробиология. Ашытқы мен зеңді санау"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18415-2020 "Парфюмерлік-косметикалық өнім. Микробиология. Спецификалық және спецификалық емес микроорганизмдерді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18416-2018 "Парфюмерлік-косметикалық өнім. Микробиология. Candida albicans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21148-2020 "Парфюмерлік-косметикалық өнім. Микробиология. Микробиологиялық бақылауға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21149-2020 "Парфюмерлік-косметикалық өнім. Микробиология. Мезофильді аэробты бактерияларды санау және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21150-2018 "Парфюмерлік-косметикалық өнімдер. Микробиология. Escherichia coli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22717-2018 "Парфюмерлік-косметикалық өнімдер. Микробиология. Pseudomonas aeruginosa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22718-2018 "Парфюмерлік-косметикалық өнімдер. Микробиология. Staphylococcus aureus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32064-2013 "Азық-түлік өнімдері. Enterobacteriaceae тұқымдас бактериялардың санын анықтау және айқындау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31708-2012 (ISO 7251:2005) "Азық-түлік өнімдерінің және жем-шөптің микробиологиясы. Escherichia coli презумптивті бактерияларының санын анықтау және айқындау әдісі. Ең ықтимал сан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10444.15-94 "Азық-түлік өнімдері. Мезофильді, аэробты және факультативті-анаэробты микроорганизмдердің санын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26670-91 "Азық-түлік өнімдері. Микроорганизмдерді өсіру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ИСО 7218-2008 "Микробиология. Микробиологиялық зерттеулер жөніндегі  жалпы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7218-2015 "Азық-түлік және мал азығы микробиологиясы. Микробиологиялық зерттеулерге қойылатын жалпы талаптар мен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8-тармағы (сезімталдық әсер)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4.1/4.3.1485-03 "Балаларға, жасөспірімдерге және ересектерге арналған киімді гигиеналық бағалау. Бақылау әдістері. Химиялық факторлар. Физикалық факторлар"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1.1.11-12-35-2004 "Беларусь Республикасының Бас мемлекеттік санитарлық дәрігерінің 14.12.2004 ж. № 131 қаулысымен бекітілген Заттарды бастапқы токсикологиялық бағалау және гигиеналық регламенттеу үшін эксперименттік зерттеулер жүргізуге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10993-10-2011 "Медициналық бұйымдар. Медициналық бұйымдардың биологиялық әсерін бағалау. 10-бөлік.   Тітіркендіргіштік және сезімталдық әсерді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32893-2014 "Парфюмерлік-косметикалық өнімдер. Токсикологиялық және клиникалық-зертханалық қауіпсіздік көрсеткіштерін бағалау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33483 "Парфюмерлік-косметикалық өнімдер. Клиникалық-зертханалық қауіпсіздік көрсеткіштерін анықтау және бағалау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w:t>
            </w:r>
          </w:p>
          <w:p>
            <w:pPr>
              <w:spacing w:after="20"/>
              <w:ind w:left="20"/>
              <w:jc w:val="both"/>
            </w:pPr>
            <w:r>
              <w:rPr>
                <w:rFonts w:ascii="Times New Roman"/>
                <w:b w:val="false"/>
                <w:i w:val="false"/>
                <w:color w:val="000000"/>
                <w:sz w:val="20"/>
              </w:rPr>
              <w:t>8-тармағы (денсаулыққа зиянды химиялық заттардың бөлінуі: мырыш, күшәла, хром, қорғасын)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31870-2012 "Ауыз су. Атом спектрометриясы әдістерімен элементтердің болуын анықтау"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w:t>
            </w:r>
          </w:p>
          <w:p>
            <w:pPr>
              <w:spacing w:after="20"/>
              <w:ind w:left="20"/>
              <w:jc w:val="both"/>
            </w:pPr>
            <w:r>
              <w:rPr>
                <w:rFonts w:ascii="Times New Roman"/>
                <w:b w:val="false"/>
                <w:i w:val="false"/>
                <w:color w:val="000000"/>
                <w:sz w:val="20"/>
              </w:rPr>
              <w:t>8-тармағы (денсаулыққа зиянды химиялық заттардың бөлінуі: мырыш, күшәла, хром, қорғасын)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4152-89 "Ауыз су. Күшәланың массалық концентрациясын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22001-87 "Реактивтер және ерекше таза заттар. Химиялық элементтердің қоспаларын анықтау үшін атомдық-абсорбциялық спектрометрия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31956-2012 "Су. Хром (VI) және жалпы хром құрамын анықтау әдістері"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33537-2015 (ISO 8288:1986) "Судың сапасы. Кобальттың, никельдің, мыстың, мырыштың, кадмийдің және қорғасынның болуын анықтау. Жалынды атомдық-абсорбциялық спектрометрия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11885-2011 "Судың сапасы. Индуктивті байланысқан плазмасы бар атомдық-эмиссиялық спектрометрия әдісімен кейбір элементтерді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15586-2011 "Судың сапасы. Графит пешін пайдаланып атомдық-абсорбциялық спектрометрия әдісімен микроэлементтерді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57162-2016 "Су. Электротермиялық атомизациясы бар атомдық-абсорбциялық спектрометрия әдісімен элементтердің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8288-2005 "Судың сапасы. Кобальттың, никельдің, мыстың, мырыштың, кадмийдің және қорғасынның болуын  анықтау. Жалынды атомдық-абсорбциялық спектрометриялық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14.1:2:4.139-98 "Ауыз судағы, табиғи және сарқынды сулардағы кобальтты никельді, мысты, хромды, мырышты, марганецті, темірді, күмісті жалынды атомизациясы бар атомдық-абсорбциялық спектрометрия әдісімен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14.1:2:4.139-98 (2020 ж. басылым) "Ауыз су, табиғи және сарқынды сулар сынамаларындағы темірдің, кадмийдің, Кобальттың, марганецтің, мыстың, никельдің, қорғасынның, күмістің, хромның және мырыштың массалық концентрациясын жалынды атомдық-абсорбциялық спектрометрия әдісімен өлшеу әдістемесі" (21.12.2020 ж. 88-16207-058-RA.RU.310657-2020 аттестаттау туралы куәлік, тізілімдегі нөмірі РФ.1.31.2021.39093)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14.1:2:4.140-98 "Ауыз судағы, табиғи және сарқынды сулардағы бериллийді, ванадийді, висмутты, кадмийді, кобальтты, мысты, молибденді, күшәланы, никельді, қалайыны, қорғасынды, селенді, күмісті, сурьманы және хромды электрометриялық атомизациясы бар атомдық-абсорбциялық спектрометрия әдісімен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14.1:2:4.140-98 (2013 ж. басылым) "Ауыз судағы, табиғи және сарқынды сулардағы бериллийдің, ванадийдің, висмуттың, кадмийдің, кобальттың, мыстың, молибденнің, күшәланың, никельдің, қалайының, қорғасынның, селеннің, күмістің, сурьманың және хромның массалық концентрацияларын электрометриялық атомизациясы бар атомдық-абсорбциялық спектрометрия әдісімен өлшеу әдістемесі" (27.11.2013 ж. № 016/01.00301-2010/2013 аттестаттау туралы куәлік, тізілімдегі нөмірі ФР.1.31.2013.16663)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ТНҚ Ф 14.1:2:4.143-98 "Ауыз судағы, табиғи және ағынды сулардағы алюминийді, барийді, борды, темірді, кобальтты марганецті, мысты, никельді, стронцийді, титанды, хромды және мырышты ICP спектрометрия әдісімен өлшеу әдістемесі" (12.10.2011 ж. № 019/01.00301-2010/2011 аттестаттау туралы куәлік; тізілімдегі нөмірі ФР.1.31.2013.13911)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4.1.1256-03 "Ауыз су және жерүсті және жерасты су көздерінің су сынамаларындағы мырыштың массалық концентрациясын флуориметриялық әдіспен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ӨОӘ.МН 1792-2002 "ARL 3410+ спектрометріндегі сұйық сынамаларда элементтердің концентрациясын өлшеуді орындау әдістемесі" (16.09.2002 ж. </w:t>
            </w:r>
          </w:p>
          <w:p>
            <w:pPr>
              <w:spacing w:after="20"/>
              <w:ind w:left="20"/>
              <w:jc w:val="both"/>
            </w:pPr>
            <w:r>
              <w:rPr>
                <w:rFonts w:ascii="Times New Roman"/>
                <w:b w:val="false"/>
                <w:i w:val="false"/>
                <w:color w:val="000000"/>
                <w:sz w:val="20"/>
              </w:rPr>
              <w:t>№ 253/2002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3057-2008 "Атом-абсорбциялық спектрометрия әдісімен су матрицаларындағы ауыр металдардың концентрациясын өлшеуді орындау әдістемесі" (22.12.2008 ж. № 500-2008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ТНҚФ 14.1:2:4.183-02 (2019 ж. басылым) "Судың сандық химиялық талдауы. "Флюорат-02" сұйықтық талдағышында флуориметриялық әдіспен табиғи, ауыз және сарқынды сулардың сынамаларындағы мырыштың массалық концентрациясын өлшеу әдістемесі" (05.11.2019 ж. </w:t>
            </w:r>
          </w:p>
          <w:p>
            <w:pPr>
              <w:spacing w:after="20"/>
              <w:ind w:left="20"/>
              <w:jc w:val="both"/>
            </w:pPr>
            <w:r>
              <w:rPr>
                <w:rFonts w:ascii="Times New Roman"/>
                <w:b w:val="false"/>
                <w:i w:val="false"/>
                <w:color w:val="000000"/>
                <w:sz w:val="20"/>
              </w:rPr>
              <w:t xml:space="preserve">№ 026/RA.RU.311278/2019 аттестаттау туралы куәлік; тізілімдегі нөмірі РФ.1.31.2019.35829)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w:t>
            </w:r>
          </w:p>
          <w:p>
            <w:pPr>
              <w:spacing w:after="20"/>
              <w:ind w:left="20"/>
              <w:jc w:val="both"/>
            </w:pPr>
            <w:r>
              <w:rPr>
                <w:rFonts w:ascii="Times New Roman"/>
                <w:b w:val="false"/>
                <w:i w:val="false"/>
                <w:color w:val="000000"/>
                <w:sz w:val="20"/>
              </w:rPr>
              <w:t>8-тармағы (денсаулыққа зиянды химиялық заттардың бөлінуі: акрилонитрил)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15820-82 "Полистирол және стирол сополимерлері.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 xml:space="preserve">-метилстиролды газохроматографиялық анықтау" (16.01.2013 ж. </w:t>
            </w:r>
          </w:p>
          <w:p>
            <w:pPr>
              <w:spacing w:after="20"/>
              <w:ind w:left="20"/>
              <w:jc w:val="both"/>
            </w:pPr>
            <w:r>
              <w:rPr>
                <w:rFonts w:ascii="Times New Roman"/>
                <w:b w:val="false"/>
                <w:i w:val="false"/>
                <w:color w:val="000000"/>
                <w:sz w:val="20"/>
              </w:rPr>
              <w:t>№ 01.00282-2008/0153.16.01.13 аттестаттау туралы куәлік, тізілімдегі нөмірі  РФ.1.31.2013.16740 );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11-12-25-96 "Газ-сұйық хроматография әдісімен "Нитрон Д" талшығынан алынған сығындылардағы (тер сұйықтығы) акрил қышқылының нитрилін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w:t>
            </w:r>
          </w:p>
          <w:p>
            <w:pPr>
              <w:spacing w:after="20"/>
              <w:ind w:left="20"/>
              <w:jc w:val="both"/>
            </w:pPr>
            <w:r>
              <w:rPr>
                <w:rFonts w:ascii="Times New Roman"/>
                <w:b w:val="false"/>
                <w:i w:val="false"/>
                <w:color w:val="000000"/>
                <w:sz w:val="20"/>
              </w:rPr>
              <w:t xml:space="preserve"> 8-тармағы (денсаулыққа зиянды химиялық заттардың бөлінуі: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РФ.1.31.2013.16740 )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тартқыштарындағы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 01.00282-2008/0160.19.03.13 аттестаттау туралы куәлік, тізілімдегі нөмірі  РФ.1.31.2013.16751)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2558-2006 "Газ хроматографиясы әдісімен тамақ өнімдерін имитациялайтын модельдік орталардың сығындыларында ацетон мен ацетальдегид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w:t>
            </w:r>
          </w:p>
          <w:p>
            <w:pPr>
              <w:spacing w:after="20"/>
              <w:ind w:left="20"/>
              <w:jc w:val="both"/>
            </w:pPr>
            <w:r>
              <w:rPr>
                <w:rFonts w:ascii="Times New Roman"/>
                <w:b w:val="false"/>
                <w:i w:val="false"/>
                <w:color w:val="000000"/>
                <w:sz w:val="20"/>
              </w:rPr>
              <w:t>8-тармағы (денсаулыққа зиянды химиялық заттардың бөлінуі: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сорғыштарындағы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РФ.1.31.2013.16740 )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"Ацетальдегид, ацетон, метилацетат, метанол, этанол, метилакрилат, метилметакрилат, этилакрилат, изобутилакрилат, бутилакрилат, бутилметакрилат, толуол, стирол, </w:t>
            </w:r>
          </w:p>
          <w:p>
            <w:pPr>
              <w:spacing w:after="20"/>
              <w:ind w:left="20"/>
              <w:jc w:val="both"/>
            </w:pP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 01.00282-2008/0160.19.03.13 аттестаттау туралы куәлік, тізілімдегі нөмірі ФР.1.31.2013.16751)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4.1.649-96 "Судағы ұшпа органикалық заттарды хромато-масс-спектрометриялық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2558-2006 "Газ хроматографиясы әдісімен тамақ өнімдерін имитациялайтын модельдік орталардың сығындыларында ацетон мен ацетальдегид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8-тармағы (денсаулыққа зиянды химиялық заттардың бөлінуі: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 нитрилді, н-пропанолды, н-пропилацетатты, бутилацетатты, изоботанолды, н-бутанолды, бензолды, толуолды, этилбензолды, м-, о-және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 xml:space="preserve">-метилстиролды газохроматографиялық анықтау" (16.01.2013 ж. № 01.00282-2008/0153.16.01.13 аттестаттау туралы куәлік, тізілімдегі нөмірі РФ.1.31.2013.16740 )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4.1.649-96 "Судағы ұшпа органикалық заттарды хромато-масс-спектрометриялық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4.1.739-99 "Судағы бензолды, толуолды, хлорбензолды, этилбензолды, о-ксилолды, стиролды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4.1.1205-03 "Судағы бензолды, трихлорэтиленді, толуолды, тетрахлорэтиленді, хлорбензолды, этилбензолды, м-, п-ксилолды, о-ксилолды, стиролды, изопропилбензолды, ортохлортолуолды және нафталинді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4.1.11-11-13-2004 "Судағы бензол, толуол, хлорбензол, этилбензол, о-ксилол, стирол концентрацияларын хромато-масс-спектрометрия әдісімен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4.1.10-14-91-2005 "Судағы, модельдік ортадағы және тамақ өнімдеріндегі полистирольді пластиктерден бөлінетін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w:t>
            </w:r>
          </w:p>
          <w:p>
            <w:pPr>
              <w:spacing w:after="20"/>
              <w:ind w:left="20"/>
              <w:jc w:val="both"/>
            </w:pPr>
            <w:r>
              <w:rPr>
                <w:rFonts w:ascii="Times New Roman"/>
                <w:b w:val="false"/>
                <w:i w:val="false"/>
                <w:color w:val="000000"/>
                <w:sz w:val="20"/>
              </w:rPr>
              <w:t>8-тармағы (денсаулыққа зиянды химиялық заттардың бөлінуі: 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сорғыштарындағы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РФ.1.31.2013.16740 )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4149-86 "Тамақ өнімдерімен жанасуға арналған полиолефиндер сыныбының полимерлік материалдарын өндіру мен қолдануды мемлекеттік қадағалауды жүзеге асыру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4.1.10-15-90-2005 "Тамақ өнімдерімен жанасуға арналған полиолефиндер сыныбының полимерлік материалдарын өндіру мен қолдануды мемлекеттік қадағалауды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w:t>
            </w:r>
          </w:p>
          <w:p>
            <w:pPr>
              <w:spacing w:after="20"/>
              <w:ind w:left="20"/>
              <w:jc w:val="both"/>
            </w:pPr>
            <w:r>
              <w:rPr>
                <w:rFonts w:ascii="Times New Roman"/>
                <w:b w:val="false"/>
                <w:i w:val="false"/>
                <w:color w:val="000000"/>
                <w:sz w:val="20"/>
              </w:rPr>
              <w:t>8-тармағы (денсаулыққа зиянды химиялық заттардың бөлінуі: метил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тартқыштарындағы гександы, гептанды, ацетальдегидті, ацетонды, метилацетатты, этилацетатты, метанолды, изопропанолды, акрилонитрилді, н-пропанолды, </w:t>
            </w:r>
          </w:p>
          <w:p>
            <w:pPr>
              <w:spacing w:after="20"/>
              <w:ind w:left="20"/>
              <w:jc w:val="both"/>
            </w:pPr>
            <w:r>
              <w:rPr>
                <w:rFonts w:ascii="Times New Roman"/>
                <w:b w:val="false"/>
                <w:i w:val="false"/>
                <w:color w:val="000000"/>
                <w:sz w:val="20"/>
              </w:rPr>
              <w:t xml:space="preserve">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РФ.1.31.2013.16740 )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тартқыштарындағы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 01.00282-2008/0160.19.03.13 аттестаттау туралы куәлік, тізілімдегі нөмірі  РФ.1.31.2013.16751)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4.1.10-15-90-2005 "Тамақ өнімдерімен жанасуға арналған полиолефиндер сыныбының полимерлік материалдарын өндіру мен қолдануды мемлекеттік қадағалауды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2.3.3.10-15-64-2005 "Тамақ өнімдерімен жанасатын полимерлік және басқа синтетикалық материалдардан тұратын бұйымдарды санитарлық-химиялық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w:t>
            </w:r>
          </w:p>
          <w:p>
            <w:pPr>
              <w:spacing w:after="20"/>
              <w:ind w:left="20"/>
              <w:jc w:val="both"/>
            </w:pPr>
            <w:r>
              <w:rPr>
                <w:rFonts w:ascii="Times New Roman"/>
                <w:b w:val="false"/>
                <w:i w:val="false"/>
                <w:color w:val="000000"/>
                <w:sz w:val="20"/>
              </w:rPr>
              <w:t>8-тармағы (денсаулыққа зиянды химиялық заттардың бөлінуі: пропил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тартқыштарындағы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РФ.1.31.2013.16740 )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8-тармағы (денсаулыққа зиянды химиялық заттардың бөлінуі: 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тартқыштарындағы гександы, гептанды, ацетальдегидті, ацетонды, метилацетатты, этилацетатты, метанолды, изопропанолды, акрилонитрилді, н-пропанолды, </w:t>
            </w:r>
          </w:p>
          <w:p>
            <w:pPr>
              <w:spacing w:after="20"/>
              <w:ind w:left="20"/>
              <w:jc w:val="both"/>
            </w:pPr>
            <w:r>
              <w:rPr>
                <w:rFonts w:ascii="Times New Roman"/>
                <w:b w:val="false"/>
                <w:i w:val="false"/>
                <w:color w:val="000000"/>
                <w:sz w:val="20"/>
              </w:rPr>
              <w:t xml:space="preserve">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 xml:space="preserve">-метилстиролды газохроматографиялық анықтау" (16.01.2013 ж. № 01.00282-2008/0153.16.01.13 аттестаттау туралы куәлік, тізілімдегі нөмірі РФ.1.31.2013.16740 )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тартқыштарындағы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 xml:space="preserve">-метилстиролды газохроматографиялық анықтау" </w:t>
            </w:r>
          </w:p>
          <w:p>
            <w:pPr>
              <w:spacing w:after="20"/>
              <w:ind w:left="20"/>
              <w:jc w:val="both"/>
            </w:pPr>
            <w:r>
              <w:rPr>
                <w:rFonts w:ascii="Times New Roman"/>
                <w:b w:val="false"/>
                <w:i w:val="false"/>
                <w:color w:val="000000"/>
                <w:sz w:val="20"/>
              </w:rPr>
              <w:t>(19.03.2013 ж. № 01.00282-2008/0160.19.03.13 аттестаттау туралы куәлік, тізілімдегі нөмірі РФ.1.31.2013.16751)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4.1.739-99 "Судағы бензолды, толуолды, хлорбензолды, этилбензолды, о-ксилолды, стиролды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4.1.1205-03 "Судағы бензолды, трихлорэтиленді, толуолды, тетрахлорэтиленді, хлорбензолды, этилбензолды, м-, п-ксилолдарды, о-ксилолды, стиролды, изопропилбензолды, ортохлортолуолды және нафталинді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4.1.649-96 "Судағы ұшпа органикалық заттарды хромато-масс-спектрометриялық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4.1.651-96 "Судағы толуолды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4.1.10-14-91-2005 "Судағы, модельдік ортадағы және тамақ өнімдеріндегі полистирольді пластиктерден бөлінетін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4.1.11-11-13-2004 "Судағы бензол, толуол, хлорбензол, этилбензол, о-ксилол, стирол концентрацияларын хромато-масс-спектрометрия әдісімен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8-тармағы (денсаулыққа зиянды химиялық заттардың бөлінуі: 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4.1.1263-03 "Ауыз су және жерүсті және жерасты су көздерінің су сынамаларында фториметриялық әдіспен жалпы және ұшпа фенолдардың массалық концентрациясын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4.1.647-96 "Судағы фенолды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4.1.752-99 "Судағы фенолды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4.1.737-99 "Судағы фенолдарды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52.24.488-95 "Судағы ұшпа фенолдардың қосындысын фотометриялық әдіспен бумен айдағаннан кейін анықтау арқылы массалық концентрацияны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РД 52.24.488-2022 "Судағы ұшпа фенолдардың жалпы массалық концентрациясы. Су буымен айдаудан кейін </w:t>
            </w:r>
          </w:p>
          <w:p>
            <w:pPr>
              <w:spacing w:after="20"/>
              <w:ind w:left="20"/>
              <w:jc w:val="both"/>
            </w:pPr>
            <w:r>
              <w:rPr>
                <w:rFonts w:ascii="Times New Roman"/>
                <w:b w:val="false"/>
                <w:i w:val="false"/>
                <w:color w:val="000000"/>
                <w:sz w:val="20"/>
              </w:rPr>
              <w:t>4-аминоантипиринмен экстракциялық-фотометриялық әдіспен өлшеу әдістемесі" (15.04.2022 ж. 488.RA. RU.311345-2022 аттестаттау туралы куәлік, тізілімдегі нөмірі ФР.1.31.2022.43113)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2.3.3.10-15-64-2005 "Тамақ өнімдерімен жанасатын полимерлік және басқа синтетикалық материалдардан тұратын бұйымдарды санитарлық-химиялық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1924-2003 "Тамақ өнімдерін имитациялайтын модельдік орталарда фенол мен эпихлоргидринді газохроматографиялық анықтау әдістемесі" (19.08.2003 ж. № 290/2003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ТНҚФ 14.1:2:4.182-02 (2010 ж. басылым) "Флюорат-02" сұйықтық талдағышында флуориметриялық әдіспен табиғи, ауыз және сарқынды сулардың сынамаларында фенолдардың (жалпы және ұшпа) массалық концентрациясын өлшеу әдістемесі" (24.09.2010 ж. 223.1.0107/01.0258/2010 аттестаттау туралы куәлік; тізілімдегі нөмірі  ФР.1.31.2006.02371)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8-тармағы (денсаулыққа зиянды химиялық заттардың бөлінуі: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55227-2012 "Су. Формальдегидтің құрамын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4.1.1265-03 "Ауыз су және жерүсті және жерасты су көздерінің су сынамаларындағы формальдегидтің салмақтық концентрациясын флюориметриялық әдіспен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4.1.753-99 "Судағы формальдегидтің ионохроматографиясын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14.2:4.187-02 "Флюорат-02" сұйықтық талдағышында табиғи, ауыз су және сарқынды су сынамаларында формальдегидтің массалық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14.1:2:4.120-96 "Судың сандық химиялық талдауы. "Флюорат-02" талдағышында табиғи, ауыз су және сарқынды су сынамаларында формальдегидтің массалық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ТНҚФ 14.1:2:4.267-2012 "Судың сандық химиялық талдауы. "Люмахром" сұйық хроматографын пайдалана отырып, фотометриялық детекторлаумен тиімділігі жоғары сұйық хроматография әдісімен ауыз су (оның ішінде сыйымдылықта өлшеніп оралған), табиғи және сарқынды сулардың сынамаларындағы формальдегидтің массалық концентрациясын өлшеу әдістемесі (16.03.2012 ж. № 222.0006/01.00258/2012 аттестаттау туралы куәлік; тізілімдегі нөмірі ФР.1.31.2012.12307)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2.3.3.10-15-64-2005 "Тамақ өнімдерімен жанасатын полимерлік және басқа синтетикалық материалдардан тұратын бұйымдарды санитарлық-химиялық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 "Қоршаған орта объектілеріндегі метакрил қосылыстарының массалық концентрациясын өлшеу әдістері". 1-шығ. Мн. 1993 ж. (ӘН № 75, ӘН №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8-тармағы (денсаулыққа зиянды химиялық заттардың бөлінуі: этилацетат)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сорғыштарындағы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РФ.1.31.2013.16740 )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4149-86 "Тамақ өнімдерімен жанасуға арналған полиолефиндер сыныбының полимерлік материалдарын өндіру мен қолдануды мемлекеттік қадағалауды жүзеге асыру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4.1.10-15-90-2005 "Тамақ өнімдерімен жанасуға арналған полиолефиндер сыныбының полимерлік материалдарын өндіру мен қолдануды мемлекеттік қадағалауды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тоқыма материалдары мен жүннен жасалған бұйымдар, трикотаж бұйымдары, аяқ киім, былғарыдан жасалған киім мен бұйымдар, былғарыдан жасалған бұйымдар мен арбалар жасау үшін пайдаланылатын дайын дана тоқыма бұйымдары мен тоқыма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7-баптар (сынама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8844-75 "Тоқылған маталар. Қабылдау қағидалары және сынама алу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9173-86 "Тоқылған бұйымдар. Қабылдау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13587-77 "Тоқыма емес маталар және тоқыма емес бұйымдар. Қабылдау қағидалары және сынама алу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20566-75 "Тоқыма маталар мен дана бұйымдар. Қабылдау қағидалары және сынама алу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23948-80 "Тігін бұйымдары. Қабылдау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25451-82 "Жасанды және синтетикалық былғары. Қабылдау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26666.0-85 "Жасанды тоқылған жүн. Қабылдау қағидалары және сынама алу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32077-2013 "Үлбір терілері мен қой терілері. Қабылдау қағидалары, үлгілерді іріктеу әдістері және оларды бақылауға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4.1/4.3.1485-03 "Балаларға, жасөспірімдерге және ересектерге арналған киімді гигиеналық бағалау. Бақылау әдістері. Химиялық факторлар. Физикалық факторлар"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1.1.10-12-96-2005 "Маталарды, киімдерді және аяқ киімдерді гигиеналық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6-баптар (электростатикалық өрістің кернеу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4.1/4.3.1485-03 "Балаларға, жасөспірімдерге және ересектерге арналған киімді гигиеналық бағалау. Бақылау әдістері. Химиялық факторлар. Физикалық факторлар"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2-тарау, 4-тараудың 4.1 және </w:t>
            </w:r>
          </w:p>
          <w:p>
            <w:pPr>
              <w:spacing w:after="20"/>
              <w:ind w:left="20"/>
              <w:jc w:val="both"/>
            </w:pPr>
            <w:r>
              <w:rPr>
                <w:rFonts w:ascii="Times New Roman"/>
                <w:b w:val="false"/>
                <w:i w:val="false"/>
                <w:color w:val="000000"/>
                <w:sz w:val="20"/>
              </w:rPr>
              <w:t xml:space="preserve">4.3-тармақтары, 5-тараудың 5.1-тармағы СанҚмН 9-29.7-95 "Тұрмыстық жағдайда халық тұтынатын тауарларды қолдану кезіндегі физикалық факторлардың рұқсат етілген деңгейінің санитарлық нормалары. Электростатикалық өрістің кернеуін өлшеу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6-бөлімдер МЕМСТ 32995-2014 "Тоқыма материалдары. Электростатикалық өрістің кернеулігін өлшеу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7-баптар (сәйкестендіру)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1833-2001 "Тоқыма материалдары. Талшықтардың екі құрамдас қоспаларын сандық химиялық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1833-1-2011 "Тоқыма материалдары. Сандық химиялық талдау. </w:t>
            </w:r>
          </w:p>
          <w:p>
            <w:pPr>
              <w:spacing w:after="20"/>
              <w:ind w:left="20"/>
              <w:jc w:val="both"/>
            </w:pPr>
            <w:r>
              <w:rPr>
                <w:rFonts w:ascii="Times New Roman"/>
                <w:b w:val="false"/>
                <w:i w:val="false"/>
                <w:color w:val="000000"/>
                <w:sz w:val="20"/>
              </w:rPr>
              <w:t>1- бөлім. Жалпы сынақ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1833-2-2011 "Тоқыма материалдары. Сандық химиялық талдау. </w:t>
            </w:r>
          </w:p>
          <w:p>
            <w:pPr>
              <w:spacing w:after="20"/>
              <w:ind w:left="20"/>
              <w:jc w:val="both"/>
            </w:pPr>
            <w:r>
              <w:rPr>
                <w:rFonts w:ascii="Times New Roman"/>
                <w:b w:val="false"/>
                <w:i w:val="false"/>
                <w:color w:val="000000"/>
                <w:sz w:val="20"/>
              </w:rPr>
              <w:t>2-бөлім. Үш құрамдасты талшық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1833-3-2011 "Тоқыма материалдары. Сандық химиялық талдау. </w:t>
            </w:r>
          </w:p>
          <w:p>
            <w:pPr>
              <w:spacing w:after="20"/>
              <w:ind w:left="20"/>
              <w:jc w:val="both"/>
            </w:pPr>
            <w:r>
              <w:rPr>
                <w:rFonts w:ascii="Times New Roman"/>
                <w:b w:val="false"/>
                <w:i w:val="false"/>
                <w:color w:val="000000"/>
                <w:sz w:val="20"/>
              </w:rPr>
              <w:t>3-бөлім. Ацетат және кейбір басқа талшықтардың қоспалары (ацетонды қолдану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1833-5-2011 "Тоқыма материалдары. Сандық химиялық талдау. </w:t>
            </w:r>
          </w:p>
          <w:p>
            <w:pPr>
              <w:spacing w:after="20"/>
              <w:ind w:left="20"/>
              <w:jc w:val="both"/>
            </w:pPr>
            <w:r>
              <w:rPr>
                <w:rFonts w:ascii="Times New Roman"/>
                <w:b w:val="false"/>
                <w:i w:val="false"/>
                <w:color w:val="000000"/>
                <w:sz w:val="20"/>
              </w:rPr>
              <w:t>5-бөлік. Вискоза, мыс-аммиак немесе жоғары модульді және мақта талшықтарының қоспалары (натрий мырышын қолдану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1833-6-2013 "Тоқыма материалдары. Сандық химиялық талдау. </w:t>
            </w:r>
          </w:p>
          <w:p>
            <w:pPr>
              <w:spacing w:after="20"/>
              <w:ind w:left="20"/>
              <w:jc w:val="both"/>
            </w:pPr>
            <w:r>
              <w:rPr>
                <w:rFonts w:ascii="Times New Roman"/>
                <w:b w:val="false"/>
                <w:i w:val="false"/>
                <w:color w:val="000000"/>
                <w:sz w:val="20"/>
              </w:rPr>
              <w:t>6-бөлік. Вискоза немесе мыс-аммиак, жоғары модульді немесе лиоцелла талшықтары мен мақта талшықтарының жекелеген түрлерінің қоспалары (құмырсқа қышқылы мен мырыш хлоридін қолдану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1833-7-2011 "Тоқыма материалдары. Сандық химиялық талдау. </w:t>
            </w:r>
          </w:p>
          <w:p>
            <w:pPr>
              <w:spacing w:after="20"/>
              <w:ind w:left="20"/>
              <w:jc w:val="both"/>
            </w:pPr>
            <w:r>
              <w:rPr>
                <w:rFonts w:ascii="Times New Roman"/>
                <w:b w:val="false"/>
                <w:i w:val="false"/>
                <w:color w:val="000000"/>
                <w:sz w:val="20"/>
              </w:rPr>
              <w:t>7-бөлік. Полиамидті және кейбір басқа талшықтардың қоспалары (құмырсқа қышқылын қолдану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1833-8-2011 "Тоқыма материалдары. Сандық химиялық талдау. </w:t>
            </w:r>
          </w:p>
          <w:p>
            <w:pPr>
              <w:spacing w:after="20"/>
              <w:ind w:left="20"/>
              <w:jc w:val="both"/>
            </w:pPr>
            <w:r>
              <w:rPr>
                <w:rFonts w:ascii="Times New Roman"/>
                <w:b w:val="false"/>
                <w:i w:val="false"/>
                <w:color w:val="000000"/>
                <w:sz w:val="20"/>
              </w:rPr>
              <w:t>8-бөлік. Ацетат және триацетат талшықтарының қоспалары (ацетонды қолдану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1833-9-2013 "Тоқыма материалдары. Сандық химиялық талдау. </w:t>
            </w:r>
          </w:p>
          <w:p>
            <w:pPr>
              <w:spacing w:after="20"/>
              <w:ind w:left="20"/>
              <w:jc w:val="both"/>
            </w:pPr>
            <w:r>
              <w:rPr>
                <w:rFonts w:ascii="Times New Roman"/>
                <w:b w:val="false"/>
                <w:i w:val="false"/>
                <w:color w:val="000000"/>
                <w:sz w:val="20"/>
              </w:rPr>
              <w:t>9-бөлік. Ацетат және триацетат талшықтарының қоспалары (бензил спиртін қолдану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1833-10-2011 "Тоқыма материалдары. Сандық химиялық талдау. </w:t>
            </w:r>
          </w:p>
          <w:p>
            <w:pPr>
              <w:spacing w:after="20"/>
              <w:ind w:left="20"/>
              <w:jc w:val="both"/>
            </w:pPr>
            <w:r>
              <w:rPr>
                <w:rFonts w:ascii="Times New Roman"/>
                <w:b w:val="false"/>
                <w:i w:val="false"/>
                <w:color w:val="000000"/>
                <w:sz w:val="20"/>
              </w:rPr>
              <w:t>10-бөлік. Триацетат немесе полилактид және кейбір басқа талшықтардың қоспалары (дихлорметанды қолдану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1833-11-2011 "Тоқыма материалдары. Сандық химиялық талдау. </w:t>
            </w:r>
          </w:p>
          <w:p>
            <w:pPr>
              <w:spacing w:after="20"/>
              <w:ind w:left="20"/>
              <w:jc w:val="both"/>
            </w:pPr>
            <w:r>
              <w:rPr>
                <w:rFonts w:ascii="Times New Roman"/>
                <w:b w:val="false"/>
                <w:i w:val="false"/>
                <w:color w:val="000000"/>
                <w:sz w:val="20"/>
              </w:rPr>
              <w:t>11-бөлік. Целлюлоза және полиэфир талшықтарының қоспалары (күкірт қышқылын қолдану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1833-12-2011 "Тоқыма материалдары. Сандық химиялық талдау. </w:t>
            </w:r>
          </w:p>
          <w:p>
            <w:pPr>
              <w:spacing w:after="20"/>
              <w:ind w:left="20"/>
              <w:jc w:val="both"/>
            </w:pPr>
            <w:r>
              <w:rPr>
                <w:rFonts w:ascii="Times New Roman"/>
                <w:b w:val="false"/>
                <w:i w:val="false"/>
                <w:color w:val="000000"/>
                <w:sz w:val="20"/>
              </w:rPr>
              <w:t>12-бөлік. Акрил, модификацияланған акрил, эластан, поливинилхлорид талшықтарының және кейбір басқа талшықтардың қоспалары (диметилформамидті қолдану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1833-13-2011 "Тоқыма материалдары. Сандық химиялық талдау. </w:t>
            </w:r>
          </w:p>
          <w:p>
            <w:pPr>
              <w:spacing w:after="20"/>
              <w:ind w:left="20"/>
              <w:jc w:val="both"/>
            </w:pPr>
            <w:r>
              <w:rPr>
                <w:rFonts w:ascii="Times New Roman"/>
                <w:b w:val="false"/>
                <w:i w:val="false"/>
                <w:color w:val="000000"/>
                <w:sz w:val="20"/>
              </w:rPr>
              <w:t>13-бөлік. Кейбір поливинилхлорид талшықтарының және кейбір басқа талшықтардың қоспалары (күкіртті көміртек/ацетонды қолдану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1833-14-2011 "Тоқыма материалдары. Сандық химиялық талдау. </w:t>
            </w:r>
          </w:p>
          <w:p>
            <w:pPr>
              <w:spacing w:after="20"/>
              <w:ind w:left="20"/>
              <w:jc w:val="both"/>
            </w:pPr>
            <w:r>
              <w:rPr>
                <w:rFonts w:ascii="Times New Roman"/>
                <w:b w:val="false"/>
                <w:i w:val="false"/>
                <w:color w:val="000000"/>
                <w:sz w:val="20"/>
              </w:rPr>
              <w:t>14-бөлік. Ацетат және кейбір поливинилхлорид талшықтарының қоспалары (сірке қышқылын қолдану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1833-15-2015 "Тоқыма материалдары. Сандық химиялық талдау. </w:t>
            </w:r>
          </w:p>
          <w:p>
            <w:pPr>
              <w:spacing w:after="20"/>
              <w:ind w:left="20"/>
              <w:jc w:val="both"/>
            </w:pPr>
            <w:r>
              <w:rPr>
                <w:rFonts w:ascii="Times New Roman"/>
                <w:b w:val="false"/>
                <w:i w:val="false"/>
                <w:color w:val="000000"/>
                <w:sz w:val="20"/>
              </w:rPr>
              <w:t>15-бөлік. Кендір және кейбір жануарлар талшықтарының қоспалары (азот құрамын анықтауға негізделген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1833-16-2015 "Тоқыма материалдары. Сандық химиялық талдау. </w:t>
            </w:r>
          </w:p>
          <w:p>
            <w:pPr>
              <w:spacing w:after="20"/>
              <w:ind w:left="20"/>
              <w:jc w:val="both"/>
            </w:pPr>
            <w:r>
              <w:rPr>
                <w:rFonts w:ascii="Times New Roman"/>
                <w:b w:val="false"/>
                <w:i w:val="false"/>
                <w:color w:val="000000"/>
                <w:sz w:val="20"/>
              </w:rPr>
              <w:t>16-бөлік. Полипропилен талшықтарының және кейбір басқа талшықтардың қоспалары (ксилолды қолдану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1833-17-2011 "Тоқыма материалдары. Сандық химиялық талдау. </w:t>
            </w:r>
          </w:p>
          <w:p>
            <w:pPr>
              <w:spacing w:after="20"/>
              <w:ind w:left="20"/>
              <w:jc w:val="both"/>
            </w:pPr>
            <w:r>
              <w:rPr>
                <w:rFonts w:ascii="Times New Roman"/>
                <w:b w:val="false"/>
                <w:i w:val="false"/>
                <w:color w:val="000000"/>
                <w:sz w:val="20"/>
              </w:rPr>
              <w:t>17-бөлік. Поливинилхлорид талшықтарының (винилхлорид гомополимерлері) және кейбір басқа талшықтардың қоспалары (күкірт қышқылын қолдану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1833-18-2011 "Тоқыма материалдары. Сандық химиялық талдау. </w:t>
            </w:r>
          </w:p>
          <w:p>
            <w:pPr>
              <w:spacing w:after="20"/>
              <w:ind w:left="20"/>
              <w:jc w:val="both"/>
            </w:pPr>
            <w:r>
              <w:rPr>
                <w:rFonts w:ascii="Times New Roman"/>
                <w:b w:val="false"/>
                <w:i w:val="false"/>
                <w:color w:val="000000"/>
                <w:sz w:val="20"/>
              </w:rPr>
              <w:t>18-бөлік. Табиғи жібек талшығы мен жүн талшығының немесе жануарлардың шаш талшығының қоспалары (күкірт қышқылын қолдану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1833-19-2011 "Тоқыма материалдары. Сандық химиялық талдау. </w:t>
            </w:r>
          </w:p>
          <w:p>
            <w:pPr>
              <w:spacing w:after="20"/>
              <w:ind w:left="20"/>
              <w:jc w:val="both"/>
            </w:pPr>
            <w:r>
              <w:rPr>
                <w:rFonts w:ascii="Times New Roman"/>
                <w:b w:val="false"/>
                <w:i w:val="false"/>
                <w:color w:val="000000"/>
                <w:sz w:val="20"/>
              </w:rPr>
              <w:t>19-бөлік. Целлюлоза талшықтары мен асбест талшықтарының қоспалары (қыздыру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1833-20-2014 "Тоқыма материалдары. Сандық химиялық талдау. </w:t>
            </w:r>
          </w:p>
          <w:p>
            <w:pPr>
              <w:spacing w:after="20"/>
              <w:ind w:left="20"/>
              <w:jc w:val="both"/>
            </w:pPr>
            <w:r>
              <w:rPr>
                <w:rFonts w:ascii="Times New Roman"/>
                <w:b w:val="false"/>
                <w:i w:val="false"/>
                <w:color w:val="000000"/>
                <w:sz w:val="20"/>
              </w:rPr>
              <w:t>20-бөлік. Эластан және кейбір басқа талшықтардың қоспалары (диметилацетамидті қолдану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1833-21-2011 "Тоқыма материалдары. Сандық химиялық талдау. </w:t>
            </w:r>
          </w:p>
          <w:p>
            <w:pPr>
              <w:spacing w:after="20"/>
              <w:ind w:left="20"/>
              <w:jc w:val="both"/>
            </w:pPr>
            <w:r>
              <w:rPr>
                <w:rFonts w:ascii="Times New Roman"/>
                <w:b w:val="false"/>
                <w:i w:val="false"/>
                <w:color w:val="000000"/>
                <w:sz w:val="20"/>
              </w:rPr>
              <w:t>21-бөлік. Поливинилхлоридті талшықтардың, модификацияланған акрил, эластанды, ацетат, триацетат және кейбір басқа талшықтардың қоспалары (циклогексанонды қолдану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1833-22-2015 "Тоқыма материалдары. Сандық химиялық талдау. </w:t>
            </w:r>
          </w:p>
          <w:p>
            <w:pPr>
              <w:spacing w:after="20"/>
              <w:ind w:left="20"/>
              <w:jc w:val="both"/>
            </w:pPr>
            <w:r>
              <w:rPr>
                <w:rFonts w:ascii="Times New Roman"/>
                <w:b w:val="false"/>
                <w:i w:val="false"/>
                <w:color w:val="000000"/>
                <w:sz w:val="20"/>
              </w:rPr>
              <w:t>22-бөлік. Вискоза немесе мыс-аммиак немесе жоғары модульді немесе лиоцелла мен зығыр талшықтарының кейбір түрлерінің қоспалары (құмырсқа қышқылы мен мырыш хлоридін қолдану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1833-24-2013 "Тоқыма материалдары. Сандық химиялық талдау. </w:t>
            </w:r>
          </w:p>
          <w:p>
            <w:pPr>
              <w:spacing w:after="20"/>
              <w:ind w:left="20"/>
              <w:jc w:val="both"/>
            </w:pPr>
            <w:r>
              <w:rPr>
                <w:rFonts w:ascii="Times New Roman"/>
                <w:b w:val="false"/>
                <w:i w:val="false"/>
                <w:color w:val="000000"/>
                <w:sz w:val="20"/>
              </w:rPr>
              <w:t>24-бөлік. Полиэфир және кейбір басқа талшықтардың қоспалары (фенол мен тетрахлорэтан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1833-25-2015 "Тоқыма материалдары. Сандық химиялық талдау. </w:t>
            </w:r>
          </w:p>
          <w:p>
            <w:pPr>
              <w:spacing w:after="20"/>
              <w:ind w:left="20"/>
              <w:jc w:val="both"/>
            </w:pPr>
            <w:r>
              <w:rPr>
                <w:rFonts w:ascii="Times New Roman"/>
                <w:b w:val="false"/>
                <w:i w:val="false"/>
                <w:color w:val="000000"/>
                <w:sz w:val="20"/>
              </w:rPr>
              <w:t>25-бөлік. Полиэфир және кейбір басқа талшықтардың қоспалары (трихло сірке қышқылы мен хлороформды қолдану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1833-26-2015 "Тоқыма материалдары. Сандық химиялық талдау. </w:t>
            </w:r>
          </w:p>
          <w:p>
            <w:pPr>
              <w:spacing w:after="20"/>
              <w:ind w:left="20"/>
              <w:jc w:val="both"/>
            </w:pPr>
            <w:r>
              <w:rPr>
                <w:rFonts w:ascii="Times New Roman"/>
                <w:b w:val="false"/>
                <w:i w:val="false"/>
                <w:color w:val="000000"/>
                <w:sz w:val="20"/>
              </w:rPr>
              <w:t>26-бөлік. Меламин және мақта немесе арамид талшықтарының қоспалары (ыстық құмырсқа қышқылын қолдану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5088-2001 "Тоқыма материалдары. Талшықтардың үш құрамдас қоспаларын сандық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5089-2001 "Тоқыма материалдары. Химиялық сынақтар үшін сынамаларды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МЕМСТ 3897-2015 "Тоқылған бұйымдар. Таңбалау, орау, тасымалдау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4659-79 "Маталар мен таза және жартылай жүнді иірілген жіптер. Химиялық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МЕМСТ 10581-91 "Тігін бұйымдары. Таңбалау, орау, тасымалдау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17037-85 "Тігін және тоқылған бұйымдар. Терминдер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25617-2014 "Зығыр, жартылай зығыр мақта және аралас маталар мен бұйымдар. Химиялық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26623-85 "Тоқыма материалдары мен бұйымдары. Шикізат құрамы бойынша белгілер"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30387-95/Р МЕМСТ 50721-94 "Тоқылған маталар мен бұйымдар. Шикізаттың түрі мен массалық үлесін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33224-2015 "Тоқыма материалдары мен бұйымдары. Шикізат құрамын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51293-99 "Өнімді сәйкестендіру.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51293-2022 "Сәйкестікті бағалау. Сәйкестікті растау мақсатында өнімді сәйкестендірудің жалпы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2447-2016 "Тоқылған маталар мен бұйымдар. Шикізаттың түрі мен массалық үлесін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 –баптар (сынақ жүргізудің климаттық шарттары, сынама дайындау)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139-2014 "Тоқыма материалдары. Кондиционерлеу және сынау үшін стандартты атмосфералық жағдайлар" (3.2 "Баламалы атмосфералық жағдайлар" тармағын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10681-75 "Тоқыма материалдары. Сынамаларды кондициялау және сынау үшін климаттық жағдайлар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4.1/4.3.1485-03 3.6.3 – 3.6.6-тармақтар ӘНҰС "Балаларға, жасөспірімдерге және ересектерге арналған киімді гигиеналық бағалау. Бақылау әдістері. Химиялық факторлар. Физикалық факторлар"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 (гигроскопиялық)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МЕМСТ 3816-81 (ИСО 811-81) "Тоқыма маталар. Гигроскопиялық және су өткізбейтін қасиеттерді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3.1-тармақ МЕМСТ 30383-95 "Тоқылған балалар іш киімі бұйымдары. Физикалық-гигиеналық көрсеткіштердің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3.1-тармақ МЕМСТ 31422-2010 "Балаларға арналған сыртқы тоқылған бұйымдар. Физикалық-гигиеналық көрсеткіштердің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 (ауа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12088-77 "Тоқыма материалдары және олардан жасалған бұйымдар. Тыныс алуды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7-баптар  (бояудың төзімділігі)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105-A01-2013 "Тоқыма материалдары. Бояудың төзімділігін анықтау. A01-бөлігі. Сынақтарды жүргізуге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105-A02-2013 "Тоқыма материалдары. Бояудың төзімділігін анықтау. A02-бөлігі. Бояудың өзгеруін бағалауға арналған сұр шкала"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105-A03-2014 "Тоқыма материалдары. Бояудың төзімділігін анықтау. A03-бөлігі. Бояу дәрежесін бағалауға арналған сұр шкала"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105-A04-2002 "Тоқыма материалдары. Бояудың төзімділігін анықтау. A04-бөлігі. Аралас маталардың бояу дәрежесін аспаптық бағалау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105-E02-2002 "Тоқыма материалдары. Бояудың төзімділігін анықтау. E02-бөлігі. Теңіз суының әсеріне Бояудың төзімділігін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105-E04-2014 "Тоқыма материалдары. Бояудың төзімділігін анықтау. Е04-бөлігі. Бояудың терге төзімділігін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105-F-2002 "Тоқыма материалдары. Бояудың төзімділігін анықтау. F-бөлігі. Аралас стандартты маталар.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105-F10-2002 "Тоқыма материалдары. Бояудың төзімділігін анықтау. F10-бөлігі. Аралас көп құрамдас маталар.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105-J01-2002 "Тоқыма материалдары. Бояудың төзімділігін анықтау. J01-бөлігі. Беттің түсін өлшеудің аспаптық әдісіне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2351-88 "Тоқылған бұйымдар мен кенептер. Бояудың төзімділік нормалары және оны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7780-78 "Зығыр және жартылай зығыр маталар мен дана бұйымдар. Бояудың төзімділік нормалары және оны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7.9-тармақ МЕМСТ 33201-2014 "Ас жаулыққа арналған маталар және таза зығырдан, зығырдан және жартылай зығырдан жасалған сүлгілер және олардан жасалған дана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7779-75 "Жібек және жартылай жібек дана маталар мен бұйымдар. Бояудың төзімділік нормалары және оны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7779-2015 "Жібек және жартылай Жібек маталар мен бұйымдар. Бояудың төзімділік нормалары және оны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7913-76 "Мақта және аралас маталар мен дана бұйымдар. Бояудың төзімділік нормалары және оны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9733.0-83 "Тоқыма материалдары. Түстердің физика-химиялық әсерлерге төзімділігін сынау әдістеріне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9733.4-83 "Тоқыма материалдары. Бояудың жууға төзімділігін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9733.5-83 "Тоқыма материалдары. Тазартылған суға бояудың төзімділігін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9733.6-83 "Тоқыма материалдары. Бояудың терге төзімділігін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9733.9-83 "Тоқыма материалдары. Теңіз суына бояудың төзімділігін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9733.27-83 "Тоқыма материалдары. Бояудың үйкеліске төзімділігін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11151-77 "Таза жүнді және жартылай жүнді маталар. Бояудың төзімділік нормалары және оны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13527-78 "Таза жүнді және жартылай жүнді тоқылған және басылған бұйымдар. Бояудың төзімділік нормалары және оны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23433-79 "Химиялық талшықтардан жасалған маталар мен дана бұйымдар. Бояудың төзімділік нормалары және оны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32079-2013 "Иленген, боялған үлбір терілер және қой терілері. Бояудың үйкеліске төзімділігін анықтау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ИСО 105-A05-99 "Тоқыма материалдары. Бояудың төзімділігін анықтау. A05-бөлігі. Сұр шкала бойынша ұпайларды анықтау үшін бояудың өзгеруін аспаптық бағалау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ИСО 105-E02-2014 "Тоқыма материалдары. Бояудың төзімділігін анықтау. E02-бөлігі. Теңіз суына түс төзімділігін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БСT ISO 105-E04-2010 "Тоқыма материалдары. Бояудың төзімділігін анықтау. E04-бөлігі. Бояудың терге төзімділігін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105-E04-2010 "Тоқыма. Бояудың төзімділігін тексеру. E04-бөлігі. Бояудың терге төзімділігі"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STB ISO 105-C10-2009 "Тоқыма материалдары. Бояудың төзімділігін анықтау. C10-бөлігі. Сабынмен немесе сабынмен және содамен жуу әрекетіне бояудың төзімділігін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STB ISO 105-X12-2009 "Тоқыма материалдары. Бояудың төзімділігін анықтау. X12-бөлігі. Бояудың үйкеліске төзімділігін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105-x12-2014 "Тоқыма материалдары. Бояудың төзімділігін анықтау. Х12-бөлігі. Бояудың үйкеліске төзімділігін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 (суды сіңіру)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МЕМСТ 3816-81 (ИСО 811-81) "Тоқыма кенептері. Гигроскопиялық және су өткізбейтін қасиеттерді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5.10-тармақ МЕМСТ 11027-2014 "Мақта-мата түкті және вафельді маталар мен дара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 БСТ 1017-96 "Мақта-мата және аралас түкті және вафельді маталар мен дара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материалдарынан, жүннен жасалған киім мен бұйымдар, тоқылған бұйымдар, дайын дана тоқыма бұйымдары, аяқ киім, былғары галантерея бұйымдары, балалар арбалары мен велосипедтер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7-баптар (денсаулыққа зиянды химиялық заттарды бөлу: кобальт, мыс, никель, күшәла, хром, қорғасын, сынап, мырыш)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12846-2017 "Судың сапасы. Сынаптың құрамын анықтау. Концентрациясы бар және онсыз атомдық абсорбциялық спектрометрияны (ААС) қолдану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33537-2015 (ISO 8288:1986) "Судың сапасы. Кобальттың, никельдің, мыстың, мырыштың, кадмийдің және қорғасынның болуын анықтау. Жалынды атомдық-абсорбциялық спектрометрия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4152-89 "Ауыз су. Күшәланың массалық концентрациясын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26927-86 "Шикізат және тамақ өнімдері. Сынапты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31870-2012 "Ауыз су. Атом спектрометриясы әдістерімен элементтердің болуын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31950-2012 "Су. Жалпы сынаптың құрамын жалынсыз атомдық-абсорбциялық спектрометриямен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31956-2012 "Су. Хром (VI) және жалпы хром құрамын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8288-2005 "Судың сапасы. Кобальттың, никельдің, мыстың, мырыштың, кадмийдің және қорғасынның болуын  анықтау. Жалынды атомдық-абсорбциялық спектрометриялық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11885-2011 "Судың сапасы. Индуктивті байланысқан плазмамен атомдық-эмиссиялық спектрометрия әдісімен кейбір элементтерді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57162-2016 "Су. Электротермиялық атомизациямен атомдық-абсорбциялық спектрометрия әдісімен элементтердің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14.1:2:4.139-98 "Ауыз судағы, табиғи және сарқынды сулардағы кобальтты никельді, мысты, хромды, мырышты, марганецті, темірді, күмісті жалынды атомизациясы бар атомдық-абсорбциялық спектрометрия әдісімен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14.1:2:4.139-98 (2020 ж. басылым) "Ауыз су, табиғи және сарқынды сулар сынамаларындағы темірдің, кадмийдің, кобальттың, марганецтің, мыстың, никельдің, қорғасынның, күмістің, хромның және мырыштың массалық концентрациясын жалынды атомдық-абсорбциялық спектрометрия әдісімен өлшеу әдістемесі" (21.12.2020 ж. 88-16207-058-RA.RU.310657-2020 аттестаттау туралы куәлік, тізілімдегі нөмірі ФР.1.31.2021.39093)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14.1:2:4.140-98 "Ауыз судағы, табиғи және сарқынды сулардағы бериллийді, ванадийді, висмутты, кадмийді, кобальтты, мысты, молибденді, күшәланы, никельді, қалайыны, қорғасынды, селенді, күмісті, сурьманы және хромды электрометриялық атомизациясы бар атомдық-абсорбциялық спектрометрия әдісімен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14.1:2:4.140-98 (2013 ж. басылым) "Ауыз судағы, табиғи және сарқынды сулардағы бериллийдің, ванадийдің, висмуттың, кадмийдің, кобальттың, мыстың, молибденнің, күшәланының, никельдің, қалайының, қорғасынның, селеннің, күмістің, сурьманың және хромның массалық концентрацияларын электрометриялық атомизациясы бар атомдық-абсорбциялық спектрометрия әдісімен өлшеу әдістемесі" (27.11.2013 ж. № 016/01.00301-2010/2013 аттестаттау туралы куәлік, тізілімдегі нөмірі ФР.1.31.2013.16663)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ТНҚ Ф 14.1:2:4.143-98 "Ауыз судағы, табиғи және ағынды сулардағы алюминийді, барийді, борды, темірді, кобальтты марганецті, мысты, никельді, стронцийді, титанды, хромды және мырышты ICP спектрометрия әдісімен  өлшеу әдістемесі" (12.10.2011 ж. № 019/01.00301-2010/2011 аттестаттау туралы куәлік; тізілімдегі нөмірі РФ.1.31.2013.13911)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4.1.1256-03 "Ауыз су және жерүсті және жерасты су көздерінің су сынамаларындағы мырыштың массалық концентрациясын флуориметриялық әдіспен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ӨОӘ.МН 1792-2002 "ARL 3410+ спектрометріндегі сұйық сынамаларда элементтердің концентрациясын өлшеуді орындау әдістемесі" (16.09.2002 ж. </w:t>
            </w:r>
          </w:p>
          <w:p>
            <w:pPr>
              <w:spacing w:after="20"/>
              <w:ind w:left="20"/>
              <w:jc w:val="both"/>
            </w:pPr>
            <w:r>
              <w:rPr>
                <w:rFonts w:ascii="Times New Roman"/>
                <w:b w:val="false"/>
                <w:i w:val="false"/>
                <w:color w:val="000000"/>
                <w:sz w:val="20"/>
              </w:rPr>
              <w:t>№ 253/2002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3057-2008 "Атом-абсорбциялық спектрометрия әдісімен су матрицаларындағы ауыр металдардың концентрациясын өлшеуді орындау әдістемесі" (22.12.2008 ж. № 500-2008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7-баптар (денсаулыққа зиянды химиялық заттардың бөлінуі: бос формальдегидтің құрамы)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14184-1-2014 "Тоқыма материалдары. Формальдегидтің құрамын анықтау. 1-бөлік. Бос және гидролизденген формальдегид (су экстракциясы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14184-2-2014 "Тоқыма материалдары. Формальдегидтің құрамын анықтау. 2-бөлік. Шығарылған формальдегид. Буды сіңіру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17226-1-2011 "Тері. Формальдегидтің құрамын анықтау. 1-бөлік. Сұйық хроматография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17226-2-2011 "Тері. Формальдегидтің құрамын анықтау. 2-бөлік. Фотометриялық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25617-2014 "Зығыр, жартылай зығыр, мақта-мата және аралас маталар мен бұйымдар. Химиялық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31280-2004 "Үлбір және үлбір бұйымдары. Зиянды заттар. Бос формальдегид пен су алынатын хромды (VI) және жалпы  хромды табу және анықтау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STB ISO 14184-1-2011 "Тоқыма материалдары. Формальдегидтің құрамын анықтау. 1-бөлік. Су экстракциясы әдісімен бос және гидролизденген формальдегидтің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14184-1-2009 "Тоқыма. Формальдегидтің құрамын анықтау. 1-бөлік. Бос және гидролизденген формальдегид (су экстракциясы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ИСО 14184-2-2009 "Тоқыма. Формальдегидтің құрамын анықтау. 2-бөлік. Бос және гидролизденген формальдегид (буды сіңіру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17226-2-2009 "Тері. Формальдегидтің құрамын анықтаудың химиялық әдістері. 2 бөлік. Колориметриялық талдауды қолдану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55227-2012 "Су. Формальдегидтің құрамын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4.1.1272-03 "Жұмыс аймағының ауасында және елді мекендердің атмосфералық ауасында формальдегидтің салмақтық концентрациясын флуориметриялық әдіспен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4.1.1053-01 "Ауадағы формальдегидті ионохроматографиялық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4.1.1265-03 "Ауыз су және жерүсті және жерасты су көздерінің су сынамаларындағы формальдегидтің салмақтық концентрациясын флюориметриялық әдіспен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ТНҚФ 14.1:2:4.267-2012 "Судың сандық химиялық талдауы. "Люмахром" сұйық хроматографын пайдалана отырып, фотометриялық детекторлаумен тиімділігі жоғары сұйық хроматография әдісімен ауыз су (оның ішінде сыйымдылықта өлшеніп оралған), табиғи және сарқынды сулардың сынамаларындағы формальдегидтің массалық концентрациясын өлшеу әдістемесі" (16.03.2012 ж. № 222.0006/01.00258/2012 аттестаттау туралы куәлік; тізілімдегі нөмірі ФР.1.31.2012.12307)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7-баптар (денсаулыққа зиянды химиялық заттардың бөлінуі: акрилонитрил)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16000-6-2016 "Жабық үй-жайлардың ауасы. 6-бөлік. Tenax TA сорбентіне кейіннен термиялық десорбция және МСД/ЖИД пайдалана отырып газохроматографиялық талдау жасай отырып, сынамаларды белсенді іріктеу жолымен жабық үй-жайлардың ауасындағы және сынақ камерасындағы ұшпа органикалық қосылыстарды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22648-77 "Пластмассалар. Гигиеналық көрсеткіштерді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30713-2000 "Полиакрилонитрильді талшық. Акрил қышқылы нитрилінің ауаға ауысу концентрациясын анықтау. Газды хроматография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сорғыштарындағы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52.04.186-89 "Атмосфераның ластануын бақылау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Нұсқаулық 4.1.10-14-91-2005 "Судағы, модельдік ортадағы және тамақ өнімдеріндегі полистирольді пластиктерден бөлінетін қалдық мономерлер мен полимерленбейтін қоспаларды анықтаудың газохроматографиялық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11-12-25-96 "Нитрон Д" талшығынан алынған сығындыларда (тер сұйықтығы) акрил қышқылының нитрилін газ-сұйық хроматография әдісімен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7-баптар (денсаулыққа зиянды химиялық заттарды бөлу: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сорғыштарындағы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4.1.3170-14 "Атмосфералық ауада, сынақ камерасының ауасында және тұйық үй-жайларда ацетальдегидті, ацетонды, метилацетатты, этилацетатты, метанолды, изопропанолды, этанолды, н-пропилацетатты, н-пропанолды, изобутилацетатты, бутилацетатты, изобутанолды, н-бутанолды газохроматографиялық анықтау" (16.01.2013 ж. № 01.00282-2008/0154.16.01.13 аттестаттау туралы куәлік, тізілімдегі нөмірі ФР.1.31.2013.16741)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тартқыштарындағы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 01.00282-2008/0160.19.03.13 аттестаттау туралы куәлік, тізілімдегі нөмірі ФР.1.31.2013.16751)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2558-2006 "Газ хроматографиясы әдісімен тамақ өнімдерін имитациялайтын модельдік орталардың сығындыларында ацетон мен ацетальдегид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4.1.1957-05 "Ауадағы винилхлорид пен ацетальдегидті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7-баптар (денсаулыққа зиянды химиялық заттардың бөлінуі: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сорғыштарындағы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4.1.3170-14 "Атмосфералық ауада, сынақ камерасының ауасында және тұйық үй-жайларда ацетальдегидті, ацетонды, метилацетатты, этилацетатты, метанолды, изопропанолды, этанолды, н-пропилацетатты, н-пропанолды, изобутилацетатты, бутилацетатты, изобутанолды, н-бутанолды газохроматографиялық анықтау" (16.01.2013 ж. № 01.00282-2008/0154.16.01.13 аттестаттау туралы куәлік, тізілімдегі нөмірі ФР.1.31.2013.16741)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тартқыштарындағы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 01.00282-2008/0160.19.03.13 аттестаттау туралы куәлік, тізілімдегі нөмірі  РФ.1.31.2013.16751)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4.1.649-96 "Судағы ұшпа органикалық заттарды хромато-масс-спектрометриялық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4.1.598-96 "Атмосфералық ауадағы хош иісті, күкіртті, құрамында галоген бар заттарды, метанолды, ацетонды және ацетонитрилді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2558-2006 "Газ хроматографиясы әдісімен тамақ өнімдерін имитациялайтын модельдік орталардың сығындыларында ацетон мен ацетальдегид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7-баптар (денсаулыққа зиянды химиялық заттардың бөлінуі: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сорғыштарындағы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4.1.3167-14 "Атмосфералық ауадағы, сынақ камерасының және жабық үй-жайлардың ауасындағы гександы, гептанды, бензолды, толуолды, этилбензолды, м-, о-, п-ксилолдарды, изопропилбензолды, н-пропилбензолды,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бензальдегидті газохроматографиялық анықтау" (16.01.2013 ж. № 01.00282-2008/0155.16.01.13 аттестаттау туралы куәлік, тізілімдегі нөмірі ФР.1.31.2013.16742)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4.1.11-11-13-2004 "Судағы бензол, толуол, хлорбензол, этилбензол, о-ксилол, стирол концентрацияларын хромато-масс-спектрометрия әдісімен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4.1.10-14-91-2005 "Судағы, модельдік ортадағы және тамақ өнімдеріндегі полистирольді пластиктерден бөлінетін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4.1.739-99 "Судағы бензолды, толуолды, хлорбензолды, этилбензолды, о-ксилолды, стиролды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4.1.1205-03 "Судағы бензолды, трихлорэтиленді, толуолды, тетрахлорэтиленді, хлорбензолды, этилбензолды, м-, п-ксилолдарды, о-ксилолды, стиролды, изопропилбензолды, ортохлортолуолды және нафталинді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4.1.649-96 "Судағы ұшпа органикалық заттарды хромато-масс-спектрометриялық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4.1.598-96 "Атмосфералық ауадағы хош иісті, күкіртті, құрамында галоген бар заттарды, метанолды, ацетонды және ацетонитрилді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7-баптар (денсаулыққа зиянды химиялық заттардың бөлінуі: винилацетат)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16000-6-2016 "Жабық үй-жайлардың ауасы. 6-бөлік. Tenax TA сорбентіне кейіннен термиялық десорбция және МСД/ЖИД пайдалана отырып газохроматографиялық талдау жасай отырып, сынамаларды белсенді іріктеу жолымен жабық үй-жайлардың ауасындағы және сынақ камерасындағы ұшпа органикалық қосылыстарды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22648-77 "Пластмассалар. Гигиеналық көрсеткіштерді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2915-82 "Судағы винилацетатты газ сұйықтығы хроматограф әдісімен анықтау жөніндегі әдістемелік ұсынымдар"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1870-78 "Судағы, сулы-спиртті ерітінділердегі және тамақ өнімдеріндегі винилацетаттың аз мөлшерін меркуриметриялық анықтау жөніндегі әдістемелік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7-баптар (денсаулыққа зиянды химиялық заттардың бөлінуі: винилхлорид)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25737-91 (ИСО 6401-85) "Пластмассалар. Винилхлорид гомополимерлері мен сополимерлері. Винилхлоридтің қалдық мономерін анықтау. Газохромографиялық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26150-84 "Поливинилхлорид негізіндегі полимерлі әрлеу құрылыс материалдары мен бұйымдары. Санитарлық-химиялық бағалау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1941-78 "ПВХ және оның негізіндегі полимерлі материалдарда, тамақ өнімдерін имитациялайтын модельдік орталарда, тамақ өнімдерінде хлорлы винилді анықтау жөніндегі әдістемелік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4.1.607-06 "Газ-сұйық хроматография әдісімен атмосфералық ауадағы винилхлоридті анықтау жөніндегі әдістемелік нұсқаулар"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4.1.1957-05 "Ауадағы винилхлорид пен ацетальдегидті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7-баптар (денсаулыққа зиянды химиялық заттардың бөлінуі: гексаметилен-диамин)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Газохроматографиялық әдіспен ағынды, табиғи жерүсті және жерасты суларындағы метил хлориді, винилхлорид, винилиден хлориді, метилен хлориді, хлороформ, төрт хлорлы көміртегі және т.б. массалық концентрациясының ОӨӘ (01.03.2005 ж. № 17-05 аттестаттау туралы куәлік, тізілімдегі нөмірі ФР.1.31.2005.01754)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1503-76 "Тамақ және тоқыма өнеркәсібінде қолданылатын полимерлі материалдардағы санитарлық-химиялық зерттеулер кезінде судағы гексаметилендиаминді анықтау бойынша әдістемелік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 880-71 "Тамақ өнімдерімен жанасуға арналған полиолефиндер класындағы полимерлік материалдардың өндірісі мен қолданылуын мемлекеттік қадағалауды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2.3.3.10-15-64-2005 "Тамақ өнімдерімен жанасатын полимерлік және басқа синтетикалық материалдардан тұратын бұйымдарды санитарлық-химиялық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7-баптар (денсаулыққа зиянды химиялық заттардың бөлінуі: дибутилфталат, диоктилфталат)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4.1.3168-14 "Диметилфталатты, диметилтерефталатты, диэтилфталатты, дибутилфталатты, бутилбензилфталатты, бис(2-этилгексил) фталатты және диоктилфталатты атмосфералық ауада, сынақ камерасы мен жабық үй-жайлардың ауасында газохроматографиялық анықтау" (14.12.2012 ж. № 01.00282-2008/0146.14.12.12 аттестаттау туралы куәлік, тізілімдегі нөмірі ФР. 1.31.2013.16763)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4.1.3169-14 "Судағы және құрамы әртүрлі материалдардан тұратын су тартқыштарындағы диметилфталатты, диметилтерефталатты, диэтилфталатты, дибутилфталатты, бутилбензилфталатты, бис(2-этилгексил) фталатты және диоктилфталатты газохроматографиялық анықтау" (16.01.2013 ж. № 01.00282-2008/0147.16.01.13 аттестаттау туралы куәлік, тізілімдегі нөмірі ФР.1.31.2013.16764)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4.1.738-99 "Судағы фталаттар мен органикалық қышқылдарды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4077-86 "Тамақ өнімдерімен жанасуға арналған резеңкелер мен олардан жасалған бұйымдарды санитарлық-гигиеналық зерттеу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4259-87 "Шаруашылық-ауыз сумен жабдықтауда және су шаруашылығында пайдалануға арналған полимерлі және басқа да синтетикалық материалдардан жасалған бұйымдарды санитарлық-химиялық зерттеу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4.1.10-15-92-2005 "Тамақ өнімдерімен жанасуға арналған резеңкелер мен олардан жасалған бұйымдарды санитарлық-химиялық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1402-2000 "Газ хроматографиясы әдісімен су және су-спирт орталарындағы дибутилфталат және диоктилфталат концентрацияларын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7-баптар (денсаулыққа зиянды химиялық заттардың бөлінуі: диметилтере-фталат)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4.1.3168-14 "Диметилфталатты, диметилтерефталатты, диэтилфталатты, дибутилфталатты, бутилбензилфталатты, бис (2-этилгексил) фталатты және диоктилфталатты атмосфералық ауада, сынақ камерасы мен жабық үй-жайлардың ауасында газохроматографиялық анықтау" (14.12.2012 ж. № 01.00282-2008/0146.14.12.12 аттестаттау туралы куәлік, тізілімдегі нөмірі ФР. 1.31.2013.16763)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4.1.3169-14 "Судағы және құрамы әртүрлі материалдардан тұратын су тартқыштарындағы диметилфталатты, диметилтерефталатты, диэтилфталатты, дибутилфталатты, бутилбензилфталатты, бис(2-этилгексил) фталатты және диоктилфталатты газохроматографиялық анықтау" (16.01.2013 ж. № 01.00282-2008/0147.16.01.13 аттестаттау туралы куәлік, тізілімдегі нөмірі ФР.1.31.2013.16764)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4.1.745-99 "Судағы терефтал қышқылының диметилді эфирін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 880-71 "Тағам өнімдерімен жанасуға арналған полимерлі және басқа синтетикалық материалдардан жасалған бұйымдарды санитарлық-химиялық зерттеу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4.1.11-11-19-2004 "Судағы терефтал қышқылы диметил эфирінің концентрациясын газ хроматографиясы әдісімен ӨОӘ"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2367-2005 "Газ хроматографиясы әдісімен тамақ өнімдерін имитациялайтын модельдік ортада терефтал қышқылының диметилді эфирінің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7-баптар (денсаулыққа зиянды химиялық заттардың бөлінуі: диметилформа-мид)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16000-6-2016 "Жабық үй-жайлардың ауасы. 6-бөлік. Tenaxta сорбентіне белсенді сынама алу, содан кейін термиялық десорбция және МСД/ЖИД пайдалана отырып газохроматографиялық талдау арқылы жабық үй-жайлар мен сынақ камерасының ауасындағы ұшпа органикалық қосылыстарды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4.1.1206-03 "Судағы акрилонитрилді, ацетонитрилді, диметилформамидті, диэтиламинді және триэтиламинді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11-12-26-96 "Нитрон Д" талшығынан жасалған сығындыларда (тер сұйықтығы) диметилформамидті газ сұйықтығы хроматография әдісімен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1495а-76 "Ауадағы диметилформамидті газохроматографиялық анықтауға арналған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7-баптар (денсаулыққа зиянды химиялық заттардың бөлінуі: е-капролактам (капролактам))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16000-6-2016 "Жабық үй-жайлардың ауасы. 6-бөлік. Tenax TA сорбентіне кейіннен термиялық десорбция және МСД/ЖИД пайдалана отырып газохроматографиялық талдау жасай отырып, сынамаларды белсенді іріктеу жолымен жабық үй-жайлардың ауасындағы және сынақ камерасындағы ұшпа органикалық қосылыстарды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30351-2001 "Полиамидтер, талшықтар, маталар, полиамидті пленкалар. Қалдық капролактам мен төмен молекулалы қосылыстардың массалық үлесін және олардың суға көшу концентрациясын анықтау. Сұйық және газ-сұйық хроматография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МЕМСТ ИСО 16017-1-2007 "Атмосфералық, жұмыс аймағы және жабық үй-жайлар ауасы. Сорбциялық түтіктің көмегімен ұшпа органикалық қосылыстардың сынамаларын кейіннен термодесорбциялау және капиллярлық колонкаларда газохроматографиялық талдау арқылы іріктеу. 1-бөлік. Айдау әдісімен сынама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АМИ.МН 0003-2021 "Полиамидтерден жасалған бұйымдардан бөлінетін </w:t>
            </w:r>
          </w:p>
          <w:p>
            <w:pPr>
              <w:spacing w:after="20"/>
              <w:ind w:left="20"/>
              <w:jc w:val="both"/>
            </w:pPr>
            <w:r>
              <w:rPr>
                <w:rFonts w:ascii="Times New Roman"/>
                <w:b w:val="false"/>
                <w:i w:val="false"/>
                <w:color w:val="000000"/>
                <w:sz w:val="20"/>
              </w:rPr>
              <w:t xml:space="preserve">Е-капролактамының су және ауа орталарындағы массалық концентрациясы. Тиімділігі жоғары сұйық хроматография әдісімен өлшеу әдістемесі" (2021 ж. </w:t>
            </w:r>
          </w:p>
          <w:p>
            <w:pPr>
              <w:spacing w:after="20"/>
              <w:ind w:left="20"/>
              <w:jc w:val="both"/>
            </w:pPr>
            <w:r>
              <w:rPr>
                <w:rFonts w:ascii="Times New Roman"/>
                <w:b w:val="false"/>
                <w:i w:val="false"/>
                <w:color w:val="000000"/>
                <w:sz w:val="20"/>
              </w:rPr>
              <w:t>29 қыркүйектегі № BY 00221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ТНҚ Ф 14.1:2:4.211-05 "Табиғи және сарқынды сулардың сынамаларындағы капролактамның массалық концентрациясын газохроматографиялық әдіспен өлшеуді орындау әдістемесі" (23.04.2004 ж. </w:t>
            </w:r>
          </w:p>
          <w:p>
            <w:pPr>
              <w:spacing w:after="20"/>
              <w:ind w:left="20"/>
              <w:jc w:val="both"/>
            </w:pPr>
            <w:r>
              <w:rPr>
                <w:rFonts w:ascii="Times New Roman"/>
                <w:b w:val="false"/>
                <w:i w:val="false"/>
                <w:color w:val="000000"/>
                <w:sz w:val="20"/>
              </w:rPr>
              <w:t>№ 224.01.11.083/2004 аттестаттау туралы куәлік, тізілімдегі нөмірі ФР.1.31.2013.13995)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 4259-87 "Шаруашылық-ауыз сумен жабдықтауда және су шаруашылығында пайдалануға арналған полимерлік және басқа синтетикалық материалдардан тұратын бұйымдарды санитарлық-химиялық зерттеу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4.1.1209-03 "Судағы </w:t>
            </w:r>
          </w:p>
          <w:p>
            <w:pPr>
              <w:spacing w:after="20"/>
              <w:ind w:left="20"/>
              <w:jc w:val="both"/>
            </w:pPr>
            <w:r>
              <w:rPr>
                <w:rFonts w:ascii="Times New Roman"/>
                <w:b w:val="false"/>
                <w:i w:val="false"/>
                <w:color w:val="000000"/>
                <w:sz w:val="20"/>
              </w:rPr>
              <w:t>Е-капролактамды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Нұсқаулық 4.1.10-14-101-2005, </w:t>
            </w:r>
          </w:p>
          <w:p>
            <w:pPr>
              <w:spacing w:after="20"/>
              <w:ind w:left="20"/>
              <w:jc w:val="both"/>
            </w:pPr>
            <w:r>
              <w:rPr>
                <w:rFonts w:ascii="Times New Roman"/>
                <w:b w:val="false"/>
                <w:i w:val="false"/>
                <w:color w:val="000000"/>
                <w:sz w:val="20"/>
              </w:rPr>
              <w:t>5-тарау "Гигиеналық бағалауға арналған полимерлі материалдарды зерттеу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7-баптар (денсаулыққа зиянды химиялық заттардың бөлінуі: ксилолдар (изомерлер қоспасы))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сорғыштарындағы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4.1.3167-14 "Атмосфералық ауадағы, сынақ камерасының және жабық үй-жайлардың ауасындағы гександы, гептанды, бензолды, толуолды, этилбензолды, м-, о-, п-ксилолдарды, изопропилбензолды, н-пропилбензолды,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бензальдегидті газохроматографиялық анықтау" (16.01.2013 ж. № 01.00282-2008/0155.16.01.13 аттестаттау туралы куәлік, тізілімдегі нөмірі ФР.1.31.2013.16742)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4.1.649-96 "Судағы ұшпа органикалық заттарды хромато-масс-спектрометриялық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4.1.1205-03 "Судағы бензолды, трихлорэтиленді, толуолды, тетрахлорэтиленді, хлорбензолды, этилбензолды, м-, п-ксилолдарды, о-ксилолды, стиролды, изопропилбензолды, ортохлортолуолды және нафталинді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4.1.10-12-39-2005 "Газ хроматографиясы әдісімен судағы ацетон, метанол, бензол, толуол, этилбензол, пентан, о-, п-ксилол, гексан, октан және декан концентрацияларын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4.1.10-14-91-2005 "Судағы, модельдік ортадағы және тамақ өнімдеріндегі полистирольді пластиктерден бөлінетін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7-баптар (денсаулыққа зиянды химиялық заттардың бөлінуі: метилакрилат, метилметакрилат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16000-6-2016 "Жабық үй-жайлардың ауасы. 6-бөлік. Tenax TA сорбентіне кейіннен термиялық десорбция және МСД/ЖИД пайдалана отырып газохроматографиялық талдау жасай отырып, сынамаларды белсенді іріктеу жолымен жабық үй-жайлардың ауасындағы және сынақ камерасындағы ұшпа органикалық қосылыстарды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22648-77 "Пластмассалар. Гигиеналық көрсеткіштерді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тартқыштарындағы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 01.00282-2008/0160.19.03.13 аттестаттау туралы куәлік, тізілімдегі нөмірі  РФ.1.31.2013.16751)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7-баптар (денсаулыққа зиянды химиялық заттардың бөлінуі: метил спирті)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w:t>
            </w:r>
          </w:p>
          <w:p>
            <w:pPr>
              <w:spacing w:after="20"/>
              <w:ind w:left="20"/>
              <w:jc w:val="both"/>
            </w:pPr>
            <w:r>
              <w:rPr>
                <w:rFonts w:ascii="Times New Roman"/>
                <w:b w:val="false"/>
                <w:i w:val="false"/>
                <w:color w:val="000000"/>
                <w:sz w:val="20"/>
              </w:rPr>
              <w:t xml:space="preserve">н-пропилацетатты, бутилацетатты, изобутанолды, н-бутанолды, бензолды, толуолды, этилбензолды, м-, о- және </w:t>
            </w:r>
          </w:p>
          <w:p>
            <w:pPr>
              <w:spacing w:after="20"/>
              <w:ind w:left="20"/>
              <w:jc w:val="both"/>
            </w:pPr>
            <w:r>
              <w:rPr>
                <w:rFonts w:ascii="Times New Roman"/>
                <w:b w:val="false"/>
                <w:i w:val="false"/>
                <w:color w:val="000000"/>
                <w:sz w:val="20"/>
              </w:rPr>
              <w:t xml:space="preserve">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4.1.3170-14 "Атмосфералық ауада, сынақ камерасының ауасында және тұйық үй-жайларда ацетальдегидті, ацетонды, метилацетатты, этилацетатты, метанолды, изопропанолды, этанолды, н-пропилацетатты, н-пропанолды, изобутилацетатты, бутилацетатты, изобутанолды, н-бутанолды газохроматографиялық анықтау" (16.01.2013 ж. № 01.00282-2008/0154.16.01.13 аттестаттау туралы куәлік, тізілімдегі нөмірі ФР.1.31.2013.16741)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тартқыштарындағы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 01.00282-2008/0160.19.03.13 аттестаттау туралы куәлік, тізілімдегі нөмірі  РФ.1.31.2013.16751)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4.1.598-96 "Атмосфералық ауадағы хош иісті, күкіртті, құрамында галоген бар заттарды, метанолды, ацетонды және ацетонитрилді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4.1.10-15-90-2005 "Тамақ өнімдерімен жанасуға арналған полиолефиндер сыныбының полимерлік материалдарын өндіру мен қолдануды мемлекеттік қадағалауды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2.3.3.10-15-64-2005 "Тамақ өнімдерімен жанасатын полимерлік және басқа синтетикалық материалдардан тұратын бұйымдарды санитарлық-химиялық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7-баптар (денсаулыққа зиянды химиялық заттардың бөлінуі: бутил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4.1.3170-14 "Атмосфералық ауада, сынақ камерасының ауасында және тұйық үй-жайларда ацетальдегидті, ацетонды, метилацетатты, этилацетатты, метанолды, изопропанолды, этанолды, н-пропилацетатты, н-пропанолды, изобутилацетатты, бутилацетатты, изобутанолды, н-бутанолды газохроматографиялық анықтау" (16.01.2013 ж. № 01.00282-2008/0154.16.01.13 аттестаттау туралы куәлік, тізілімдегі нөмірі ФР.1.31.2013.16741)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4149-86 "Тамақ өнімдерімен жанасуға арналған полиолефиндер сыныбының полимерлік материалдарын өндіру мен қолдануды мемлекеттік қадағалауды жүзеге асыру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4.1.654-96 "Судағы бутаналды, бутанолды, изобутанолды, 2-этилгексаналды, 2-этилгексеналды және 2-этилгексанолды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4.1.10-15-90-2005 "Тамақ өнімдерімен жанасуға арналған полиолефиндер сыныбының полимерлік материалдарын өндіру мен қолдануды мемлекеттік қадағалауды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7-баптар (денсаулыққа зиянды химиялық заттардың бөлінуі: стирол)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15820-82 "Полистирол және стирол сополимерлері.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22648-77 "Пластмассалар. Гигиеналық көрсеткіштерді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сорғыштарындағы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РФ.1.31.2013.16740 )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4.1.3167-14 "Атмосфералық ауадағы, сынақ камерасының және жабық үй-жайлардың ауасындағы гександы, гептанды, бензолды, толуолды, этилбензолды, м-, о-, п-ксилолдарды, изопропилбензолды, н-пропилбензолды,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бензальдегидті газохроматографиялық анықтау" (16.01.2013 ж. № 01.00282-2008/0155.16.01.13 аттестаттау туралы куәлік, тізілімдегі нөмірі ФР.1.31.2013.16742)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тартқыштарындағы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 01.00282-2008/0160.19.03.13 аттестаттау туралы куәлік, тізілімдегі нөмірі  РФ.1.31.2013.16751)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4.1.649-96 "Судағы ұшпа органикалық заттарды хромато-масс-спектрометриялық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4.1.10-14-101-2005 "Гигиеналық бағалау үшін полимерлі материалдарды зерттеу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1401-2000 "Газды хроматография әдісімен алкогольді ішімдіктерді имитациялайтын сулы және сулы-спиртті ортада стирол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4.1.598-96 "Атмосфералық ауадағы хош иісті, күкіртті, құрамында галоген бар заттарды, метанолды, ацетонды және ацетонитрилді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7-баптар (денсаулыққа зиянды химиялық заттардың бөлінуі: толуилендиизо-цианат)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KZ.06.04.00002-2022 "Полиуретаннан және полиуретанды синтетикалық резеңкеден жасалған бұйымдардағы толуилендиизоцианаттың ауа ортасына массалық шоғырлану бірліктерімен көрсетілген көші-қон деңгейін өлшеуді орындау әдістемесі" (2022 ж. 14 қазандағы </w:t>
            </w:r>
          </w:p>
          <w:p>
            <w:pPr>
              <w:spacing w:after="20"/>
              <w:ind w:left="20"/>
              <w:jc w:val="both"/>
            </w:pPr>
            <w:r>
              <w:rPr>
                <w:rFonts w:ascii="Times New Roman"/>
                <w:b w:val="false"/>
                <w:i w:val="false"/>
                <w:color w:val="000000"/>
                <w:sz w:val="20"/>
              </w:rPr>
              <w:t>№ 3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01.11.2023 бастап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7-баптар (денсаулыққа зиянды химиялық заттардың бөлінуі: 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сорғыштарындағы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РФ.1.31.2013.16740 )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4.1.3167-14 "Атмосфералық ауадағы, сынақ камерасының және жабық үй-жайлардың ауасындағы гександы, гептанды, бензолды, толуолды, этилбензолды, м-, о-, </w:t>
            </w:r>
          </w:p>
          <w:p>
            <w:pPr>
              <w:spacing w:after="20"/>
              <w:ind w:left="20"/>
              <w:jc w:val="both"/>
            </w:pPr>
            <w:r>
              <w:rPr>
                <w:rFonts w:ascii="Times New Roman"/>
                <w:b w:val="false"/>
                <w:i w:val="false"/>
                <w:color w:val="000000"/>
                <w:sz w:val="20"/>
              </w:rPr>
              <w:t xml:space="preserve">п-ксилолдарды, изопропилбензолды, </w:t>
            </w:r>
          </w:p>
          <w:p>
            <w:pPr>
              <w:spacing w:after="20"/>
              <w:ind w:left="20"/>
              <w:jc w:val="both"/>
            </w:pPr>
            <w:r>
              <w:rPr>
                <w:rFonts w:ascii="Times New Roman"/>
                <w:b w:val="false"/>
                <w:i w:val="false"/>
                <w:color w:val="000000"/>
                <w:sz w:val="20"/>
              </w:rPr>
              <w:t xml:space="preserve">н-пропилбензолды,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бензальдегидті газохроматографиялық анықтау" (16.01.2013 ж. № 01.00282-2008/0155.16.01.13 аттестаттау туралы куәлік, тізілімдегі нөмірі ФР.1.31.2013.16742)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тартқыштарындағы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 01.00282-2008/0160.19.03.13 аттестаттау туралы куәлік, тізілімдегі нөмірі  РФ.1.31.2013.16751)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4.1.739-99 "Судағы бензолды, толуолды, хлорбензолды, этилбензолды, о-ксилолды, стиролды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4.1.1205-03 "Судағы бензолды, трихлорэтиленді, толуолды, тетрахлорэтиленді, хлорбензолды, этилбензолды, м-, п-ксилолдарды, о-ксилолды, стиролды, изопропилбензолды, ортохлортолуолды және нафталинді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4.1.649-96 "Судағы ұшпа органикалық заттарды хромато-масс-спектрометриялық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4.1.598-96 "Атмосфералық ауадағы хош иісті, күкіртті, құрамында галоген бар заттарды, метанолды, ацетонды және ацетонитрилді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4.1.651-96 "Судағы толуолды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4.1.10-14-91-2005 "Судағы, модельдік ортадағы және тамақ өнімдеріндегі полистирольді пластиктерден бөлінетін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4.1.11-11-13-2004 "Судағы бензол, толуол, хлорбензол, этилбензол, о-ксилол, стирол концентрацияларын хромато-масс-спектрометрия әдісімен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7-баптар (денсаулыққа зиянды химиялық заттардың бөлінуі: фенол)</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16000-6-2016 "Жабық үй-жайлардың ауасы. 6-бөлік. Tenax TA сорбентіне кейіннен термиялық десорбция және МСД/ЖИД пайдалана отырып газохроматографиялық талдау жасай отырып, сынамаларды белсенді іріктеу жолымен жабық үй-жайлардың ауасындағы және сынақ камерасындағы ұшпа органикалық қосылыстарды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4.1.752-99 "Судағы фенолды </w:t>
            </w:r>
          </w:p>
          <w:p>
            <w:pPr>
              <w:spacing w:after="20"/>
              <w:ind w:left="20"/>
              <w:jc w:val="both"/>
            </w:pPr>
            <w:r>
              <w:rPr>
                <w:rFonts w:ascii="Times New Roman"/>
                <w:b w:val="false"/>
                <w:i w:val="false"/>
                <w:color w:val="000000"/>
                <w:sz w:val="20"/>
              </w:rPr>
              <w:t>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4.1.647-96 "Судағы фенолды</w:t>
            </w:r>
          </w:p>
          <w:p>
            <w:pPr>
              <w:spacing w:after="20"/>
              <w:ind w:left="20"/>
              <w:jc w:val="both"/>
            </w:pPr>
            <w:r>
              <w:rPr>
                <w:rFonts w:ascii="Times New Roman"/>
                <w:b w:val="false"/>
                <w:i w:val="false"/>
                <w:color w:val="000000"/>
                <w:sz w:val="20"/>
              </w:rPr>
              <w:t>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4.1.737-99 "Судағы фенолдарды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4.1.1263-03 "Ауыз су және жерүсті және жерасты су көздерінің су сынамаларында фториметриялық әдіспен жалпы және ұшпа фенолдардың массалық концентрациясын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52.24.488-95 "Судағы ұшпа фенолдардың қосындысын фотометриялық әдіспен бумен айдағаннан кейін анықтау арқылы массалық концентрацияны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52.24.488-2022 "Судағы ұшпа фенолдардың жалпы массалық концентрациясы. Су буымен айдаудан кейін</w:t>
            </w:r>
          </w:p>
          <w:p>
            <w:pPr>
              <w:spacing w:after="20"/>
              <w:ind w:left="20"/>
              <w:jc w:val="both"/>
            </w:pPr>
            <w:r>
              <w:rPr>
                <w:rFonts w:ascii="Times New Roman"/>
                <w:b w:val="false"/>
                <w:i w:val="false"/>
                <w:color w:val="000000"/>
                <w:sz w:val="20"/>
              </w:rPr>
              <w:t>4-аминоантипиринмен экстракциялық-фотометриялық әдіспен өлшеу әдістемесі" (15.04.2022 ж. 488.RA. RU.311345-2022 аттестаттау туралы куәлік, тізілімдегі нөмірі ФР.1.31.2022.43113)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4.1.598-96 "Атмосфералық ауадағы хош иісті, күкіртті, құрамында галоген бар заттарды, метанолды, ацетонды және ацетонитрилді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4.1.1271-03 "Фенолдың массалық концентрациясын жұмыс аймағының ауасында және елді мекендердің атмосфералық ауасында флуориметриялық әдіспен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2.3.3.10-15-64-2005 "Тамақ өнімдерімен жанасатын полимерлік және басқа синтетикалық материалдардан тұратын бұйымдарды санитарлық-химиялық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1924-2003 "Тамақ өнімдерін имитациялайтын модельдік орталарда фенол мен эпихлоргидринді газохроматографиялық анықтау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ТНҚФ 14.1:2:4.182-02 (2010 ж. басылым) "Флюорат-02" сұйықтық талдағышында флуориметриялық әдіспен табиғи, ауыз және сарқынды сулардың сынамаларында фенолдардың (жалпы және ұшпа) массалық концентрациясын өлшеу әдістемесі" (24.09.2010 ж. 223.1.0107/01.0258/2010 аттестаттау туралы куәлік; тізілімдегі нөмірі  ФР.1.31.2006.02371)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7-баптар (денсаулыққа зиянды химиялық заттардың бөлінуі: этиленгликоль)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16000-6-2016 "Жабық үй-жайлардың ауасы. 6-бөлік. Tenax TA сорбентіне кейіннен термиялық десорбция және МСД/ЖИД пайдалана отырып газохроматографиялық талдау жасай отырып, сынамаларды белсенді іріктеу жолымен жабық үй-жайлардың ауасындағы және сынақ камерасындағы ұшпа органикалық қосылыстарды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 880-71 "Тамақ өнімдерімен жанасуға арналған полиолефиндер класындағы полимерлік материалдардың өндірісі мен қолданылуын мемлекеттік қадағалауды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7-баптар (уыттылық индексі</w:t>
            </w:r>
          </w:p>
          <w:p>
            <w:pPr>
              <w:spacing w:after="20"/>
              <w:ind w:left="20"/>
              <w:jc w:val="both"/>
            </w:pPr>
            <w:r>
              <w:rPr>
                <w:rFonts w:ascii="Times New Roman"/>
                <w:b w:val="false"/>
                <w:i w:val="false"/>
                <w:color w:val="000000"/>
                <w:sz w:val="20"/>
              </w:rPr>
              <w:t>
(су ортасында))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32075-2013 "Тоқыма материалдар. Уыттылықты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4.1/4.3.1485-03 "Балаларға, жасөспірімдерге және ересектерге арналған киімді гигиеналық бағалау. Бақылау әдістері. Химиялық факторлар. Физикалық факторлар"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1.1.037-95 "Полимерлік және басқа материалдардан тұратын өнімдерді биотестілеу"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59577-2021 "Былғары, жүн және олардан жасалған бұйымдар. Уыттылық индексін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7-баптар (уыттылық индексі</w:t>
            </w:r>
          </w:p>
          <w:p>
            <w:pPr>
              <w:spacing w:after="20"/>
              <w:ind w:left="20"/>
              <w:jc w:val="both"/>
            </w:pPr>
            <w:r>
              <w:rPr>
                <w:rFonts w:ascii="Times New Roman"/>
                <w:b w:val="false"/>
                <w:i w:val="false"/>
                <w:color w:val="000000"/>
                <w:sz w:val="20"/>
              </w:rPr>
              <w:t>
(әуе ортасында))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 29 ФЦ/2688-03 "Ірі қара малдың спермасын сынақ объектісі ретінде пайдалана отырып, суда еритін құрамдастар бойынша ауа сынамаларының уыттылығын бағалаудың экспресс-әдісі"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7-баптар (токсикологиялық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10993-10-2011 "Медициналық бұйымдар. Медициналық бұйымдардың биологиялық әсерін бағалау. 10-бөлік.   Тітіркендіргіштік және сезімталдық әсерді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10993-12-2015 "Медициналық бұйымдар. Медициналық бұйымдардың биологиялық әсерін бағалау. 12-бөлік. Сынамаларды дайындау және бақылау үлгілері"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 1.1.11-12-35-2004 "Бастапқы токсикологиялық бағалау және заттардың гигиеналық реттелуі үшін эксперименттік зерттеулер жүргізуге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32893-2014 "Парфюмерлік-косметикалық өнім. Токсикологиялық және клиникалық-зертханалық қауіпсіздік көрсеткіштерін бағалау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33506-2015 "Парфюмерлік-косметикалық өнімдер. Қауіпсіздіктің токсикологиялық көрсеткіштерін бағалауды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1.1.037-95 "Полимерлік және басқа материалдардан тұратын өнімдерді биотестілеу"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7-баптар</w:t>
            </w:r>
          </w:p>
          <w:p>
            <w:pPr>
              <w:spacing w:after="20"/>
              <w:ind w:left="20"/>
              <w:jc w:val="both"/>
            </w:pPr>
            <w:r>
              <w:rPr>
                <w:rFonts w:ascii="Times New Roman"/>
                <w:b w:val="false"/>
                <w:i w:val="false"/>
                <w:color w:val="000000"/>
                <w:sz w:val="20"/>
              </w:rPr>
              <w:t>
(су ағатын хромның массалық үлесі (VI))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31280-2004 "Үлбір және үлбір бұйымдары. Зиянды заттар. Бос формальдегид пен су алынатын хромды (VI) және жалпы хромды табу және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54591-2011 "Тері мен үлбір. Хром (VI)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7-баптар </w:t>
            </w:r>
          </w:p>
          <w:p>
            <w:pPr>
              <w:spacing w:after="20"/>
              <w:ind w:left="20"/>
              <w:jc w:val="both"/>
            </w:pPr>
            <w:r>
              <w:rPr>
                <w:rFonts w:ascii="Times New Roman"/>
                <w:b w:val="false"/>
                <w:i w:val="false"/>
                <w:color w:val="000000"/>
                <w:sz w:val="20"/>
              </w:rPr>
              <w:t>(тері жүні су сығындысының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32165-2013 "Иленген үлбір терілер және қой терілері. Су сығындысының рН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7-баптар </w:t>
            </w:r>
          </w:p>
          <w:p>
            <w:pPr>
              <w:spacing w:after="20"/>
              <w:ind w:left="20"/>
              <w:jc w:val="both"/>
            </w:pPr>
            <w:r>
              <w:rPr>
                <w:rFonts w:ascii="Times New Roman"/>
                <w:b w:val="false"/>
                <w:i w:val="false"/>
                <w:color w:val="000000"/>
                <w:sz w:val="20"/>
              </w:rPr>
              <w:t>(үлбірдің тері матасының қайнау температурасы)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32078-2013 "Үлбір терілері мен қой терілері. Қайнау температурасын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бұйымдар, былғары галантереядан жасалған бұйымдар және аяқ киім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6-баптар (сынама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938.0-75 "Тері. Қабылдау қағидалары. Сынама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1.1.10-12-96-2005 "Маталарды, киімдерді және аяқ киімдерді гигиеналық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w:t>
            </w:r>
          </w:p>
          <w:p>
            <w:pPr>
              <w:spacing w:after="20"/>
              <w:ind w:left="20"/>
              <w:jc w:val="both"/>
            </w:pPr>
            <w:r>
              <w:rPr>
                <w:rFonts w:ascii="Times New Roman"/>
                <w:b w:val="false"/>
                <w:i w:val="false"/>
                <w:color w:val="000000"/>
                <w:sz w:val="20"/>
              </w:rPr>
              <w:t>
(сәйкестендіру)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33099-2014 "Былғарыдан жасалған бұйымдар. Қолданылатын материалдарды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ИСО 17131-2014 "Тері. Микроскоп арқылы сәйкестендіру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5-бап </w:t>
            </w:r>
          </w:p>
          <w:p>
            <w:pPr>
              <w:spacing w:after="20"/>
              <w:ind w:left="20"/>
              <w:jc w:val="both"/>
            </w:pPr>
            <w:r>
              <w:rPr>
                <w:rFonts w:ascii="Times New Roman"/>
                <w:b w:val="false"/>
                <w:i w:val="false"/>
                <w:color w:val="000000"/>
                <w:sz w:val="20"/>
              </w:rPr>
              <w:t>(еркін формальдегидтің массалық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17226-2-2011 "Тері. Формальдегидтің құрамын анықтау. 2-бөлік. Фотометриялық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17226-1-2011 5 және 6-баптар "Тері. Формальдегидтің құрамын анықтау. </w:t>
            </w:r>
          </w:p>
          <w:p>
            <w:pPr>
              <w:spacing w:after="20"/>
              <w:ind w:left="20"/>
              <w:jc w:val="both"/>
            </w:pPr>
            <w:r>
              <w:rPr>
                <w:rFonts w:ascii="Times New Roman"/>
                <w:b w:val="false"/>
                <w:i w:val="false"/>
                <w:color w:val="000000"/>
                <w:sz w:val="20"/>
              </w:rPr>
              <w:t>1-бөлік. Сұйық хроматография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6-баптар (су ағатын хромның массалық үлесі (VI))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17075-2011 "Тері. Хром құрамын анықтау әдісі (VI)"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31280-2004 "Аң терісі және аң терісінен жасалған бұйымдар. Зиянды заттар. Бос формальдегидтің және сумен шайылатын хромның (VI) және жалпы хромның құрамын анықтау және айқындау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54591-2011 "Тері мен аң терісі. Хром құрамын анықтау әдісі (VI)"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6-баптар (бояудың құрғақ және дымқыл үйкеліске төзімділігі)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938.29-77 "Тері. Тері түсінің құрғақ және дымқыл үйкеліске төзімділігін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938.29-2002 3-бөлім "Тері. Тері түсінің құрғақ және дымқыл үйкеліске төзімділігін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32076-2013 "Тері. Тері түсінің құрғақ және дымқыл үйкеліске төзімділігін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 (бояудың терге төзімділігі)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30835-2003 (ИСО 11641-1993) "Тері. Бояудың терге төзімділігін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 </w:t>
            </w:r>
          </w:p>
          <w:p>
            <w:pPr>
              <w:spacing w:after="20"/>
              <w:ind w:left="20"/>
              <w:jc w:val="both"/>
            </w:pPr>
            <w:r>
              <w:rPr>
                <w:rFonts w:ascii="Times New Roman"/>
                <w:b w:val="false"/>
                <w:i w:val="false"/>
                <w:color w:val="000000"/>
                <w:sz w:val="20"/>
              </w:rPr>
              <w:t>(сынама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9289-78 "Аяқ киім. Қабылдау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1.1.10-12-96-2005 "Маталарды, киімдерді және аяқ киімдерді гигиеналық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 (сыңарсыз  аяқ киімнің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28735-2005 "Аяқ киім. Массаны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 (икемділік)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9718-88 "Аяқ киім. Икемділікті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 (өкшенің биіктігі)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33225-2015 "Аяқ киім. Сызықтық өлшемдерді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 (киізден жасалған аяқ киімнің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1059-72 "Киізден жасалған аяқ киім. Қабылдау қағидалары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 (былғарыдан жасалған үстіңгі, астарлы және ішкі табан материалын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2132-2010 "Былғарыдан жасалған бұйымдар. Қолданылатын материалдарды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ИСО 17131-2014 "Тері. Микроскоп көмегімен сәйкестендіру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33099-2014 "Былғарыдан жасалған бұйымдар. Қолданылатын материалдарды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 (аяқ киімде ашық және бекітілмеген өкше бөлігінің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6.9-тармақ МЕМСТ 26165-2003 "Балалар аяқ киімі.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7.11-тармақ МЕМСТ 26165-2021 "Балалар аяқ киімі.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 (тұмсық пен өкшенің деформациялануы)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9135-2004 "Аяқ киім. Өкше мен тұмсықтың жалпы және қалдық деформациясын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20864-2011 "Аяқ киім. Қатты өкшелер мен тұмсықтарды сынау әдісі. Механикалық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 (төменгі бөліктерді бекіту беріктігі)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9134-78 "Аяқ киім. Төменгі бөліктердің бекітпелерінің беріктігін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9292-82 "Аяқ киімдегі табанның беріктігін, бекітудің химиялық әдістерін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 (су өткізбейтін)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4.9-тармақ МЕМСТ 6410-80 "Резеңке және резеңке-тоқыма желімделген бәтеңке, етік және туфли.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4.9-тармақ МЕМСТ 126-79 "Желімделген резеңке галоштар.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 (бастырған аяқ киімнің бос күкірт қышқылының (су сорғышы бойынша) массалық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2.6-тармақ МЕМСТ 1059-72 "Бастырған аяқ киім. Қабылдау қағидалары және сынау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галантереялық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 (сынама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МЕМСТ 28631-2005 "Сөмкелер, чемодандар, портфельдер, дорбалар, папкалар, ұсақ былғары галантерея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МЕМСТ 28754-90 "Белдіктер және сағатқа арналған баулар.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МЕМСТ 28754-2018 "Белдіктер және сағатқа арналған баулар.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3-бөлім МЕМСТ 28846-90 "Қолғаптар мен биялайлар.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 (теріні сәйкестендіру)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ИСО 17131-2014 "Былғары. Микроскоптың көмегімен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33099-2014 "Былғарыдан жасалған бұйымдар. Қолданылатын материалдарды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 (өнімнің массасы)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7.3-тармақ МЕМСТ 28631-2005 "Сөмкелер, чемодандар, портфельдер, дорбалар, папкалар, ұсақ былғары галантерея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 (тұтқаларды бекіту түйіндерінің жыртылу жүктемесі немесе жоғары жүктеме)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7.5-тармақ МЕМСТ 28631-2005 "Сөмкелер, чемодандар, портфельдер, дорбалар, папкалар, ұсақ былғары галантерея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 (пішінге төзімді арқалықтың болуы, шағылыстыратын элементтердің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7.1-тармақ МЕМСТ 28631-2005 "Сөмкелер, чемодандар, портфельдер, дорбалар, папкалар, ұсақ былғары галантерея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 (сызықтық өлшемдер)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7.2-тармақ МЕМСТ 28631-2005 "Сөмкелер, чемодандар, портфельдер, дорбалар, папкалар, ұсақ былғары галантерея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 (бояудың құрғақ және дымқыл үйкеліске төзімділігі)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938.29-2002 "Тері. Тері түсінің құрғақ және дымқыл үйкеліске төзімділігін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9733.6-83 "Тоқыма материалдар.  Бояулардың "терге" төзімділігін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9733.27-83 "Тоқыма материалдар. Бояудың үйкеліске төзімділігін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30835-2003 (ИСО 11641-1993) "Былғары. Бояудың терге төзімділігін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32076-2013 "Былғары. Тері түсінің құрғақ және дымқыл үйкеліске төзімділігін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арбалары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(сынама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19245-93 "Балалар арбалары.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((көлденең және көлбеу (10° бұрышта) жазықтықтардағы тұрақтылық)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және 5.8-тармақтар МЕМСТ 19245-93 5 "Балалар арбалары.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(арбаның артқы жағындағы пішінге төзімділік)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5.6-тармақ МЕМСТ 19245-93 "Балалар арбалары.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(өткір ұштардың, түйіндердің және бөлшектердің, ашық саңылаулардың, диаметрі 5 мм-ден үлкен және 12 мм-ден аз саңылаулардың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 5.2-тармақтың үшінші абзацы МЕМСТ 19245-933. "Балалар арбалары.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(тежегіш және блоктау жүйелерінің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және 5.10-тармақтар МЕМСТ 19245-93 "Балалар арбалары.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(сыртқы қаптаманың немесе тыстың су өткізбейтіндігі)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413-91 "Резеңке немесе пластмассамен қапталған маталар. Суға төзімділікті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22944-78 "Былғары жасанды және үлбір материалдар. Су өткізгіштігін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(белдіктердің, тұтқалардың, қапсырмалардың және тасымалдауға арналған өзге де құрылғылардың беріктігі)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5.11-тармақ МЕМСТ 19245-93 "Балалар арбалары.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(қауіпсіздік белдіктерінің, реттегіштердің және құлыптардың беріктігі)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 МЕМСТ 19245-93 "Балалар арбалары.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(сынама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МЕМСТ 31741-2012 "Велосипедтер.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(седла биіктігі 435 мм-ден 635 мм-ге дейінгі велосипедтерге арналған механикалық қауіпсіздік талаптары (мектеп жасына дейінгі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28765-90 (ISO 8098-90) "Кішкентай балаларға арналған велосипедтер.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58704-2019 "Кішкентай балаларға арналған велосипедтер. Қауіпсіздік талаптары және сынақ әдістері"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(орындығы 635 мм және одан жоғары биіктікке реттелетін велосипедтерге арналған механикалық қауіпсіздік талаптары (мектеп жасындағы және жасөспірім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МЕМСТ 31741-2012 "Велосипедтер.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(ашық жоталардың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6.1.2-тармақ МЕМСТ 31741-2012 "Велосипедтер.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(тежегіш жүйесін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3.3, 3.4, 3.5-тармақтар МЕМСТ 28765-90 (ИСО 8098-90) "Жас балаларға арналған велосипедтер. Қауіпсіздік талаптары"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8.1-тармақ МЕМСТ 31741-2012 "Велосипедтер.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(рульдік басқару; велосипед тораптарын, бөлшектерін және қосылыстарын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3.7, 3.8, 3.9, 3.10, 3.11-тармақтар МЕМСТ 28765-90 (ISO 8098-90) "Кішкентай балаларға арналған велосипедтер. Қауіпсіздік талаптары"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8.3, 8.4, 8.5, 8.6-тармақтар МЕМСТ 31741-2012 "Велосипедтер.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 (қолдау роликтерінің деформациясы)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3.13-тармақ МЕМСТ 28765-90 (ИСО 8098-90) "Жас балаларға арналған велосипедтер.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(кітап және журнал)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 (сынама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34860-22 "Балалар мен жасөспірімдерге арналған кітап және журнал бұйымдары.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СанҚжН 2.4.7.960-00 "Балалар мен жасөспірімдерге арналған кітап және журнал басылымдарына қойылатын гигиеналық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01.07.2024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 (фонның оптикалық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34860-22 "Балалар мен жасөспірімдерге арналған кітап және журнал бұйымдары.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СанҚжН 2.4.7.960-00 "Балалар мен жасөспірімдерге арналған кітап және журнал басылымдарына қойылатын гигиеналық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01.07.2024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7.206-2006 "Балаларға арналған кітап және журнал басылымдары. 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01.07.2024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 (топ және қаріп сызбасы)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1-қосымша МЕМСТ 3489.1-71 "Типографиялық қаріптер (орыс және латын грек негіздерінде). Топтастыру. Индекстеу. Қаріп сызығы. Сыйымдылығы"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7.206-2006 "Балаларға арналған кітап және журнал басылымдары. 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01.07.2024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 (қаріп түйреуіші, жолдың ұзындығы, интерлиньяждың ұлғаюы, түбірлік өрістер, бояу беттеріндегі сурет элементтерінің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34860-22 "Балалар мен жасөспірімдерге арналған кітап және журнал бұйымдары.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СанҚжН 2.4.7.960-00 "Балалар мен жасөспірімдерге арналған кітап және журнал басылымдарына қойылатын гигиеналық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01.07.2024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7.206-2006 "Балаларға арналған кітап және журнал басылымдары. 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01.07.2024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 (сөздер арасындағы алшақтық)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34860-22 "Балалар мен жасөспірімдерге арналған кітап және журнал бұйымдары.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13-тармақ СанҚжН 2.4.7.1166-02 "Жалпы және бастауыш кәсіптік білім беру үшін оқу басылымдарына қойылатын гигиеналық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01.07.2024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 (денсаулыққа зиянды химиялық заттардың бөлінуі: қорғасын, мырыш, күшәла, 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4152-89 "Ауыз су. Күшәланың массалық концентрациясын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31870-2012 "Ауыз су. Атом спектрометриясы әдістерімен элементтердің болуын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31956-2013 "Су. Хром (VI) және жалпы хром құрамын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11885-2011 "Судың сапасы. Индуктивті байланысқан плазмамен атомдық-эмиссиялық спектрометрия әдісімен кейбір элементтерді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57162-2016 "Су. Электротермиялық атомизациямен атомдық-абсорбциялық спектрометрия әдісімен элементтердің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14.1:2:4.139-98 "Ауыз судағы, табиғи және сарқынды сулардағы кобальтты никельді, мысты, хромды, мырышты, марганецті, темірді, күмісті жалынды атомизациясы бар атомдық-абсорбциялық спектрометрия әдісімен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14.1:2:4.139-98 (2020 ж. басылым) "Ауыз су, табиғи және сарқынды сулар сынамаларында темірдің, кадмийдің, кобальттың, марганецтің, мыстың, никельдің, қорғасынның, күмістің, хромның және мырыштың массалық концентрациясын жалынды атомдық-абсорбциялық спектрометрия әдісімен өлшеу әдістемесі" (21.12.2020 ж. 88-16207-058-RA.RU.310657-2020 аттестаттау туралы куәлік, тізілімдегі нөмірі ФР.1.31.2021.39093)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ТНҚ Ф 14.1:2:4.140-98 "Ауыз, табиғи және ағынды сулардағы бериллийді, ванадийді, висмутты, кадмийді, кобальтты, мысты, молибденді, күшаланы, никельді, қалайыны, қорғасынды, селенді, күмісті, сурьманы және хромды электрометриялық атомизациясы бар атомдық-абсорбциялық спектрометрия әдісімен өлшеуді орындау әдістемесі"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14.1:2:4.140-98 (2013 ж. басылым) "Ауыз судағы, табиғи және сарқынды сулардағы бериллийдің, ванадийдің, висмуттың, кадмийдің, кобальттың, мыстың, молибденнің, күшәланының, никельдің, қалайының, қорғасынның, селеннің, күмістің, сурьманың және хромның массалық концентрацияларын электрометриялық атомизациясы бар атомдық-абсорбциялық спектрометрия әдісімен өлшеу әдістемесі" (27.11.2013 ж. № 016/01.00301-2010/2013 аттестаттау туралы куәлік, тізілімдегі нөмірі ФР.1.31.2013.16663)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14.1:2:4.143-98 "Ауыз судағы, табиғи және ағынды сулардағы алюминийді, барийді, борды, темірді, кобальтты марганецті, мысты, никельді, стронцийді, титанды, хромды және мырышты ICP спектрометрия әдісімен  өлшеу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1792-2002 "ARL 3410+ спектрометріндегі сұйық сынамаларда элементтердің концентрациясын өлшеуді орындау әдістемесі" (16.09.2002 ж. № 253/2002)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 (денсаулыққа зиянды химиялық заттардың бөлінуі: 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16000-6-2016 "Жабық үй-жайлардың ауасы. 6-бөлік. Tenax TA сорбентіне кейіннен термиялық десорбция және МСД/ЖИД пайдалана отырып газохроматографиялық талдау жасай отырып, сынамаларды белсенді іріктеу жолымен жабық үй-жайлардың ауасындағы және сынақ камерасындағы ұшпа органикалық қосылыстарды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4.1.752-99 "Судағы фенолды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4.1.647-96 "Судағы фенолды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4.1.737-99 "Судағы фенолдарды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4.1.1263-03 "Ауыз су және жерүсті және жерасты су көздерінің су сынамаларында фториметриялық әдіспен жалпы және ұшпа фенолдардың массалық концентрациясын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52.24.488-95 "Судағы ұшпа фенолдардың қосындысын фотометриялық әдіспен бумен айдағаннан кейін анықтау арқылы массалық концентрацияны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РД 52.24.488-2022 "Судағы ұшпа фенолдардың жалпы массалық концентрациясы. Су буымен айдаудан кейін </w:t>
            </w:r>
          </w:p>
          <w:p>
            <w:pPr>
              <w:spacing w:after="20"/>
              <w:ind w:left="20"/>
              <w:jc w:val="both"/>
            </w:pPr>
            <w:r>
              <w:rPr>
                <w:rFonts w:ascii="Times New Roman"/>
                <w:b w:val="false"/>
                <w:i w:val="false"/>
                <w:color w:val="000000"/>
                <w:sz w:val="20"/>
              </w:rPr>
              <w:t>4-аминоантипиринмен экстракциялық-фотометриялық әдіспен өлшеу әдістемесі" (15.04.2022 ж. 488.RA. RU.311345-2022 аттестаттау туралы куәлік, тізілімдегі нөмірі ФР.1.31.2022.43113)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4.1.598-96 "Атмосфералық ауадағы хош иісті, құрамында күкірт бар, галогені бар заттарды, метанолды, ацетонды және ацетонитрилді газохроматографиялық анықтау жөніндегі әдістемелік нұсқаулар"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4.1.1271-03 "Фенолдың массалық концентрациясын жұмыс аймағының ауасында және елді мекендердің атмосфералық ауасында флуориметриялық әдіспен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2.3.3.10-15-64-2005 "Тамақ өнімдерімен жанасатын полимерлік және басқа синтетикалық материалдардан тұратын бұйымдарды санитарлық-химиялық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1924-2003 "Тамақ өнімдерін имитациялайтын модельдік орталарда фенол мен эпихлоргидринді газохроматографиялық анықтау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ТНҚФ 14.1:2:4.182-02 (2010 ж. басылым) "Суды сандық химиялық талдау. Табиғи, ауыз су және ағынды сулардың сынамаларындағы фенолдардың (жалпы және ұшпа) массалық концентрациясын "Флюорат-02" сұйықтық талдағышында флюориметриялық әдіспен өлшеу әдістемесі" (24.09.2010 ж. 223.1.0107/01.0258/2010 аттестаттау туралы куәлік; тізілімдегі нөмірі ФР.1.31.2006.02371)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 (денсаулыққа зиянды химиялық заттардың бөлінуі: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55227-2012 "Су. Формальдегидтің құрамын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4.1.1265-03 "Ауыз су және жерүсті және жерасты су көздерінің су сынамаларындағы формальдегидтің салмақтық концентрациясын флюориметриялық әдіспен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4.1.753-99 "Судағы формальдегидтің ионохроматографиясын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14.2:4.187-02 "Флюорат-02" сұйықтық талдағышында табиғи, ауыз су және сарқынды су сынамаларында формальдегидтің массалық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4.1.1272-03 "Жұмыс аймағының ауасында және елді мекендердің атмосфералық ауасында формальдегидтің салмақтық концентрациясын флуориметриялық әдіспен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52.04.186-89 "Атмосфераның ластануын бақылау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4.1.1045-01 "Формальдегид пен ауадағы шекті альдегидтерді (C2 ‒ C10) ТЖСХ-ны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4.1.1053-01 "Ауадағы формальдегидті ионохроматографиялық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14.1:2:4.120-96 "Судың сандық химиялық талдауы. "Флюорат-02" талдағышында табиғи, ауыз су және сарқынды су сынамаларында формальдегидтің массалық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2.3.3.10-15-64-2005 "Тамақ өнімдерімен жанасатын полимерлік және басқа синтетикалық материалдардан тұратын бұйымдарды санитарлық-химиялық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ТНҚФ 14.1:2:4.267-2012 "Судың сандық химиялық талдауы. "Люмахром" сұйық хроматографын пайдалана отырып, фотометриялық детекторлаумен тиімділігі жоғары сұйық хроматография әдісімен ауыз су (оның ішінде сыйымдылықта өлшеніп оралған), табиғи және сарқынды сулардың сынамаларындағы формальдегидтің массалық концентрациясын өлшеу әдістемесі" (16.03.2012 ж. № 222.0006/01.00258/2012 аттестаттау туралы куәлік; тізілімдегі нөмірі ФР.1.31.2012.12307)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 "Қоршаған орта объектілерінде зиянды заттарды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Мектеп-жазу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 денсаулыққа зиянды химиялық заттардың бөлінуі:</w:t>
            </w:r>
          </w:p>
          <w:p>
            <w:pPr>
              <w:spacing w:after="20"/>
              <w:ind w:left="20"/>
              <w:jc w:val="both"/>
            </w:pPr>
            <w:r>
              <w:rPr>
                <w:rFonts w:ascii="Times New Roman"/>
                <w:b w:val="false"/>
                <w:i w:val="false"/>
                <w:color w:val="000000"/>
                <w:sz w:val="20"/>
              </w:rPr>
              <w:t>
алюминий, цинк, титан, қалайы, күшәла, кадмий, хром, қорғасын, сынап, селен, сурьма, барий, бор)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12846-2017 "Судың сапасы. Сынаптың құрамын анықтау. Концентрациясы бар және онсыз атомдық абсорбциялық спектрометрияны (ААС) қолдану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33537-2015 (ISO 8288:1986) "Судың сапасы. Кобальттың, никельдің, мыстың, мырыштың, кадмийдің және қорғасынның болуын анықтау. Жалынды атомдық-абсорбциялық спектрометрия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4152-89 "Ауыз су. Күшәланың массалық концентрациясын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18165-2014 "Ауыз су. Алюминий құрамын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31870-2012 "Ауыз су. Атом спектрометриясы әдістерімен элементтердің болуын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31949-2012 "Ауыз су. Бор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31950-2012 "Су. Жалпы сынаптың құрамын жалынсыз атомдық-абсорбциялық спектрометриямен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31956-2012 "Су. Хром (VI) және жалпы хром құрамын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8288-2005 "Судың сапасы. Кобальттың, никельдің, мыстың, мырыштың, кадмийдің және қорғасынның болуын  анықтау. Жалынды атомдық-абсорбциялық спектрометриялық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11885-2011 "Судың сапасы. Индуктивті байланысқан плазмамен атомдық-эмиссиялық спектрометрия әдісімен кейбір элементтерді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15586-2011 "Судың сапасы. Графит пешін пайдаланып атомдық-абсорбциялық спектрометрия әдісімен микроэлементтерді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57162-2016 "Су. Электротермиялық атомизациямен атомдық-абсорбциялық спектрометрия әдісімен элементтердің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14.1:2:4.139-98 "Ауыз судағы, табиғи және сарқынды сулардағы кобальтты никельді, мысты, хромды, мырышты, марганецті, темірді, күмісті жалынды атомизациясы бар атомдық-абсорбциялық спектрометрия әдісімен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14.1:2:4.139-98 (2020 ж. басылым) "Ауыз су, табиғи және сарқынды сулар сынамаларындағы темірдің, кадмийдің, Кобальттың, марганецтің, мыстың, никельдің, қорғасынның, күмістің, хромның және мырыштың массалық концентрациясын жалынды атомдық-абсорбциялық спектрометрия әдісімен өлшеу әдістемесі" (21.12.2020 ж. 88-16207-058-RA.RU.310657-2020 аттестаттау туралы куәлік, тізілімдегі нөмірі ФР.1.31.2021.39093)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14.1:2:4.140-98 "Ауыз судағы, табиғи және сарқынды сулардағы бериллийді, ванадийді, висмутты, кадмийді, кобальтты, мысты, молибденді, күшәланы, никельді, қалайыны, қорғасынды, селенді, күмісті, сурьманы және хромды электрометриялық атомизациясы бар атомдық-абсорбциялық спектрометрия әдісімен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14.1:2:4.140-98 (2013 ж. басылым) "Ауыз судағы, табиғи және сарқынды сулардағы бериллийдің, ванадийдің, висмуттың, кадмийдің, кобальттың, мыстың, молибденнің, күшәланының, никельдің, қалайының, қорғасынның, селеннің, күмістің, сурьманың және хромның массалық концентрацияларын электрометриялық атомизациясы бар атомдық-абсорбциялық спектрометрия әдісімен өлшеу әдістемесі" (27.11.2013 ж. № 016/01.00301-2010/2013 аттестаттау туралы куәлік, тізілімдегі нөмірі ФР.1.31.2013.16663)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14.1:2:4.143-98 "Ауыз судағы, табиғи және ағынды сулардағы алюминийді, барийді, борды, темірді, кобальтты марганецті, мысты, никельді, стронцийді, титанды, хромды және мырышты ICP спектрометрия әдісімен өлшеу әдістемесі" (12.10.2011 ж. № 019/01.00301-2010/2011 аттестаттау туралы куәлік; тізілімдегі нөмірі ФР.1.31.2013.13911)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4.1.1256-03 "Ауыз су және жерүсті және жерасты су көздерінің су сынамаларындағы мырыштың массалық концентрациясын флуориметриялық әдіспен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4.1.1255-03 "Ауыз су мен жер үсті және жер асты су көздерінің су сынамаларында алюминийдің массалық концентрациясын флуориметриялық әдіспен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ӨОӘ.МН 1792-2002 "ARL 3410+ спектрометріндегі сұйық сынамаларда элементтердің концентрациясын өлшеуді орындау әдістемесі" (16.09.2002 ж. № 253/2002 аттестаттау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3057-2008 "Атом-абсорбциялық спектрометрия әдісімен су матрицаларындағы ауыр металдардың концентрациясын өлшеуді орындау әдістемесі" (22.12.2008 ж. № 500-2008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4.1.1257-03 "Ауыз су мен жер үсті және жер асты су көздерінің су сынамаларында бордың флуориметриялық әдіспен массалық концентрациясын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24295-80 2-бөлім "Эмальды шаруашылық болат ыдыс. Сорғыштарды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8-бап денсаулыққа зиянды химиялық заттардың бөлінуі: </w:t>
            </w:r>
          </w:p>
          <w:p>
            <w:pPr>
              <w:spacing w:after="20"/>
              <w:ind w:left="20"/>
              <w:jc w:val="both"/>
            </w:pPr>
            <w:r>
              <w:rPr>
                <w:rFonts w:ascii="Times New Roman"/>
                <w:b w:val="false"/>
                <w:i w:val="false"/>
                <w:color w:val="000000"/>
                <w:sz w:val="20"/>
              </w:rPr>
              <w:t>агидол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19.10.90 ж. Балаларға арналған латекс емізіктер мен емізік баллоншаларын санитарлық-химиялық зерттеу жөніндегі 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5562-2016 "Материалдардан су сорғыштарындағы агидол-2, каптакс, алтакс, цимат, этилцимат, дифенилгуанидин, Д тиурам және Е тиурам концентрацияларын анықтау. Сұйық хроматография әдісімен өлшеу жүргізу әдістемесі" (20.04.2016 ж. № 951/2016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8-бап денсаулыққа зиянды химиялық заттардың бөлінуі: </w:t>
            </w:r>
          </w:p>
          <w:p>
            <w:pPr>
              <w:spacing w:after="20"/>
              <w:ind w:left="20"/>
              <w:jc w:val="both"/>
            </w:pPr>
            <w:r>
              <w:rPr>
                <w:rFonts w:ascii="Times New Roman"/>
                <w:b w:val="false"/>
                <w:i w:val="false"/>
                <w:color w:val="000000"/>
                <w:sz w:val="20"/>
              </w:rPr>
              <w:t>агидол 40, альтакс)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4.1.10-15-92-2005 "Тамақ өнімдерімен жанасуға арналған резеңкелер мен олардан жасалған бұйымдарды санитарлық-химиялық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5562-2016 "Материалдардан тұратын су сорғыштарындағы агидол-2, каптакс, алтакс, цимат, этилцимат, дифенилгуанидин, Д тиурам және Е тиурам концентрацияларын анықтау. Сұйық хроматография әдісімен өлшеу жүргізу әдістемесі" (20.04.2016 ж. № 951/2016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АМИ.МН 0020-2021 "Беларусь Республикасының өлшем бірлігін қамтамасыз ету жүйесі. Халық тұтынатын тауарлардан тұратын су сорындыларындағы вулкациттің, ц сульфенамидтің, ацетофенонның, агидол-40 массалық концентрациясы. Тиімділігі жоғары сұйық хроматография әдісімен өлшеу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4077-86 "Тамақ өнімдерімен жанасуға арналған резеңкелерді және олардан жасалған бұйымдарды санитариялық-гигиеналық зерттеу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ж.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8-бап денсаулыққа зиянды химиялық заттардың бөлінуі: </w:t>
            </w:r>
          </w:p>
          <w:p>
            <w:pPr>
              <w:spacing w:after="20"/>
              <w:ind w:left="20"/>
              <w:jc w:val="both"/>
            </w:pPr>
            <w:r>
              <w:rPr>
                <w:rFonts w:ascii="Times New Roman"/>
                <w:b w:val="false"/>
                <w:i w:val="false"/>
                <w:color w:val="000000"/>
                <w:sz w:val="20"/>
              </w:rPr>
              <w:t>акрилонитрил)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16000-6-2016 "Жабық үй-жайлардың ауасы. 6-бөлік. Tenax TA сорбентіне кейіннен термиялық десорбция және МСД/ЖИД пайдалана отырып газохроматографиялық талдау жасай отырып, сынамаларды белсенді іріктеу жолымен жабық үй-жайлардың ауасындағы және сынақ камерасындағы ұшпа органикалық қосылыстарды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22648-77 "Пластмассалар. Газ-сұйық хроматография әдісімен "Нитрон Д" талшығынан алынған сығындылардағы (тер сұйықтығы) акрил қышқылының нитрилін анықтау бойынша" гигиеналық көрсеткіштерді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30713-2000 "Полиакрилонитрильді талшық. Акрил қышқылы нитрилінің ауаға ауысу концентрациясын анықтау. Газды хроматография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сорғыштарындағы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РФ.1.31.2013.16740 )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4.1.10-14-91-2005 "Судағы, модельдік ортадағы және тамақ өнімдеріндегі полистирольді пластиктерден бөлінетін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11-12-25-96 "Газ-сұйық хроматография әдісімен "Нитрон Д" талшығынан алынған сығындылардағы (тер сұйықтығы) акрил қышқылының нитрилін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8-бап (денсаулыққа зиянды химиялық заттардың бөлінуі: </w:t>
            </w:r>
          </w:p>
          <w:p>
            <w:pPr>
              <w:spacing w:after="20"/>
              <w:ind w:left="20"/>
              <w:jc w:val="both"/>
            </w:pPr>
            <w:r>
              <w:rPr>
                <w:rFonts w:ascii="Times New Roman"/>
                <w:b w:val="false"/>
                <w:i w:val="false"/>
                <w:color w:val="000000"/>
                <w:sz w:val="20"/>
              </w:rPr>
              <w:t>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сорғыштарындағы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РФ.1.31.2013.16740 )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4.1.3170-14 "Атмосфералық ауада, сынақ камерасының ауасында және тұйық үй-жайларда ацетальдегидті, ацетонды, метилацетатты, этилацетатты, метанолды, изопропанолды, этанолды, н-пропилацетатты, н-пропанолды, изобутилацетатты, бутилацетатты, изобутанолды, н-бутанолды газохроматографиялық анықтау" (16.01.2013 ж. № 01.00282-2008/0154.16.01.13 аттестаттау туралы куәлік, тізілімдегі нөмірі ФР.1.31.2013.16741)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тартқыштарындағы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 01.00282-2008/0160.19.03.13 аттестаттау туралы куәлік, тізілімдегі нөмірі  РФ.1.31.2013.16751)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2558-2006 "Газ хроматографиясы әдісімен тамақ өнімдерін имитациялайтын модельдік орталардың сығындыларында ацетон мен ацетальдегид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4.1.1957-05 "Ауадағы винилхлорид пен ацетальдегидті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8-бап (денсаулыққа зиянды химиялық заттардың бөлінуі: </w:t>
            </w:r>
          </w:p>
          <w:p>
            <w:pPr>
              <w:spacing w:after="20"/>
              <w:ind w:left="20"/>
              <w:jc w:val="both"/>
            </w:pPr>
            <w:r>
              <w:rPr>
                <w:rFonts w:ascii="Times New Roman"/>
                <w:b w:val="false"/>
                <w:i w:val="false"/>
                <w:color w:val="000000"/>
                <w:sz w:val="20"/>
              </w:rPr>
              <w:t>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сорғыштарындағы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РФ.1.31.2013.16740 )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4.1.3170-14 "Атмосфералық ауада, сынақ камерасының ауасында және тұйық үй-жайларда ацетальдегидті, ацетонды, метилацетатты, этилацетатты, метанолды, изопропанолды, этанолды, н-пропилацетатты, н-пропанолды, изобутилацетатты, бутилацетатты, изобутанолды, н-бутанолды газохроматографиялық анықтау" (16.01.2013 ж. № 01.00282-2008/0154.16.01.13 аттестаттау туралы куәлік, тізілімдегі нөмірі ФР.1.31.2013.16741)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тартқыштарындағы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 01.00282-2008/0160.19.03.13 аттестаттау туралы куәлік, тізілімдегі нөмірі  РФ.1.31.2013.16751)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4.1.649-96 "Судағы ұшпа органикалық заттарды хромато-масс-спектрометриялық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4.1.598-96 "Атмосфералық ауадағы хош иісті, күкіртті, құрамында галоген бар заттарды, метанолды, ацетонды және ацетонитрилді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2558-2006 "Газ хроматографиясы әдісімен тамақ өнімдерін имитациялайтын модельдік орталардың сығындыларында ацетон мен ацетальдегид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8-бап (денсаулыққа зиянды химиялық заттардың бөлінуі: </w:t>
            </w:r>
          </w:p>
          <w:p>
            <w:pPr>
              <w:spacing w:after="20"/>
              <w:ind w:left="20"/>
              <w:jc w:val="both"/>
            </w:pPr>
            <w:r>
              <w:rPr>
                <w:rFonts w:ascii="Times New Roman"/>
                <w:b w:val="false"/>
                <w:i w:val="false"/>
                <w:color w:val="000000"/>
                <w:sz w:val="20"/>
              </w:rPr>
              <w:t>ацетофенон)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4077-86 "Тамақ өнімдерімен жанасуға арналған резеңкелерді және олардан жасалған бұйымдарды санитариялық-гигиеналық зерттеу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ж.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4.1.10-15-92-2005 "Тамақ өнімдерімен жанасуға арналған резеңкелер мен олардан жасалған бұйымдарды санитарлық-химиялық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ж.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KZ.06.04.00001-2021 "Резеңке-латекс композицияларынан жасалған бұйымдардағы ацетофенонның, сондай-ақ полистирол мен стирол сополимерлерінің су және ауа ортасына массалық шоғырлану бірліктерінде көрсетілген миграция деңгейін өлшеуді орындау әдістемесі" (21.10.2021 ж. № 2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01.11.2023 бастап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АМИ.МН 0020-2021 "Беларусь Республикасының өлшем бірлігін қамтамасыз ету жүйесі. Халық тұтынатын тауарлардан тұратын су сорындыларындағы вулкациттің, ц сульфенамидтің, ацетофенонның, агидол-40 массалық концентрациясы. Тиімділігі жоғары сұйық хроматография әдісімен өлшеу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8-бап (денсаулыққа зиянды химиялық заттардың бөлінуі: </w:t>
            </w:r>
          </w:p>
          <w:p>
            <w:pPr>
              <w:spacing w:after="20"/>
              <w:ind w:left="20"/>
              <w:jc w:val="both"/>
            </w:pPr>
            <w:r>
              <w:rPr>
                <w:rFonts w:ascii="Times New Roman"/>
                <w:b w:val="false"/>
                <w:i w:val="false"/>
                <w:color w:val="000000"/>
                <w:sz w:val="20"/>
              </w:rPr>
              <w:t>бензальдегид)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4.1.3167-14 "Атмосфералық ауадағы, сынақ камерасының және жабық үй-жайлардың ауасындағы гександы, гептанды, бензолды, толуолды, этилбензолды, м-, о-, п-ксилолдарды, изопропилбензолды, н-пропилбензолды,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бензальдегидті газохроматографиялық анықтау" (16.01.2013 ж. № 01.00282-2008/0155.16.01.13 аттестаттау туралы куәлік, тізілімдегі нөмірі ФР.1.31.2013.16742)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8-бап (денсаулыққа зиянды химиялық заттардың бөлінуі: </w:t>
            </w:r>
          </w:p>
          <w:p>
            <w:pPr>
              <w:spacing w:after="20"/>
              <w:ind w:left="20"/>
              <w:jc w:val="both"/>
            </w:pPr>
            <w:r>
              <w:rPr>
                <w:rFonts w:ascii="Times New Roman"/>
                <w:b w:val="false"/>
                <w:i w:val="false"/>
                <w:color w:val="000000"/>
                <w:sz w:val="20"/>
              </w:rPr>
              <w:t>бенз(а)пирен)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АМИ.МН 0002-2021 "Су және ауа орталарында парафиндерден, балауыздардан және резеңке-латекс композицияларынан жасалған бұйымдардан бөлінетін бензин(а)пиненнің массалық концентрациясы. Жоғары тиімді сұйық хроматография әдісімен өлшеу әдістемесі" (29.09.2021 ж. № BY 00121)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01.11.2023 бастап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4.1.741-99 "Судағы фенантренді, антраценді, флуорантенді, пиренді, хризенді және бензинді(а)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4.1.1273-03 "Атмосфералық ауадағы және жұмыс аймағының ауасындағы бенза(а)пиреннің массалық концентрациясын флуориметриялық анықтаумен жоғары тиімді сұйық хроматография әдісімен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 1424-76 "Сыртқы орта объектілерінен сынама алу жөніндегі әдістемелік нұсқаулар және оларды кейіннен канцерогенді полициклді хош иісті көмірсутектерді анықтау үшін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1489-2001 "Сұйық хроматография әдісімен судағы бенза(а)пирен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8-бап (денсаулыққа зиянды химиялық заттардың бөлінуі: </w:t>
            </w:r>
          </w:p>
          <w:p>
            <w:pPr>
              <w:spacing w:after="20"/>
              <w:ind w:left="20"/>
              <w:jc w:val="both"/>
            </w:pPr>
            <w:r>
              <w:rPr>
                <w:rFonts w:ascii="Times New Roman"/>
                <w:b w:val="false"/>
                <w:i w:val="false"/>
                <w:color w:val="000000"/>
                <w:sz w:val="20"/>
              </w:rPr>
              <w:t>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сорғыштарындағы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РФ.1.31.2013.16740 )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4.1.3167-14 "Атмосфералық ауадағы, сынақ камерасының және жабық үй-жайлардың ауасындағы гександы, гептанды, бензолды, толуолды, этилбензолды, м-, о-, п-ксилолдарды, изопропилбензолды, н-пропилбензолды,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бензальдегидті газохроматографиялық анықтау" (16.01.2013 ж. № 01.00282-2008/0155.16.01.13 аттестаттау туралы куәлік, тізілімдегі нөмірі ФР.1.31.2013.16742)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4.1.11-11-13-2004 "Судағы бензол, толуол, хлорбензол, этилбензол, о-ксилол, стирол концентрацияларын хромато-масс-спектрометрия әдісімен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4.1.10-14-91-2005 "Судағы, модельдік ортадағы және тамақ өнімдеріндегі полистирольді пластиктерден бөлінетін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4.1.739-99 "Судағы бензолды, толуолды, хлорбензолды, этилбензолды, о-ксилолды, стиролды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4.1.1205-03 "Судағы бензолды, трихлорэтиленді, толуолды, тетрахлорэтиленді, хлорбензолды, этилбензолды, м-, п-ксилолдарды, о-ксилолды, стиролды, изопропилбензолды, ортохлортолуолды және нафталинді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4.1.649-96 "Судағы ұшпа органикалық заттарды хромато-масс-спектрометриялық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4.1.598-96 "Атмосфералық ауадағы хош иісті, күкіртті, құрамында галоген бар заттарды, метанолды, ацетонды және ацетонитрилді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8-бап (денсаулыққа зиянды химиялық заттардың бөлінуі: </w:t>
            </w:r>
          </w:p>
          <w:p>
            <w:pPr>
              <w:spacing w:after="20"/>
              <w:ind w:left="20"/>
              <w:jc w:val="both"/>
            </w:pPr>
            <w:r>
              <w:rPr>
                <w:rFonts w:ascii="Times New Roman"/>
                <w:b w:val="false"/>
                <w:i w:val="false"/>
                <w:color w:val="000000"/>
                <w:sz w:val="20"/>
              </w:rPr>
              <w:t>бутадиен)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942-72 "Органикалық еріткіштердің полимерлі материалдардан олармен жанасатын ауаға, үлгілік ерітінділерге, құрғақ және сұйық тамақ өнімдеріне өтуін айқындау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KZ.06.01.00197-2020 "Полистиролдан және стирол сополимерлерінен жасалған бұйымдардағы бутадиеннің су және ауа ортасына массалық шоғырлану бірліктерімен көрсетілген миграция деңгейін өлшеуді орындау әдістемесі" (22.10.2020 ж. № 168 аттестаттау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8-бап (денсаулыққа зиянды химиялық заттардың бөлінуі: </w:t>
            </w:r>
          </w:p>
          <w:p>
            <w:pPr>
              <w:spacing w:after="20"/>
              <w:ind w:left="20"/>
              <w:jc w:val="both"/>
            </w:pPr>
            <w:r>
              <w:rPr>
                <w:rFonts w:ascii="Times New Roman"/>
                <w:b w:val="false"/>
                <w:i w:val="false"/>
                <w:color w:val="000000"/>
                <w:sz w:val="20"/>
              </w:rPr>
              <w:t>бутилакрилат)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тартқыштарындағы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 01.00282-2008/0160.19.03.13 аттестаттау туралы куәлік, тізілімдегі нөмірі  РФ.1.31.2013.16751)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8-бап (денсаулыққа зиянды химиялық заттардың бөлінуі: </w:t>
            </w:r>
          </w:p>
          <w:p>
            <w:pPr>
              <w:spacing w:after="20"/>
              <w:ind w:left="20"/>
              <w:jc w:val="both"/>
            </w:pPr>
            <w:r>
              <w:rPr>
                <w:rFonts w:ascii="Times New Roman"/>
                <w:b w:val="false"/>
                <w:i w:val="false"/>
                <w:color w:val="000000"/>
                <w:sz w:val="20"/>
              </w:rPr>
              <w:t>бутилацетат)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сорғыштарындағы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РФ.1.31.2013.16740 )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4.1.3170-14 "Атмосфералық ауада, сынақ камерасының ауасында және тұйық үй-жайларда ацетальдегидті, ацетонды, метилацетатты, этилацетатты, метанолды, изопропанолды, этанолды, н-пропилацетатты, н-пропанолды, изобутилацетатты, бутилацетатты, изобутанолды, н-бутанолды газохроматографиялық анықтау" (16.01.2013 ж. № 01.00282-2008/0154.16.01.13 аттестаттау туралы куәлік, тізілімдегі нөмірі ФР.1.31.2013.16741)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8-бап (денсаулыққа зиянды химиялық заттардың бөлінуі: </w:t>
            </w:r>
          </w:p>
          <w:p>
            <w:pPr>
              <w:spacing w:after="20"/>
              <w:ind w:left="20"/>
              <w:jc w:val="both"/>
            </w:pPr>
            <w:r>
              <w:rPr>
                <w:rFonts w:ascii="Times New Roman"/>
                <w:b w:val="false"/>
                <w:i w:val="false"/>
                <w:color w:val="000000"/>
                <w:sz w:val="20"/>
              </w:rPr>
              <w:t>винилацетат)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16000-6-2016 "Жабық үй-жайлардың ауасы. 6-бөлік. Tenax TA сорбентіне кейіннен термиялық десорбция және МСД/ЖИД пайдалана отырып газохроматографиялық талдау жасай отырып, сынамаларды белсенді іріктеу жолымен жабық үй-жайлардың ауасындағы және сынақ камерасындағы ұшпа органикалық қосылыстарды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22648-77 "Пластмассалар. Гигиеналық көрсеткіштерді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2915-82 "Судағы винилацетатты газ сұйықтығы хроматограф әдісімен анықтау жөніндегі әдістемелік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1870-78 "Судағы, сулы-спиртті ерітінділердегі және тамақ өнімдеріндегі винилацетаттың аз мөлшерін меркуриметриялық анықтау жөніндегі әдістемелік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8-бап (денсаулыққа зиянды химиялық заттардың бөлінуі: </w:t>
            </w:r>
          </w:p>
          <w:p>
            <w:pPr>
              <w:spacing w:after="20"/>
              <w:ind w:left="20"/>
              <w:jc w:val="both"/>
            </w:pPr>
            <w:r>
              <w:rPr>
                <w:rFonts w:ascii="Times New Roman"/>
                <w:b w:val="false"/>
                <w:i w:val="false"/>
                <w:color w:val="000000"/>
                <w:sz w:val="20"/>
              </w:rPr>
              <w:t>винилхлорид)</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25737-91 (ИСО 6401-85) "Пластмассалар. Гомополимерлер және винилхлорид сополимерлері. Винилхлоридтің қалдық мономерін анықтау. Газохроматографиялық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26150-84 "Поливинилхлорид негізіндегі полимерлі әрлеу құрылыс материалдары мен бұйымдары. Санитарлық-химиялық бағалау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1941-78 "ПВХ және оның негізіндегі полимерлі материалдардағы, тамақ өнімдерін имитациялайтын модельдік орталарда, тамақ өнімдерінде хлорлы винилді анықтау бойынша әдістемелік ұсыныстар"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4.1.607-06 "Газ-сұйық хроматография әдісімен атмосфералық ауадағы винилхлоридті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4.1.1957-05 "Ауадағы винилхлоридті және ацетальдегидті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Газохроматографиялық әдіспен ағынды, табиғи жер үсті және жер асты суларындағы метил хлориді, винилхлорид, винилиден хлориді, метилен хлориді, хлороформ, төрт хлорлы көміртегі және т.б. массалық концентрациясының ЗОӘ (01.03.2005 ж. № 17-05 аттестаттау туралы куәлік, тізілімдегі нөмірі ФР.1.31.2005.01754)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8-бап (денсаулыққа зиянды химиялық заттардың бөлінуі: </w:t>
            </w:r>
          </w:p>
          <w:p>
            <w:pPr>
              <w:spacing w:after="20"/>
              <w:ind w:left="20"/>
              <w:jc w:val="both"/>
            </w:pPr>
            <w:r>
              <w:rPr>
                <w:rFonts w:ascii="Times New Roman"/>
                <w:b w:val="false"/>
                <w:i w:val="false"/>
                <w:color w:val="000000"/>
                <w:sz w:val="20"/>
              </w:rPr>
              <w:t>вулкацит (этилфенил-мырыштың дитио-карбаматы))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19.12.86 "Медициналық мақсаттағы резеңке және латекс бұйымдарын санитарлық-гигиеналық бағалау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АМИ.МН 0020-2021 "Беларусь Республикасының өлшем бірлігін қамтамасыз ету жүйесі. Халық тұтынатын тауарлардан тұратын су сорындыларындағы вулкациттің, ц сульфенамидтің, ацетофенонның, агидол-40 массалық концентрациясы. Тиімділігі жоғары сұйық хроматография әдісімен өлшеу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8-бап (денсаулыққа зиянды химиялық заттардың бөлінуі: </w:t>
            </w:r>
          </w:p>
          <w:p>
            <w:pPr>
              <w:spacing w:after="20"/>
              <w:ind w:left="20"/>
              <w:jc w:val="both"/>
            </w:pPr>
            <w:r>
              <w:rPr>
                <w:rFonts w:ascii="Times New Roman"/>
                <w:b w:val="false"/>
                <w:i w:val="false"/>
                <w:color w:val="000000"/>
                <w:sz w:val="20"/>
              </w:rPr>
              <w:t>гексаметилендиамин)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1503-76 "Тамақ және тоқыма өнеркәсібінде қолданылатын полимерлі материалдардағы санитарлық-химиялық зерттеулер кезінде судағы гексаметилендиаминді анықтау бойынша әдістемелік ұсыныстар"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 880-71 "Тамақ өнімдерімен жанасуға арналған полиолефиндер класындағы полимерлік материалдардың өндірісі мен қолданылуын мемлекеттік қадағалауды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2.3.3.10-15-64-2005 "Тамақ өнімдерімен жанасатын полимерлік және басқа синтетикалық материалдардан тұратын бұйымдарды санитарлық-химиялық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 (денсаулыққа зиянды химиялық заттардың бөлінуі: 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сорғыштарындағы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РФ.1.31.2013.16740 )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4149-86 "Тамақ өнімдерімен жанасуға арналған полиолефиндер сыныбының полимерлік материалдарын өндіру мен қолдануды мемлекеттік қадағалауды жүзеге асыру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4.1.10-15-90-2005 "Тамақ өнімдерімен жанасуға арналған полиолефиндер сыныбының полимерлік материалдарын өндіру мен қолдануды мемлекеттік қадағалауды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 (денсаулыққа зиянды химиялық заттардың бөлінуі: гексен, гептен)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16000-6-2016 "Жабық үй-жайлардың ауасы. 6-бөлік. Tenax TA сорбентіне кейіннен термиялық десорбция және МСД/ЖИД пайдалана отырып газохроматографиялық талдау жасай отырып, сынамаларды белсенді іріктеу жолымен жабық үй-жайлардың ауасындағы және сынақ камерасындағы ұшпа органикалық қосылыстарды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 (денсаулыққа зиянды химиялық заттардың бөлінуі: гептан)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сорғыштарындағы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РФ.1.31.2013.16740 )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4149-86 "Тамақ өнімдерімен жанасуға арналған полиолефиндер сыныбының полимерлік материалдарын өндіру мен қолдануды мемлекеттік қадағалауды жүзеге асыру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4.1.10-15-90-2005 "Тамақ өнімдерімен жанасуға арналған полиолефиндер сыныбының полимерлік материалдарын өндіру мен қолдануды мемлекеттік қадағалауды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 (денсаулыққа зиянды химиялық заттардың бөлінуі: дибутилфталат, диоктилфталат)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4.1.3168-14 "Диметилфталатты, диметилтерефталатты, диэтилфталатты, дибутилфталатты, бутилбензилфталатты, бис(2-этилгексил) фталатты және диоктилфталатты атмосфералық ауада, сынақ камерасы мен жабық үй-жайлардың ауасында газохроматографиялық анықтау" (14.12.2012 ж. № 01.00282-2008/0146.14.12.12 аттестаттау туралы куәлік, тізілімдегі нөмірі ФР. 1.31.2013.16763)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4.1.3169-14 "Судағы және құрамы әртүрлі материалдардан тұратын су тартқыштарындағы диметилфталатты, диметилтерефталатты, диэтилфталатты, дибутилфталатты, бутилбензилфталатты, бис(2-этилгексил) фталатты және диоктилфталатты газохроматографиялық анықтау" (16.01.2013 ж. № 01.00282-2008/0147.16.01.13 аттестаттау туралы куәлік, тізілімдегі нөмірі ФР.1.31.2013.16764)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4.1.738-99 "Судағы фталаттар мен органикалық қышқылдарды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 4077-86 "Тамақ өнімдерімен жанасуға арналған резеңкелерді және олардан жасалған бұйымдарды санитариялық-гигиеналық зерттеу жөніндегі әдістемелік нұсқаулар"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4259-87 "Шаруашылық-ауыз сумен жабдықтауда және су шаруашылығында пайдалануға арналған полимерлік және басқа синтетикалық материалдардан тұратын бұйымдарды санитариялық-химиялық зерттеу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4.1.10-15-92-2005 "Тамақ өнімдерімен жанасуға арналған резеңкелер мен олардан жасалған бұйымдарды санитарлық-химиялық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1402-2000 "Газ хроматографиясы әдісімен сулы және сулы-спиртті ортада дибутилфталат пен диоктилфталат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 (денсаулыққа зиянды химиялық заттардың бөлінуі: диэтилфталат)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4.1.3168-14 "Диметилфталатты, диметилтерефталатты, диэтилфталатты, дибутилфталатты, бутилбензилфталатты, бис(2-этилгексил) фталатты және диоктилфталатты атмосфералық ауада, сынақ камерасы мен жабық үй-жайлардың ауасында газохроматографиялық анықтау" (14.12.2012 ж. № 01.00282-2008/0146.14.12.12 аттестаттау туралы куәлік, тізілімдегі нөмірі ФР. 1.31.2013.16763)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4.1.3169-14 "Судағы және құрамы әртүрлі материалдардан тұратын су тартқыштарындағы диметилфталатты, диметилтерефталатты, диэтилфталатты, дибутилфталатты, бутилбензилфталатты, бис(2-этилгексил) фталатты және диоктилфталатты газохроматографиялық анықтау" (16.01.2013 ж. № 01.00282-2008/0147.16.01.13 аттестаттау туралы куәлік, тізілімдегі нөмірі ФР.1.31.2013.16764)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4.1.738-99 "Судағы фталаттар мен органикалық қышқылдарды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 (денсаулыққа зиянды химиялық заттардың бөлінуі: диметилфталат)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4.1.3168-14 "Диметилфталатты, диметилтерефталатты, диэтилфталатты, дибутилфталатты, бутилбензилфталатты, бис(2-этилгексил) фталатты және диоктилфталатты атмосфералық ауада, сынақ камерасы мен жабық үй-жайлардың ауасында газохроматографиялық анықтау" (14.12.2012 ж. № 01.00282-2008/0146.14.12.12 аттестаттау туралы куәлік, тізілімдегі нөмірі РФ. 1.31.2013.16763)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4.1.3169-14 "Судағы және құрамы әртүрлі материалдардан тұратын су тартқыштарындағы диметилфталатты, диметилтерефталатты, диэтилфталатты, дибутилфталатты, бутилбензилфталатты, бис(2-этилгексил) фталатты және диоктилфталатты газохроматографиялық анықтау" (16.01.2013 ж. № 01.00282-2008/0147.16.01.13 аттестаттау туралы куәлік, тізілімдегі нөмірі РФ.1.31.2013.16764)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4.1.738-99 "Судағы фталаттар мен органикалық қышқылдарды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 (денсаулыққа зиянды химиялық заттардың бөлінуі: диметилтере-фталат)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4.1.3168-14 "Диметилфталатты, диметилтерефталатты, диэтилфталатты, дибутилфталатты, бутилбензилфталатты, бис(2-этилгексил) фталатты және диоктилфталатты атмосфералық ауада, сынақ камерасы мен жабық үй-жайлардың ауасында газохроматографиялық анықтау" (14.12.2012 ж. № 01.00282-2008/0146.14.12.12 аттестаттау туралы куәлік, тізілімдегі нөмірі ФР. 1.31.2013.16763)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4.1.3169-14 "Судағы және құрамы әртүрлі материалдардан тұратын су тартқыштарындағы диметилфталатты, диметилтерефталатты, диэтилфталатты, дибутилфталатты, бутилбензилфталатты, бис(2-этилгексил) фталатты және диоктилфталатты газохроматографиялық анықтау" (16.01.2013 ж. № 01.00282-2008/0147.16.01.13 аттестаттау туралы куәлік, тізілімдегі нөмірі РФ.1.31.2013.16764)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4.1.745-99 "Терефталь қышқылының диметил эфирін судағы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 880-71 "Тамақ өнімдерімен жанасуға арналған полиолефиндер класындағы полимерлік материалдардың өндірісі мен қолданылуын мемлекеттік қадағалауды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4.1.11-11-19-2004 "Газды хроматография әдісімен судағы терефталь қышқылының диметил эфирінің ӨОӘ концентрациясы"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ӨОӘ. МН 2367-2005 "Газ хроматографиясы әдісімен тамақ өнімдерін имитациялайтын модельдік орталарда терефталь қышқылының диметил эфирінің концентрациясын өлшеуді орындау әдістемесі"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 (денсаулыққа зиянды химиялық заттардың бөлінуі: дифенил-гуанидин, мырыштың диметилдитио-карбаматы (цимат), мырыштың диэтилдитио-карбаматы (этилцимат), изопрен, сульфенамид-Ц)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19.12.86 "Медициналық мақсаттағы резеңке және латекс бұйымдарын санитарлық-гигиеналық бағалау жөніндегі әдістемелік нұсқаулар"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4.1.10-15-92-2005 "Тамақ өнімдерімен жанасуға арналған резеңкелер мен олардан жасалған бұйымдарды санитарлық-химиялық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5562-2016 "Материалдардан тұратын су сорындыларындағы агидол-2, каптакс, алтакс, цимат, этилцимат, дифенилгуанидин, Д тиурам және Е тиурам концентрацияларын анықтау. Сұйық хроматография әдісімен өлшеу жүргізу әдістемесі" (20.04.2016 ж. № 951/2016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АМИ.МН 0020-2021 "Беларусь Республикасының өлшем бірлігін қамтамасыз ету жүйесі. Халық тұтынатын тауарлардан тұратын су сорындыларындағы вулкациттің, ц сульфенамидтің, ацетофенонның, агидол-40 массалық концентрациясы. Тиімділігі жоғары сұйық хроматография әдісімен өлшеу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8-бап (денсаулыққа зиянды химиялық заттардың бөлінуі: каптакс, </w:t>
            </w:r>
          </w:p>
          <w:p>
            <w:pPr>
              <w:spacing w:after="20"/>
              <w:ind w:left="20"/>
              <w:jc w:val="both"/>
            </w:pPr>
            <w:r>
              <w:rPr>
                <w:rFonts w:ascii="Times New Roman"/>
                <w:b w:val="false"/>
                <w:i w:val="false"/>
                <w:color w:val="000000"/>
                <w:sz w:val="20"/>
              </w:rPr>
              <w:t>тиурам Д, тиурам 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19.12.86 "Медициналық мақсаттағы резеңке және латекс бұйымдарын санитарлық-гигиеналық бағалау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4077-86 "Тамақ өнімдерімен жанасуға арналған резеңкелерді және олардан жасалған бұйымдарды санитариялық-гигиеналық зерттеу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4.1.10-15-92-2005 "Тамақ өнімдерімен жанасуға арналған резеңкелер мен олардан жасалған бұйымдарды санитарлық-химиялық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5562-2016 "Материалдардан тұратын су сорындыларындағы агидол-2, каптакс, алтакс, цимат, этилцимат, дифенилгуанидин, Д тиурам және Е тиурам концентрацияларын анықтау. Сұйық хроматография әдісімен өлшеу жүргізу әдістемесі" (20.04.2016 ж. № 951/2016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8-бап (денсаулыққа зиянды химиялық заттардың бөлінуі: </w:t>
            </w:r>
          </w:p>
          <w:p>
            <w:pPr>
              <w:spacing w:after="20"/>
              <w:ind w:left="20"/>
              <w:jc w:val="both"/>
            </w:pPr>
            <w:r>
              <w:rPr>
                <w:rFonts w:ascii="Times New Roman"/>
                <w:b w:val="false"/>
                <w:i w:val="false"/>
                <w:color w:val="000000"/>
                <w:sz w:val="20"/>
              </w:rPr>
              <w:t>е-капролактам (капролактам))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16000-6-2016 "Жабық үй-жайлардың ауасы. 6-бөлік. Tenax TA сорбентіне кейіннен термиялық десорбция және МСД/ЖИД пайдалана отырып газохроматографиялық талдау жасай отырып, сынамаларды белсенді іріктеу жолымен жабық үй-жайлардың ауасындағы және сынақ камерасындағы ұшпа органикалық қосылыстарды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30351-2001 "Полиамидтер, талшықтар, маталар, полиамидті пленкалар. Қалдық капролактам мен төмен молекулалы қосылыстардың массалық үлесін және олардың суға көшу концентрациясын анықтау. Сұйық және газ-сұйық хроматография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АМИ.МН 0003-2021 "Полиамидтерден жасалған бұйымдардан бөлінетін </w:t>
            </w:r>
          </w:p>
          <w:p>
            <w:pPr>
              <w:spacing w:after="20"/>
              <w:ind w:left="20"/>
              <w:jc w:val="both"/>
            </w:pPr>
            <w:r>
              <w:rPr>
                <w:rFonts w:ascii="Times New Roman"/>
                <w:b w:val="false"/>
                <w:i w:val="false"/>
                <w:color w:val="000000"/>
                <w:sz w:val="20"/>
              </w:rPr>
              <w:t xml:space="preserve">Е-капролактамының су және ауа орталарындағы массалық концентрациясы. Тиімділігі жоғары сұйық хроматография әдісімен өлшеу әдістемесі" (2021 ж. </w:t>
            </w:r>
          </w:p>
          <w:p>
            <w:pPr>
              <w:spacing w:after="20"/>
              <w:ind w:left="20"/>
              <w:jc w:val="both"/>
            </w:pPr>
            <w:r>
              <w:rPr>
                <w:rFonts w:ascii="Times New Roman"/>
                <w:b w:val="false"/>
                <w:i w:val="false"/>
                <w:color w:val="000000"/>
                <w:sz w:val="20"/>
              </w:rPr>
              <w:t>29 қыркүйектегі № BY 00221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ТНҚ Ф 14.1:2:4.211-05 "Табиғи және сарқынды сулардың сынамаларындағы капролактамның массалық концентрациясын газохроматографиялық әдіспен өлшеуді орындау әдістемесі" (23.04.2004 ж. </w:t>
            </w:r>
          </w:p>
          <w:p>
            <w:pPr>
              <w:spacing w:after="20"/>
              <w:ind w:left="20"/>
              <w:jc w:val="both"/>
            </w:pPr>
            <w:r>
              <w:rPr>
                <w:rFonts w:ascii="Times New Roman"/>
                <w:b w:val="false"/>
                <w:i w:val="false"/>
                <w:color w:val="000000"/>
                <w:sz w:val="20"/>
              </w:rPr>
              <w:t>№ 224.01.11.083/2004 аттестаттау туралы куәлік, тізілімдегі нөмірі РФ.1.31.2013.13995)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 4259-87 "Шаруашылық-ауыз сумен жабдықтауда және су шаруашылығында пайдалануға арналған полимерлік және басқа синтетикалық материалдардан тұратын бұйымдарды санитариялық-химиялық зерттеу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4.1.1209-03 "Судағы Е-капролактаманы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Нұсқаулық 4.1.10-14-101-2005 "Гигиеналық бағалау үшін полимерлі материалдарды зерттеу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 (денсаулыққа зиянды химиялық заттардың бөлінуі: ксилолдар (изомерлер қоспасы))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сорғыштарындағы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РФ.1.31.2013.16740 )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4.1.3167-14 "Атмосфералық ауадағы, сынақ камерасының және жабық үй-жайлардың ауасындағы гександы, гептанды, бензолды, толуолды, этилбензолды, м-, о-, п-ксилолдарды, изопропилбензолды, н-пропилбензолды,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бензальдегидті газохроматографиялық анықтау" (16.01.2013 ж. № 01.00282-2008/0155.16.01.13 аттестаттау туралы куәлік, тізілімдегі нөмірі ФР.1.31.2013.16742)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4.1.649-96 "Судағы ұшпа органикалық заттарды хромато-масс-спектрометриялық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4.1.10-12-39-2005 "Газ хроматографиясы әдісімен судағы ацетон, метанол, бензол, толуол, этилбензол, пентан, о-, п-ксилол, гексан, октан және декан концентрацияларын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4.1.10-14-91-2005 "Судағы, модельдік ортадағы және тамақ өнімдеріндегі полистирольді пластиктерден бөлінетін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4.1.1205-03 "Судағы бензолды, трихлорэтиленді, толуолды, тетрахлорэтиленді, хлорбензолды, этилбензолды, м-, п-ксилолдарды, о-ксилолды, стиролды, изопропилбензолды, ортохлортолуолды және нафталинді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 (денсаулыққа зиянды химиялық заттардың бөлінуі: кумол (изопропил-бензол))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сорғыштарындағы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РФ.1.31.2013.16740 )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4.1.3167-14 "Атмосфералық ауадағы, сынақ камерасының және жабық үй-жайлардың ауасындағы гександы, гептанды, бензолды, толуолды, этилбензолды, м-, о-, п-ксилолдарды, изопропилбензолды, н-пропилбензолды,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бензальдегидті газохроматографиялық анықтау" (16.01.2013 ж. № 01.00282-2008/0155.16.01.13 аттестаттау туралы куәлік, тізілімдегі нөмірі ФР.1.31.2013.16742)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4.1.1205-03 "Судағы бензолды, трихлорэтиленді, толуолды, тетрахлорэтиленді, хлорбензолды, этилбензолды, м-, п-ксилолдарды, о-ксилолды, стиролды, изопропилбензолды, ортохлортолуолды және нафталинді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 (денсаулыққа зиянды химиялық заттардың бөлінуі: метилметакрилат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16000-6-2016 "Жабық үй-жайлардың ауасы. 6-бөлік. Tenax TA сорбентіне кейіннен термиялық десорбция және МСД/ЖИД пайдалана отырып газохроматографиялық талдау жасай отырып, сынамаларды белсенді іріктеу жолымен жабық үй-жайлардың ауасындағы және сынақ камерасындағы ұшпа органикалық қосылыстарды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22648-77 "Пластмассалар. Гигиеналық көрсеткіштерді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тартқыштарындағы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 01.00282-2008/0160.19.03.13 аттестаттау туралы куәлік, тізілімдегі нөмірі  РФ.1.31.2013.16751)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 (денсаулыққа зиянды химиялық заттардың бөлінуі: метилацетат)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сорғыштарындағы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РФ.1.31.2013.16740 )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4.1.3170-14 "Атмосфералық ауада, сынақ камерасының ауасында және тұйық үй-жайларда ацетальдегидті, ацетонды, метилацетатты, этилацетатты, метанолды, изопропанолды, этанолды, н-пропилацетатты, н-пропанолды, изобутилацетатты, бутилацетатты, изобутанолды, н-бутанолды газохроматографиялық анықтау" (16.01.2013 ж. № 01.00282-2008/0154.16.01.13 аттестаттау туралы куәлік, тізілімдегі нөмірі ФР.1.31.2013.16741)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тартқыштарындағы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 01.00282-2008/0160.19.03.13 аттестаттау туралы куәлік, тізілімдегі нөмірі  РФ.1.31.2013.16751)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 (денсаулыққа зиянды химиялық заттардың бөлінуі: метиленхлорид)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4.1.646-96 "Судағы құрамында галоген бар заттарды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4.1.649-96 "Судағы ұшпа органикалық заттарды хромато-масс-спектрометриялық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8-бап (денсаулыққа зиянды химиялық заттардың бөлінуі: </w:t>
            </w:r>
          </w:p>
          <w:p>
            <w:pPr>
              <w:spacing w:after="20"/>
              <w:ind w:left="20"/>
              <w:jc w:val="both"/>
            </w:pPr>
            <w:r>
              <w:rPr>
                <w:rFonts w:ascii="Times New Roman"/>
                <w:b w:val="false"/>
                <w:i w:val="false"/>
                <w:color w:val="000000"/>
                <w:sz w:val="20"/>
              </w:rPr>
              <w:t>a</w:t>
            </w:r>
            <w:r>
              <w:rPr>
                <w:rFonts w:ascii="Times New Roman"/>
                <w:b w:val="false"/>
                <w:i w:val="false"/>
                <w:color w:val="000000"/>
                <w:sz w:val="20"/>
              </w:rPr>
              <w:t>-метилстирол)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15820-82 "Полистирол және стирол сополимерлері.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сорғыштарындағы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РФ.1.31.2013.16740 )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4.1.3167-14 "Атмосфералық ауадағы, сынақ камерасының және жабық үй-жайлардың ауасындағы гександы, гептанды, бензолды, толуолды, этилбензолды, м-, о-, п-ксилолдарды, изопропилбензолды, н-пропилбензолды,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бензальдегидті газохроматографиялық анықтау" (16.01.2013 ж. № 01.00282-2008/0155.16.01.13 аттестаттау туралы куәлік, тізілімдегі нөмірі ФР.1.31.2013.16742)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4628-88 "Судағы, модельдік ортадағы және тамақ өнімдеріндегі полистирол пластиктерінен бөлінетін қалдық мономерлер мен полимерленбейтін қоспаларды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 (денсаулыққа зиянды химиялық заттардың бөлінуі: метил спирті)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сорғыштарындағы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РФ.1.31.2013.16740 )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4.1.3170-14 "Атмосфералық ауада, сынақ камерасының ауасында және тұйық үй-жайларда ацетальдегидті, ацетонды, метилацетатты, этилацетатты, метанолды, изопропанолды, этанолды, н-пропилацетатты, н-пропанолды, изобутилацетатты, бутилацетатты, изобутанолды, н-бутанолды газохроматографиялық анықтау" (16.01.2013 ж. № 01.00282-2008/0154.16.01.13 аттестаттау туралы куәлік, тізілімдегі нөмірі ФР.1.31.2013.16741)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тартқыштарындағы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 01.00282-2008/0160.19.03.13 аттестаттау туралы куәлік, тізілімдегі нөмірі  РФ.1.31.2013.16751)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4.1.10-15-90-2005 "Тамақ өнімдерімен жанасуға арналған полиолефиндер сыныбының полимерлік материалдарын өндіру мен қолдануды мемлекеттік қадағалауды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2.3.3.10-15-64-2005 "Тамақ өнімдерімен жанасатын полимерлік және басқа синтетикалық материалдардан тұратын бұйымдарды санитарлық-химиялық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4.1.598-96 "Атмосфералық ауадағы хош иісті, күкіртті, құрамында галоген бар заттарды, метанолды, ацетонды және ацетонитрилді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 (денсаулыққа зиянды химиялық заттардың бөлінуі: пропил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сорғыштарындағы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РФ.1.31.2013.16740 )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4.1.3170-14 "Атмосфералық ауада, сынақ камерасының ауасында және тұйық үй-жайларда ацетальдегидті, ацетонды, метилацетатты, этилацетатты, метанолды, изопропанолды, этанолды, н-пропилацетатты, н-пропанолды, изобутилацетатты, бутилацетатты, изобутанолды, н-бутанолды газохроматографиялық анықтау" (16.01.2013 ж. № 01.00282-2008/0154.16.01.13 аттестаттау туралы куәлік, тізілімдегі нөмірі ФР.1.31.2013.16741)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 (денсаулыққа зиянды химиялық заттардың бөлінуі: изопропил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сорғыштарындағы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РФ.1.31.2013.16740 )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4.1.3170-14 "Атмосфералық ауада, сынақ камерасының ауасында және тұйық үй-жайларда ацетальдегидті, ацетонды, метилацетатты, этилацетатты, метанолды, изопропанолды, этанолды, н-пропилацетатты, н-пропанолды, изобутилацетатты, бутилацетатты, изобутанолды, н-бутанолды газохроматографиялық анықтау" (16.01.2013 ж. № 01.00282-2008/0154.16.01.13 аттестаттау туралы куәлік, тізілімдегі нөмірі ФР.1.31.2013.16741)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4149-86 "Тамақ өнімдерімен жанасуға арналған полиолефиндер сыныбының полимерлік материалдарын өндіру мен қолдануды мемлекеттік қадағалауды жүзеге асыру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4.1.10-15-90-2005 "Тамақ өнімдерімен жанасуға арналған полиолефиндер сыныбының полимерлік материалдарын өндіру мен қолдануды мемлекеттік қадағалауды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 (денсаулыққа зиянды химиялық заттардың бөлінуі: бутил спирті, изобутил спирті)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сорғыштарындағы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РФ.1.31.2013.16740 )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4.1.3170-14 "Атмосфералық ауада, сынақ камерасының ауасында және тұйық үй-жайларда ацетальдегидті, ацетонды, метилацетатты, этилацетатты, метанолды, изопропанолды, этанолды, н-пропилацетатты, н-пропанолды, изобутилацетатты, бутилацетатты, изобутанолды, н-бутанолды газохроматографиялық анықтау" (16.01.2013 ж. № 01.00282-2008/0154.16.01.13 аттестаттау туралы куәлік, тізілімдегі нөмірі ФР.1.31.2013.16741)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4.1.654-96 "Судағы бутаналды, бутанолды, изобутанолды, 2-этилгексаналды, 2-этилгексеналды және 2-этилгексанолды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4.1.10-15-90-2005 "Тамақ өнімдерімен жанасуға арналған полиолефиндер сыныбының полимерлік материалдарын өндіру мен қолдануды мемлекеттік қадағалауды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 (денсаулыққа зиянды химиялық заттардың бөлінуі: стирол)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15820-82 "Полистирол және стирол сополимерлері.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22648-77 "Пластмассалар. Гигиеналық көрсеткіштерді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сорғыштарындағы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РФ.1.31.2013.16740 )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4.1.3167-14 "Атмосфералық ауадағы, сынақ камерасының және жабық үй-жайлардың ауасындағы гександы, гептанды, бензолды, толуолды, этилбензолды, м-, о-, п-ксилолдарды, изопропилбензолды, н-пропилбензолды,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бензальдегидті газохроматографиялық анықтау" (16.01.2013 ж. № 01.00282-2008/0155.16.01.13 аттестаттау туралы куәлік, тізілімдегі нөмірі ФР.1.31.2013.16742)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тартқыштарындағы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 01.00282-2008/0160.19.03.13 аттестаттау туралы куәлік, тізілімдегі нөмірі  РФ.1.31.2013.16751)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4.1.739-99 "Судағы бензолды, толуолды, хлорбензолды, этилбензолды, о-ксилолды, стиролды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4.1.1205-03 "Судағы бензолды, трихлорэтиленді, толуолды, тетрахлорэтиленді, хлорбензолды, этилбензолды, м-, п-ксилолдарды, о-ксилолды, стиролды, изопропилбензолды, ортохлортолуолды және нафталинді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4.1.649-96 "Судағы ұшпа органикалық заттарды хромато-масс-спектрометриялық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4.1.598-96 "Атмосфералық ауадағы хош иісті, күкіртті, құрамында галоген бар заттарды, метанолды, ацетонды және ацетонитрилді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4.1.10-14-101-2005 "Гигиеналық бағалау үшін полимерлі материалдарды зерттеу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1401-2000 "Газды хроматография әдісімен алкогольді ішімдіктерді имитациялайтын сулы және сулы-спиртті орталарда стиролдың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 (денсаулыққа зиянды химиялық заттардың бөлінуі: 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сорғыштарындағы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РФ.1.31.2013.16740 )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4.1.3167-14 "Атмосфералық ауадағы, сынақ камерасының және жабық үй-жайлардың ауасындағы гександы, гептанды, бензолды, толуолды, этилбензолды, м-, о-, п-ксилолдарды, изопропилбензолды, н-пропилбензолды,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бензальдегидті газохроматографиялық анықтау" (16.01.2013 ж. № 01.00282-2008/0155.16.01.13 аттестаттау туралы куәлік, тізілімдегі нөмірі ФР.1.31.2013.16742)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4.1.3171-14 "Судағы және құрамы әртүрлі материалдардан тұратын су тартқыштарындағы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(19.03.2013 ж. № 01.00282-2008/0160.19.03.13 аттестаттау туралы куәлік, тізілімдегі нөмірі  РФ.1.31.2013.16751)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4.1.739-99 "Судағы бензолды, толуолды, хлорбензолды, этилбензолды, о-ксилолды, стиролды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4.1.1205-03 "Судағы бензолды, трихлорэтиленді, толуолды, тетрахлорэтиленді, хлорбензолды, этилбензолды, м-, п-ксилолдарды, о-ксилолды, стиролды, изопропилбензолды, ортохлортолуолды және нафталинді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4.1.649-96 "Судағы ұшпа органикалық заттарды хромато-масс-спектрометриялық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4.1.651-96 "Судағы толуолды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4.1.598-96 "Атмосфералық ауадағы хош иісті, күкіртті, құрамында галоген бар заттарды, метанолды, ацетонды және ацетонитрилді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4.1.10-14-91-2005 "Судағы, модельдік ортадағы және тамақ өнімдеріндегі полистирольді пластиктерден бөлінетін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4.1.11-11-13-2004 "Судағы бензол, толуол, хлорбензол, этилбензол, о-ксилол, стирол концентрацияларын хромато-масс-спектрометрия әдісімен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 (денсаулыққа зиянды химиялық заттардың бөлінуі: 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16000-6-2016 "Жабық үй-жайлардың ауасы. 6-бөлік. Tenax TA сорбентіне кейіннен термиялық десорбция және МСД/ЖИД пайдалана отырып газохроматографиялық талдау жасай отырып, сынамаларды белсенді іріктеу жолымен жабық үй-жайлардың ауасындағы және сынақ камерасындағы ұшпа органикалық қосылыстарды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4.1.752-99 "Судағы фенолды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4.1.647-96 "Судағы фенолды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4.1.737-99 "Судағы фенолдарды хромато-масс-спектрометриялық анықтау"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4.1.1263-03 "Ауыз су және жерүсті және жерасты су көздерінің су сынамаларында фториметриялық әдіспен жалпы және ұшпа фенолдардың массалық концентрациясын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52.24.488-95 "Судағы ұшпа фенолдардың қосындысын фотометриялық әдіспен бумен айдағаннан кейін анықтау арқылы массалық концентрацияны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РД 52.24.488-2022 "Судағы ұшпа фенолдардың жалпы массалық концентрациясы. Су буымен айдаудан кейін </w:t>
            </w:r>
          </w:p>
          <w:p>
            <w:pPr>
              <w:spacing w:after="20"/>
              <w:ind w:left="20"/>
              <w:jc w:val="both"/>
            </w:pPr>
            <w:r>
              <w:rPr>
                <w:rFonts w:ascii="Times New Roman"/>
                <w:b w:val="false"/>
                <w:i w:val="false"/>
                <w:color w:val="000000"/>
                <w:sz w:val="20"/>
              </w:rPr>
              <w:t>
4-аминоантипиринмен экстракциялық-фотометриялық әдіспен өлшеу әдістемесі" (15.04.2022 ж. 488.RA.RU.311345-2022 аттестаттау туралы куәлік, тізілімдегі нөмірі ФР.1.31.2022.43113)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4.1.598-96 "Атмосфералық ауадағы хош иісті, күкіртті, құрамында галоген бар заттарды, метанолды, ацетонды және ацетонитрилді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4.1.1271-03 "Жұмыс аймағының ауасындағы және елді мекендердің атмосфералық ауасындағы фенолдың салмақтық концентрациясын флуориметриялық әдіспен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2.3.3.10-15-64-2005 "Тамақ өнімдерімен жанасатын полимерлік және басқа синтетикалық материалдардан тұратын бұйымдарды санитарлық-химиялық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1924-2003 "Тамақ өнімдерін имитациялайтын модельдік орталарда фенол мен эпихлоргидринді газохроматографиялық анықтау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ТНҚФ 14.1:2:4.182-02 (2010 ж. басылым) "Суды сандық химиялық талдау. Табиғи, ауыз су және ағынды сулардың сынамаларындағы фенолдардың (жалпы және ұшпа) массалық концентрациясын "Флюорат-02" сұйықтық талдағышында флюориметриялық әдіспен өлшеу әдістемесі" (24.09.2010 ж. 223.1.0107/01.0258/2010 аттестаттау туралы куәлік; тізілімдегі нөмірі ФР.1.31.2006.02371)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 (денсаулыққа зиянды химиялық заттардың бөлінуі: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МЕМСТ 55227-2012 "Су. Формальдегидтің құрамын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4.1.1265-03 "Ауыз су және жерүсті және жерасты су көздерінің су сынамаларындағы формальдегидтің салмақтық концентрациясын флюориметриялық әдіспен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4.1.753-99 "Судағы формальдегидтің ионохроматографиясын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14.2:4.187-02 "Флюорат-02" сұйықтық талдағышында табиғи, ауыз су және сарқынды су сынамаларында формальдегидтің массалық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4.1.1272-03 "Жұмыс аймағының ауасында және елді мекендердің атмосфералық ауасында формальдегидтің салмақтық концентрациясын флуориметриялық әдіспен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4.1.1053-01 "Ауадағы формальдегидті ионохроматографиялық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Ф 14.1:2:4.120-96 "Судың сандық химиялық талдауы. "Флюорат-02" талдағышында табиғи, ауыз су және сарқынды су сынамаларында формальдегидтің массалық концентрациясын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2.3.3.10-15-64-2005 "Тамақ өнімдерімен жанасатын полимерлік және басқа синтетикалық материалдардан тұратын бұйымдарды санитарлық-химиялық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ТНҚФ 14.1:2:4.267-2012 "Судың сандық химиялық талдауы. "Люмахром" сұйық хроматографын пайдалана отырып, фотометриялық детекторлаумен тиімділігі жоғары сұйық хроматография әдісімен ауыз су (оның ішінде сыйымдылықта өлшеніп оралған), табиғи және сарқынды сулардың сынамаларындағы формальдегидтің массалық концентрациясын өлшеу әдістемесі" (16.03.2012 ж. № 222.0006/01.00258/2012 аттестаттау туралы куәлік; тізілімдегі нөмірі ФР.1.31.2012.12307)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 (денсаулыққа зиянды химиялық заттардың бөлінуі: хлорбензол)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4.1.739-99 "Судағы бензолды, толуолды, хлорбензолды, этилбензолды, о-ксилолды, стиролды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4.1.1205-03 "Судағы бензолды, трихлорэтиленді, толуолды, тетрахлорэтиленді, хлорбензолды, этилбензолды, м-, п-ксилолдарды, о-ксилолды, стиролды, изопропилбензолды, ортохлортолуолды және нафталинді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4.1.598-96 "Атмосфералық ауадағы хош иісті, күкіртті, құрамында галоген бар заттарды, метанолды, ацетонды және ацетонитрилді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4.1.11-11-13-2004 "Судағы бензол, толуол, хлорбензол, этилбензол, о-ксилол, стирол концентрацияларын хромато-масс-спектрометрия әдісімен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6309-2020 "Су және ауа орталарында поликарбонат өнімдерінен бөлінетін хлорбензолдың массалық концентрациясы. Газ хроматографиясы әдісімен өлшеулерді орындау әдістемесі" (29.10.2020 ж. № BY 00120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 (денсаулыққа зиянды химиялық заттардың бөлінуі: этилацетат)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сорғыштарындағы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РФ.1.31.2013.16740 )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4.1.3170-14 "Атмосфералық ауада, сынақ камерасының ауасында және тұйық үй-жайларда ацетальдегидті, ацетонды, метилацетатты, этилацетатты, метанолды, изопропанолды, этанолды, н-пропилацетатты, н-пропанолды, изобутилацетатты, бутилацетатты, изобутанолды, н-бутанолды газохроматографиялық анықтау" (16.01.2013 ж. № 01.00282-2008/0154.16.01.13 аттестаттау туралы куәлік, тізілімдегі нөмірі ФР.1.31.2013.16741)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4149-86 "Тамақ өнімдерімен жанасуға арналған полиолефиндер сыныбының полимерлік материалдарын өндіру мен қолдануды мемлекеттік қадағалауды жүзеге асыру жөніндегі әдістемелік нұсқаулар"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4.1.10-15-90-2005 "Тамақ өнімдерімен жанасуға арналған полиолефиндер сыныбының полимерлік материалдарын өндіру мен қолдануды мемлекеттік қадағалауды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 (денсаулыққа зиянды химиялық заттардың бөлінуі: этилбензол)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15820-82 "Полистирол және стирол сополимерлері. Қалдық мономерлер мен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22648-77 "Пластмассалар. Гигиеналық көрсеткіштерді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4.1.3166-14 "Судағы және құрамы әртүрлі материалдардан тұратын су сорғыштарындағы гександы, гептанды, ацетальдегидті, ацетонды, метилацетатты, этилацетатты, метанолды, изопропанолды, акрилонитрилді, н-пропанолды, н-пропилацетатты, бутилацетатты, изобутанолды, н-бутанолды, бензолды, толуолды, этилбензолды, м-,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газохроматографиялық анықтау" (16.01.2013 ж. № 01.00282-2008/0153.16.01.13 аттестаттау туралы куәлік, тізілімдегі нөмірі РФ.1.31.2013.16740 )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4.1.3167-14 "Атмосфералық ауадағы, сынақ камерасының және жабық үй-жайлардың ауасындағы гександы, гептанды, бензолды, толуолды, этилбензолды, м-, о-, п-ксилолдарды, изопропилбензолды, н-пропилбензолды,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бензальдегидті газохроматографиялық анықтау" (16.01.2013 ж. № 01.00282-2008/0155.16.01.13 аттестаттау туралы куәлік, тізілімдегі нөмірі ФР.1.31.2013.16742)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4.1.649-96 "Судағы ұшпа органикалық заттарды хромато-масс-спектрометриялық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4.1.650-96 "Судағы ацетонды, метанолды, бензолды, толуолды, этилбензолды, пентанды, о-, м-, п-ксилолды, гександы, октанды және деканды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4.1.652-96 "Судағы этилбензолды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4.1.739-99 "Судағы бензолды, толуолды, хлорбензолды, этилбензолды, о-ксилолды, стиролды хромато-масс-спектрометриялық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4.1.1205-03 "Судағы бензолды, трихлорэтиленді, толуолды, тетрахлорэтиленді, хлорбензолды, этилбензолды, м-, п-ксилолдарды, о-ксилолды, стиролды, изопропилбензолды, ортохлортолуолды және нафталинді газохроматографиялық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ӘНҰС 4.1.598-96 "Атмосфералық ауадағы хош иісті, күкіртті, құрамында галоген бар заттарды, метанолды, ацетонды және ацетонитрилді газохроматографиялық анықтау жөніндегі әдістемелік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4.1.11-11-13-2004 "Судағы бензол, толуол, хлорбензол, этилбензол, о-ксилол, стирол концентрацияларын хромато-масс-спектрометрия әдісімен өлшеуді орындау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 (денсаулыққа зиянды химиялық заттардың бөлінуі: этиленгликоль)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16000-6-2016 "Жабық үй-жайлардың ауасы. 6-бөлік. Tenax TA сорбентіне кейіннен термиялық десорбция және МСД/ЖИД пайдалана отырып газохроматографиялық талдау жасай отырып, сынамаларды белсенді іріктеу жолымен жабық үй-жайлардың ауасындағы және сынақ камерасындағы ұшпа органикалық қосылыстарды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 880-71 "Тамақ өнімдерімен жанасуға арналған полиолефиндер класындағы полимерлік материалдардың өндірісі мен қолданылуын мемлекеттік қадағалауды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2.3.3.10-15-64-2005 "Тамақ өнімдерімен жанасатын полимерлік және басқа синтетикалық материалдардан тұратын бұйымдарды санитарлық-химиялық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 (денсаулыққа зиянды химиялық заттардың бөлінуі: эпихлоргидрин)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 4259-87 "Шаруашылық-ауыз сумен жабдықтауда және су шаруашылығында пайдалануға арналған полимерлі және басқа да синтетикалық материалдардан жасалған бұйымдарды санитарлық-химиялық зерттеу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2.3.3.10-15-64-2005 "Тамақ өнімдерімен жанасатын полимерлік және басқа синтетикалық материалдардан тұратын бұйымдарды санитарлық-химиялық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1924-2003 "Тамақ өнімдерін имитациялайтын модельдік орталарда фенол мен эпихлоргидринді газохроматографиялық анықтау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ӘНҰС 2715-83 "Ауадағы эпихлоргидринді (ЭХГ) газохроматографиялық анықтау жөніндегі әдістемелік нұсқаулар"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 (ауданы 1м2 қағаздың массасы, жолдар мен жасушаларды құрайтын сызықтардың қалыңдығы)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13199-94 "Талшықты жартылай фабрикаттар, қағаз және картон. Ауданы 1 м2 өнім массасын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және 3.5-тармақтар МЕМСТ 13309-90 "Жалпы дәптерлер.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және 3.5-тармақтар МЕМСТ 12063-89 "Мектеп дәптерлері.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және 9.13-тармақтар Р МЕМСТ 54543-2011 "Оқушылардың дәптерлері.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және 9.16-тармақтар Р МЕМСТ 55081-2012 "Мектеп күнделіктері.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