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a195" w14:textId="1a8a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наурыздағы № 42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жылы 15 тамыздағы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тармағына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 бекіту туралы" 2015 жылғы 22 қыркүйектегі № 122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2-тармақта:</w:t>
      </w:r>
    </w:p>
    <w:bookmarkEnd w:id="2"/>
    <w:bookmarkStart w:name="z4" w:id="3"/>
    <w:p>
      <w:pPr>
        <w:spacing w:after="0"/>
        <w:ind w:left="0"/>
        <w:jc w:val="both"/>
      </w:pPr>
      <w:r>
        <w:rPr>
          <w:rFonts w:ascii="Times New Roman"/>
          <w:b w:val="false"/>
          <w:i w:val="false"/>
          <w:color w:val="000000"/>
          <w:sz w:val="28"/>
        </w:rPr>
        <w:t>
      "в) тармақшасында:</w:t>
      </w:r>
    </w:p>
    <w:bookmarkEnd w:id="3"/>
    <w:bookmarkStart w:name="z5" w:id="4"/>
    <w:p>
      <w:pPr>
        <w:spacing w:after="0"/>
        <w:ind w:left="0"/>
        <w:jc w:val="both"/>
      </w:pPr>
      <w:r>
        <w:rPr>
          <w:rFonts w:ascii="Times New Roman"/>
          <w:b w:val="false"/>
          <w:i w:val="false"/>
          <w:color w:val="000000"/>
          <w:sz w:val="28"/>
        </w:rPr>
        <w:t>
      үшінші абзацтағы "2023 жылғы 31 наурызда" деген сөздер "2023 жылғы 30 маусымда" деген сөздермен ауыстырылсын;</w:t>
      </w:r>
    </w:p>
    <w:bookmarkEnd w:id="4"/>
    <w:bookmarkStart w:name="z6" w:id="5"/>
    <w:p>
      <w:pPr>
        <w:spacing w:after="0"/>
        <w:ind w:left="0"/>
        <w:jc w:val="both"/>
      </w:pPr>
      <w:r>
        <w:rPr>
          <w:rFonts w:ascii="Times New Roman"/>
          <w:b w:val="false"/>
          <w:i w:val="false"/>
          <w:color w:val="000000"/>
          <w:sz w:val="28"/>
        </w:rPr>
        <w:t>
      төртінші абзацтағы "2023 жылғы 31 мамырда" деген сөздер "2023 жылғы 31 тамызда" деген сөздермен ауыстырылсын;</w:t>
      </w:r>
    </w:p>
    <w:bookmarkEnd w:id="5"/>
    <w:bookmarkStart w:name="z7" w:id="6"/>
    <w:p>
      <w:pPr>
        <w:spacing w:after="0"/>
        <w:ind w:left="0"/>
        <w:jc w:val="both"/>
      </w:pPr>
      <w:r>
        <w:rPr>
          <w:rFonts w:ascii="Times New Roman"/>
          <w:b w:val="false"/>
          <w:i w:val="false"/>
          <w:color w:val="000000"/>
          <w:sz w:val="28"/>
        </w:rPr>
        <w:t>
      "ж) тармақшасында:</w:t>
      </w:r>
    </w:p>
    <w:bookmarkEnd w:id="6"/>
    <w:bookmarkStart w:name="z8" w:id="7"/>
    <w:p>
      <w:pPr>
        <w:spacing w:after="0"/>
        <w:ind w:left="0"/>
        <w:jc w:val="both"/>
      </w:pPr>
      <w:r>
        <w:rPr>
          <w:rFonts w:ascii="Times New Roman"/>
          <w:b w:val="false"/>
          <w:i w:val="false"/>
          <w:color w:val="000000"/>
          <w:sz w:val="28"/>
        </w:rPr>
        <w:t xml:space="preserve">
      бірінші абзацтағы "2023 жылғы 1  сәуірде" деген сөздер "2023 жылғы 1 шілдеде" деген сөздермен ауыстырылсын; </w:t>
      </w:r>
    </w:p>
    <w:bookmarkEnd w:id="7"/>
    <w:bookmarkStart w:name="z9" w:id="8"/>
    <w:p>
      <w:pPr>
        <w:spacing w:after="0"/>
        <w:ind w:left="0"/>
        <w:jc w:val="both"/>
      </w:pPr>
      <w:r>
        <w:rPr>
          <w:rFonts w:ascii="Times New Roman"/>
          <w:b w:val="false"/>
          <w:i w:val="false"/>
          <w:color w:val="000000"/>
          <w:sz w:val="28"/>
        </w:rPr>
        <w:t>
      екінші және үшінші абзацтардағы "2023 жылғы 31 наурызда" деген сөздер "2023 жылғы 30 маусымда" деген сөздермен ауыстырылсын;</w:t>
      </w:r>
    </w:p>
    <w:bookmarkEnd w:id="8"/>
    <w:bookmarkStart w:name="z10" w:id="9"/>
    <w:p>
      <w:pPr>
        <w:spacing w:after="0"/>
        <w:ind w:left="0"/>
        <w:jc w:val="both"/>
      </w:pPr>
      <w:r>
        <w:rPr>
          <w:rFonts w:ascii="Times New Roman"/>
          <w:b w:val="false"/>
          <w:i w:val="false"/>
          <w:color w:val="000000"/>
          <w:sz w:val="28"/>
        </w:rPr>
        <w:t>
      б)  3</w:t>
      </w:r>
      <w:r>
        <w:rPr>
          <w:rFonts w:ascii="Times New Roman"/>
          <w:b w:val="false"/>
          <w:i w:val="false"/>
          <w:color w:val="000000"/>
          <w:vertAlign w:val="superscript"/>
        </w:rPr>
        <w:t>4</w:t>
      </w:r>
      <w:r>
        <w:rPr>
          <w:rFonts w:ascii="Times New Roman"/>
          <w:b w:val="false"/>
          <w:i w:val="false"/>
          <w:color w:val="000000"/>
          <w:sz w:val="28"/>
        </w:rPr>
        <w:t>-тармақта:</w:t>
      </w:r>
    </w:p>
    <w:bookmarkEnd w:id="9"/>
    <w:bookmarkStart w:name="z11" w:id="10"/>
    <w:p>
      <w:pPr>
        <w:spacing w:after="0"/>
        <w:ind w:left="0"/>
        <w:jc w:val="both"/>
      </w:pPr>
      <w:r>
        <w:rPr>
          <w:rFonts w:ascii="Times New Roman"/>
          <w:b w:val="false"/>
          <w:i w:val="false"/>
          <w:color w:val="000000"/>
          <w:sz w:val="28"/>
        </w:rPr>
        <w:t>
      "2023 жылғы 31 наурызда" деген сөздер "2023 жылғы 30 маусымда" деген сөздермен ауыстырылсын;;</w:t>
      </w:r>
    </w:p>
    <w:bookmarkEnd w:id="10"/>
    <w:bookmarkStart w:name="z12" w:id="11"/>
    <w:p>
      <w:pPr>
        <w:spacing w:after="0"/>
        <w:ind w:left="0"/>
        <w:jc w:val="both"/>
      </w:pPr>
      <w:r>
        <w:rPr>
          <w:rFonts w:ascii="Times New Roman"/>
          <w:b w:val="false"/>
          <w:i w:val="false"/>
          <w:color w:val="000000"/>
          <w:sz w:val="28"/>
        </w:rPr>
        <w:t>
      "2023 жылғы 31 мамырда" деген сөздер "2023 жылғы тамызда" деген сөздермен ауыстырылсын.</w:t>
      </w:r>
    </w:p>
    <w:bookmarkEnd w:id="11"/>
    <w:bookmarkStart w:name="z13" w:id="1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2023 жылғы 1 сәуірден бастап туындайтын құқықтық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