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4d10" w14:textId="c1f4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2019 жылғы 8 қазандағы № 173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11 мамырдағы № 53 шешімі.</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4-тармағының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 е ш т 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"Еуразиялық экономикалық комиссия Алқасының "Еуразиялық экономикалық одақтың сыртқы экономикалық қызметінің Бірыңғай тауар номенклатурасына сәйкес микроорганизмдердің зат алмасу өнімдерінің ұрықсыз су субстраттары негізінде препаратты сыныптау туралы" 2019 жылғы 8 қазандағы № 173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атауындағы</w:t>
      </w:r>
      <w:r>
        <w:rPr>
          <w:rFonts w:ascii="Times New Roman"/>
          <w:b w:val="false"/>
          <w:i w:val="false"/>
          <w:color w:val="000000"/>
          <w:sz w:val="28"/>
        </w:rPr>
        <w:t xml:space="preserve"> "су"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"1. Құрамында әсер ететін заттар ретінде микроорганизмдердің зат алмасу өнімдерінің ұрықсыз субстраттары (бактериялардың, бациллалардың немесе басқа микроорганизмдердің жасушасыз культуралогиялық сұйықтығының метаболиттері), сондай-ақ қышқыл-сілтілі тепе-теңдікті қалыпқа келтіруге және адам организмінің тамақ қорыту жүйесінің микрорганизмдерінің өсуін реттеуге арналған, терапевтік немесе профилактикалық мақсаттарда пайдалану үшін сілтемесі жоқ қосалқы заттары бап препарат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2106 тауар позициясында сыныпталады.".</w:t>
      </w:r>
    </w:p>
    <w:bookmarkEnd w:id="2"/>
    <w:bookmarkStart w:name="z6"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