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3a20d" w14:textId="e03a2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Ерікті негізде қолдану нәтижесінде Кеден одағының "Парфюмериялық-косметикалық өнімнің қауіпсіздігі туралы" техникалық регламентінің (КО ТР 009/2011) талаптарын сақтау қамтамасыз етілетін мемлекетаралық стандарттарды және зерттеулер (сынақтар) және өлшеу қағидалары мен әдістерін, соның ішінде Кеден одағының "Парфюмериялық-косметикалық өнімнің қауіпсіздігі туралы" техникалық регламентінің (КО ТР 009/2011) талаптарын қолдану мен орындау және техникалық реттеу объектілерінің осы техникалық регламенттің талаптарына сәйкестігін бағалауды жүзеге асыру үшін қажетті үлгілерді іріктеу қағидаларын қамтитын мемлекетаралық стандарттарды әзірлеу (өзгерістер енгізу, қайта қарау) жөніндегі бағдарламаға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2023 жылғы 11 мамырдағы № 54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51-бабы </w:t>
      </w:r>
      <w:r>
        <w:rPr>
          <w:rFonts w:ascii="Times New Roman"/>
          <w:b w:val="false"/>
          <w:i w:val="false"/>
          <w:color w:val="000000"/>
          <w:sz w:val="28"/>
        </w:rPr>
        <w:t>1-тармағының</w:t>
      </w:r>
      <w:r>
        <w:rPr>
          <w:rFonts w:ascii="Times New Roman"/>
          <w:b w:val="false"/>
          <w:i w:val="false"/>
          <w:color w:val="000000"/>
          <w:sz w:val="28"/>
        </w:rPr>
        <w:t xml:space="preserve"> 11 және 12-тармақшаларына және Жоғары Еуразиялық экономикалық кеңестің 2014 жылғы 23 желтоқсандағы № 98 шешімімен бекітілген Еуразиялық экономикалық комиссия жұмысының регламентіне № 2 қосымшаның 7-тармағына сәйкес Еуразиялық экономикалық комиссия Алқасы </w:t>
      </w:r>
      <w:r>
        <w:rPr>
          <w:rFonts w:ascii="Times New Roman"/>
          <w:b/>
          <w:i w:val="false"/>
          <w:color w:val="000000"/>
          <w:sz w:val="28"/>
        </w:rPr>
        <w:t>шешті</w:t>
      </w:r>
      <w:r>
        <w:rPr>
          <w:rFonts w:ascii="Times New Roman"/>
          <w:b/>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Еуразиялық экономикалық комиссия Алқасының 2022 жылғы 8 қарашадағы № 167 шешімімен бекітілген  Ерікті негізде қолдану нәтижесінде Кеден одағының "Парфюмериялық-косметикалық өнімнің қауіпсіздігі туралы" техникалық регламентінің (КО ТР 009/2011) талаптарын сақтау қамтамасыз етілетін мемлекетаралық стандарттарды және зерттеулер (сынақтар) және өлшеу қағидалары мен әдістерін, соның ішінде Кеден одағының "Парфюмериялық-косметикалық өнімнің қауіпсіздігі туралы" техникалық регламентінің (КО ТР 009/2011) талаптарын қолдану мен орындау және техникалық реттеу объектілерінің осы техникалық регламенттің талаптарына сәйкестігін бағалауды жүзеге асыру үшін қажетті үлгілерді іріктеу қағидаларын қамтитын мемлекетаралық стандарттарды әзірлеу (өзгерістер енгізу, қайта қарау) жөніндегі бағдарламаға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енгізілсін.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2023 жылғы 11 мамырдағы</w:t>
            </w:r>
            <w:r>
              <w:br/>
            </w:r>
            <w:r>
              <w:rPr>
                <w:rFonts w:ascii="Times New Roman"/>
                <w:b w:val="false"/>
                <w:i w:val="false"/>
                <w:color w:val="000000"/>
                <w:sz w:val="20"/>
              </w:rPr>
              <w:t>№ 54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Ерікті негізде қолдану нәтижесінде Кеден одағының "Парфюмериялық-косметикалық өнімнің қауіпсіздігі туралы" техникалық регламентінің (КО ТР 009/2011) талаптарын сақтау қамтамасыз етілетін мемлекетаралық стандарттарды және зерттеулер (сынақтар) және өлшеу қағидалары мен әдістерін, соның ішінде Кеден одағының "Парфюмериялық-косметикалық өнімнің қауіпсіздігі туралы" техникалық регламентінің (КО ТР 009/2011) талаптарын қолдану мен орындау және техникалық реттеу объектілерінің осы техникалық регламенттің талаптарына сәйкестігін бағалауды жүзеге асыру үшін қажетті үлгілерді іріктеу қағидаларын қамтитын мемлекетаралық стандарттарды әзірлеу (өзгерістер енгізу, қайта қарау) жөніндегі бағдарламаға енгізілетін</w:t>
      </w:r>
      <w:r>
        <w:br/>
      </w:r>
      <w:r>
        <w:rPr>
          <w:rFonts w:ascii="Times New Roman"/>
          <w:b/>
          <w:i w:val="false"/>
          <w:color w:val="000000"/>
        </w:rPr>
        <w:t>өзгерістер</w:t>
      </w:r>
    </w:p>
    <w:bookmarkEnd w:id="3"/>
    <w:bookmarkStart w:name="z6" w:id="4"/>
    <w:p>
      <w:pPr>
        <w:spacing w:after="0"/>
        <w:ind w:left="0"/>
        <w:jc w:val="both"/>
      </w:pPr>
      <w:r>
        <w:rPr>
          <w:rFonts w:ascii="Times New Roman"/>
          <w:b w:val="false"/>
          <w:i w:val="false"/>
          <w:color w:val="000000"/>
          <w:sz w:val="28"/>
        </w:rPr>
        <w:t>
      1.  13, 29 және 30-позициялар алып тасталсын.</w:t>
      </w:r>
    </w:p>
    <w:bookmarkEnd w:id="4"/>
    <w:bookmarkStart w:name="z7" w:id="5"/>
    <w:p>
      <w:pPr>
        <w:spacing w:after="0"/>
        <w:ind w:left="0"/>
        <w:jc w:val="both"/>
      </w:pPr>
      <w:r>
        <w:rPr>
          <w:rFonts w:ascii="Times New Roman"/>
          <w:b w:val="false"/>
          <w:i w:val="false"/>
          <w:color w:val="000000"/>
          <w:sz w:val="28"/>
        </w:rPr>
        <w:t>
      2. Мынадай мазмұндағы 52 – 62-позициялармен толықтырылсын:</w:t>
      </w:r>
    </w:p>
    <w:bookmarkEnd w:id="5"/>
    <w:bookmarkStart w:name="z8" w:id="6"/>
    <w:p>
      <w:pPr>
        <w:spacing w:after="0"/>
        <w:ind w:left="0"/>
        <w:jc w:val="both"/>
      </w:pP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71.100.70</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Парфюмериялық-косметикалық өнімдер. Талдамалық әдістер. Термиялық ыдырау және атомдық абсорбциялық спектрометрия (сынап анализаторында) арқылы сынаптың із мөлшерін тікелей анықтау.</w:t>
            </w:r>
          </w:p>
          <w:p>
            <w:pPr>
              <w:spacing w:after="20"/>
              <w:ind w:left="20"/>
              <w:jc w:val="both"/>
            </w:pPr>
            <w:r>
              <w:rPr>
                <w:rFonts w:ascii="Times New Roman"/>
                <w:b w:val="false"/>
                <w:i w:val="false"/>
                <w:color w:val="000000"/>
                <w:sz w:val="20"/>
              </w:rPr>
              <w:t>
</w:t>
            </w:r>
            <w:r>
              <w:rPr>
                <w:rFonts w:ascii="Times New Roman"/>
                <w:b/>
                <w:i w:val="false"/>
                <w:color w:val="000000"/>
                <w:sz w:val="20"/>
              </w:rPr>
              <w:t>ISO 23674:2022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5-баптың 5-тармағы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Беларусь Республикасы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71.100.70</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Парфюмериялық-косметикалық өнімдер. Талдамалық әдістер.</w:t>
            </w:r>
          </w:p>
          <w:p>
            <w:pPr>
              <w:spacing w:after="20"/>
              <w:ind w:left="20"/>
              <w:jc w:val="both"/>
            </w:pPr>
            <w:r>
              <w:rPr>
                <w:rFonts w:ascii="Times New Roman"/>
                <w:b w:val="false"/>
                <w:i w:val="false"/>
                <w:color w:val="000000"/>
                <w:sz w:val="20"/>
              </w:rPr>
              <w:t>
Қысыммен ыдырағаннан кейін суық будың атомдық абсорбциялық спектрометриясы арқылы сынаптың із мөлшерін анықтау.</w:t>
            </w:r>
          </w:p>
          <w:p>
            <w:pPr>
              <w:spacing w:after="20"/>
              <w:ind w:left="20"/>
              <w:jc w:val="both"/>
            </w:pPr>
            <w:r>
              <w:rPr>
                <w:rFonts w:ascii="Times New Roman"/>
                <w:b w:val="false"/>
                <w:i w:val="false"/>
                <w:color w:val="000000"/>
                <w:sz w:val="20"/>
              </w:rPr>
              <w:t>
ISO 23821:2022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5-тармағы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71.100.70</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Парфюмериялық-косметикалық өнімдер. А спектрінің ультракүлгін сәулелерінен қорғаныс факторының in vivo шамасын анықтау әдісі.</w:t>
            </w:r>
          </w:p>
          <w:p>
            <w:pPr>
              <w:spacing w:after="20"/>
              <w:ind w:left="20"/>
              <w:jc w:val="both"/>
            </w:pPr>
            <w:r>
              <w:rPr>
                <w:rFonts w:ascii="Times New Roman"/>
                <w:b w:val="false"/>
                <w:i w:val="false"/>
                <w:color w:val="000000"/>
                <w:sz w:val="20"/>
              </w:rPr>
              <w:t>
ISO 24442-2016 МемСТ қайта қарау және ISO 24442:2022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6-баптың 4 және 6-тармақ-тары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71.100.40</w:t>
            </w:r>
          </w:p>
          <w:p>
            <w:pPr>
              <w:spacing w:after="20"/>
              <w:ind w:left="20"/>
              <w:jc w:val="both"/>
            </w:pPr>
            <w:r>
              <w:rPr>
                <w:rFonts w:ascii="Times New Roman"/>
                <w:b w:val="false"/>
                <w:i w:val="false"/>
                <w:color w:val="000000"/>
                <w:sz w:val="20"/>
              </w:rPr>
              <w:t>
07.100.40</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Парфюмериялық-косметикалық өнімдер. Микробиология. Ашытқы мен зеңді санау.</w:t>
            </w:r>
          </w:p>
          <w:p>
            <w:pPr>
              <w:spacing w:after="20"/>
              <w:ind w:left="20"/>
              <w:jc w:val="both"/>
            </w:pPr>
            <w:r>
              <w:rPr>
                <w:rFonts w:ascii="Times New Roman"/>
                <w:b w:val="false"/>
                <w:i w:val="false"/>
                <w:color w:val="000000"/>
                <w:sz w:val="20"/>
              </w:rPr>
              <w:t>
ISO 16212-2020 МемСТ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4 және 7-тармақ-тары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71.100.40</w:t>
            </w:r>
          </w:p>
          <w:p>
            <w:pPr>
              <w:spacing w:after="20"/>
              <w:ind w:left="20"/>
              <w:jc w:val="both"/>
            </w:pPr>
            <w:r>
              <w:rPr>
                <w:rFonts w:ascii="Times New Roman"/>
                <w:b w:val="false"/>
                <w:i w:val="false"/>
                <w:color w:val="000000"/>
                <w:sz w:val="20"/>
              </w:rPr>
              <w:t>
07.100.40</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Парфюмериялық-косметикалық өнімдер. Микробиология. Ерекше және ерекше емес микроорганизмдерді анықтау.</w:t>
            </w:r>
          </w:p>
          <w:p>
            <w:pPr>
              <w:spacing w:after="20"/>
              <w:ind w:left="20"/>
              <w:jc w:val="both"/>
            </w:pPr>
            <w:r>
              <w:rPr>
                <w:rFonts w:ascii="Times New Roman"/>
                <w:b w:val="false"/>
                <w:i w:val="false"/>
                <w:color w:val="000000"/>
                <w:sz w:val="20"/>
              </w:rPr>
              <w:t>
ISO 18415-2020 МемСТ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4 және 7-тармақ-тары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71.100.40</w:t>
            </w:r>
          </w:p>
          <w:p>
            <w:pPr>
              <w:spacing w:after="20"/>
              <w:ind w:left="20"/>
              <w:jc w:val="both"/>
            </w:pPr>
            <w:r>
              <w:rPr>
                <w:rFonts w:ascii="Times New Roman"/>
                <w:b w:val="false"/>
                <w:i w:val="false"/>
                <w:color w:val="000000"/>
                <w:sz w:val="20"/>
              </w:rPr>
              <w:t>
07.100.40</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Парфюмериялық-косметикалық өнімдер. Микробиология. Candida albicans анықтау.</w:t>
            </w:r>
          </w:p>
          <w:p>
            <w:pPr>
              <w:spacing w:after="20"/>
              <w:ind w:left="20"/>
              <w:jc w:val="both"/>
            </w:pPr>
            <w:r>
              <w:rPr>
                <w:rFonts w:ascii="Times New Roman"/>
                <w:b w:val="false"/>
                <w:i w:val="false"/>
                <w:color w:val="000000"/>
                <w:sz w:val="20"/>
              </w:rPr>
              <w:t>
ISO 18416-2018 МемСТ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4 және 7-тармақ-тары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71.100.40</w:t>
            </w:r>
          </w:p>
          <w:p>
            <w:pPr>
              <w:spacing w:after="20"/>
              <w:ind w:left="20"/>
              <w:jc w:val="both"/>
            </w:pPr>
            <w:r>
              <w:rPr>
                <w:rFonts w:ascii="Times New Roman"/>
                <w:b w:val="false"/>
                <w:i w:val="false"/>
                <w:color w:val="000000"/>
                <w:sz w:val="20"/>
              </w:rPr>
              <w:t>
07.100.40</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Парфюмериялық-косметикалық өнімдер. Микробиология. Мезофильді аэробты бактерияларды санау және анықтау.</w:t>
            </w:r>
          </w:p>
          <w:p>
            <w:pPr>
              <w:spacing w:after="20"/>
              <w:ind w:left="20"/>
              <w:jc w:val="both"/>
            </w:pPr>
            <w:r>
              <w:rPr>
                <w:rFonts w:ascii="Times New Roman"/>
                <w:b w:val="false"/>
                <w:i w:val="false"/>
                <w:color w:val="000000"/>
                <w:sz w:val="20"/>
              </w:rPr>
              <w:t>
ISO 21149-2020 МемСТ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4 және 7-тармақ-тары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71.100.40</w:t>
            </w:r>
          </w:p>
          <w:p>
            <w:pPr>
              <w:spacing w:after="20"/>
              <w:ind w:left="20"/>
              <w:jc w:val="both"/>
            </w:pPr>
            <w:r>
              <w:rPr>
                <w:rFonts w:ascii="Times New Roman"/>
                <w:b w:val="false"/>
                <w:i w:val="false"/>
                <w:color w:val="000000"/>
                <w:sz w:val="20"/>
              </w:rPr>
              <w:t>
07.100.40</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Парфюмериялық-косметикалық өнімдер. Микробиология.</w:t>
            </w:r>
          </w:p>
          <w:p>
            <w:pPr>
              <w:spacing w:after="20"/>
              <w:ind w:left="20"/>
              <w:jc w:val="both"/>
            </w:pPr>
            <w:r>
              <w:rPr>
                <w:rFonts w:ascii="Times New Roman"/>
                <w:b w:val="false"/>
                <w:i w:val="false"/>
                <w:color w:val="000000"/>
                <w:sz w:val="20"/>
              </w:rPr>
              <w:t>
Escherichia coli анықтау.</w:t>
            </w:r>
          </w:p>
          <w:p>
            <w:pPr>
              <w:spacing w:after="20"/>
              <w:ind w:left="20"/>
              <w:jc w:val="both"/>
            </w:pPr>
            <w:r>
              <w:rPr>
                <w:rFonts w:ascii="Times New Roman"/>
                <w:b w:val="false"/>
                <w:i w:val="false"/>
                <w:color w:val="000000"/>
                <w:sz w:val="20"/>
              </w:rPr>
              <w:t>
ISO 21150-2018 МемСТ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4 және 7-тармақ-тары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71.100.40</w:t>
            </w:r>
          </w:p>
          <w:p>
            <w:pPr>
              <w:spacing w:after="20"/>
              <w:ind w:left="20"/>
              <w:jc w:val="both"/>
            </w:pPr>
            <w:r>
              <w:rPr>
                <w:rFonts w:ascii="Times New Roman"/>
                <w:b w:val="false"/>
                <w:i w:val="false"/>
                <w:color w:val="000000"/>
                <w:sz w:val="20"/>
              </w:rPr>
              <w:t>
07.100.40</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Парфюмериялық-косметикалық өнімдер. Микробиология. Pseudomonas aeruginosa анықтау.</w:t>
            </w:r>
          </w:p>
          <w:p>
            <w:pPr>
              <w:spacing w:after="20"/>
              <w:ind w:left="20"/>
              <w:jc w:val="both"/>
            </w:pPr>
            <w:r>
              <w:rPr>
                <w:rFonts w:ascii="Times New Roman"/>
                <w:b w:val="false"/>
                <w:i w:val="false"/>
                <w:color w:val="000000"/>
                <w:sz w:val="20"/>
              </w:rPr>
              <w:t>
ISO 22717-2018 МемСТ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4 және 7-тармақ-тары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71.100.40</w:t>
            </w:r>
          </w:p>
          <w:p>
            <w:pPr>
              <w:spacing w:after="20"/>
              <w:ind w:left="20"/>
              <w:jc w:val="both"/>
            </w:pPr>
            <w:r>
              <w:rPr>
                <w:rFonts w:ascii="Times New Roman"/>
                <w:b w:val="false"/>
                <w:i w:val="false"/>
                <w:color w:val="000000"/>
                <w:sz w:val="20"/>
              </w:rPr>
              <w:t>
07.100.40</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Парфюмериялық-косметикалық өнімдер. Микробиология. Staphylococcus aureus анықтау.</w:t>
            </w:r>
          </w:p>
          <w:p>
            <w:pPr>
              <w:spacing w:after="20"/>
              <w:ind w:left="20"/>
              <w:jc w:val="both"/>
            </w:pPr>
            <w:r>
              <w:rPr>
                <w:rFonts w:ascii="Times New Roman"/>
                <w:b w:val="false"/>
                <w:i w:val="false"/>
                <w:color w:val="000000"/>
                <w:sz w:val="20"/>
              </w:rPr>
              <w:t>
ISO 22718-2018 МемСТ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w:t>
            </w:r>
          </w:p>
          <w:p>
            <w:pPr>
              <w:spacing w:after="20"/>
              <w:ind w:left="20"/>
              <w:jc w:val="both"/>
            </w:pPr>
            <w:r>
              <w:rPr>
                <w:rFonts w:ascii="Times New Roman"/>
                <w:b w:val="false"/>
                <w:i w:val="false"/>
                <w:color w:val="000000"/>
                <w:sz w:val="20"/>
              </w:rPr>
              <w:t>
4 и 7</w:t>
            </w:r>
          </w:p>
          <w:p>
            <w:pPr>
              <w:spacing w:after="20"/>
              <w:ind w:left="20"/>
              <w:jc w:val="both"/>
            </w:pPr>
            <w:r>
              <w:rPr>
                <w:rFonts w:ascii="Times New Roman"/>
                <w:b w:val="false"/>
                <w:i w:val="false"/>
                <w:color w:val="000000"/>
                <w:sz w:val="20"/>
              </w:rPr>
              <w:t>
статьи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71.100.40</w:t>
            </w:r>
          </w:p>
          <w:p>
            <w:pPr>
              <w:spacing w:after="20"/>
              <w:ind w:left="20"/>
              <w:jc w:val="both"/>
            </w:pPr>
            <w:r>
              <w:rPr>
                <w:rFonts w:ascii="Times New Roman"/>
                <w:b w:val="false"/>
                <w:i w:val="false"/>
                <w:color w:val="000000"/>
                <w:sz w:val="20"/>
              </w:rPr>
              <w:t>
07.100.40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Парфюмериялық-косметикалық өнімдер. Микробқа қарсы белсенділікті анықтау әдістері.</w:t>
            </w:r>
          </w:p>
          <w:p>
            <w:pPr>
              <w:spacing w:after="20"/>
              <w:ind w:left="20"/>
              <w:jc w:val="both"/>
            </w:pPr>
            <w:r>
              <w:rPr>
                <w:rFonts w:ascii="Times New Roman"/>
                <w:b w:val="false"/>
                <w:i w:val="false"/>
                <w:color w:val="000000"/>
                <w:sz w:val="20"/>
              </w:rPr>
              <w:t>
34803-2021 МемСТ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6-баптың 4 және 5-тармақ-тары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bl>
    <w:p>
      <w:pPr>
        <w:spacing w:after="0"/>
        <w:ind w:left="0"/>
        <w:jc w:val="both"/>
      </w:pPr>
      <w:r>
        <w:rPr>
          <w:rFonts w:ascii="Times New Roman"/>
          <w:b w:val="false"/>
          <w:i w:val="false"/>
          <w:color w:val="000000"/>
          <w:sz w:val="28"/>
        </w:rPr>
        <w:t>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