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83c4" w14:textId="e8e8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Қолдану нәтижесінде Кеден одағының "Төмен вольтты жабдықтың қауіпсіздігі туралы" техникалық регламентінің (КО ТР 004/2011) талаптарының сақталуы ерікті негізде қамтамасыз етілетін халықаралық және өңірлік (мемлекетаралық) стандарттардың, ал олар болмаған жағдайда - ұлттық (мемлекеттік) стандарттардың тізбесі және зерттеулердің (сынақтардың) және өлшемдердің қағидалары мен әдістерін, оның ішінде Кеден одағының "Төмен вольтты жабдықтың қауіпсіздігі туралы" техникалық регламентінің (КО ТР 004/2011)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(мемлекетаралық) стандарттар, ал олар болмаған жағдайда -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11 мамырдағы № 55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желтоқсндағы № 98 шешімімен бекітілген Еуразиялық экономикалық комиссияның Жұмыс регламентіне № 2-қосымшаның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қолдану нәтижесінде Кеден одағының "Төмен вольтты жабдықтың қауіпсіздігі туралы" техникалық регламентінің (КО ТР 004/2011) талаптарының сақталуы ерікті негізде қамтамасыз етілетін халықаралық және өңірлік (мемлекетаралық) стандарттардың, ал олар болмаған жағдайда -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зерттеулердің (сынақтардың) және өлшемдердің қағидалары мен әдістерін, оның ішінде Кеден одағының "Төмен вольтты жабдықтың қауіпсіздігі туралы" техникалық регламентінің (КО ТР 004/2011) 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(мемлекетаралық) стандарттардың, ал олар болмаған жағдайда -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"Кеден одағының "Төмен вольтты жабдықтың қауіпсіздігі туралы" техникалық регламентін қабылдау туралы" Кеден одағының 2011 жылғы 16 тамыздағы № 768 шешімінің 2-тармағының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180 күн өткеннен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Кеден одағының "Төмен вольтты жабдықтың қауіпсіздігі туралы" техникалық регламентінің (КО ТР 004/2011) талаптарының сақталуы ерікті негізде қамтамасыз етілетін халықаралық және өңірлік (мемлекетаралық) стандарттар, ал олар болмаған жағдайда - ұлттық (мемлекеттік) стандарттардың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элемент немесе техникалық регламентті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12.1.004-91 "Еңбек қауіпсіздігі стандарттарының жүйесі. Өрт қауіпсіздігі.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12.1.030-81 "Еңбек қауіпсіздігі стандарттарының жүйесі. Электр қауіпсіздігі. Қорғаныштық жерге қосу, нөлдеу"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12.1.044-2018 "Еңбек қауіпсіздігі стандарттарының жүйесі. Заттар мен материалдардың өрт-жарылыс қаупі. Көрсеткіштердің номенклатурасы және оларды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12.2.007.0-75 "Еңбек қауіпсіздігі стандарттарының жүйесі. Электротехникалық бұйымдар. 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12.2.007.1-75 "Еңбек қауіпсіздігі стандарттарының жүйесі. Электрлік айналмалы машиналар.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12.2.007.5-75 "Еңбек қауіпсіздігі стандарттарының жүйесі. Қуат конденсаторлары. Конденсаторлық қондырғылар.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12.2.007.6-93 "Еңбек қауіпсіздігі стандарттарының жүйесі. 1000 В дейінгі кернеуге арналған электр коммутациялық аппараттар,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12.2.007.8-75 "Еңбек қауіпсіздігі стандарттарының жүйесі. Электрмен дәнекерлейтін және плазмалық өңдеуге арналған құрылғылар.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12.2.007.10-87 "Еңбек қауіпсіздігі стандарттарының жүйесі. Электротермияға арналған индукциялық қондырғылар, генераторлар мен жылытқыштар, қондырғылар және ультрадыбыстық генераторлар.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12.2.007.13-2000 "Еңбек қауіпсіздігі стандарттарының жүйесі. Электр шамдары.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12.2.007.14-75 "Еңбек қауіпсіздігі стандарттарының жүйесі. Кабельдер мен кабельдік арматура.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12997-84 "ГСП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52931-2008 "Технологиялық процестерді бақылау және реттеу аспаптары.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3-бөлік. МЕМСТ 13268-88 "Құбырлы электр жылытқыштар"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21130-75 "Электротехникалық бұйымдар. Жерге тұйықтау қысқыштары және жерге тұйықтау белгілері. Дизайн және өлшемдер"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5-бөлік. МЕМСТ 21694-94 "Механикалық дәнекерлеу жабдығы.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5-бөлік. МЕМСТ 22261-94 "Электр және электромагниттік шамаларды өлшеу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4-бөлік. МЕМСТ 26054-85 "Контактілі дәнекерлеуге арналған өнеркәсіптік роботтар.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4-бөлік. МЕМСТ 26056-84 "Доғалық дәнекерлеуге арналған өнеркәсіптік роботтар.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5 – 6-бөліктер. МЕМСТ 27179-86 "Тұрмыстық аккумуляторлық электр жылыту аспаптары. Қауіпсіздік талаптары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5-бөлік. МЕМСТ 30275-96 "Түйіспелі дәнекерлеуге арналған манипуляторлар.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7-бөліктер. МЕМСТ 31210-2003 "Жеке ақпаратты көрсету құралдары. Жалпы эргономикалық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 және 6-бөліктер. МЕМСТ 2190-77 "Сапер сымдары.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 және 6-бөліктер МЕМСТ 6285-74  "Өнеркәсіптік жарылыс жұмыстарына арналған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2-бөліктер. МЕМСТ 7006-72 "Қорғаныс кабельдерінің қақпақтары. Конструкциясы мен түрлері, техникалық талаптары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7 – 9-бөліктер. МЕМСТ 7399-97 "Номиналды кернеуі 450/750 В дейінгі сымдар мен сымдар,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 және 6-бөліктер МЕМСТ 17515-72 "Пластикалық оқшаулаумен монтаждау сымдары.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6 – 8-бөліктер. МЕМСТ 24334-2020 "Стационарлық емес төсемге арналған қуат кабельдері.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 және 6-бөліктер. МЕМСТ 26445-85 "Оқшауланған қуат сымдары.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 – 9-бөліктер. МЕМСТ 28244-96 "Арматураланған сымдар мен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 және 9 – 10-бөліктер. МЕМСТ 31946-2012 "Электр берудің әуе желілері үшін оқшауланған және қорғалған өзін-өзі қамтамасыз ететін сымдар.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 және 9 – 11-бөліктер. МЕМСТ 31947-2012 "Номиналды кернеуі 450/750 В дейінгі электр қондырғыларына арналған сымдар мен кабельдер.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34679-2020 "Дабыл және құлыптау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– 10-бөліктер. ҚР СТ 2341-2013 "Поливинилхлоридті пластикаттан оқшауланған стационарлық кросс сым.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– 10-бөліктер. ҚР СТ 2462-2014 "Оқшауланбаған мыс сымдар икемді.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– 10-бөліктер. ҚР СТ 2526-2014 "Қыздыру сымдары.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– 10-бөліктер. ҚР СТ 2527-2014 "Далалық байланысқа арналған полиэтилен оқшаулағыш-қорғаныш қабығы бар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2641-2015 "Телефон тарату сымдары бір жұпты.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2794-2015 "Электр берудің әуе желілері үшін оқшауланған және қорғалған өзін-өзі қамтамасыз ететін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 және 6-бөліктер. МЕМСТ 433-73 "Резеңке оқшаулағышы бар қуат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5 – 6-бөліктер. МЕМСТ 839-2019 "Электр берудің әуе желілері үшін оқшауланбаған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және 5 – 7-бөліктер. МЕМСТ 1508-78 "Резеңке және пластмасса оқшаулағышы бар бақылау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және 5 – 7-бөліктер. МЕМСТ 10348-80 "Пластикалық оқшаулағышы бар көп өзекті монтаждау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16092-78  "Кабельдер көп өзекті икемді аспалы.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5 – 6-бөліктер. МЕМСТ 18410-73 "Сіңдірілген қағаз оқшаулағышы бар күштік кабельдер.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және 5 – 7-бөліктер. МЕМСТ 18404.0-78 "Басқару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5 – 6-бөліктер. МЕМСТ 18404.1-73 "Күшейтілген резеңке қабықтағы фторопласт оқшаулағышы бар басқару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5 – 6-бөліктер. МЕМСТ 18404.2-73 "Резеңке қабықшалы полиэтилен оқшаулағышы бар басқару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5 – 6-бөліктер. МЕМСТ 18404.3-73 "Поливинилхлоридті пластикат қабығындағы полиэтилен оқшаулағышы бар басқару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6-бөліктер. МЕМСТ 18690-2012 "Кабельдер, сымдар, сымдар және кабельдік арматура.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2-бөліктер. МЕМСТ 23286-78 "Кабельдер, сымдар, сымдар. Оқшаулау қалыңдығының, қабықшалардың және кернеу сынақтарының нормалары"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2-бөліктер. МЕМСТ 24641-81 "Кабельдік қорғасын және алюминий қабықшалары.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6 - 8-бөліктер. МЕМСТ 26411-85 "Бақылау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31565-2012 "Кабельдік бұйымдар. Өрт қауіпсіздігі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МЕМСТ 31943-2012 "Пластикалық қаптамадағы полиэтилен оқшаулағышы бар телефон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70042-2022 "Байланыс кабельдері кең жолақты желілер үшін симметриялы.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70043-2022 "Пластикалық қаптамадағы полиэтилен оқшаулағышы бар телефон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МЕМСТ 31944-2012 "Геофизикалық брондалған жүк көтергіш кабельдер.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МЕМСТ 31945-2012 "Жерасты және ашық тау-кен жұмыстарына арналған икемді кабельдер мен сымдар.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МЕМСТ 31995-2012 "Пластикалық қаптамадағы полиэтилен оқшаулағышы бар дабыл және құлыптау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 және 9 - 11-бөліктер. МЕМСТ 31996-2012 "Номиналды кернеуі 0,66; 1 және 3 кВ пластикалық оқшаулағышы бар күштік кәбілдер."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2203-2012 "Құрылымдық кабельдік жүйелерге арналған бұралған жұп кабельдер.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ҚР СТ 2338-2013 "Поливинилхлоридті оқшаулағышы және қабығы бар икемді кабельдер.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ҚР СТ 2339-2013 "Пластикалық қаптамадағы пластикалық оқшаулағышы бар шағын телефон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ҚР СТ 2340-2013 "Стационарлық телефон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ҚР СТ 2643-2015 "Жергілікті жоғары жиілікті байланыс 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және 8 - 10-бөліктер. ҚР СТ 2644-2015 "Бейнебақылау жүйелері үшін біріктірілген кабельдер.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53538-2009 "Кең жолақты тізбектерге арналған мыс өткізгіштері бар көп жұпты кабельдер.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 және 9 - 11-бөліктер. МЕМСТ Р 54429-2011 "Сандық тарату жүйелері үшін симметриялы байланыс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11252-2016 "Лазерлер және лазерге қатысты жабдық. Лазерлік құрылғылар. Құжаттамаға қойылатын минималды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оныншы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41003-2018 "Телекоммуникациялық желілерге және/немесе кабельдік теледидар жүйесіне қосылатын жабдыққа қойылатын қосымша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41003-2008 "Телекоммуникациялық желілерге қосылатын жабдыққа қойылатын қосымша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50065-4-2-2018 "3-тен 148,5 кГЦ-ке дейінгі және 1,6-дан 30 МГЦ-ке дейінгі жиілік диапазонында төмен вольтты электр желілері арқылы сигнал беру. 4-2-бөлік. Төмен вольтты ажыратқыш сүзгілер.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50065-4-7-2018 "3-тен 148,5 кГЦ-ке дейінгі және 1,6-дан 30 МГЦ-ке дейінгі жиілік диапазонында төмен вольтты электр желілері арқылы сигнал беру. 4-7-бөлік. Портативті төмен вольтты ажыратқыш сүзгілер.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50085-1-2008 "Электр қондырғыларына арналған электр өткізгіш канал жүйелері.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50085-2-3-2008 "Электр қондырғыларына арналған электр өткізгіш канал жүйелері. 2-3-бөлік. Тарату шкафтарында орнатылған электр Монтаждау арналарына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50178-2016 "Күштік электр қондырғыларында пайдаланылатын электрондық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50250-2016 "Өнеркәсіптік қолдануға арналған конверсиялық адаптерлер"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 және төртінші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50274-2012 "Тарату және басқару аппаратурасы төмен вольтты. Электр тогының соғуынан қорғау. Қауіпті ток өткізгіш-бөліктермен байқаусызда тікелей байланыста болудан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50491-3-2017  "Тұрмыстық және ғимараттарға арналған электронды жүйелерге (HBES) және ғимараттарды басқару және автоматтандыру жүйелеріне (BACS) қойылатын жалпы талаптар. 3-бөлік. Электр қауіпсіздігіне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56749-2015 (EN 50491-3:2009)  "Тұрмыстық және ғимараттарға арналған электронды жүйелерге (HBES) және ғимараттарды Автоматтандыру және басқару жүйелеріне (BACS) қойылатын жалпы талаптар. 3-бөлік. Электр қауіпсіздігі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 50491-4-1-2018 "Тұрмыстық және ғимараттарға арналған электронды жүйелерге (HBES) және ғимараттарды басқару және автоматтандыру жүйелеріне (BACS) қойылатын жалпы талаптар. 4-1-бөлік. Ғимараттарға арналған электрондық жүйелерге (HBES) және ғимараттарды басқару және автоматтандыру жүйелеріне (BACS)енгізуге арналған өнімдердің функционалдық қауіпсіздігіне қойылатын жалпы талаптар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50491-4-1-2014  "Тұрғын үйлер мен қоғамдық ғимараттардың электрондық жүйелеріне және қоғамдық ғимараттарды басқару және автоматтандыру жүйелеріне (СУАЗ) қойылатын жалпы талаптар. 4-1-бөлік. ЭСДЗ және СУАЗ-ға енгізуге арналған бұйымдардың функционалдық қауіпсіздігіне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50525-1-2017 "Электр кабельдері. Номиналды кернеуі 450/750 В дейінгі төмен вольтты күштік кабельдер.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50525-2-83-2017  "Электр кабельдері. Номиналды кернеуі 450/750 В дейінгі төмен вольтты күштік кабельдер. 2-83-бөлік. Жалпы мақсаттағы кабельдер. Өзара байланысқан кремний органикалық резеңкеден оқшауланған көп өзекті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50550-2016 "Тұрмыстық және ұқсас аспаптарға (POP) арналған қысқа мерзімді асқын кернеулерден қорғау құрылғылары" (9.10-тармақты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50556-2016 "Жол қозғалысын басқару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екінші-төртінші, алтыншы-тоғызыншы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60034-1-2014 "Электрлік айналмалы машиналар. 1-бөлік. Параметрлердің номиналды мәндері және пайдалану сипаттамалары" (13-бөлікті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60034-5-2011 "Электрлік айналмалы машиналар. 5-бөлік. Айналмалы электр машиналарының қабықтары қамтамасыз ететін қорғаныс дәрежелерінің жіктелуі (IP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60034-6-2007 "Электрлік айналмалы машиналар. 6-бөлік. Салқындату әдістері (IC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60034-7-2007 "Электрлік айналмалы машиналар. 7-бөлік. Түйреуіш қорабын орнату және орналастыру әдістеріне байланысты конструктивті орындауды жіктеу (im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60034-8-2015 "Электрлік айналмалы машиналар. 8-бөлік. Түйреуіштер мен айналу бағыттарын белгілеу"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бесінші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60034-9-2014 "Электрлік айналмалы машиналар. 9-бөлік. Шудың шегі"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тоғызыншы,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60034-11-2014 "Электрлік айналмалы машиналар. 11-бөлік. Жылу қорғанысы"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28327-89 (МЭК 34-12–80) "Электрлік айналмалы машиналар. Кернеуі 660 В дейінгі қысқа тұйықталған роторы бар бір жылдамдықты үш фазалы асинхронды қозғалтқыштардың іске қосу сипаттамалары"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60034-12-2009 "Электрлік айналмалы машиналар. 12-бөлік. Қысқа тұйықталған бір жылдамдықты үш фазалы қозғалтқыштардың іске қосу сипаттамалары"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бесінші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60034-14-2014 "Электрлік айналмалы машиналар. 14-бөлік. Білік биіктігі 56 мм және одан жоғары машиналардың кейбір түрлерінің механикалық дірілі. Діріл қаттылығын өлшеу, бағалау және шектеулер"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 - оныншы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30012.1-2002 (МЭК 60051-1–97) "Тікелей әсер ететін электр өлшегіштерді және оларға қосалқы бөлшектерді көрсететін Аналогты аспаптар. 1-бөлік. Барлық-бөліктерге ортақ анықтамалар мен негізгі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8711-93 (МЭК 51-2–84) "Тікелей әсер ететін электр өлшегіштерді және оларға қосалқы бөлшектерді көрсететін Аналогты аспаптар. 2-бөлік. Амперметрлер мен вольтметрлерге қойылатын ерекше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8476-93 (МЭК 51-3–84) "Тікелей әсер ететін электр өлшегіштерді және оларға қосалқы бөлшектерді көрсететін Аналогты аспаптар. 3-бөлік. Ваттметрлер мен варметрлерге қойылатын ерекше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7590-93 (МЭК 51-4–84) "Тікелей әсер ететін электр өлшегіштерді және оларға қосалқы бөлшектерді көрсететін Аналогты аспаптар. 4-бөлік. Жиілік өлшегіштерге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8039-93 (МЭК 51-5–85) "Тікелей әсер ететін электр өлшегіштерді және оларға қосалқы бөлшектерді көрсететін Аналогты аспаптар. 5-бөлік. Фазометрлерге, қуат коэффициентін өлшегіштерге және синхроноскоптарға қойылатын ерекше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23706-93 (МЭК 51-6–84) "Тікелей әсер ететін электр өлшегіштерді және оларға қосалқы бөлшектерді көрсететін Аналогты аспаптар. 6-бөлік. Омметрлерге (толық кедергіні өлшеуге арналған аспаптарға) және белсенді өткізгіштікті өлшеуге арналған аспаптарға қойылатын ерекше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10374-93 (МЭК 51-7–84) "Тікелей әсер ететін электр өлшегіштерді және оларға қосалқы бөлшектерді көрсететін Аналогты аспаптар. 7-бөлік. Көпфункционалды құрылғыларға қойылатын ерекше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8042-93 (МЭК 51-8–84) "Тікелей әсер ететін электр өлшегіштерді және оларға қосалқы бөлшектерді көрсететін Аналогты аспаптар. 8-бөлік. Көмекші-бөліктерге қойылатын ерекше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60065-2013 "Аудио, бейне және ұқсас электронды жабдық.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оныншы абзацы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7396.1-89 (МЭК 83-75) "Тұрмыстық және ұқсас мақсаттағы электр штепсельді қосқыштар. Негізгі өлшемдер" ("С тобы"-бөлікі)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60110-1-2013 Индукциялық қыздыру қондырғыларына арналған қуат конденсаторлары. 1-бөлік. Жалпы ережелер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60127-1-2010 "Миниатюралық сақтандырғыштар. 1-бөлік. Миниатюралық сақтандырғыштарға арналған терминология және миниатюралық сақтандырғыштарға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60127-2-2013 "Миниатюралық балқитын сақтандырғыштар. 2-бөлік. Құбырлы балқыту кірістірулері"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60127-4-2011 "Миниатюралық балқитын сақтандырғыштар. 4-бөлік. Көлемді және беттік монтажға арналған әмбебап модульдік балқыту кірістірулері"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60127-6-2013 "Миниатюралық балқитын сақтандырғыштар. 6-бөлік.  Миниатюралық картриджді балқыту кірістірулеріне арналған картридждер. Миниатюралық балқытылған сақтандырғыш ұстағыштары"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60127-7-2016 "Миниатюралық балқитын сақтандырғыштар. 7-бөлік. Арнайы қолдануға арналған миниатюралық балқыту кірістірулері"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60143-2-2013 "Электр желілері үшін тізбектей қосылған конденсаторлар. 2-бөлік. Тізбектей қосылатын конденсаторлық батареяларға арналған қорғау аппаратурасы"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60155-2012 "Флуоресцентті лампаларға арналған жану разрядының стартерлері"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60204-1-2002 "Машиналардың қауіпсіздігі. Машиналар мен механизмдердің электр жабдықтары.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60204-1-2007 "Машиналардың қауіпсіздігі. Машиналар мен механизмдердің электр жабдықтары.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60204-31-2012 "Машиналардың қауіпсіздігі. Машиналар мен механизмдердің электр жабдықтары. 31-бөлік. Қосымша қауіпсіздік талаптары және тігін машиналарына, қондырғыларға және жүйелерге электромагниттік үйлесімділік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60204-32-2016 "Машиналардың қауіпсіздігі. Машиналар мен механизмдердің электр жабдықтары. 32-бөлік. Жүк көтергіш механизмдерге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60215-2018 "Радио таратқыш аппаратураға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60215-2011 "Радио таратқыш аппаратураға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60227-1-2011 "Номиналды кернеуі 450/750 В дейін поливинилхлоридті оқшаулағышы бар кабельдер.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60227-3-2011 "Номиналды кернеуі 450/750 В дейін поливинилхлоридті оқшаулағышы бар кабельдер. Стационарлық төсемге арналған қабықсыз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60227-4-2011 "Номиналды кернеуі 450/750 В дейін поливинилхлоридті оқшаулағышы бар кабельдер. Стационарлық төсемге арналған қабықтағы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60227-5-2013 "Номиналды кернеуі 450/750 В дейін поливинилхлоридті оқшаулағышы бар кабельдер. 5-бөлік. Икемді кабельдер (сымдар)"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60227-6-2011 "Номиналды кернеуі 450/750 В дейін поливинилхлоридті оқшаулағышы бар кабельдер. Лифт кабельдері және икемді қосылыстарға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60227-7-2012 "Номиналды кернеуі 450/750 В дейін поливинилхлоридті оқшаулағышы бар кабельдер. 7-бөлік. Екі немесе одан да көп өткізгіш өткізгіштері бар икемді экрандалған және экрандалмаған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жетінші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22483-2021 (IEC 60228:2004)  "Кабельдер, өткізгіштер және баулар үшін ток өткізетін өзектер"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22483-2012 (IEC 60228:2004) "Кабельдерге, сымдар мен сымдарға арналған мыс және алюминий өткізгіш сымдар"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60238-2012 "Шамдарға арналған бұрандалы патрондар"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60245-1-2011 "Номиналды кернеуі 450/750 В дейін резеңке оқшаулағышы бар кабельдер.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60245-3-2011 "Номиналды кернеуі 450/750 В дейін резеңке оқшаулағышы бар кабельдер. Ыстыққа төзімді кремний органикалық оқшауланған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60245-3-2012 "Номиналды кернеуі 450/750 В дейін резеңке оқшаулағышы бар кабельдер. 3-бөлік. Ыстыққа төзімді кремний органикалық оқшауланған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60245-4-2011 "Номиналды кернеуі 450/750 В дейін резеңке оқшаулағышы бар кабельдер. 4-бөлік. Сымдар мен икемді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60245-5-2011 "Номиналды кернеуі 450/750 В дейін резеңке оқшаулағышы бар кабельдер. Лифт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60245-5-2011 "Номиналды кернеуі 450/750 В дейін резеңке оқшаулағышы бар кабельдер. 5-бөлік. Лифт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60245-6-2011 "Номиналды кернеуі 450/750 В дейін резеңке оқшаулағышы бар кабельдер. Электродты доғалық дәнекерлеу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60245-6-2011 "Номиналды кернеуі 450/750 В дейін резеңке оқшаулағышы бар кабельдер. 6-бөлік. Электродты доғалық дәнекерлеу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60245-7-2011 "Номиналды кернеуі 450/750 В дейін резеңке оқшаулағышы бар кабельдер. Ыстыққа төзімді этилен винил ацетаты резеңке оқшаулағышы бар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60245-8-2011 "Номиналды кернеуі 450/750 В дейін резеңке оқшаулағышы бар кабельдер. 8-бөлік. Жоғары икемділікті қажет ететін қолданбаларға арналған сымдар"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сегізінші,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60252-1-2011 "Айнымалы ток қозғалтқыштарына арналған конденсаторлар. 1-бөлік. Жалпы ережелер. Жұмыс сипаттамалары, сынақтар және номиналды параметрлер. Қауіпсіздік талаптары. Орнату және пайдалану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60252-2-2011 "Айнымалы ток қозғалтқыштарына арналған конденсаторлар. 2-бөлік. Іске қосу конденсаторлары"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60255-27-2013 "Релелік өлшеу және қорғаныс жабдықтары. 27-бөлік.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60269-1-2016 "Сақтандырғыштар төмен вольтты.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60269-1-2012 "Төмен вольтты балқымалы сақтандырғыштар.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31196.2-2012  (IEC 60269-2:1986) "Төмен вольтты балқымалы сақтандырғыштар. 2-бөлік. Өнеркәсіптік мақсаттағы сақтандырғыштарға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60269-2-2014 "Төмен вольтты балқымалы сақтандырғыштар. 2-бөлік. Білікті персонал пайдаланатын балқитын сақтандырғыштарға қойылатын қосымша талаптар (негізінен өнеркәсіптік мақсаттағы). Стандартталған Aдан-K дейінгі сақтандырғыш серияларының мысалдары"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31196.3-2012 (IEC 60269-3:1987, IEC 60269-3A:1978) "Төмен вольтты сақтандырғыштар. 3-бөлік. Тұрмыстық және ұқсас мақсаттағы сақтандырғыштарға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60269-3-1-2011 "Төмен вольтты балқымалы сақтандырғыштар. 3-1-бөлік. Біліктілігі жоқ персоналдың пайдалануы үшін балқитын сақтандырғыштарға қойылатын қосымша талаптар (тұрмыстық және ұқсас мақсаттағы балқитын сақтандырғыштар). I – IV-бөліктер"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60269-4-2016 "Төмен вольтты балқымалы сақтандырғыштар. 4-бөлік. Жартылай өткізгіш құрылғыларды қорғау үшін балқытылатын кірістірулерге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60269-6-2013 "Төмен кернеулі балқымалы сақтандырғыштар. 6-бөлік. Күн фотоэлектрлік энергетикалық жүйелеріне арналған балқытылатын кірістірулерге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60309-1-2016 "Өнеркәсіптік мақсаттағы штепсельдер, штепсельдік розеткалар және қосқыш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60309-2-2016 "Өнеркәсіптік мақсаттағы штепсельдер, штепсельдік розеткалар және қосқыш құрылғылар. 2-бөлік. Арматураның түйреуіштермен және түйіспелі ұялармен өлшемдік өзара алмасуына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30849.2-2002 (МЭК 60309-2:1999) "Өнеркәсіптік мақсаттағы штепсельдер, штепсельдік розеткалар және қосқыш құрылғылар. 2-бөлік. Коннекторлардың түйреуіштері мен түйіспелі розеткаларының өлшемдерінің өзара алмасуына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60309-4-2017 "Өнеркәсіптік мақсаттағы штепсельдер, штепсельдік розеткалар және қосқыш құрылғылар. 4-бөлік. Ауыстырылатын тармақтағыштар және бұғатталған және онсыз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60320-1-2021 "Тұрмыстық және ұқсас мақсаттағы аспаптық қосқыштар.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30851.1-2002 (МЭК 60320-1:1994) "Тұрмыстық және ұқсас мақсаттағы электр қосқыштары.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60320-2-1-2017 "Тұрмыстық және ұқсас жалпы мақсаттағы электр аспаптарының қосқыштары. 2-1-бөлік. Тігін машинасының қосқыштары"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30851.2.2-2002 (МЭК 60320-2-2:1998) "Тұрмыстық және ұқсас мақсаттағы электр қосқыштары. 2-2-бөлік. Аспаптардағы өзара қосылуға арналған штепсельдер мен розеткаларға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60320-2-3-2017 "Тұрмыстық және ұқсас мақсаттағы электр қосқыштары. 2-3-бөлік. IPXO-дан жоғары қорғаныс дәрежесі коннекторларына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60320-2-4-2017 "Тұрмыстық және ұқсас мақсаттағы электр қосқыштары. 2-4-бөлік. Қосылатын құрылғының салмағына байланысты жұмыс істейтін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60335-1-2015 "Тұрмыстық және ұқсас электр аспаптары. Қауіпсіздік.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60335-1-2013 "Тұрмыстық және ұқсас электр аспаптары. Қауіпсіздік.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60335-2-2-2013 "Тұрмыстық және ұқсас электр құрылғыларының қауіпсіздігі. 2.2-бөлік.Шаңсорғыштар мен су соратын тазалау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60335-2-3-2014 "Тұрмыстық және ұқсас электр аспаптары. Қауіпсіздік. 2-3-бөлік. Электр үтіктеріне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60335-2-4-2013 "Тұрмыстық және ұқсас электр құрылғыларының қауіпсіздігі. 2-4-бөлік. Айналдыру центрифугаларына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60335-2-5-2014 "Тұрмыстық және ұқсас электр аспаптары. Қауіпсіздік. 2-5-бөлік. Ыдыс жуғыш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60335-2-6-2016 "Тұрмыстық және ұқсас электр аспаптары. Қауіпсіздік. 2-6-бөлік. Стационарлық ас үй плиталарына, оттықты панельдерге, қуыру шкафтарына және осыған ұқсас аспаптарға қойылатын жеке талаптар" (20-бөлік және 21.101-тармақ газ-электр аспаптары үшін қолданылмайды)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60335-2-7-2014 "Тұрмыстық және ұқсас электр құрылғыларының қауіпсіздігі. 2.7-бөлік. Кір жуғыш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60335-2-8-2016 "Тұрмыстық және ұқсас электр аспаптары. Қауіпсіздік. 2-8-бөлік. Ұстараға, шаш қиюға және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60335-2-9-2013 "Тұрмыстық және ұқсас электр құрылғыларының қауіпсіздігі. 2.9-бөлік. Грильдерге, тостерлерге және ұқсас портативті пісіру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60335-2-10-2012 "Тұрмыстық және ұқсас электр құрылғыларының қауіпсіздігі. 2-10-бөлік. Еденді өңдеу машиналарына және дымқыл тазалау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60335-2-11-2016 "Тұрмыстық және ұқсас электр құрылғыларының қауіпсіздігі. 2-11-бөлік. Барабан кептіргіштерге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60335-2-12-2012 "Тұрмыстық және ұқсас электр құрылғыларының қауіпсіздігі. 2-12-бөлік. Мармиттерге және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60335-2-13-2013 "Тұрмыстық және ұқсас электр құрылғыларының қауіпсіздігі. 2-13-бөлік. Қуырғыштарға, табаларға және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60335-2-14-2013 "Тұрмыстық және ұқсас электр құрылғыларының қауіпсіздігі. 2-14-бөлік. Ас үй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60335-2-15-2014 "Тұрмыстық және ұқсас электр аспаптары. Қауіпсіздік. 2-15-бөлік. Сұйықтықтарды жылытуға арналған аспаптарға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60335-2-16-2012 "Тұрмыстық және ұқсас электр құрылғыларының қауіпсіздігі. 2-16-бөлік. Тамақ қалдықтарын ұсақтағыштарға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60335-2-17-2014 "Тұрмыстық және ұқсас электр аспаптары. Қауіпсіздік. 2-17-бөлік. Көрпелерге, жастықтарға, киімдерге және ұқсас икемді жылыту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60335-2-21-2014 "Тұрмыстық және ұқсас электр аспаптары. Қауіпсіздік. 2-21-бөлік. Аккумуляторлық су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60335-2-23-2019 "Тұрмыстық және ұқсас электр аспаптары. Қауіпсіздік. 2-23-бөлік. Тері немесе шаш күтімі құралдарына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60335-2-24-2016 "Тұрмыстық және ұқсас электр құрылғыларының қауіпсіздігі. 2.24-бөлік. Тоңазытқыш құралдарына, балмұздақ жасаушыларға және мұз өндіруге арналған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60335-2-25-2014 "Тұрмыстық және ұқсас электр құрылғыларының қауіпсіздігі. 2-25-бөлік. Микротолқынды пештерге, соның ішінде аралас микротолқынды пештерге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60335-2-26-2013 "Тұрмыстық және ұқсас электр құрылғыларының қауіпсіздігі. 2-26-бөлік. Жеке сағаттарға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60335-2-27-2014 "Тұрмыстық және ұқсас электр құрылғыларының қауіпсіздігі. 2-27-бөлік. Тері күтіміне арналған ультракүлгін және инфрақызыл сәулелену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60335-2-28-2012 "Тұрмыстық және ұқсас электр құрылғыларының қауіпсіздігі. 2-28-бөлік. Тігін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60335-2-29-2019"Тұрмыстық және ұқсас электр құрылғыларының қауіпсіздігі. 2-29-бөлік. Батареяларды зарядтауға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60335-2-29-2012 "Тұрмыстық және ұқсас электр құрылғыларының қауіпсіздігі. 2-29-бөлік. Батареяларды зарядтауға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60335-2-30-2013 "Тұрмыстық және ұқсас электр құрылғыларының қауіпсіздігі. 2-30-бөлік. Бөлме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60335-2-31-2014 "Тұрмыстық және ұқсас электр аспаптары. Қауіпсіздік. 2-31-бөлік. Ас үйдегі ауа тазартқыштарға және ас үйдегі булануды кетіруге арналған басқа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60335-2-32-2012 "Тұрмыстық және ұқсас электр құрылғыларының қауіпсіздігі. 2-32-бөлік. Массаж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60335-2-34-2016 "Тұрмыстық және ұқсас электр аспаптары. Қауіпсіздік. 2-34-бөлік. Мотор компрессорларына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60335-2-35-2014 "Тұрмыстық және ұқсас электр аспаптары. Қауіпсіздік. 2-35-бөлік. Ағынды су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60335-2-36-2016 "Тұрмыстық және ұқсас электр аспаптары. Қауіпсіздік. 2-36-бөлік. Тамақтандыру кәсіпорындары үшін электр ас үй плиталарына, пештерге, оттықтарға және қыздыру элементтеріне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60335-2-36-2005 "Тұрмыстық және ұқсас электр аспаптары. Қауіпсіздік. 2-36-бөлік. Тамақтандыру кәсіпорындары үшін электр ас үй плиталарына, пештерге, оттықтарға және қыздыру элементтеріне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60335-2-37-2012 "Тұрмыстық және ұқсас электр құрылғыларының қауіпсіздігі. 2-37-бөлік. Қоғамдық тамақтандыру кәсіпорындарына арналған электр қуырғыштарға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60335-2-38-2013 "Тұрмыстық және ұқсас электр құрылғыларының қауіпсіздігі. 2-38-бөлік. Қоғамдық тамақтандыру кәсіпорындары үшін бір және екі жылыту беті бар өнімдерді контактілі өңдеудің электр аппараттарына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60335-2-39-2013 "Тұрмыстық және ұқсас электр құрылғыларының қауіпсіздігі. 2-39-бөлік. Қоғамдық тамақтандыру кәсіпорындарына арналған электрлік әмбебап табаларға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60335-2-40-2016 "Тұрмыстық және ұқсас электр аспаптары. Қауіпсіздік. 2-40-бөлік. Электр жылу сорғыларына, ауа кондиционерлеріне және кептіргіштерге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60335-2-41-2015 "Тұрмыстық және ұқсас электр аспаптары. Қауіпсіздік. 2-41-бөлік. Сорғыларға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60335-2-42-2013 "Тұрмыстық және ұқсас электр құрылғыларының қауіпсіздігі. 2-42-бөлік. Қоғамдық тамақтандыру кәсіпорындарына арналған мәжбүрлі ауа айналымы бар электр шкафтарына, бумен пісіргіштерге және бумен пісіргіш-конвекциялық шкафтарға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60335-2-43-2019 "Тұрмыстық және ұқсас электр аспаптары. Қауіпсіздік. 2-43-бөлік. Киім кептіргіштер мен сүлгілерге арналған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60335-2-43-2012 "Тұрмыстық және ұқсас электр құрылғыларының қауіпсіздігі. 2-43-бөлік. Киім кептіргіштер мен сүлгілерге арналған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60335-2-44-2016 "Тұрмыстық және ұқсас электр құрылғыларының қауіпсіздігі. 2-44-бөлік. Үтіктеу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60335-2-45-2014 "Тұрмыстық және ұқсас электр құрылғыларының қауіпсіздігі. 2-45-бөлік. Портативті жылыту құралдарына және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60335-2-47-2012 "Безопасность бытовых и аналогичных электрических приборов. 2-47-бөлік. Қоғамдық тамақтандыру кәсіпорындарына арналған электр қазандықтарына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60335-2-48-2013 "Тұрмыстық және ұқсас электр құрылғыларының қауіпсіздігі. 2-48-бөлік. Қоғамдық тамақтандыру кәсіпорындарына арналған электр грильдері мен тостер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60335-2-49-2017 "Тұрмыстық және ұқсас электр аспаптары. Қауіпсіздік. 2-49-бөлік. Қоғамдық тамақтандыру кәсіпорындары үшін ыстық тамақ өнімдерінің температурасын ұстап тұруға және ыдыстарды жылытуға арналған аспаптарға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60335-2-49-2010 "Тұрмыстық және ұқсас электр аспаптары. Қауіпсіздік. 2-49-бөлік. Қоғамдық тамақтандыру кәсіпорындарына арналған электр жылу шкафтарына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60335-2-50-2013 "Тұрмыстық және ұқсас электр құрылғыларының қауіпсіздігі. 2-50-бөлік. Ас блоктарына арналған электр су моншаларына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60335-2-51-2012 "Тұрмыстық және ұқсас электр құрылғыларының қауіпсіздігі. 2-51-бөлік. Жылыту жүйелері мен сумен жабдықтау жүйелеріне арналған стационарлық айналым сорғыларына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60335-2-52-2013 "Тұрмыстық және ұқсас электр құрылғыларының қауіпсіздігі. 2-52-бөлік. Ауыз қуысының гигиенасы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60335-2-53-2014 "Тұрмыстық және ұқсас электр аспаптары. Қауіпсіздік. 2-53-бөлік. Сауналар мен инфрақызыл кабиналарға арналған жылыту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60335-2-54-2014 "Тұрмыстық және ұқсас электр құрылғыларының қауіпсіздігі. 2-54-бөлік. Сұйықтықтарды немесе буды пайдаланып бетті тазартуға арналған тұрмыстық техникаға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60335-2-55-2013 "Тұрмыстық және ұқсас электр құрылғыларының қауіпсіздігі. 2-55-бөлік. Аквариумдар мен бақша тоғандарында қолданылатын электр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60335-2-56-2013 "Тұрмыстық және ұқсас электр құрылғыларының қауіпсіздігі. 2-56-бөлік. Проекторлар мен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60335-2-58-2009 "Тұрмыстық және ұқсас электр аспаптары. Қауіпсіздік. 2-58-бөлік. Қоғамдық тамақтандыру кәсіпорындарына арналған ыдыс жуғыш машиналарға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60335-2-59-2012 "Тұрмыстық және ұқсас электр құрылғыларының қауіпсіздігі. 2-59-бөлік. Жәндіктерді жоюға арналған құралдарға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60335-2-60-2002 "Тұрмыстық және ұқсас электр құрылғыларының қауіпсіздігі. Ыстық ванналарға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52161.2.60-2011 (МЭК 60335-2-60:2008) "Тұрмыстық және ұқсас электр құрылғыларының қауіпсіздігі. 2-60-бөлік. СПА-ға арналған құйынды ванналар мен құйынды ванналарға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60335-2-61-2013 "Тұрмыстық және ұқсас электр құрылғыларының қауіпсіздігі. 2-61-бөлік. Қайта зарядталатын бөлме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60335-2-62-2013 "Тұрмыстық және ұқсас электр құрылғыларының қауіпсіздігі. 2-62-бөлік. Қоғамдық тамақтандыру кәсіпорындары үшін электр жылытылатын шаю ванналарына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60335-2-64-2016 "Тұрмыстық және ұқсас электр аспаптары. Қауіпсіздік. 2-64-бөлік. Өнеркәсіптік электр ас үй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60335-2-65-2012 "Тұрмыстық және ұқсас электр құрылғыларының қауіпсіздігі. 2-65-бөлік. Ауаны тазарту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60335-2-66-2013 "Тұрмыстық және ұқсас электр құрылғыларының қауіпсіздігі. 2-66-бөлік. Су төсегіне арналған жылытқыштарға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IЕС 60335-2-67-2014 "Тұрмыстық және ұқсас электр аспаптары. Қауіпсіздік. 2-67-бөлік. Коммерциялық еденді өңдеу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IЕС 60335-2-68-2015 "Тұрмыстық және ұқсас электр аспаптары. Қауіпсіздік. 2-68-бөлік. Коммерциялық мақсаттағы реактивті экстракция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60335-2-70-2015 "Тұрмыстық және ұқсас электр құрылғыларының қауіпсіздігі. Сауу қондырғыларына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60335-2-71-2013 "Тұрмыстық және ұқсас электр құрылғыларының қауіпсіздігі. 2-71-бөлік. Жануарларды өсіруге және өсіруге арналған электр жылыту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60335-2-73-2018 "Тұрмыстық және ұқсас электр аспаптары. Қауіпсіздік. 2-73-бөлік. Стационарлық суасты жылытқыштарына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60335-2-74-2012 "Тұрмыстық және ұқсас электр құрылғыларының қауіпсіздігі. 2-74-бөлік. Портативті суасты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60335-2-75-2013 "Тұрмыстық және ұқсас электр құрылғыларының қауіпсіздігі. 2-75-бөлік. Қоғамдық тамақтандыру кәсіпорындарына арналған мөлшерлеу құрылғылары мен сауда автоматтарына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60335-2-76-2013 "Тұрмыстық және ұқсас электр құрылғыларының қауіпсіздігі. 2-76-бөлік. Электр қоршауының қуат көздеріне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60335-2-77-2011 "Тұрмыстық және ұқсас электр құрылғыларының қауіпсіздігі. Қолмен басқарылатын шөп шабатын машиналарға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60335-2-78-2013 "Тұрмыстық және ұқсас электр құрылғыларының қауіпсіздігі. 2-78-бөлік. Көшедегі барбекюге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60335-2-79-2014 "Тұрмыстық және ұқсас электр аспаптары. Қауіпсіздік. 2-79-бөлік. Жоғары қысымды тазартқыштар мен бу тазартқыштарға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60335-2-80-2017 "Тұрмыстық және ұқсас электр аспаптары. Қауіпсіздік. 2-80-бөлік. Желдеткіштерге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60335-2-80-2012 "Тұрмыстық және ұқсас электр құрылғыларының қауіпсіздігі. 2-80-бөлік. Желдеткіштерге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60335-2-81-2017 "Тұрмыстық және ұқсас электр аспаптары. Қауіпсіздік. 2-81-бөлік. Аяқ жылытқыштары мен жылытылатын төсеніштерге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60335-2-81-2013 "Тұрмыстық және ұқсас электр құрылғыларының қауіпсіздігі. 2-81-бөлік. Аяқ жылытқыштары мен жылытылатын төсеніштерге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60335-2-82-2018 "Тұрмыстық және ұқсас электр аспаптары. Қауіпсіздік. 2-82-бөлік. Ойын автоматтары мен өзіне-өзі қызмет көрсету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60335-2-82-2011 "Тұрмыстық және ұқсас электр аспаптары. Қауіпсіздік. 2-82-бөлік. Ойын автоматтары мен өзіне-өзі қызмет көрсету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60335-2-83-2013 "Тұрмыстық және ұқсас электр құрылғыларының қауіпсіздігі. 2-83-бөлік. Шатырларды құрғатуға арналған жылытылатын дренаждарға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60335-2-84-2013 "Тұрмыстық және ұқсас электр құрылғыларының қауіпсіздігі. 84-бөлік. Дәретханаға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60335-2-85-2012 "Тұрмыстық және ұқсас электр құрылғыларының қауіпсіздігі. 2-85-бөлік. Мата бумен пісіргіштерге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60335-2-86-2015 "Тұрмыстық және ұқсас электр аспаптары. Қауіпсіздік. 2-86-бөлік. Балық аулауға арналған электр құрылғыларына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60335-2-87-2019 "ұрмыстық және ұқсас электр аспаптары. Қауіпсіздік. 2-87-бөлік. Мал жаюға арналған электр жабдықтарына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60335-2-87-2015 "Тұрмыстық және ұқсас электр құрылғыларының қауіпсіздігі. 2-87-бөлік. Мал жаюға арналған электр жабдықтарына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60335-2-88-2013 "Тұрмыстық және ұқсас электр құрылғыларының қауіпсіздігі. 2-88-бөлік. Жылыту, желдету немесе кондиционерлеу жүйелерінде қолданылатын ылғалдандырғыштарға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60335-2-89-2013 "Тұрмыстық және ұқсас электр құрылғыларының қауіпсіздігі. 2-89-бөлік. Қоғамдық тамақтандыру кәсіпорындарына арналған кіріктірілген немесе қашықтықтан салқындатқыш конденсация қондырғысы немесе компрессоры бар сауда тоңазытқыш жабдықтарына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60335-2-90-2013 "Тұрмыстық және ұқсас электр құрылғыларының қауіпсіздігі. 2-90-бөлік. Қоғамдық тамақтандыру кәсіпорындарына арналған микротолқынды пештерге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60335-2-91-2016 "Тұрмыстық және ұқсас электр аспаптары. Қауіпсіздік. 2-91-бөлік. Қолмен және артта жүретін операторға көгалдарды кесуге арналған триммерге және көгалдардың жиектерін кесуге арналған триммерлерге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60335-2-92-2004 "Тұрмыстық және ұқсас электр құрылғыларының қауіпсіздігі. 2-92-бөлік. Қатар жүретін оператор басқаратын көгал жыртқыштары мен саңылауларға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60335-2-94-2004 "Тұрмыстық және ұқсас электр құрылғыларының қауіпсіздігі. 2-94-бөлік. Қайшы түріндегі шөп кескіштерге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60335-2-95-2013 "Тұрмыстық және ұқсас электр құрылғыларының қауіпсіздігі. 2-95-бөлік. Тұрғын аудандарда қолданылатын тігінен қозғалатын гараж есіктеріне арналған жетектерге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60335-2-96-2012 "Тұрмыстық және ұқсас электр құрылғыларының қауіпсіздігі. 2-96-бөлік. Тұрғын үйді жылытуға арналған икемді парақты жылыту элементтеріне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60335-2-97-2013 "Тұрмыстық және ұқсас электр құрылғыларының қауіпсіздігі. 2-97-бөлік. Роликті жапқыштарды, шатырлар мен жалюздерді және ұқсас жабдықты ашуға арналған жетектерге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60335-2-98-2012 "Тұрмыстық және ұқсас электр құрылғыларының қауіпсіздігі. 2-98-бөлік. Ылғалдандырғыштарға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60335-2-99-2016 "Тұрмыстық және ұқсас электр аспаптары. Қауіпсіздік. 2-99-бөлік. Коммерциялық қолданылатын электр ауа тазартқыш сорғыштарға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60335-2-100-2016 "Тұрмыстық және ұқсас электр аспаптары. Қауіпсіздік. 2-100-бөлік. Қолмен жұмыс істейтін бақша үрлегіштеріне, шаңсорғышқа және шаңсорғыш үрлегіштерге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60335-2-101-2013 "Тұрмыстық және ұқсас электр құрылғыларының қауіпсіздігі. 2-101-бөлік. Буландырғыштарға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60335-2-102-2014 "Тұрмыстық және ұқсас электр аспаптары. Қауіпсіздік. 2-102-бөлік. Газ, сұйық және қатты отынмен жұмыс істейтін және электр қосылыстары бар аспаптарға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IЕС 60335-2-103-2017 "Тұрмыстық және ұқсас электр аспаптары. Қауіпсіздік. 2-103-бөлік. Қақпа, есік және терезе жетектеріне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60335-2-103-2013 "Тұрмыстық және ұқсас электр құрылғыларының қауіпсіздігі. 2-103-бөлік. Қақпа, есік және терезе жетектеріне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60335-2-104-2013 "Тұрмыстық және ұқсас электр аспаптары. Қауіпсіздік. 2-104-бөлік. Кондиционер жабдықтары мен тоңазытқыш жабдықтарындағы салқындатқыштарды қалпына келтіруге және/немесе қайта өңдеуге арналған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60335-2-105-2015 "Тұрмыстық және ұқсас электр аспаптары. Қауіпсіздік. 2-105-бөлік. Көп функциялы душ кабиналарына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60335-2-106-2013 "Тұрмыстық және ұқсас мақсаттағы электр аспаптары. Қауіпсіздік. 2-106-бөлік. Жылытылатын кілемдерге және алынбалы еден жабынының астына орнатылған бөлмені жылытуға арналған жылытқыш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60335-2-108-2014 "Тұрмыстық және ұқсас электр аспаптары. Қауіпсіздік. 2-108-бөлік. Электролизерлерге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60335-2-109-2013 "Тұрмыстық және ұқсас электр құрылғыларының қауіпсіздігі. 2-109-бөлік. Суды ультракүлгін сәулемен өңдеуге арналған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60335-2-110-2016 "Тұрмыстық және ұқсас электр аспаптары. Қауіпсіздік. 2-110-бөлік. Қосылатын және жанасатын аппликаторлары бар өнеркәсіптік микротолқынды аспаптарға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жетінші және тоғызыншы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60358-1-2014 "Конденсаторлар бөлу және сыйымдылық бөлгіштер. 1-бөлік.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50571.4.42-2017 (МЭК 60364-4-42:2014) "Электр қондырғылары төмен вольтты. 4-42-бөлік. Қауіпсіздікті қамтамасыз ету үшін қорғау. Жылу әсерінен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50571.7.722-2017/ МЭК 60364-7-722:2015 "Электр қондырғылары төмен вольтты. 7-722-бөлік. Арнайы электр қондырғыларына немесе олардың орналасқан жерлеріне қойылатын талаптар. Электромобильдерге арналған қуат көздері"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жетінші және тоғызыншы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60400-2011 "Құбырлы флуоресцентті шамдар мен стартерлерге арналған патрондар"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60432-1-2019 "Қыздыру шамдары. Қауіпсіздік талаптары. 1-бөлік. Тұрмыстық және ұқсас жалпы жарықтандыруға арналған вольфрам қыздыру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31998.1-2012 (IEC 60432-1:1999) "Қыздыру шамдары үшін қауіпсіздік талаптары. 1-бөлік. Тұрмыстық және ұқсас жалпы жарықтандыруға арналған вольфрам қыздыру шамдары"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60432-1-2008 "Қыздыру шамдары. Қауіпсіздік талаптары. 1-бөлік. Тұрмыстық және ұқсас жалпы жарықтандыруға арналған вольфрам қыздыру шамдары"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60432-2-2011 "Қыздыру шамдары үшін қауіпсіздік талаптары. 2-бөлік. Тұрмыстық және ұқсас жалпы жарықтандыруға арналған вольфрам галогенді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60432-3-2016 "Қыздыру шамдары. Қауіпсіздік талаптары. 3-бөлік. Галогендік вольфрам шамдары (көлік құралдары үшін емес)"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60477-2013 "Зертханалық тұрақты ток резисторлары"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60477-2-2013 "Зертханалық қарсылық шаралары. 2-бөлік. Зертханалық айнымалы ток кедергісінің өлшемдері"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60502-1-2012 "Экструдталған оқшаулағышы бар күштік кабельдер және номиналды кернеуі 1 кВ (Um=1, 2кВ) - ден 30 кВ (Um=36кВ) дейінгі кабельдік арматура. 1-бөлік. 1 кВ (Um=1, 2кВ) және 3 кВ (Um=3, 6кВ)номиналды кернеуге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60502-1-2012 "1 кВ (Um = 1,2 кВ) бастап 30 кВ (Um = 36 кВ) дейінгі номиналды кернеуге экструдталған оқшаулағышы бар күштік кабельдер және кабельдік арматура. 1-бөлік. 1 кВ (Um = 1,2 кВ) және 3 кВ (Um = 3,6 кВ)номиналды кернеуге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60519-1-2011 "Электротермиялық жабдықтың қауіпсіздігі.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60519-2-2016 "Электр жылыту қондырғыларының қауіпсіздігі. 2-бөлік. Қарсылықты жылыту қондырғыларына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31636.2-2012  (IEC 60519-2:1992) "Электротермиялық жабдықтың қауіпсіздігі. 2-бөлік. Қарсылық жылыту қондырғыларына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60519-3-2016 "Электр жылыту қондырғыларының қауіпсіздігі. 3-бөлік. Индукциялық және өткізгіш қыздыру қондырғыларына және индукциялық балқыту қондырғыларына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31636.3-2012 (IEC 60519-3:1988) "Электротермиялық жабдықтың қауіпсіздігі. 3-бөлік. Индукциялық және тікелей қыздыру кедергісі бар электротермиялық құрылғыларға және индукциялық электр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60519-4-2015 "Электротермиялық жабдықтың қауіпсіздігі. 4-бөлік. Доғалы Электр пештерін жабдықтауға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60519-6-2016 "Электротермиялық жабдықтың қауіпсіздігі. 6-бөлік. Өнеркәсіптік ультра жоғары жиілікті жылыту жабдықтарының қауіпсіздігі бойынша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бесінші,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60519-7-2016 "Электр жылыту қондырғылары. Қауіпсіздік. 7-бөлік. Электронды-сәулелік зеңбіректері бар қондырғыларға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31636.7-2012 (IEC 60519-7:1983) "Электротермиялық жабдықтың қауіпсіздігі. 7-бөлік. Электронды-сәулелік электр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бесінші,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60519-8-2015 "Электр жылыту қондырғылары. Қауіпсіздік. 8-бөлік. Электр қожды балқыту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60519-9-2016 "Электр жылыту қондырғыларының қауіпсіздігі. 9-бөлік. Жоғары жиілікті диэлектрлік жылыту қондырғыларына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60519-10-2015 "Электр жылыту қондырғылары. Қауіпсіздік. 10-бөлік. Өнеркәсіптік және сауда қолданбаларына арналған электр кедергісінің жылыту жүйелеріне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60519-12-2016 "Электр жылыту қондырғылары. Қауіпсіздік. 12-бөлік. Инфрақызыл электр жылыту қондырғыларына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60519-21-2015 "Электр жылыту қондырғылары. Қауіпсіздік. 21-бөлік. Қарсылықты жылытуға арналған қондырғыларға қойылатын жеке талаптар. Әйнекті жылытуға және балқытуға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60523-2014 "Тұрақты ток потенциометрлері"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11282-93 (МЭК 524-75) "Тұрақты ток кернеуінің резистивті бөлгіштері"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14254-2015 (IEC 60529:2013) "Қабықпен қамтамасыз етілген қорғаныс дәрежелері (IP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7165-93 (МЭК 564-77) "Кедергіні өлшеуге арналған тұрақты ток көпірлері"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60570-2012 "Шамдарға арналған шинаөткізгіштер"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60598-1-2017 "Шамдар.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60598-2-1-2011 "Шамдар. 2-бөлік. Жеке талаптар. 1-бөлік. Жалпы мақсаттағы стационарлық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60598-2-2-2017 "Шамдар. 2-2-бөлік. Жеке талаптар. Ендірілген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60598-2-3-2017 "Шамдар. 2-3-бөлік. Жеке талаптар. Көшелер мен жолдарды жарықтандыруға арналған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60598-2-4-2019 "Шамдар. 2-4-бөлік. Жеке талаптар. Жалпы мақсаттағы портативті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60598-2-5-2012 "Шамдар. 2-бөлік. Жеке талаптар. 5-бөлік. Жарықтандырғыш прожекторлар"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60598-2-7-2011 "Шамдар. 2-бөлік. Жеке талаптар. 7-бөлік. Бақшада пайдалануға арналған портативті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60598-2-8-2016 "Шамдар. 2-8-бөлік. Қол шамдарына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60598-2-8-2011 "Шамдар. 2-бөлік. Жеке талаптар. 8-бөлік. Қол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60598-2-9-2011 "Шамдар. 2-бөлік. Жеке талаптар. 9-бөлік. Фото және кино түсіруге арналған шамдар (кәсіби емес)"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60598-2-10-2012 "Шамдар. 2-10-бөлік. Жеке талаптар. Портативті балалар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60598-2-11-2010 "Шамдар. 2-11-бөлік. Жеке талаптар. Аквариум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60598-2-12-2016  "Шамдар. 2-12-бөлік. Штепсельдік розеткаға бекіту үшін түнгі шамдарға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60598-2-12-2009 "Шамдар. 2-12-бөлік. Штепсельдік розеткаға бекіту үшін түнгі шамдарға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60598-2-13-2019 "Шамдар. 2-13-бөлік. Жеке талаптар. Жерге тереңдетілген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60598-2-14-2014 "Шамдар. 2-14-бөлік. Қосымша талаптар. Суық катодты құбырлы разрядты шам шамдары (неон шамдары) және ұқсас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60598-2-17-2020 "Шамдар. 2-17-бөлік. Жеке талаптар. Көріністерді, телевизиялық, кино және фотостудияларды ішкі және сыртқы жарықтандыруға арналған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60598-2-19-2012 "Шамдар. 2-бөлік. Жеке талаптар. 19-бөлік. Желдеткіш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60598-2-20-2012 "Шамдар. 2-20-бөлік. Жеке талаптар. Жарық гирляндалары"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60598-2-21-2017 "Шамдар. 2-21-бөлік. Жеке талаптар. Жеңіл сымдар"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60598-2-22-2016 "Шамдар. 2-22-бөлік. Қосымша талаптар. Апаттық жарықтандыру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60598-2-22-2012 "Шамдар. 2-бөлік. Жеке талаптар. 22-бөлік. Апаттық жарықтандыру шамдары"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60598-2-22-2011 "Шамдар. 2-22-бөлік. Қосымша талаптар. Апаттық жарықтандыру шамдары"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60598-2-23-2012 "Шамдар. 2-бөлік. Жеке талаптар. 23-бөлік. Қыздыру шамдарына арналған ультра төмен кернеулі жарық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60598-2-23-2002 "Шамдар. 2-бөлік. Жеке талаптар. 23-бөлік. Қыздыру шамдарына арналған ультра төмен кернеулі жарық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60598-2-24-2011 "Шамдар. 2-24-бөлік. Жеке талаптар. Беткі температураны шектейтін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60598-2-25-2011 "Шамдар. 2-бөлік. Жеке талаптар. 25-бөлік. Ауруханалар мен басқа да медициналық мекемелердің клиникалық аймақтарында қолдануға арналған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жетінші,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60618-2013 "Индукциялық кернеу бөлгіштері"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60645-1-2020 "Электроакустика. Аудиометриялық жабдық. 1-бөлік. Дыбыстық және сөйлеу аудиометриясына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60645-1-2017 "Электроакустика. Аудиометриялық жабдық. 1-бөлік. Дыбыстық және сөйлеу аудиометриясына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60645-3-2017 "Электроакустика. Аудиометриялық жабдық. 3-бөлік. Қысқа мерзімді сынақ сигналдары"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60645-6-2017 "Электроакустика. Аудиометриялық жабдық. 6-бөлік. Отоакустикалық эмиссияны өлшеуге арналған аспаптар"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60645-7-2017 "Электроакустика. Аудиометриялық жабдық. 7-бөлік. Есту тітіркенуінен туындаған ми бағанының реакциясын өлшеуге арналған аспаптар"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60664.1-2012 "Төмен вольтты жүйелердегі жабдық үшін оқшаулауды үйлестіру. 1-бөлік. Принциптер, талаптар және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60664-3-2015 "Төмен вольтты жүйелер жабдықтары үшін оқшаулауды үйлестіру. 3-бөлік. Ластанудан қорғау үшін жабындарды, тығыздауды және қалыптауды қолдану"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30850.1-2002 (МЭК 60669-1:1998)  "Тұрмыстық және ұқсас стационарлық электр қондырғыларына арналған ажыратқыштар.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51324.1-2012 (МЭК 60669-1:2007) "Тұрмыстық және ұқсас стационарлық электр қондырғыларына арналған ажыратқыштар.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60669-2-1-2016  "Тұрмыстық және ұқсас мақсаттағы стационарлық электр қондырғыларына арналған ажыратқыштар. 2-1-бөлік. Электрондық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51324.2.1-2012 (МЭК 60669-2-1:2009) "Тұрмыстық және ұқсас стационарлық электр қондырғыларына арналған ажыратқыштар. 2-1-бөлік. Жартылай өткізгіш қосқыштарға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30850.2.2-2002 (МЭК 60669-2-2:1996) "Тұрмыстық және ұқсас стационарлық электр қондырғыларына арналған ажыратқыштар. 2-2-бөлік. Қашықтан басқарылатын ажыратқыштарға (ЖҚҚ) қойылатын қосымша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51324.2.2-2012 (МЭК 60669-2-2:2006) "Тұрмыстық және ұқсас стационарлық электр қондырғыларына арналған ажыратқыштар. 2-2-бөлік. Қашықтан басқарылатын ажыратқыштарға (ҚБА)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30850.2.3-2002 (МЭК 60669-2-3:1997) "Тұрмыстық және ұқсас стационарлық электр қондырғыларына арналған ажыратқыштар. 2-3-бөлік. Уақытқа төзімді ажыратқыштарға қосымша талаптар (таймерлер)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51324.2.3-2012 (МЭК 60669-2-3:2006) "Тұрмыстық және ұқсас стационарлық электр қондырғыларына арналған ажыратқыштар. 2-3-бөлік. Уақытқа төзімді ажыратқыштарға қосымша талаптар (таймерлер)"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60669-2-4-2017 "Тұрмыстық және ұқсас стационарлық электр қондырғыларына арналған ажыратқыштар. 2-4-бөлік. Қосымша талаптар.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60669-2-5-2017 "Тұрмыстық және ұқсас стационарлық электр қондырғыларына арналған ажыратқыштар. 2-5-бөлік. Жеке талаптар. Коммутаторлар және олармен байланысты құрылғылар тұрмыстық электронды жүйелерде және электронды құрылыс жүйелерінде қолдануға арналғандар"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50428-2015 "Тұрмыстық және ұқсас стационарлық электр қондырғыларының қосқыштары. Қосымша стандарт. Тұрғын және қоғамдық ғимараттардың электрондық жүйелерінде қолдануға арналған ауыстырып қосқыштар және оларға қатысты жабдықтар"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60669-2-6-2015 "Тұрмыстық және ұқсас стационарлық электр қондырғыларының ажыратқыштары. 2-6-бөлік сыртқы және ішкі жарықтандыру құрылғыларына арналған авариялық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60670-1-2016 "Тұрмыстық және ұқсас стационарлық электр қондырғыларының керек-жарақтарына арналған қаптамалар мен қабықтар.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60670-21-2013 "Тұрмыстық және ұқсас мақсаттағы стационарлық электр қондырғыларына Орнатылатын электр аппараттарына арналған қораптар мен корпустар. 21-бөлік. Аспалы құрылғыларды бекітуге арналған құрылғылармен жабдықталған қораптар мен корпустарға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60670-22-2016 "Тұрмыстық және ұқсас мақсаттағы стационарлық электр қондырғыларына орнатылатын электр құрылғыларына арналған қабықшалар мен қораптар. 22-бөлік. Байланыстырушы қабық қораптарына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50827.3-2009 (МЭК 60670-22:2003) "Тұрмыстық және ұқсас мақсаттағы стационарлық электр қондырғыларына орнатылатын электр аппараттарына арналған қораптар мен корпустар. 22-бөлік. Байланыстырушы қораптар мен корпустарға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32126.23-2013 (IEC 60670-23:2006) "Тұрмыстық және ұқсас мақсаттағы стационарлық электр қондырғыларына Орнатылатын электр аппараттарына арналған қораптар мен корпустар. 23-бөлік. Еден қораптары мен корпустарына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60670-24-2013 "Тұрмыстық және ұқсас мақсаттағы стационарлық электр қондырғыларына Орнатылатын электр аспаптарына арналған қораптар мен корпустар. 24-бөлік. Қорғаныс құрылғыларын және басқа да электр жабдықтарын таратылатын қуатпен қаптауға арналған корпустарға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60688-2015 "Айнымалы және тұрақты токтың электр параметрлерін аналогтық және цифрлық сигналдарға түрлендіруге арналған электрлік өлшеу түрлендіргіштері"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60691-2017 "МЕМСТ IEC 60691-2017 "Балқымалы кірістірулер. Талаптар және қолдану жөніндегі нұсқаулық""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60702-1-2017 "Номиналды кернеуі 750 В-тан аспайтын минералды оқшаулағышы бар кабельдер және олардың соңғы бітелулері. 1-бөлік.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60702-2-2017 "Номиналды кернеуі 750 В-тан аспайтын минералды оқшаулағышы бар кабельдер және оларға соңғы бітеулер. Соңғы тығыздағыштар"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оныншы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60715-2013 "Төмен вольтты тарату және басқару аппаратурасы. Тарату және басқару құрылғыларында бағыттаушы электр аппараттарын орнату және бекіту"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60728-11-2014 "Дыбыстық және телевизиялық сигналдар мен интерактивті қызметтерді беруге арналған кабельдік желілер. 11-бөлік. Қауіпсіздік"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60730-1-2016 "Тұрмыстық және ұқсас мақсаттағы автоматты электр басқару құрылғылары. 1-бөлік. Жалпы талаптар " (23 және 26-бөліктер қолданылмайды)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60730-2-2-2011 "Тұрмыстық және ұқсас мақсаттағы автоматты электр басқару құрылғылары. 2-2-бөлік. Қозғалтқыштардың жылу қорғау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60730-2-3-2014 "Тұрмыстық және ұқсас мақсаттағы автоматты электр басқару құрылғылары. 2-3-бөлік. Құбырлы флуоресцентті лампалардың іске қосу реттегіштеріне арналған жылу қорғау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60730-2-4-2011 "Тұрмыстық және ұқсас мақсаттағы автоматты электр басқару құрылғылары. 2-4-бөлік. Герметикалық және жартылай герметикалық типтегі қозғалтқыш компрессорларының қозғалтқыштарын жылудан қорғау құрылғыларына қойылатын жеке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60730-2-5-2017 "Автоматты электр басқару құрылғылары. 2-5-бөлік. Автоматты электр оттықтарын басқару жүйелеріне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IЕС 60730-2-6-2019 "Автоматты электр басқару құрылғылары. 2-6-бөлік. Механикалық өнімділікке қойылатын талаптарды қоса алғанда, қысымға сезімтал автоматты электр басқару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60730-2-7-2017 "Автоматты электр басқару құрылғылары. 2-7-бөлік. Таймерлер мен уақыт қосқыштарына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60730-2-8-2012 "Тұрмыстық және ұқсас мақсаттағы автоматты электр басқару құрылғылары. 2-8-бөлік. Механикалық өнімділікке қойылатын талаптарды қоса алғанда, электр жетекті су клапандарына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60730-2-9-2011 "Тұрмыстық және ұқсас мақсаттағы автоматты электр басқару құрылғылары. 2-9-бөлік. Ыстыққа сезімтал құрылғыларға қойылатын жеке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60730-2-10-2013 "Тұрмыстық және ұқсас мақсаттағы автоматты электр басқару құрылғылары. 2-10-бөлік. Электр қозғалтқыштарының іске қосу релесіне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32128.2.11-2013 (IEC 60730-2-11:2006) "Тұрмыстық және ұқсас мақсаттағы автоматты электр басқару құрылғылары. 2-11-бөлік. Энергия реттегіштеріне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60730-2-12-2017 "Автоматты электр басқару құрылғылары. 2-12-бөлік. Электрлік басқарылатын есік құлыптарына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60730-2-13-2019 "Автоматты электр басқару құрылғылары. 2-13-бөлік. Ылғалдылыққа сезімтал басқару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60730-2-14-2019 "Автоматты электр басқару құрылғылары. 2-14-бөлік. Электр жетектеріне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60730-2-15-2019 "Автоматты электр басқару құрылғылары. 2-15-бөлік. Ауа ағынына, су ағынына және су деңгейіне сезімтал автоматты электр басқару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60730-2-19-2012 "Тұрмыстық және ұқсас мақсаттағы автоматты электр басқару құрылғылары. 2-19-бөлік. Механикалық талаптарды қоса алғанда, электрлік басқарылатын май клапандарына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60730-2-22-2017 "Автоматты электр басқару құрылғылары. 2-22-бөлік. Қозғалтқыштардың жылу қорғау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60745-1-2011 "Электр қол машиналары. Қауіпсіздік және сынақ әдістері.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60745-1-2009 "Электр қол машиналары. Қауіпсіздік және сынақ әдістері.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60745-1-2012 "Электромеханикалық қол құралы. Қауіпсіздік.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60745-2-2-2011 "Электр қол машиналары. Қауіпсіздік және сынақ әдістері. 2-2-бөлік. Бұрауыштар мен соққы кілттеріне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60745-2-3-2011 "Электр қол машиналары. Қауіпсіздік және сынақ әдістері. 2-3-бөлік. Жұмыс құралының айналмалы қозғалысы бар тегістеу, дискілі тегістеу және жылтырату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60745-2-4-2011 "Электр қол машиналары. Қауіпсіздік және сынақ әдістері. 2-4-бөлік. Тегістеу және таспалы тегістеу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60745-2-5-2014 "Электр қол машиналары. Қауіпсіздік және сынақ әдістері. 2-5-бөлік. Дөңгелек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30700-2000 (МЭК 745-2-7-89) "Электр қол машиналары. Жеке қауіпсіздік талаптары және жанбайтын сұйықтықтарды бүріккіш пистолеттерді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60745-2-9-2011 "Электр қол машиналары. Қауіпсіздік және сынақ әдістері. 2-9-бөлік. Ішкі жіптерді кесуге арналған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60745-2-11-2014 "Электр қол машиналары. Қауіпсіздік және сынақ әдістері. 2-11-бөлік. Жұмыс құралының (лобзикті және пышақ аралары) ілгерілі-кері қозғалыстағы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60745-2-12-2013 "Электр қол машиналары. Қауіпсіздік және сынақ әдістері. 2-12-бөлік. Бетон қоспасын тығыздауға арналған вибраторларға қосымша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30506-97 (МЭК 745-2-13-89) "Электр қол машиналары. Жеке қауіпсіздік талаптары және шынжырлы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60745-2-13-2012 "Электр қол машиналары. Қауіпсіздік және сынақ әдістері. 2-13-бөлік. Шынжырлы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60745-2-14-2014 "Электр қол машиналары. Қауіпсіздік және сынақ әдістері. 2-14-бөлік. Нәскүріктерге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30505-97 (МЭК 745-2-15-84) "Электр қол машиналары. Жеке қауіпсіздік талаптары және бұталарды кесу мен көгал шабу машиналарын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60745-2-15-2012 "Электр қол машиналары. Қауіпсіздік және сынақ әдістері. 2-15-бөлік. ұталарды кесу мен көгал шабу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30701-2001 (МЭК 745-2-16-93) "Электр қол машиналары. Жеке қауіпсіздік талаптары және қапсырма машиналарын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60745-2-16-2012 "Электр қол машиналары. Қауіпсіздік және сынақ әдістері. 2-16-бөлік. Қапсырма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60745-2-17-2014 "Электр қол машиналары. Қауіпсіздік және сынақ әдістері. 2-17-бөлік. Қолмен фасонды фрезерлік машиналар мен жиектерді кесуге арналған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60745-2-18-2014 "Электр қол машиналары. Қауіпсіздік және сынақ әдістері. 2-18-бөлік. Байлау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60745-2-19-2014 "Электр қол машиналары. Қауіпсіздік және сынақ әдістері. 2-18-бөлік. Ламель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60745-2-20-2011 "Электр қол машиналары. Қауіпсіздік және сынақ әдістері. 2-20-бөлік. Таспалы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60745-2-22-2014 "Электр қол машиналары. Қауіпсіздік және сынақ әдістері. 2-22-бөлік. Кесу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60799-2011 "Электр қондырғылары. Қосқыш сымдар мен өзара байланыс сымдары"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60800-2012 "Үй-жайларды жылытуға және мұздың пайда болуын болдырмауға арналған номиналды кернеуі 300/500 В қыздыру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60825-1-2013 "Лазерлік аппаратураның қауіпсіздігі. 1-бөлік. Жабдықтың жіктелуі, талаптары және пайдаланушы нұсқаулығы"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60825-1-2017 "Лазерлік өнімдердің қауіпсіздігі. 1-бөлік. Жабдықтардың жіктелуі және оларға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60825-2-2013 "Лазерлік аппаратураның қауіпсіздігі. 2-бөлік. Талшықты-оптикалық байланыс жүйелерінің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60825-4-2014 "Лазерлік аппаратураның қауіпсіздігі. 4-бөлік. Лазерлік сәулеленуден қорғау құралдары"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60825-12-2013 "Лазерлік аппаратураның қауіпсіздігі. 12-бөлік. Ақпаратты беру үшін пайдаланылатын бос кеңістіктегі оптикалық байланыс жүйелерінің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60831-1-2017 "1 кВ дейінгі номиналды кернеуге айнымалы ток жүйелеріне арналған Өзін-өзі емдейтін типті шунттаушы күштік конденсаторлар. 1-бөлік. Жалпы ережелер. Пайдалану сипаттамалары, сынақтары және жіктелуі. Қауіпсіздік талаптары. Орнату және пайдалану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60838-1-2016 "Әр түрлі типтегі шам патрондары.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60838-2-1-2014 "Шамдар үшін әртүрлі патрондар. 2-1-бөлік. S14 патрондарына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60838-2-2-2013 "Әр түрлі типтегі түтік картридждері. 2-2-бөлік. Қосымша талаптар. Жарық шығаратын диодтары бар модульдерге арналған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30988.1-2020 "Тұрмыстық және ұқсас мақсаттағы электр штепсельді қосқыштар.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60884-2-1-2016 "Тұрмыстық және ұқсас мақсаттағы электр штепсельді қосқыштар. 2-1-бөлік. Сақтандырғыштары бар шанышқыларға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60884-2-2-2017 "Тұрмыстық және ұқсас мақсаттағы электр штепсельді қосқыштар. 2-2-бөлік. Тұрмыстық техникаға арналған штепсельдік розеткаларға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60884-2-3-2017 "Тұрмыстық және ұқсас мақсаттағы электр штепсельді қосқыштар. 2-3-бөлік. Стационарлық электр қондырғылары үшін құлыпталмайтын ажыратқыштары бар штепсельдік розеткаларға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60884-2-4-2016 "Тұрмыстық және ұқсас мақсаттағы электр штепсельді қосқыштар. 2-4-бөлік. BSNN жүйесіне арналған штепсельдер мен розеткаларға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30988.2.5-2003 (МЭК 60884-2-5:1995) "Тұрмыстық және ұқсас мақсаттағы электр штепсельді қосқыштар. 2-бөлік. Адаптерлерге (адаптерлерге)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30988.2.6-2012 (IEC 60884-2-6:1997) "Тұрмыстық және ұқсас мақсаттағы электр штепсельді қосқыштар. 2-6-бөлік. Стационарлық қондырғыларға арналған Құлыпталған ажыратқыштары бар розеткаларға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60884-2-7-2016 "Тұрмыстық және ұқсас мақсаттағы электр штепсельді қосқыштар. 2-7-бөлік. Ұзартқыш сымдар жиынтығына қосымша талаптар" (15-бөлікнің 15.1-тармағы қолданылмайды)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60898-1-2020 "Шағын габаритті электр аппаратурасы. Тұрмыстық және ұқсас мақсаттағы асқын токтардан қорғауға арналған ажыратқыштар. 1-бөлік. Айнымалы ток ажыратқыштары"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60898-2-2011 "Тұрмыстық және ұқсас мақсаттағы электр қондырғыларының асқын токтарынан қорғауға арналған автоматты ажыратқыштар. 2-бөлік. Айнымалы және тұрақты ток үшін автоматты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60931-1-2013 "Номиналды кернеуі 1000 В дейін қоса алғанда айнымалы ток жүйелеріне арналған өздігінен қалпына келмейтін типті шунттаушы күштік конденсаторлар. 1-бөлік. Жалпы ережелер. Сипаттама, сынақ және номиналды параметрлер. Қауіпсіздік талаптары. Орнату және пайдалану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60931-2-2013 "Айнымалы ток және номиналды кернеуі 1000 В (қоса алғанда) дейінгі жүйелер үшін өздігінен қалпына келмейтін шунттаушы күштік конденсаторлар. 2-бөлік. Ескіруге жүргізілген сынағы және сыну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 және сегізінші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60931-3-2013 "Номиналды кернеуі 1000 В дейінгі айнымалы ток жүйелері үшін өздігінен қалпына келмейтін шунттаушы күштік конденсаторлар. 3-бөлік. Ішкі балқымалы сақтандырғыштар"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60934-2015 "Жабдыққа арналған автоматты ажыратқыштар (CBE)"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60947-1-2017 "Тарату және басқару аппаратурасы төмен вольтты. 1-бөлік. Жалпы ережелер " (7.3-тармақты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60947-2-2021 "Төмен вольтты тарату және басқару аппаратурасы. 2-бөлік.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60947-2-2014 "Тарату және басқару аппаратурасы төмен вольтты. 2-бөлік. Автоматты ажыратқыштар "(7.3-тармақты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60947-3-2016  "Тарату және басқару аппаратурасы төмен вольтты. 3-бөлік. Ажыратқыштар, ажыратқыштар, ажыратқыш-ажыратқыштар және олардың сақтандырғыштармен комбинациясы" (7.3-тармақты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МЭК 60947-3-2011 "Коммутациялық аппаратура және төмен вольтты жиынтықты басқару тетіктері. 3-бөлік. Ажыратқыштар, ажыратқыштар, ажыратқыштар-ажыратқыштар және сақтандырғыш блоктары"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60947-4-1-2015 "Коммутациялық аппаратура және төмен вольтты жиынтықты басқару тетіктері. 4-1-бөлік. Электр қозғалтқыштарының контакторлары мен стартерлері. Электромеханикалық контакторлар және электр қозғалтқыштарының стартерлері"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60947-4-2-2017 "Тарату және басқару аппаратурасы төмен вольтты. 4-2-бөлік. Электр қозғалтқыштарының контакторлары мен стартерлері. Айнымалы ток қозғалтқыштарына арналған жартылай өткізгіш контроллерлер мен стартерлер"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60947-4-3-2017 "Тарату және басқару аппаратурасы төмен вольтты. 4-3-бөлік. Электр қозғалтқыштарының контакторлары мен стартерлері. Қозғалтқыш жүктемелерінен басқа жүктемелерге арналған жартылай өткізгіш контроллерлер мен айнымалы ток контакторлары"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60947-5-1-2014 "Тарату және басқару аппаратурасы төмен вольтты. 5-1-бөлік. Басқару тізбектерінің аппараттары мен коммутациялық элементтері. Басқару тізбектерінің электромеханикалық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60947-5-2-2012 "Тарату және басқару аппаратурасы төмен вольтты. 5-2-бөлік. Басқару тізбектерінің аппараттары мен коммутациялық элементтері. Байланыссыз датчиктер"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60947-5-5-2017 "Тарату және басқару аппаратурасы төмен вольтты. 5-5-бөлік. Басқару тізбектерінің құрылғылары мен коммутациялық элементтері. Механикалық бекіту функциясы бар авариялық тоқтатудың электр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60947-5-7-2017 "Коммутациялық Аппаратура және төмен вольтты басқару аппаратурасы. 5-7-бөлік. Басқару тізбектерінің құрылғылары мен коммутациялық элементтері. Аналогтық шығысы бар контактісіз құрылғыларға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60947-5-8-2017 "Тарату және басқару аппаратурасы төмен вольтты. 5-8-бөлік. Басқару тізбектеріне арналған аппараттар мен коммутация элементтері. Құлыпты ашу функциясы бар үш жақты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60947-5-9-2017 "Тарату және басқару аппаратурасы төмен вольтты. 5-9-бөлік. Басқару тізбектерінің құрылғылары мен коммутациялық элементтері. Ағын жылдамдығының коммутаторлары"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60947-6-1-2016 "Тарату және басқару аппаратурасы төмен вольтты. 6-1-бөлік. Аппаратура көпфункционалды. Коммутациялық ауыстыру аппаратурасы"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60947-6-1-2012 "Тарату және басқару аппаратурасы төмен вольтты. 6-1-бөлік. Көпфункционалды жабдық. Коммутациялық ауыстыру жабдығы"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60947-6-2-2013 "Тарату және басқару аппаратурасы төмен вольтты. 6-2-бөлік. Көпфункционалды жабдық. Басқару және қорғау коммутациялық құрылғылары (немесе жабдықтары)"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60947-7-1-2016  "Төмен вольтты тарату және басқару аппаратурасы. 7-1-бөлік. Қосалқы электр жабдықтары. Мыс өткізгіштерге арналған терминалды төсемдер"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60947-7-2-2016  "Төмен вольтты тарату және басқару аппаратурасы. 7-2-бөлік. Қосалқы электр жабдықтары. Мыс өткізгіштерді қосуға арналған қорғағыш өткізгіштердің терминалдық төсемдері"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60947-7-3-2016  "Төмен вольтты тарату және басқару аппаратурасы. 7-3-бөлік. Қосалқы электр жабдықтары. Балқитын сақтандырғыштарға арналған сым төсеміне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60947-8-2015 "Төмен вольтты тарату және басқару аппаратурасы төмен вольтты. 8-бөлік. Айналмалы электр машиналарының кіріктірілген жылу қорғанысын (РТС) басқару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60950-1-2014 "Ақпараттық технологиялар жабдықтары. Қауіпсіздік талаптары.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 және алтыншы - оныншы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60950-21-2013 "Ақпараттық технологиялар жабдықтары. Қауіпсіздік талаптары. 21-бөлік. Қашықтан қуат беру"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60950-22-2013 "Ақпараттық технологиялар жабдықтары. Қауіпсіздік талаптары. 22-бөлік. Ашық ауада орнатуға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60950-23-2011 "Ақпараттық технологиялар жабдықтары. Қауіпсіздік талаптары. 23-бөлік. Үлкен көлемдегі деректерді сақтауға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31999-2012 (IEC 60968:1988) "Жалпы жарықтандыруға арналған кіріктірілген іске қосу құрылғылары бар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60974-1-2012 "Доғалық дәнекерлеу жабдығы. 1-бөлік. Дәнекерлеу тогының көздері"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60974-2-2014 "Доғалық дәнекерлеу жабдығы. 2-бөлік. Сұйық салқындату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60974-3-2014 "Доғалық дәнекерлеу жабдығы. 3-бөлік. Тұтану және доғаны тұрақтандыру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60974-5-2014 "Доғалық дәнекерлеу жабдығы. 5-бөлік. Сым беру механизмі"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60974-6-2017 "Доғалық дәнекерлеу жабдығы. 6-бөлік.Шектеулі режимде жұмыс істеуге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60974-7-2015 "Доғалық дәнекерлеу жабдығы. 7-бөлік. Оттықтар"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60974-8-2014 "Доғалық дәнекерлеу жабдығы. 8-бөлік. Дәнекерлеу жүйелері мен плазмалық кесу жүйелеріне арналған газ беру пульттері"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60974-11-2014 "Доғалық дәнекерлеу жабдығы. 11-бөлік. Электр ұстағыштар"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60974-12-2014 "Доғалық дәнекерлеу жабдығы. 12-бөлік. Дәнекерлеу кабельдеріне арналған қосқыш құрылғылар"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60974-13-2016 "Доғалық дәнекерлеу жабдығы. 13-бөлік. Дәнекерлеу машинасының қысқыш құрылғысы"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60998-1-2017 "Тұрмыстық және ұқсас мақсаттағы төмен вольтты тізбектерге арналған қосқыш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60998-2-1-2013 "Тұрмыстық және ұқсас мақсаттағы төмен вольтты тізбектерге арналған қосқыш құрылғылар. 2-1-бөлік. Жеке түйіндер ретінде пайдаланылатын бұрандалы қысқыштары бар қосқыш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60998-2-2-2013 "Тұрмыстық және ұқсас мақсаттағы төмен вольтты тізбектерге арналған қосқыш құрылғылар. 2-2-бөлік. Жеке түйіндер ретінде пайдаланылатын бұрандасыз қысқыштары бар қосқыш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60998-2-3-2017 "Тұрмыстық және ұқсас мақсаттағы төмен вольтты тізбектерге арналған қосқыш құрылғылар. 2-3-бөлік. Мыс өткізгіштердің оқшаулауын оларды қосу үшін тесетін түйіспелі қысқыштарға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60998-2-4-2013 "Тұрмыстық және ұқсас мақсаттағы төмен вольтты тізбектерге арналған қосқыш құрылғылар. 2-4-бөлік. Бұрау арқылы қосылу құрылғыларына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31602.1-2012 (IEC 60999-1:1999) "Қосқыш құрылғылар. Байланыс қысқыштарына қойылатын қауіпсіздік талаптары. 1-бөлік. Мыс өткізгіштерді номиналды қимасы 0,2-ден қосуға арналған бұрандалы және бұрандасыз түйіспелі қысқыштарға қойылатын талаптар 35 мм2 дейін"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31602.2-2012 (IEC 60999-2:1995) "Қосқыш құрылғылар. Байланыс қысқыштарына қойылатын қауіпсіздік талаптары. 2-бөлік. Мыс өткізгіштерді номиналды қимасы 35 тен 300 мм2 ге дейін қосуға арналған бұрандалы және бұрандасыз түйіспелі қысқыштарға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61008-1-2020 "Ажыратқыштар автоматты, дифференциалды токпен басқарылады, ішкі және ұқсас мақсаттағы, кірістірілген асқын токтан қорғаусыз.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31601.2.1-2012 (IEC 61008-2-1:1990) "Ажыратқыштар автоматты, дифференциалды токпен басқарылады, ішкі және ұқсас мақсаттағы, кірістірілген асқын токтан қорғаусыз. 2-1-бөлік. Желінің кернеуіне функционалдық тәуелсіз ВДТ-ға негізгі нормалардың қолданылуы"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61009-1-2020 "Қалдық токтан іске қосылатын, шамадан тыс жүктеме тогынан кіріктірілген қорғанысы бар, тұрмыстық және ұқсас мақсаттағы автоматты ажыратқыштар. 1-бөлік.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31225.2.1-2012 (IEC 61009-2-1:1991) "Ажыратқыштар автоматты, дифференциалды токпен басқарылады, ішкі және ұқсас мақсаттағы, кірістірілген асқын токтан қорғаумен. 2-1-бөлік. Желінің кернеуіне функционалдық тәуелсіз АВДТ-ға негізгі нормалардың қолданылуы"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61010-1-2014 "Электр бақылау-өлшеу аспаптары мен зертханалық жабдықтардың қауіпсіздігі.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61010-2-010-2013 "Электр бақылау-өлшеу аспаптары мен зертханалық жабдықтардың қауіпсіздігі. 2-010-бөлік. Материалдарды жылытуға арналған зертханалық жабдыққа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61010-2-020-2013 "Электр бақылау-өлшеу аспаптары мен зертханалық жабдықтардың қауіпсіздігі. 2-020-бөлік. Зертханалық центрифугаларға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61010-2-030-2013 "Электр бақылау-өлшеу аспаптары мен зертханалық жабдықтардың қауіпсіздігі. 2-030-бөлік. Сынақ және өлшеу тізбектеріне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61010-2-032-2014 "Электр бақылау-өлшеу аспаптары мен зертханалық жабдықтардың қауіпсіздігі. 2-032-бөлік. Электрлік сынақтар мен өлшеулерге арналған қолмен және қолмен басқарылатын ток датчиктеріне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61010-2-033-2013 "Электр бақылау-өлшеу аспаптары мен зертханалық жабдықтардың қауіпсіздігі. 2-033-бөлік. Желілік кернеуді өлшеуді қамтамасыз ететін тұрмыстық және кәсіби қолдануға арналған портативті мультиметрге және басқа өлшеу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61010-2-040-2018 "Электр бақылау-өлшеу аспаптары мен зертханалық жабдықтардың қауіпсіздігі. 2-040-бөлік. Медициналық Материалдарды өңдеу үшін қолданылатын стерилизаторлар мен жуу дезинфекторларына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61010-2-051-2014 "Электр бақылау-өлшеу аспаптары мен зертханалық жабдықтардың қауіпсіздігі. 2-051-бөлік. Араластыруға және араластыруға арналған зертханалық жабдыққа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61010-2-061-2014 "Электр бақылау-өлшеу аспаптары мен зертханалық жабдықтардың қауіпсіздігі. 2-061-бөлік. Термиялық атомизациясы және иондануы бар зертханалық атом спектрометрлеріне қойылатын нақты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61010-2-081-2013 "Электр бақылау-өлшеу аспаптары мен зертханалық жабдықтардың қауіпсіздігі. 2-081-бөлік. Талдау және басқа мақсаттар үшін автоматты және жартылай автоматты зертханалық жабдыққа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61010-2-201-2017 "Электр бақылау-өлшеу аспаптары мен зертханалық жабдықтардың қауіпсіздігі. 2-201-бөлік. Бақылау аспаптарына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61010-031-2013 "Электр бақылау-өлшеу аспаптары мен зертханалық жабдықтардың қауіпсіздігі. 031-бөлік. Электрлік өлшеулер мен сынақтарға арналған портативті өлшеу зондына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61029-1-2012 "Портативті электр машиналары. Жалпы қауіпсіздік талаптары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61029-2-1-2011 "Портативті электр машиналары. Жеке қауіпсіздік талаптары және дөңгелекті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61029-2-2-2011 "Портативті электр машиналары. Жеке қауіпсіздік талаптары және радиалды тұтқалы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61029-2-3-2011 "Портативті электр машиналары. Жеке қауіпсіздік талаптары және планер мен рейсмус араларын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61029-2-4-2012 "Портативті электр машиналары. Жеке қауіпсіздік талаптары және жұмыс үстелін тегістеу машиналарын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61029-2-5-2011 "Портативті электр машиналары. Жеке қауіпсіздік талаптары және таспалы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61029-2-6-2011 "Портативті электр машиналары. Жеке қауіпсіздік талаптары және сумен қамтамасыз етілген алмаз бұрғылары бар машиналарды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61029-2-7-2011 "Портативті электр машиналары. Жеке қауіпсіздік талаптары және сумен қамтамасыз етілген алмаз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61029-2-8-2011 "Портативті электр машиналары. Жеке қауіпсіздік талаптары және бір шпиндельді тік фрезерлік модельді машиналарды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61029-2-9-2012 "Портативті электр машиналары. Жеке қауіпсіздік талаптары және бұрышты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61029-2-11-2012 "Портативті электр машиналары. 2-11-бөлік. Жеке қауіпсіздік талаптары және аралас дөңгелекті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61029-2-12-2014 "Портативті электр машиналары. 2-12-бөлік. Жеке қауіпсіздік талаптары және сыртқы бұранданы салатын машиналарға арналған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61028-2017 "Электр өлшеу құралдары. Екі координатты өздігінен жазғыштар"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61048-2011 "Шамдарға арналған көмекші құрылғылар. Құбырлы флуоресцентті және басқа разрядты шамдар тізбектеріне арналған конденсаторлар.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61050-2011 "1000 В-тан асатын бос кернеуі бар құбырлы разрядты шамдарға арналған трансформаторлар (бұрынғы атауы – "неон трансформаторлары"). Жалпы талаптар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61058-1-2012 "Электр құрылғыларына арналған ажыратқыштар.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61058-2-1-2013 "Электр тұрмыстық аспаптарға арналған ажыратқыштар. 2-1-бөлік. Сымды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61058-2-4-2012 "Электр тұрмыстық аспаптарға арналған ажыратқыштар. 2-4-бөлік. Тәуелсіз орнатылатын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61058-2-5-2012 "Электр құрылғыларына арналған ажыратқыштар. 2-5-бөлік. Полюс қосқыштарына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61071-2014 "Электрондық күштік конденсаторлар"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61095-2015 "Тұрмыстық және ұқсас мақсаттағы электромеханикалық контакторлар"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31637-2012 (IEC 61095:1992) "Электромеханикалық тұрмыстық және ұқсас мақсаттағы контакторлар"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61131-2-2012 "Бағдарламаланатын контроллерлер. 2-бөлік. Жабдыққа қойылатын талаптар және сынақтар" (13-бөлікті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61138-2016 "Жерге тұйықтауға және қысқа тұйықталу токтарынан озық қорғауға арналған тасымалды жабдыққа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 және бесінші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61140-2012 "Электр тогының соғуынан қорғау. Қондырғылар мен жабдықтардың жалпы қауіпсіздік ережелері"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61184-2011 "Байонеттік патрондар"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51288-99 (МЭК 1187-93) "Электр және магниттік шамаларды өлшеу құралдары. Пайдалану құжаттары"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61195-2019 "Люминесцентті лампалар екі сақиналы.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61199-2019 "Люминесцентті бір цоколды лампалар.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61204-2013 "Төмен вольтты тұрақты ток көздері. Жұмыс сипаттамалары"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61204-7-2014 "Төмен вольтты тұрақты ток көздері. 7-бөлік.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61210-2017 "Бекіту құрылғылары. Мыс электр өткізгіштер үшін жылдам қосылатын жалпақ қысқыштар.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31223-2012 (IEC 61242:1995) "Кабель катушкаларындағы тұрмыстық және ұқсас мақсаттағы ұзартқыштар.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61243-3-2014 "Кернеулі жұмыс. Кернеу көрсеткіштері. 3-бөлік. Екі полюсті типтегі төмен кернеу индикаторлары"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61270-1-2013 "Микротолқынды пештерге арналған конденсаторлар. 1-бөлік.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61293-2016 "Электр жабдықтары. Электрмен жабдықтау көздерінің сипаттамаларының номиналды мәндерін көрсете отырып таңбалау.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61310-1-2005 "Машиналардың қауіпсіздігі. Көрсету, таңбалау және іске қосу. 1-бөлік. Көрнекі, дыбыстық және материалдық сигналдарға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МЭК 61310-1-2008 "Машиналардың қауіпсіздігі. Көрсету, таңбалау және іске қосу. 1-бөлік. Көрнекі, дыбыстық және материалдық сигналдарға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61310-2-2016 "Машина жабдықтарының қауіпсіздігі. Индикация, таңбалау және қолданысқа енгізу. 2-бөлік. Таңбалауға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61310-2-2005 "Машиналардың қауіпсіздігі. Көрсету, таңбалау және іске қосу. 2-бөлік. Таңбалауға қойылатын талаптар"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МЭК 61310-2-2008 "Машиналардың қауіпсіздігі. Көрсету, таңбалау және іске қосу. 2-бөлік. Таңбалауға қойылатын талаптар"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61310-3-2016 "Машиналардың қауіпсіздігі. Индикация, таңбалау және қолданысқа енгізу. 3-бөлік. Атқарушы тетіктердің орналасуы мен жұмысына қойылатын талапта"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61310-3-2005 "Машиналардың қауіпсіздігі. Көрсету, таңбалау және іске қосу. 3-бөлік. Басқару органдарын орналастыруға және олардың жұмыс істеуіне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61316-2017 "Өнеркәсіптік кабельдерге арналған  катушкалар"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61347-1-2019 "Шамдарға арналған іске қосу реттегіш аппараттар.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61347-1-2011 "Шамдарды басқару құрылғылары.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61347-1-2008 "Шамдарға арналған іске қосу реттегіш аппараттар.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ІЕС 61347-1-2013 "Басқару аппаратурасы түтік.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61347-2-2-2014 "Шамдарға арналған іске қосу реттегіш аппараттар. 2-2-бөлік. Қыздыру шамдары үшін тұрақты немесе айнымалы ток көздерінен жұмыс істейтін электронды төмендету түрлендіргіштеріне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61347-2-3-2011 "Шамдарды басқару құрылғылары. 2-3-бөлік. Құбырлы флуоресцентті лампалар үшін айнымалы ток көздерінен қоректенетін электрондық іске қосу реттеуші аппараттарға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61347-2-7-2014 "Шамдарды басқару құрылғылары. 2-7-бөлік. Авариялық жарықтандыру (автономды)үшін қолданылатын аккумуляторлармен жұмыс істейтін электрондық іске қосу аппаратына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61347-2-8-2017 "Шамдарды басқару құрылғылары. 2-8-бөлік. Флуоресцентті лампаларға арналған іске қосу реттегіштеріне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61347-2-8-2011 "Шамдарды басқару құрылғылары. 2-8-бөлік. Флуоресцентті лампаларға арналған іске қосу реттегіштеріне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61347-2-9-2014 "Шамдарды басқару құрылғылары. 2-9-бөлік. Разрядты шамдарға арналған электромагниттік іске қосу реттегіш аппараттарына қойылатын жеке талаптар (флуоресцентті шамдардан басқа)"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61347-2-10-2014 "Шамдарға арналған іске қосу реттегіш аппараттар. 2-10-бөлік. Суық іске қосылатын жоғары жиілікті құбырлы газ разрядты шамдарға (неон шамдарына) арналған электронды инверторлар мен түрлендіргіштерге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61347-2-11-2014 "Шамдарға арналған іске қосу реттегіш аппараттар. 2-11-бөлік. Шамдарға арналған көмекші электрондық схемаларға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61347-2-12-2015 "Шамдарға арналған іске қосу реттегіш аппараттар. 2-12-бөлік. Газ разрядты шамдарға (флуоресцентті шамдарды қоспағанда) арналған тұрақты немесе айнымалы токтың электрондық балласттарына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61347-2-13-2013 "Шамдарға арналған іске қосу реттегіш аппараттар. 2-13-бөлік. Жарық шығаратын диодтары бар модульдер үшін тұрақты немесе айнымалы ток кернеуі бар электронды іске қосу құрылғыларына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61386.1-2014 "Кабельдерді бағыттауға арналған құбыр жүйелері.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61386.21-2015 "Кабельдерді бағыттауға арналған құбыр жүйелері. 21-бөлік. Қатты құбыр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61386.22-2014 "Кабельдерді бағыттауға арналған құбыр жүйелері. 22-бөлік. Икемді құбыр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61386.23-2015 "Кабельдерді бағыттауға арналған құбыр жүйелері. 23-бөлік. Жоғары икемділік құбыр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61386.24-2014 "Кабельдерді бағыттауға арналған құбыр жүйелері. 24-бөлік. Жерге төсеуге арналған құбыр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61386.25-2015 "Кабельдерді бағыттауға арналған құбыр жүйелері. 25-бөлік. Құбырларды бекітуге арналған құрылғылар"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61439-1-2013 "Төмен вольтты тарату және басқару құрылғылары. 1-бөлік. Жалпы талаптар " (9.4-тармақты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51321.1-2007 (МЭК 60439-1:2004) "Төмен вольтты тарату және басқару құрылғылары. 1-бөлік. Толық немесе ішінара сыналған құрылғылар. Жалпы техникалық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61439-2-2015 "Төмен вольтты тарату және басқару құрылғылары. 2-бөлік. Электр энергиясын тарату және басқару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61439-3-2015 "Төмен вольтты тарату және басқару құрылғылары. 3-бөлік. Біліктілігі жоқ адамдарды басқаруға арналған тарату қалқандары"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60439-3-2012 "Төмен вольтты тарату және басқару құрылғылары. 3-бөлік. Біліктілігі жоқ персоналға қолжетімді жерлерде пайдалануға арналған тарату және басқару құрылғыларына қойылатын қосымша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61439-4-2015 "Төмен вольтты тарату және басқару құрылғылары. 4-бөлік. Құрылыс алаңдарында пайдаланылатын жиынтық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60439-4-2013 "Төмен вольтты толық тарату және басқару құрылғылары. 4-бөлік. Құрылыс алаңдарына арналған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61439-5-2017 "Төмен вольтты тарату және басқару құрылғылары. 5-бөлік. Қоғамдық пайдалану желілерінде қуатты таратуға арналған жиынтық құрылғылар"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61439-6-2017 "Төмен вольтты толық тарату және басқару құрылғылары. 6-бөлік. Құрама шиналар жүйелері (шина өткізгіштер)"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61439-7-2021 "Төмен вольтты жиынтықты тарату және басқару құрылғылары. 7-бөлік. Арнайы қолданылатын жиынтық құрылғылар, мысалы, яхталарға арналған тұрақтарда, кемпингтерде, базар алаңдарында, электр көлік құралдарын зарядтау станцияларында"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61534-1-2019 "Шина өткізгіш жүйелер.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61534.1-2014 "Шина өткізгіштер жүйесі.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61534-21-2019 "Шина өткізгіш жүйелер. 21-бөлік. Қабырғаға және төбеге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61534.21-2014  "Шина өткізгіштер жүйесі. 21-бөлік. Қабырғалар мен төбелерге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61534-22-2019 "Шина өткізгіш жүйелер. 22-бөлік. Еденге және еденге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61534.22-2014 "Шина өткізгіштер жүйесі. 22-бөлік. Еденге немесе еденге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61535-2015 "Стационарлық қондырғыларда ажырамас қосылуға арналған қондырғы қосқыштары"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52868-2007 (МЭК 61537:2006) "Кабельдік науа жүйелері және кабельдік баспалдақ жүйелері. Жалпы техникалық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31604-2012 (IEC 61545:1996) "Қосқыш құрылғылар. Алюминий өткізгіштерді кез келген материалдан жасалған қысқыштарға және мыс өткізгіштерді алюминий қорытпасынан жасалған қысқыштарға қосуға арналған құрылғылар.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61549-2012 "Әр түрлі мақсаттағы шамдар.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54127-1-2010 (МЭК 61557-1:2007)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61557-2-2013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2-бөлік. Оқшаулау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61557-3-2013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3-бөлік. Толық контур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61557-4-2013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4-бөлік. Жерге қосу және эквипотенциалды қосылыстың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61557-5-2013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5-бөлік. Жерге тұйықтағыштың жерге қатысты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61557-6-2013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6-бөлік. ТТ және ТN жүйелеріндегі дифференциалды токпен басқарылатын қорғаныс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61557-7-2013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7-бөлік. Фазалардың жүру тәртібі"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61557-8-2015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8-бөлік. It жүйелеріндегі оқшаулауды бақылау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61557-9-2015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8-бөлік. It жүйелеріндегі оқшаулауды бақылау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61557-10-2015 "Төмен вольтты тарату жүйелеріндегі электр қауіпсіздігі 1000 В айнымалы ток 1500 В тұрақты токқа дейін. Қорғаныс құрылғыларын сынауға, өлшеуге немесе бақылауға арналған жабдық. 10-бөлік. Қорғаныс құрылғыларын сынауға, өлшеуге немесе бақылауға арналған кешенді өлшеу жабдығы"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61557-11-2015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11-бөлік. TT, TN және IT жүйелерінде Вв типті АИ типті дифференциалды токты бақылау құрылғысының (КДТ) тиімділігі"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61557-12-2015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12-бөлік. Жұмыс сипаттамаларын өлшеуге және бақылауға арналған құрылғылар (PMD)"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61557-13-2014 "1000 В айнымалы ток пен 1500 В тұрақты токқа дейін төмен вольтты электр тарату желілері. Қауіпсіздік. Қорғаныс құралдарын сынауға, өлшеуге немесе бақылауға арналған жабдық. 13-бөлік. Электр тарату жүйелеріндегі токтың ағып кетуін өлшеуге арналған қолмен және қолмен басқарылатын терминалдар мен ток датчиктері"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61558-1-2012 "Қуат трансформаторларының, қуат көздерінің, электр реакторларының және ұқсас бұйымдардың қауіпсіздігі.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61558-2-1-2015 "Қуат трансформаторларының, қуат көздерінің, реакторлардың және ұқсас өнімдердің қауіпсіздігі. 2-1-бөлік. Жалпы мақсаттағы бөлгіш трансформаторлары бар бөлгіш трансформаторлар мен қоректендіру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61558-2-2-2015 "Қуат трансформаторларының, қуат көздерінің, реакторлардың және ұқсас жабдықтардың қауіпсіздігі. 2-2-бөлік. Реттеу трансформаторлары мен реттеу трансформаторлары бар қуат көздерінің қосымша талаптары мен сынақтары"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61558-2-3-2015 "Қуат трансформаторларының, қуат көздерінің, реакторлардың және ұқсас өнімдердің қауіпсіздігі. 2-3-бөлік. Газ және сұйық отын оттықтарын тұтату трансформаторларын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61558-2-4-2015 "Трансформаторлардың, реакторлардың, қуат көздерінің және кернеуі 1100 В дейінгі ұқсас жабдықтардың қауіпсіздігі. Оқшаулағыш трансформаторлары бар оқшаулағыш трансформаторлар мен қуат көздерінің қосымша талаптары мен сынақтары"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61558-2-5-2013 "Қуат трансформаторларының, қуат көздерінің және ұқсас жабдықтардың қауіпсіздігі. 2-5-бөлік. Трансформаторларға және электр ұстараларға арналған қуат көздеріне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61558-2-6-2012 "Трансформаторлардың, электр реакторларының, қоректендіру көздерінің және кернеуі 1100 В дейінгі ұқсас бұйымдардың қауіпсіздігі. Қауіпсіз бөлу трансформаторлары мен қауіпсіз бөлу трансформаторлары бар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61558-2-7-2012 "Күштік трансформаторлар, қоректендіру блоктары, реакторлар және ұқсас бұйымдар. Қауіпсіздік. 2-7-бөлік. Ойыншықтарға арналған трансформаторлар мен энергиямен жабдықтауға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61558-2-8-2015 "Қуат трансформаторларының, қуат көздерінің, реакторлардың және ұқсас өнімдердің қауіпсіздігі. 2-8-бөлік. Қоңыраулар мен дыбыстық дабыл құрылғыларына арналған трансформаторлар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61558-2-9-2015 "Қуат трансформаторларының, қуат көздерінің, реакторлардың және ұқсас өнімдердің қауіпсіздігі. 2-9-бөлік. Вольфрамды қыздыру шамдары бар III класты портативті шамдарға арналған трансформаторлар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61558-2-12-2015 "Қуат трансформаторларының, қуат көздерінің, реакторлардың және ұқсас өнімдердің қауіпсіздігі. 2-12-бөлік. Тұрақтандырылған қайталама кернеу трансформаторлары мен тұрақтандырылған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61558-2-13-2015 "Қуат трансформаторларының, қуат көздерінің, реакторлардың және ұқсас өнімдердің қауіпсіздігі. 2-13-бөлік. Автотрансформаторлармен автотрансформаторлар мен қоректендіру блоктарын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61558-2-14-2015 "Қуат трансформаторларының, қуат көздерінің, реакторлардың және ұқсас өнімдердің қауіпсіздігі. 2-14-бөлік. Реттеу трансформаторларына енгізілген реттеу трансформаторлары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61558-2-15-2015 "Қуат трансформаторларының, қуат көздерінің, реакторлардың және ұқсас өнімдердің қауіпсіздігі. 2-15-бөлік. Медициналық үй-жайлардың электр желілері үшін бөлгіш трансформаторларды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61558-2-16-2015 "Қуат трансформаторларының, қуат көздерінің, реакторлардың және ұқсас өнімдердің қауіпсіздігі. 2-16-бөлік. Импульстік қуат көздеріне арналған импульстік қуат көздері мен трансформаторларды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61558-2-20-2015 "Қуат трансформаторларының, қуат көздерінің, реакторлардың және ұқсас өнімдердің қауіпсіздігі. 2-20-бөлік. Төмен қуатты реакторларды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61558-2-23-2015 "Қуат трансформаторларының, қуат көздерінің, реакторлардың және ұқсас өнімдердің қауіпсіздігі. 2-23-бөлік. Құрылыс алаңдарына арналған трансформаторлар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61643-11-2013 "Импульстік кернеулерден қорғауға арналған Төмен вольтты құрылғылар. 11-бөлік. Төмен вольтты қуат жүйелеріндегі импульстік кернеулерден қорғауға арналған құрылғылар"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61643-21-2014 "Кернеуден қорғау құрылғылары төмен вольтты. 21-бөлік. Телекоммуникация және дабыл желілеріне қосылған асқын кернеуден қорғау құрылғылары. Пайдалану сипаттамаларына қойылатын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61730-1-2019 "Фотоэлектрлік модульдер. Қауіпсіздікті бағалау. 1-бөлік. Дизайнға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58809.1-2020 (МЭК 61730-1:2016) "Фотоэлектрлік модульдер. . Қауіпсіздікті бағалау. 1-бөлік.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жетінші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61770-2012 "Сумен жабдықтау желілеріне қосылатын электр аспаптары. Кері сифондауды және байланыстырушы шлангтардың зақымдануын болдырмау"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61800-5-1-2019 "Реттелетін жылдамдықты электр жетектерінің жүйелері. 5-1-бөлік. Қауіпсіздік талаптары. Электр, жылу және энергия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61812-1-2013 "Өнеркәсіптік мақсаттағы нормаланған уақыт релесі. 1-бөлік. Талаптар мен сынақтар" (17-бөлікті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61851-1-2017 "Электр көліктерін өткізгіштік зарядтау жүйесі.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61851-1-2008 "Электр көліктерін өткізгіштік зарядтау жүйесі. 1-бөлік. Жалпы талаптар"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61851-1-2013 "Электр көліктерін өткізгіштік зарядтау жүйесі. 1-бөлік. Жалпы талаптар"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61851-21-2016 "Электр көліктерінің өткізгіштік зарядтау жүйесі. 21-бөлік. Айнымалы немесе тұрақты токтың қуат көзіне қосылу бөлігінде электр көлік құралдарына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61851-21-2007 "Электр көліктерінің өткізгіштік зарядтау жүйесі. 21-бөлік. Айнымалы немесе тұрақты токтың қуат көзіне қосылу бөлігінде электр көлік құралдарына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61851-22-2017 "Электр көліктерін өткізгіштік зарядтау жүйесі. 22-бөлік. Электр көліктеріне арналған айнымалы ток зарядтау станциясы"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61851-23-2017 "Электр көліктерін зарядтау жүйесі сымды. 23-бөлік. Электр көліктеріне арналған тұрақты ток зарядтау станциясы"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61851-24-2017 "Электр көліктерін зарядтау жүйесі сымды. 24-бөлік. Электр көліктеріне арналған тұрақты ток зарядтау станциясы (EV) мен тұрақты ток зарядтауды басқаруға арналған электр көлігі арасындағы сандық байланыс"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61869-1-2015 "Өлшеу трансформаторлары. 1-бөлік. Жалпы талаптар" (6.11-тармақты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61869-2-2015 "Өлшеу трансформаторлары. 2-бөлік. Ағымдағы трансформаторларға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61869-2-2013 "Өлшеу трансформаторлары. 2-бөлік. Ағымдағы трансформаторларға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61869-3-2012 "Өлшеу трансформаторлары. 3-бөлік. Индуктивті кернеу трансформаторларына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61921-2013 "Қуат конденсаторлары. Төмен вольтты қуат коэффициентін түзетуге арналған конденсатор батареялары"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61995-1-2017 "Тұрмыстық және ұқсас мақсаттағы шамдарды қосуға арналған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61995-2-2017 "Тұрмыстық және ұқсас мақсаттағы шамдарды қосуға арналған құрылғылар. 2-бөлік. UPS үшін стандартты схемалар"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62020-2017 "Қосалқы электр жабдықтары. Тұрмыстық және ұқсас мақсаттағы дифференциалды токты бақылау құрылғылары (RСMs)" (8.18-тармақты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62026-1-2015 "Тарату және басқару аппаратурасы төмен вольтты. Контроллерлер мен құрылғылар арасындағы интерфейстер (CDI). 1-бөлік. Жалпы ережелер" (8.2-тармақты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62026-3-2015 "Тарату және басқару аппаратурасы төмен вольтты. Контроллерлер мен құрылғылар арасындағы интерфейстер (CDI). 3-бөлік. DeviceNet байланыс жүйесі" (8.9-тармақты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62031-2016 "Жалпы жарықтандыруға арналған жарықдиодты Модульдер.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62035-2016 "Газ разрядты шамдар (флуоресцентті шамдардан басқа).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31948-2012 (IEC 62035:1999) "Разрядты шамдар (флуоресцентті шамдардан басқа). Қауіпсіздік талаптары"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62035-2007 "Газ разрядты шамдар (флуоресцентті шамдардан басқа). Қауіпсіздік талаптары"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62040-1-2018 "Үздіксіз энергиямен жабдықтау жүйелері (UPS). 1-бөлік. UPS - тің жалпы ережелері мен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62080-2017 "Тұрмыстық және ұқсас мақсаттағы дыбыстық дабыл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62094-1-2017 "Тұрмыстық және ұқсас мақсаттағы стационарлық электр қондырғыларына арналған жарық индикаторлық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62109-1-2019 "Фотоэлектрлік жүйелерде қолдануға арналған қуат түрлендіргіштерінің қауіпсіздігі.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62109-2-2019 "Фотоэлектрлік жүйелерде қолдануға арналған қуат түрлендіргіштерінің қауіпсіздігі. 2-бөлік. Инверторларға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62135-1-2017 "Дәнекерлеуге арналған жабдық. 1-бөлік. Жобалау, өндіру және монтаждау кезіндегі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62196-1-2017 "Штепсельдер, штепсельдік розеткалар, қосқыштар және көлік кірістері. Электр көліктерін сыммен зарядтау. 1-бөлік. Электр көліктерін айнымалы ток үшін 250 А дейін және тұрақты ток үшін 400 А дейін зарядтау"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62196-1-2013 "Көлік құралдарына арналған штепсельдер, штепсельдік розеткалар, қосқыштар және кірістер. Электромобильдерге арналған өткізгіш зарядтау.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62196-2-2018 "Штепсельдер, штепсельдік розеткалар, портативті розеткалар және көлік кірістері. Электр көліктерін сыммен зарядтау. 2-бөлік. Түйреуіштермен және түйіспелі розеткалармен айнымалы ток қосалқы жабдығының өлшемдерінің үйлесімділігі мен өзара алмастырылуына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62196-2-2013 "Көлік құралдарына арналған штепсельдер, штепсельдік розеткалар, қосқыштар және кірістер. Электромобильдерге арналған өткізгіш зарядтау. 2-бөлік. Түйреуіш коннекторлары мен айнымалы ток арматурасы үшін өлшемдік үйлесімділік пен өзара алмастыру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62196-3-2018 "Штепсельдер, штепсельдік розеткалар, портативті розеткалар және көлік кірістері. Электр көліктерін сыммен зарядтау. 3-бөлік. Көлік құралдарына арналған түйреуіштер мен түйіспелі розеткалары бар тұрақты ток және айнымалы/тұрақты ток қосқыш құрылғыларының өлшемдерінің үйлесімділігі мен өзара алмастырылуына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62208-2013 "Төмен вольтты толық тарату және басқару құрылғыларына арналған қабықтар.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62219-2014 "Профильді сымдардан концентрлі бұрамалармен бұралған электр беру әуе желілеріне арналған өткізгіштер"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6-бөлік. МЕМСТ EN 62233-2013 "Тұрмыстық және ұқсас электр аспаптары құратын электромагниттік өрістерді олардың адамға әсер ету бөлігінде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57903-2017 (МЭК 62253:2011) "Фотоэлектрлік жүйелер. Суды жеткізуге арналған автономды сорғы жүйелері. Шығу сипаттамаларын анықтау. Таңдау және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62275-2015 "Кабельдік жүйелер. Электр қондырғыларына арналған кабельдік байланыстар"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62282-3-300-2015 "Отын элементтерінің технологиясы. 3-300-бөлік. Отын элементтеріндегі стационарлық энергия қондырғылары. Орнату"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62282-5-1-2015 "Отын элементтерінің технологиясы. 5-1-бөлік. Отын ұяшықтарындағы портативті электр қондырғылары. Қауіпсіздік"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62310-1-2018 "Статикалық коммутациялық жүйелер (STS).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62311-2013 "Электромагниттік өрістердің адамға әсерін шектеуге қатысты электрондық және электр жабдықтарын бағалау (0 Гц – 300 ГГц)"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62368-1-2014 "Аудио, бейне - аппаратура, Ақпараттық технологиялар жабдығы және байланыс техникасы. 1-бөлік.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62395-1-2016 "Өнеркәсіптік және коммерциялық қолдануға арналған электр кедергісімен жұмыс істейтін құбырларды жылыту жүйелері. 1-бөлік. Жалпы талаптар мен сынақ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62423-2013 "F типті және В типті дифференциалды токпен басқарылатын, ішкі және ұқсас мақсаттағы асқын токтардан кіріктірілген және кіріктірілген қорғанысы жоқ автоматты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62463-2018 "Радиациялық қорғау құралдары. Қауіпсіздікті қамтамасыз ету және тыйым салынған заттарды табу мақсатында адамдарды тексеруге арналған рентгендік жүйелер" (12-бөлікті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62471-2013 "Шамдар мен түтік жүйелерінің фотобиологиялық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62479-2013 "Электромагниттік өрістердің (10 МГц – 300 ГГц)адамға әсер етуімен байланысты негізгі шектеулерге сәйкес келетін қуаты аз электрондық және электр жабдықтарын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62493-2014 "Электромагниттік өрістердің адамға әсеріне байланысты жарықтандыру жабдықтарын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62532-2016 "Жоғары жиілікті газ разрядты флуоресцентті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62560-2018 "Кернеуі 50 В жоғары жалпы жарықтандыруға арналған кіріктірілген балласттары бар жарық шығаратын диодтары бар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62560-2011 "Кернеуі 50 В жоғары жалпы жарықтандыруға арналған кіріктірілген балласттары бар жарық шығаратын диодтары бар шамдар. қауіпсіздік талаптары"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62560-2011 "50 В-тан жоғары кернеулерге жалпы жарықтандыруға арналған кіріктірілген басқару құрылғысы бар жарықдиодты шамдар. қауіпсіздік талаптары"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62606-2016 "Доғалық тесу кезіндегі тұрмыстық және ұқсас мақсаттағы қорғау құрылғылары. Жалпы талаптар" (8.15-тармақты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62626-1-2017 "Қаптамада коммутациялық және төмен вольтты басқару аппаратурасы. 1-бөлік. Жөндеу және техникалық қызмет көрсету кезінде ажыратуды қамтамасыз ету үшін IEC 60947-3 қолдану аясымен қамтылмаған қабықтағы ажыратқыш-ажыратқыштар"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62821-1-2015 "Электр кабельдері. Номиналды кернеуі 450/750 В дейін төмен түтін шығаратын, галогенсіз термопластикадан жасалған оқшаулағыш және қабықшалы кабельдер.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62821-3-2015 "Электр кабельдері. Номиналды кернеуі 450/750 В дейін төмен түтін шығаратын, галогенсіз термопластикадан жасалған оқшаулағыш және қабықшалы кабельдер. 3-бөлік. Икемді кабельдер (сымдар)"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62841-1-2014 "Қолмен, портативті және бау-бақша электр машиналары. Қауіпсіздік және сынақ әдістері. 1-бөлік. Жалпы талаптар. Тікелей қолдану"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62841-2-1-2019 "Қолмен, портативті және бау-бақша электр машиналары. Қауіпсіздік және сынақ әдістері. 2-1-бөлік. Қолмен бұрғылау және соққы бұрғылау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62841-2-2-2015 "Қолмен, портативті және бау-бақша электр машиналары. Қауіпсіздік және сынақ әдістері. 2-2-бөлік. Бұрауыштар мен соққы кілттеріне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62841-2-4-2015 "Қолмен, портативті және бау-бақша электр машиналары. Қауіпсіздік және сынақ әдістері. 2-4-бөлік. Тегістеу және таспалы тегістеу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62841-2-5-2015 "Қолмен, портативті және бау-бақша электр машиналары. Қауіпсіздік және сынақ әдістері. 2-5-бөлік. Дөңгелекті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62841-2-6-2020 "Қолмен, портативті және бау-бақша электр машиналары. Қауіпсіздік және сынақ әдістері. 2-6-бөлік. Қол балғалары мен балғаларға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62841-2-8-2018 "Қолмен, портативті және бау-бақша электр машиналары. Қауіпсіздік және сынақ әдістері. 2-8-бөлік. Қол пышақ және кесу қайшыларына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62841-2-9-2016 "Қолмен, портативті және бау-бақша электр машиналары. Қауіпсіздік және сынақ әдістері. 2-9-бөлік. Ішкі және сыртқы жіптерді кесуге арналған қол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62841-2-10-2018 "Қолмен, портативті және бау-бақша электр машиналары. Қауіпсіздік және сынақ әдістері. 2-10-бөлік. Қолмен араластырғыштарға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62841-2-11-2017 "Қолмен, портативті және бау-бақша электр машиналары. Қауіпсіздік және сынақ әдістері. 2-11-бөлік. Жұмыс құралының (Джигсо және Ара аралары) кері қозғалыстағы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62841-2-14-2016 "Қолмен, портативті және бау-бақша электр машиналары. Қауіпсіздік және сынақ әдістері. 2-14-бөлік. Қол нәскүріктеріне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62841-2-17-2018 "Қолмен, портативті және бау-бақша электр машиналары. Қауіпсіздік және сынақ әдістері. 2-17-бөлік. Қолмен фасонды-фрезерлік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62841-2-21-2018 "Қолмен, портативті және бау-бақша электр машиналары. Қауіпсіздік және сынақ әдістері. 2-21-бөлік. Құбырларды тазартуға арналған қол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62841-3-1-2015 "Қолмен, портативті және бау-бақша электр машиналары. Қауіпсіздік және сынақ әдістері. 3-1-бөлік. Дөңгелекті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62841-3-4-2016 "Қол, портативті және бау-бақша электр машиналары. Қауіпсіздік және сынақ әдістері. 3-4-бөлік. Портативті тегістеу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62841-3-6-2015 "Қолмен, портативті және бау-бақша электр машиналары. Қауіпсіздік және сынақ әдістері. 3-6-бөлік. Сұйық жүйесі бар алмаз бұрғылы бұрғылау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62841-3-10-2016 "Қол, портативті және бау-бақша электр машиналары. Қауіпсіздік және сынақ әдістері. 3-10-бөлік. Портативті кесу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62841-3-13-2018 "Қол, портативті және бау-бақша электр машиналары. Қауіпсіздік және сынақ әдістері. 3-13-бөлік. Портативті бұрғылау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 (сынақтардың) және өлшемдердің қағидалары мен әдістерін, оның ішінде Кеден одағының "Төмен вольтты жабдықтың қауіпсіздігі туралы" техникалық регламентінің (КО ТР 004/2011) 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(мемлекетаралық) стандарттардың, ал олар болмаған жағдайда - ұлттық (мемлекеттік) стандарттардың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элемент немесе техникалық регламентті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12.1.044-2018 "Еңбек қауіпсіздігі стандарттарының жүйесі. Заттар мен материалдардың өрт-жарылыс қаупі. Көрсеткіштердің номенклатурасы және оларды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433-73 "Резеңке оқшаулағышы бар күштік кабельдер.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 және 6-бөліктер МЕМСТ 839-2019  "Электр берудің әуе желілері үшін оқшауланбаған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1508-78  "Резеңке және пластмасса оқшаулағышы бар бақылау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2190-77  "Сапер сымдары.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6285-74  "Өнеркәсіптік жарылыс жұмыстарына арналған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7006-72  "Қорғаныс кабельдерінің қақпақтары. Конструкциясы мен түрлері, техникалық талаптары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6-бөліктер МЕМСТ 7399-97  "450/750 В дейінгі номиналды кернеуге арналған сымдар мен сымдар,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10348-80  "Пластикалық оқшаулағышы бар көп ядролы монтаждау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сегізінші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16962.1-89  "Электротехникалық бұйымдар. Климаттық сыртқы әсер етуші факторларға төзімділікті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жетінші және сегізінші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16962.2-90  "Электротехникалық бұйымдар. Механикалық сыртқы әсер етуші факторларға төзімділікті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17515-72  "Пластикалық оқшаулаумен монтаждау сымдары.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18404.0-78 "Басқару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18404.1-73  "Күшейтілген резеңке қабықшадағы фторопласт оқшаулағышы бар басқару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18404.2-73  "Резеңке қабықшалы полиэтилен оқшаулағышы бар басқару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18410-73  "Сіңдірілген қағаз оқшаулағышы бар қуат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және 6 – 8-бөліктер МЕМСТ 24334-2020 "Стационарлық емес төсемге арналған қуат кабельдері.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24641-81  "Қорғасын және алюминий Кабельдік қабықшалар.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5-бөліктер МЕМСТ 26411-85 " бақылау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4-бөліктер МЕМСТ 26445-85  "Оқшауланған электр сымдары.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4-бөлік МЕМСТ 27179-86  "Тұрмыстық аккумуляторлық жылыту аспаптары. Қауіпсіздік талаптары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6-бөліктер МЕМСТ 28244-96 "Арматураланған сымдар мен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20.57.406-81 "Сапаны бақылаудың кешенді жүйесі. Электрондық техника, кванттық электроника және электротехникалық бұйымдар.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2933-93 "Төмен вольтты электр аппараттары.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2990-78 "Кабельдер, сымдар және сымдар. Кернеуді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3345-76 "Кабельдер, сымдар мен сымдар. Оқшаулаудың электр кедергісін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7229-76 "Кабельдер, сымдар мен сымдар. Өткізгіш өткізгіштер мен өткізгіштердің электр кедергісін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10169-77 "Үш фазалы синхронды электр машиналары.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10446-80 (ИСО 6892-84) "Сым. Созылу сынағы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11262-80 "Пластмасса. Созылу сынағы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12174-76 "Кабельдер. Металл қабықтарды созуға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12177-79 "Кабельдер, сымдар мен сымдар. Құрылымды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12182.0-80 "Кабельдер, сымдар мен сымдар. Механикалық кернеуге төзімділікті тексеру әдістері.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12182.1-80 "Кабельдер, сымдар мен сымдар. Роликтер жүйесі арқылы бірнеше рет иілуге төзімділікті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12182.2-80 "Кабельдер, сымдар мен сымдар. Бұйралауға төзімділікті тексеру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12182.3-80 "Кабельдер, сымдар мен сымдар. Осьтік бұралу иілуіне төзімділікті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12182.4-80 "Кабельдер, сымдар мен сымдар. Артқа айналдыруға төзімділікті тексеру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12182.5-80 "Кабельдер, сымдар мен сымдар. Созылуға төзімділікті тексеру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12182.6-80 "Кабельдер, сымдар мен сымдар. Ұсақтауға төзімділікті тексеру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12182.7-80 "Кабельдер, сымдар мен сымдар. Осьтік бұралуға төзімділікті тексеру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12182.8-80 "Кабельдер, сымдар мен сымдар. Иілуге төзімділікті тексеру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12997-84 "ГСП өнімдері.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52931-2008 "Технологиялық процестерді бақылау және реттеу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5-бөліктер МЕМСТ 13268-88 "Құбырлы электр жылытқыштар"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17491-80 "Резеңке және пластмассадан оқшауланған және қабығы бар кабельдер, сымдар мен сымдар. Суыққа төзімділікті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17492-72 "Икемді экрандалған кабельдер. Экрандардың электрлік кедергісін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22220-76 "Кабельдер, сымдар мен сымдар. Поливинилхлоридті пластмассадан жасалған оқшаулау мен қабықтардың жоғары температурада жарылуға және деформацияға төзімділігін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22261-94 "Электр және электромагниттік шамаларды өлшеу құралдары.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24683-81 "Электротехникалық бұйымдар. Арнайы орталардың әсеріне төзімділікті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25018-81 "Кабельдер, сымдар және сымдар. Оқшаулау мен қабықтың механикалық көрсеткіштерін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27893-88 "Байланыс кабельдері.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28249-93 "Электр қондырғыларындағы қысқа тұйықталулар. Кернеуі 1 кВ дейінгі айнымалы ток қондырғыларында есептеу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31206-2012 " Ағаш өңдеу жабдығы. Жеке пайдаланудағы шағын көлемді тасымалданатын Ағаш өңдеу станоктары. 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7-бөліктер МЕМСТ 31565-2012 "Кабельдік бұйымдар. Өрт қауіпсіздігі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7-бөліктер МЕМСТ 31943-2012 "Пластикалық қаптамадағы полиэтилен оқшаулағышы бар телефон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70042-2022 "Кең жолақты желілер үшін симметриялы байланыс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70043-2022 "Пластикалық қаптамадағы полиэтилен оқшаулағышы бар телефон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7-бөліктер МЕМСТ 31944-2012 "Геофизикалық брондалған Жүк көтергіш кабельдер.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31945-2012 "Жерасты және ашық тау-кен жұмыстарына арналған икемді кабельдер мен сымдар.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8-бөліктер МЕМСТ 31946-2012 "Электр берудің әуе желілері үшін оқшауланған және қорғалған өзін-өзі қамтамасыз ететін сымдар.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8-бөліктер МЕМСТ 31947-2012 "Номиналды кернеуі 450/750 В дейінгі электр қондырғыларына арналған сымдар мен кабельдер.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34679-2020 "Дабыл және құлыптау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2341-2013 6 және 7-бөліктері "Поливинилхлоридті пластикаттан оқшауланған стационарлық кросс сым.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2462-2014 6 және 7-бөліктері "Оқшауланбаған иілгіш мыс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2526-2014 "Қыздыру сымдары.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2527-2014  6 және 7-бөліктері "Далалық байланысқа арналған полиэтиленді оқшаулағыш-қорғаныш қабығы бар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2641-2015 "Бір жұпты телефон тарату сымдары.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2794-2015 "Электр берудің әуе желілері үшін оқшауланған және қорғалған өзін-өзі қамтамасыз ететін сымдар.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7-бөліктер МЕМСТ 31995-2012 "Пластикалық қаптамадағы полиэтилен оқшаулағышы бар дабыл және құлыптау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8-бөліктер МЕМСТ 31996-2012 "Номиналды кернеуі 0,66, 1 және 3 кВ пластмасса оқшаулағышы бар күштік кабельдер".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2338-2013 6 және 7-бөліктері "Поливинилхлоридті оқшаулаумен және қабығымен икемді кабельдер.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2339-2013 6 және 7-бөліктері  "Пластмасса қабықшалы пластмасса оқшаулағышы бар шағын телефон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2340-2013 6 және 7-бөліктері "Стационарлық телефон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2643-2015 6 және 7-бөліктері "Жоғары жиілікті жергілікті байланыс кабельдері.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2644-2015 6 және 7-бөліктері "Бейнебақылау жүйелері үшін біріктірілген кабельдер.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8-бөлік МЕМСТ Р 54429-2011 "Цифрлық тарату жүйелері үшін симметриялы байланыс кабельдері.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оныншы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41003-2008 "Телекоммуникациялық желілерге қосылатын жабдыққа қосымша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41003-2018 "Телекоммуникациялық желілерге және/немесе кабельдік теледидар жүйесіне қосылатын жабдыққа қойылатын қосымша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50065-4-2-2018 "3-тен 148,5 кГЦ-ке дейінгі және 1,6-дан 30 МГЦ-ке дейінгі жиілік диапазонында төмен вольтты электр желілері арқылы сигнал беру".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50065-4-7-2018 "3-тен 148,5 кГЦ-ке дейінгі және 1,6-дан 30 МГЦ-ке дейінгі жиілік диапазонында төмен вольтты электр желілері арқылы сигнал беру. 4-7-бөлік. Портативті төмен вольтты ажыратқыш сүзгілер.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50085-1-2008 "Электр қондырғыларына арналған электр өткізгіш канал жүйелері.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50085-2-3-2008 "Электр қондырғыларына арналған электр өткізгіш канал жүйелері. 2-3-бөлік. Тарату шкафтарында орнатылған электр Монтаждау арналарына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50106-2011 "Тұрмыстық және ұқсас электр аспаптары. Қауіпсіздік. EN 60335-1 қолдану саласына кіретін аспаптарға бақылау сынақтарын жүргізу жөніндегі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50178-2016 "Электр қондырғыларында қолданылатын электронды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50250-2016 "Өнеркәсіптік қолдануға арналған конверсиялық адаптерлер"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 және төртінші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50274-2012 "Төмен вольтты тарату және басқару аппаратурасы. Электр тогының соғуынан қорғау. Қауіпті ток өткізгіш-бөліктермен байқаусызда тікелей байланыста болудан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50395-2013 "Төмен вольтты электр кабельдерін электрлік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50428-2015 "Тұрмыстық және ұқсас стационарлық электр қондырғыларының қосқыштары. Қосымша стандарт. Тұрғын және қоғамдық ғимараттардың электрондық жүйелерінде қолдануға арналған ауыстырып қосқыштар және оларға қатысты жабдықтар"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50491-3-2017 "Тұрмыстық және ғимараттарға арналған электронды жүйелерге (HBES) және ғимараттарды басқару және автоматтандыру жүйелеріне (BACS) қойылатын жалпы талаптар. 3-бөлік. Электр қауіпсіздігіне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56749-2015 / EN 50491-3:2009 "Тұрмыстық және ғимараттарға арналған электронды жүйелерге (HBES) және ғимараттарды Автоматтандыру және басқару жүйелеріне (BACS) қойылатын жалпы талаптар. 3-бөлік. Электр қауіпсіздігі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50491-4-1-2018 "Тұрмыстық және ғимараттарға арналған электрондық жүйелерге (HBES) және ғимараттарды басқару және автоматтандыру жүйелеріне (BACS) қойылатын жалпы талаптар. 4-1-бөлік. Ғимараттарға арналған электрондық жүйелерге (HBES) және ғимараттарды басқару және автоматтандыру жүйелеріне (BACS) енгізуге арналған өнімдердің функционалдық қауіпсіздігіне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en 50491-4-1-2014 "Тұрғын үйлер мен қоғамдық ғимараттардың электрондық жүйелеріне (ЭСҚ) және қоғамдық ғимараттарды басқару және автоматтандыру жүйелеріне (СУАЗ) қойылатын жалпы талаптар. 4-1-бөлік. ЭСДЗ және СУАЗ-ға енгізуге арналған бұйымдардың функционалдық қауіпсіздігіне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50497-2015 "Поливинилхлоридті (PVC) оқшауланған және қабықшалы кабельдерді сынау. Бөлінетін пластификаторды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50525-1-2017 "Электрлік кабельдер. Номиналды кернеуі 450/750 В дейінгі төмен вольтты күштік кабельдер.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50525-2-83-2017 "Электрлік кабельдер. Номиналды кернеуі 450/750 В дейінгі төмен вольтты күштік кабельдер.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2-83-бөлік. Жалпы мақсаттағы кабельдер. Өзара байланысқан кремний органикалық резеңкеден оқшауланған көп өзекті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50550-2016 "Тұрмыстық және ұқсас құрылғыларға (POP) арналған қысқа мерзімді асқын кернеулерден қорғау құрылғылары" (9.10 т.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50556-2016 "Жол қозғалысын басқару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екінші-төртінші, алтыншы-тоғызыншы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60034-1-2014 "Айналмалы электр машиналары. 1-бөлік. Параметрлердің номиналды мәндері және пайдалану сипаттамалары" (13-бөлікті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60034-5-2011 "Айналмалы электр машиналары. 5-бөлік. Айналмалы электр машиналарының қабықшаларымен қамтамасыз етілетін қорғаныс дәрежелерінің жіктелуі (IP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60034-6-2007 "Айналмалы электр машиналары. 6-бөлік. Салқындату әдістері (IC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60034-7-2007 "Айналмалы электр машиналары. 7-бөлік. Түйреуіш қорабын орнату және орналастыру әдістеріне байланысты конструктивті орындауды жіктеу (IM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60034-8-2015 "Айналмалы электр машиналары. 8-бөлік. Түйреуіштер мен айналу бағыттарын белгілеу"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бесінші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60034-9-2014 "Айналмалы электр машиналары. 9-бөлік. Шудың шегі"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тоғызыншы,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60034-11-2014 "Айналмалы электр машиналары. 11-бөлік. Жылу қорғанысы"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28327-89 (МЭК 34-12-80) "Айналмалы электр машиналары. Кернеуі 660 В дейінгі қысқа тұйықталған роторы бар бір жылдамдықты үш фазалы асинхронды қозғалтқыштардың іске қосу сипаттамалары"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60034-12-2009 "Айналмалы электр машиналары. 12-бөлік. Қысқа тұйықталған роторлы бір жылдамдықты үш фазалы қозғалтқыштардың іске қосу сипаттамалары"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бесінші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60034-14-2014 "Айналмалы электр машиналары. 14-бөлік. Білік биіктігі 56 мм және одан жоғары машиналардың кейбір түрлерінің механикалық дірілі. Өлшеу, бағалау және дірілдің қаттылық шектері"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 - оныншы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30012.1-2002 (МЭК 60051-1-97) "Тікелей әсер ететін электр өлшегіштерді көрсететін аналогтық аспаптар және оларға қосалқы бөлшектер. 1-бөлік. Барлық-бөліктерге ортақ анықтамалар мен негізгі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 - оныншы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30012.9-93 (МЭК 51-9-88) "Тікелей әсер ететін электр өлшегіштерді көрсететін аналогтық аспаптар және оларға қосалқы бөлшектер. 9-бөлік. Ұсынылатын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60065-2013 "Аудио, бейне-және ұқсас электрондық аппаратура.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60110-1-2013 "Индукциялық қыздыру қондырғыларына арналған қуат конденсаторлары. 1-бөлік.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60127-1-2010 "Миниатюралық сақтандырғыштар. 1-бөлік. Миниатюралық сақтандырғыштарға арналған терминология және миниатюралық сақтандырғыштарға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60127-2-2013 "Миниатюралық сақтандырғыштар. 2-бөлік. Құбырлы балқыту кірістірулері"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60127-4-2011 "Миниатюралық сақтандырғыштар. 4-бөлік. Көлемді және беттік монтаждауға арналған әмбебап модульдік балқыту кірістірулері"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60127-6-2013 "Миниатюралық сақтандырғыштар. 6-бөлік. Миниатюралық картриджді балқыту кірістірулеріне арналған картридждер. Миниатюралық балқытылған сақтандырғыш ұстағыштары"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60127-7-2016 "Миниатюралық сақтандырғыштар. 7-бөлік. Арнайы қолдануға арналған миниатюралық балқыту кірістірулері"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60143-2-2013 "Энергия жүйелері үшін тізбектей қосылатын конденсаторлар. 2-бөлік. Тізбектей қосылатын конденсаторлық батареяларға арналған қорғау аппаратурасы"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60155-2012 "Флуоресцентті лампаларға арналған жану разрядының стартерлері"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60204-1-2002 "Машиналардың қауіпсіздігі. Машиналар мен механизмдердің электр жабдықтары.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60204-1-2007 "Машиналардың қауіпсіздігі. Машиналар мен механизмдердің электр жабдықтары.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60204-31-2012 "Машиналардың қауіпсіздігі. Машиналар мен механизмдердің электр жабдықтары. 31-бөлік. Тігін машиналарына, қондырғыларға және жүйелерге қосымша қауіпсіздік талаптары және электромагниттік үйлесімділік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60204-32-2016 "Машиналардың қауіпсіздігі. Машиналар мен механизмдердің электр жабдықтары.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32-бөлік. Жүк көтергіш механизмдерге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60215-2018 "Радио тарату аппаратурасына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60215-2011 "Радио тарату аппаратурасына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60227-1-2011 "450/750 В дейінгі номиналды кернеуге поливинилхлоридті оқшаулағышы бар кабельдер.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60227-2-2012 "Номиналды кернеуі 450/750 В дейін поливинилхлоридті оқшаулағышы бар кабельдер. 2-бөлік.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60227-3-2011 "450/750 В дейінгі номиналды кернеуге поливинилхлоридті оқшаулағышы бар кабельдер. Стационарлық төсемге арналған қабығы жоқ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60227-4-2011 "Номиналды кернеуі 450/750 В дейінгі поливинилхлоридті оқшаулағышы бар кабельдер. Стационарлық төсемге арналған қабықтағы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60227-5-2013 "450/750 В дейінгі номиналды кернеуге поливинилхлоридті оқшаулағышы бар кабельдер. 5-бөлік. Икемді кабельдер (сымдар)"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60227-6-2011 "450/750 В дейінгі номиналды кернеуге поливинилхлоридті оқшаулағышы бар кабельдер. Лифт кабельдері және икемді қосылыстарға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60227-7-2012 "Номиналды кернеуі 450/750 В дейін поливинилхлоридті оқшаулағышы бар кабельдер. 7-бөлік. Екі немесе одан да көп өткізгіш өзектері бар икемді экрандалған және экрандалмаған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жетінші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22483-2021 (IEC 60228: 2004) "Кабельдер, сымдар мен сымдар үшін өткізгіш өткізгіштер"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22483-2012 (IEC 60228: 2004) "Кабельдерге, сымдар мен сымдарға арналған мыс және алюминий өткізгіш сымдар"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60238-2012 "Шамдарға арналған бұрандалы патрондар"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60245-1-2011 "Қоса алғанда,  450/750 В дейін номиналды кернеуге арналған резеңке оқшаулағышы бар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60245-2-2011 "Қоса алғанда 450/750 В дейін номиналды кернеуге арналған резеңке оқшаулағышы бар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60245-2-2012 "Қоса алғанда 450/750 В дейін номиналды кернеуге арналған резеңке оқшауланған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2-бөлік.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60245-3-2011 "Қоса алғанда 450/750 В дейін номиналды кернеуге арналған резеңке оқшаулағышы бар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Ыстыққа төзімді кремний органикалық оқшаулағышы бар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60245-3-2012 "Қоса алғанда 450/750 В дейін номиналды кернеуге арналған резеңке оқшауланған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3-бөлік. Ыстыққа төзімді кремний органикалық оқшаулағышы бар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60245-4-2011 "Қоса алғанда 450/750 В дейін номиналды кернеуге арналған резеңке оқшаулағышы бар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4-бөлік. Сымдар мен икемді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60245-5-2011 "Қоса алғанда 450/750 В дейін номиналды кернеуге арналған резеңке оқшаулағышы бар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60245-5-2011 "Қоса алғанда 450/750 В дейінгі номиналды кернеуге резеңке оқшаулағышы бар кабельдер. 5-бөлік. Лифт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60245-6-2011 "Қоса алғанда 450/750 В дейін номиналды кернеуге арналған резеңке оқшаулағышы бар кабельдер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Электродты доғалық дәнекерлеуге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60245-6-2011 "Қоса алғанда 450/750 В дейін номиналды кернеуге арналған резеңке оқшауланған кабельдер 6-бөлік. Электродпен доғалық дәнекерлеуге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60245-7-2011 "Қоса алғанда 450/750 В дейін номиналды кернеуге арналған резеңке оқшаулағышы бар кабельдер. Қыздыруға төзімді этиленвинилацетаттық  резеңке оқшаулағышы бар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 алғанда 450/750 В номинслдық кернеуге резеңке оқшаулағышы бар кабельдер. 8-бөлік. Жоғары икемділікті талап ететін қолдану саласына арналған баулар"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сегізінші,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60252-1-2011 "Айнымалы ток қозғалтқыштарына арналған конденсаторлар. 1-бөлік. Жалпы ережелер. Жұмыс сипаттамалары, сынақтар және номиналды параметрлер. Қауіпсіздік талаптары. Орнату және пайдалану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жетінші,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60252-2-2011 "Айнымалы ток қозғалтқыштарына арналған конденсаторлар. 2-бөлік. Іске қосу конденсаторлары"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60255-27-2013 "Өлшегіш реле және қорғау жабдықтары. 27-бөлік.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60269-1-2016 "Төмен вольтты сақтандырғыштар.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60269-1-2012 "Төмен вольтты сақтандырғыштар.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31196.2-2012 (IEC 60269-2:1986) "Төмен вольтты сақтандырғыштар. 2-бөлік. Өнеркәсіптік мақсаттағы сақтандырғыштарға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60269-2-2014 "Төмен вольтты сақтандырғыштар. 2-бөлік. Білікті персонал пайдаланатын балқитын сақтандырғыштарға қойылатын қосымша талаптар (негізінен өнеркәсіптік мақсаттағы). Стандартталған A-дан K дейінгі сақтандырғыш серияларының мысалдары"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31196.3-2012 (IEC 60269-3:1987, IEC 60269-3A:1978) "Төмен вольтты сақтандырғыштар. 3-бөлік. Тұрмыстық және ұқсас мақсаттағы сақтандырғыштарға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60269-3-1-2011 "Төмен вольтты сақтандырғыштар. 3-1-бөлік. Біліктілігі жоқ персоналдың пайдалануы үшін балқитын сақтандырғыштарға қойылатын қосымша талаптар (тұрмыстық және ұқсас мақсаттағы балқитын сақтандырғыштар). I – IV-бөліктер"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60269-4-2016 "Төмен вольтты сақтандырғыштар. 4-бөлік. Жартылай өткізгіш құрылғыларды қорғауға арналған балқыту қондырғыларына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60269-6-2013 "Төмен вольтты сақтандырғыштар. 6-бөлік. Күн фотоэлектрлік энергетикалық жүйелеріне арналған балқытылатын кірістірулерге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60309-1-2016 "Өнеркәсіптік мақсаттағы штепсельдер, штепсельдік розеткалар және қосқыш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60309-2-2016 "Өнеркәсіптік мақсаттағы штепсельдер, штепсельдік розеткалар және қосқыш құрылғылар. 2-бөлік. Арматураның түйреуіштермен және түйіспелі ұялармен өлшемдік өзара алмасуына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30849.2-2002 (МЭК 60309-2:1999) "Өнеркәсіптік мақсаттағы ашалар, штепсельдік розеткалар және қосқыш құрылғылар. 2-бөлік. Түйреуіш мөлшерлері мен Қосқыштардың контактылық ұяшықтарының өзара алмасуына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60309-4-2017 "Өнеркәсіптік мақсаттағы штепсельдер, штепсельдік розеткалар және қосқыш құрылғылар. 4-бөлік. Ауыстырылатын тармақтағыштар және бұғаттағышты және онсыз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60320-1-2021 "Тұрмыстық және ұқсас мақсаттағы аспаптық қосқыштар. 1-бөлік. Жалпы талаптар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30851.1-2002 (МЭК 60320-1:1994) "Тұрмыстық және ұқсас мақсаттағы электр қосқыштары.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60320-2-1-2017 "Тұрмыстық және ұқсас жалпы мақсаттағы электр құрылғыларының қосқыштары. 2-1-бөлік. Тігін машиналарына арналған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30851.2.2-2002 (МЭК 60320-2-2:1998) "Тұрмыстық және ұқсас мақсаттағы электр қосқыштары. 2-2-бөлік. Аспаптардағы өзара қосылуға арналған штепсельдер мен розеткаларға қойылатын қосымша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60320-2-3-2017 "Тұрмыстық және ұқсас мақсаттағы электр қосқыштары. 2-3-бөлік. SPXO-дан жоғары қорғаныс дәрежелі қосқыштарға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60320-2-4-2017 "Тұрмыстық және ұқсас мақсаттағы электр қосқыштары. 2-4-бөлік. Қосылатын құрылғының салмағына байланысты жұмыс істейтін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60331-1-2013 "Жалынның әсерімен электр кабельдерін сынау. Өнімділікті сақтау. 1-бөлік. Механикалық соққымен бір мезгілде температурасы 830°C кем емес жалынға ұшыраған кезде 0,6/1,0 кВ дейінгі және сыртқы диаметрі 20 мм-ден асатын номиналды кернеуге кабельдерді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60331-2-2013 "Жалынның әсерімен электр кабельдерін сынау. Өнімділікті сақтау. 2-бөлік. Кабельдерді қоса алғанда 0,6/1,0 кВ номиналды кернеуге дейін және сыртқы диаметрі 20 мм аспайтын жалынның температурасы бір мезгілде кемінде 830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болғанда механикалық соққымен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60331-3-2013 "Жалынның әсерімен электр кабельдерін сынау. Өнімділікті сақтау. 3-бөлік. Механикалық соққымен бір мезгілде температурасы 830 °C кем емес жалынға ұшыраған кезде металл корпуста сыналатын 0,6/1,0 кВ дейінгі номиналды кернеуге кабельдерді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сегізінші және он бірінші абзацтары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60331-11-2012 "Жалынның әсерімен электр және оптикалық кабельдерді сынау. Өнімділікті сақтау. 11-бөлік. Сынақ жабдықтары. Кем дегенде 750°C температурада жалынның әсері"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МЭК 60331-11-2010 "Жалынның әсер ету жағдайында электр кабельдерін сынау. Өнімділікті сақтау. 11-бөлік. Сынақ жабдықтары. Температурасы кемінде 750°C болатын жалынның әсері"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60331-21-2011 "Жалынның әсерімен электр және оптикалық кабельдерді сынау. Өнімділікті сақтау. 21-бөлік. Сынақтар жүргізу және оларға қойылатын талаптар. Қоса алғанда 0,6/1,0 кВ дейінгі номиналды кернеуге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60331-23-2011 "Жалынның әсерімен электр және оптикалық кабельдерді сынау. Өнімділікті сақтау. 23-бөлік. Сынақтар жүргізу және оларға қойылатын талаптар. Деректерді беруге арналған электр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60331-25-2011 "Жалынның әсерімен электр және оптикалық кабельдерді сынау. Өнімділікті сақтау. 25-бөлік. Сынақтар жүргізу және оларға қойылатын талаптар. Оптикалық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60332-1-1-2011 "Жалынның әсерімен электр және оптикалық кабельдерді сынау. 1-1-бөлік. Бір тігінен орналасқан оқшауланған сымның немесе кабельдің жануын таратпауға сынақ жүргізу. Сынақ жабдықтары"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60332-1-2-2011 "Жалынның әсерімен электр және оптикалық кабельдерді сынау. 1-2-бөлік. Бір тігінен орналасқан оқшауланған сымның немесе кабельдің жануын таратпауға сынақ жүргізу. Газдарды алдын ала араластыра отырып, қуаты 1 кВт газ оттығының жалынына ұшыраған кезде сынақ жүргізу"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60332-1-3-2011 "Жалынның әсерімен электр және оптикалық кабельдерді сынау. 1-3-бөлік. Бір тігінен орналасқан оқшауланған сымның немесе кабельдің жануын таратпауға сынақ жүргізу. Жанып тұрған тамшылардың/бөлшектердің түзілуіне сынақ жүргізу"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60332-2-1-2011 "Жалынның әсерімен электр және оптикалық кабельдерді сынау. 2-1-бөлік. Бір тігінен орналасқан оқшауланған сымның немесе шағын өлшемді кабельдің жануын таратпауға сынақ жүргізу. Сынақ жабдықтары"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60332-2-2-2011 "Жалынның әсерімен электр және оптикалық кабельдерді сынау. 2-2-бөлік. Бір тігінен орналасқан оқшауланған сымның немесе шағын өлшемді кабельдің жануын таратпауға сынақ жүргізу. Диффузиялық жалынмен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60332-3-10-2015 "Жалынның әсерімен электр және оптикалық кабельдерді сынау. 3-10-бөлік. Жалынның тігінен орналасқан сымдар немесе кабельдер арқылы таралуы. Сынақ қондырғысы"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60332-3-21-2011 "Жалынның әсерімен электр және оптикалық кабельдерді сынау. 3-21-бөлік. Жалынның тігінен орналасқан сымдар немесе кабельдер арқылы таралуы. А F/R санаты"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60332-3-22-2011 "Жалынның әсерімен электр және оптикалық кабельдерді сынау. 3-22-бөлік. Жалынның тігінен орналасқан сымдар немесе кабельдер арқылы таралуы. А Санаты"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60332-3-23-2011 "Жалынның әсерімен электр және оптикалық кабельдерді сынау. 3-23-бөлік. Жалынның тігінен орналасқан сымдар немесе кабельдер арқылы таралуы. В Санаты"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60332-3-24-2011 "Жалынның әсерімен электр және оптикалық кабельдерді сынау. 3-24-бөлік. Жалынның тігінен орналасқан сымдар немесе кабельдер арқылы таралуы. С Санаты"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төртінші, алтыншы - сегізінші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60332-3-25-2011 "Жалынның әсерімен электр және оптикалық кабельдерді сынау. 3-25-бөлік. Жалынның тігінен орналасқан сымдар немесе кабельдер арқылы таралуы. D Санаты"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60335-1-2015 "Тұрмыстық және ұқсас электр аспаптары. Қауіпсіздік.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60335-1-2013 "Тұрмыстық және ұқсас электр аспаптары. Қауіпсіздік.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60335-2-2-2013 "Тұрмыстық және ұқсас электр аспаптарының қауіпсіздігі. 2-2-бөлік. Шаңсорғыштар мен су соратын тазалау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60335-2-3-2014 "Тұрмыстық және ұқсас электр аспаптары. Қауіпсіздік. 2-3-бөлік. Электр үтіктеріне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60335-2-4-2013 "Тұрмыстық және ұқсас электр аспаптарының қауіпсіздігі. 2-4-бөлік. Айналдыру центрифугаларына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60335-2-5-2014 "Тұрмыстық және ұқсас электр аспаптары. Қауіпсіздік. 2-5-бөлік. Ыдыс жуғыш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60335-2-6-2016 "Тұрмыстық және ұқсас электр аспаптары. Қауіпсіздік. 2-6-бөлік. Стационарлық ас үй плиталарына, оттықты панельдерге, қуыру шкафтарына және осыған ұқсас аспаптарға қойылатын жеке талаптар (20-бөлік және 21.101-тармақ газ-электр аспаптары үшін қолданылмайды)"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60335-2-7-2014 "Тұрмыстық және ұқсас электр аспаптарының қауіпсіздігі. 2-7-бөлік. Кір жуғыш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60335-2-8-2016 "Тұрмыстық және ұқсас электр аспаптары. Қауіпсіздік. 2-8-бөлік. Ұстараға, шаш қиюға және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60335-2-9-2013 "Тұрмыстық және ұқсас электр аспаптарының қауіпсіздігі. 2-9-бөлік. Грильдерге, тостерлерге және ұқсас портативті пісіру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60335-2-10-2012 "Тұрмыстық және ұқсас электр аспаптарының қауіпсіздігі. 2-10-бөлік. Еденді өңдеу машиналарына және дымқыл тазалау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60335-2-11-2016 "Тұрмыстық және ұқсас электр аспаптарының қауіпсіздігі. 2-11-бөлік. Барабан кептіргіштерге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60335-2-12-2012 "Тұрмыстық және ұқсас электр аспаптарының қауіпсіздігі. 2-12-бөлік. Мармиттерге және ұқсас аспаптарға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60335-2-13-2013 "Тұрмыстық және ұқсас электр аспаптарының қауіпсіздігі. 2-13-бөлік. Қуырғыштарға, табаларға және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60335-2-14-2013 "Тұрмыстық және ұқсас электр аспаптарының қауіпсіздігі. 2-14-бөлік. Ас үй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60335-2-15-2014 "Тұрмыстық және ұқсас электр аспаптары. Қауіпсіздік. 2-15-бөлік. Сұйықтықтарды жылытуға арналған аспаптарға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60335-2-16-2012 "Тұрмыстық және ұқсас электр аспаптарының қауіпсіздігі. 2-16-бөлік. Тамақ қалдықтарын ұсақтағыштарға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60335-2-17-2014 "Тұрмыстық және ұқсас электр аспаптары. Қауіпсіздік. 2-17-бөлік. Көрпелерге, жастықтарға, киімдерге және ұқсас икемді жылыту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60335-2-21-2014 "Тұрмыстық және ұқсас электр аспаптары. Қауіпсіздік. 2-21-бөлік. Аккумуляторлық су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60335-2-23-2019 "Тұрмыстық және ұқсас электр аспаптары. Қауіпсіздік. 2-23-бөлік. Тері немесе шаш күтімі құралдарына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60335-2-24-2016 "Тұрмыстық және ұқсас электр аспаптарының қауіпсіздігі. 2.24-бөлік. Тоңазытқыш құралдарына, балмұздақ жасаушыларға және мұз өндіруге арналған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60335-2-25-2014 "Тұрмыстық және ұқсас электр аспаптарының қауіпсіздігі. 2-25-бөлік. Микротолқынды пештерге, соның ішінде аралас микротолқынды пештерге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60335-2-26-2013 "Тұрмыстық және ұқсас электр аспаптарының қауіпсіздігі. 2-26-бөлік. Сағаттарға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60335-2-27-2014 "Тұрмыстық және ұқсас электр аспаптарының қауіпсіздігі. 2-27-бөлік. Тері күтіміне арналған ультракүлгін және инфрақызыл сәулелену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60335-2-28-2012 "Тұрмыстық және ұқсас электр аспаптарының қауіпсіздігі. 2-28-бөлік. Тігін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60335-2-29-2019 "Тұрмыстық және ұқсас электр аспаптарының қауіпсіздігі. 2-29-бөлік. Батареяларды зарядтауға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60335-2-29-2012 "Тұрмыстық және ұқсас электр аспаптарының қауіпсіздігі. 2-29-бөлік. Батареяларды зарядтауға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60335-2-30-2013 "Тұрмыстық және ұқсас электр аспаптарының қауіпсіздігі. 2-30-бөлік. Бөлме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60335-2-31-2014 "Тұрмыстық және ұқсас электр аспаптары. Қауіпсіздік. 2-31-бөлік. Ас үйдегі ауа тазартқыштарға және ас үйдегі булануды кетіруге арналған басқа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60335-2-32-2012 "Тұрмыстық және ұқсас электр аспаптарының қауіпсіздігі. 2-32-бөлік. Массаж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60335-2-34-2016 "Тұрмыстық және ұқсас электр аспаптары. Қауіпсіздік. 2-34-бөлік. Мотор компрессорларына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60335-2-35-2014 "Тұрмыстық және ұқсас электр аспаптары. Қауіпсіздік. 2-35-бөлік. Ағынды су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60335-2-36-2016 "Тұрмыстық және ұқсас электр аспаптары. Қауіпсіздік. 2-36-бөлік. Қоғамдық тамақтандыру кәсіпорындары үшін электр ас үй плиталарына, пештерге, оттықтарға және қыздыру элементтеріне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60335-2-36-2005 "Тұрмыстық және ұқсас электр аспаптары. Қауіпсіздік. 2-36-бөлік. Қоғамдық тамақтандыру кәсіпорындары үшін электр ас үй плиталарына, пештерге, оттықтарға және қыздыру элементтеріне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60335-2-37-2012 "Тұрмыстық және ұқсас электр аспаптарының қауіпсіздігі. 2-37-бөлік. Қоғамдық тамақтандыру кәсіпорындарына арналған электр қуырғыштарға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60335-2-38-2013 "Тұрмыстық және ұқсас электр аспаптарының қауіпсіздігі. 2-38-бөлік. Қоғамдық тамақтандыру кәсіпорындары үшін бір және екі жылыту беті бар өнімдерді контактілі өңдеудің электр аппараттарына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60335-2-39-2013 "Тұрмыстық және ұқсас электр аспаптарының қауіпсіздігі. 2-39-бөлік. Қоғамдық тамақтандыру кәсіпорындарына арналған электрлік әмбебап табаларға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60335-2-40-2016 "Тұрмыстық және ұқсас электр аспаптары. Қауіпсіздік. 2-40-бөлік. Электр жылу сорғыларына, ауа кондиционерлеріне және кептіргіштерге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60335-2-41-2015 "Тұрмыстық және ұқсас электр аспаптары. Қауіпсіздік. 2-41-бөлік. Сорғыларға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60335-2-42-2013 "Тұрмыстық және ұқсас электр аспаптарының қауіпсіздігі. 2-42-бөлік. Қоғамдық тамақтандыру кәсіпорындарына арналған мәжбүрлі ауа айналымы бар электр шкафтарына, бумен пісіргіштерге және бумен пісіргіш-конвективтік шкафтарға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60335-2-43-2019 "Тұрмыстық және ұқсас электр аспаптары. Қауіпсіздік. 2-43-бөлік. Киім кептіргіштер мен сүлгілерге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60335-2-43-2012 "Тұрмыстық және ұқсас электр аспаптарының қауіпсіздігі. 2-43-бөлік. Киім кептіргіштер мен сүлгілерге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60335-2-44-2016 "Тұрмыстық және ұқсас электр аспаптарының қауіпсіздігі. 2-44-бөлік. Үтіктеу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60335-2-45-2014 "Тұрмыстық және ұқсас электр аспаптарының қауіпсіздігі. 2-45-бөлік. Портативті жылыту құралдарына және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60335-2-47-2012 "Тұрмыстық және ұқсас электр аспаптарының қауіпсіздігі. 2-47-бөлік. Қоғамдық тамақтандыру кәсіпорындарына арналған электр қазандықтарына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60335-2-48-2013 "Тұрмыстық және ұқсас электр аспаптарының қауіпсіздігі. 2-48-бөлік. Қоғамдық тамақтандыру кәсіпорындарына арналған электр грильдері мен тостер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60335-2-49-2017 "Тұрмыстық және ұқсас электр аспаптары. Қауіпсіздік. 2-49-бөлік. Қоғамдық тамақтандыру кәсіпорындары үшін ыстық тамақ өнімдерінің температурасын ұстап тұруға және ыдыстарды жылытуға арналған аспаптарға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60335-2-49-2010 "Тұрмыстық және ұқсас электр аспаптары. Қауіпсіздік. 2-49-бөлік. Қоғамдық тамақтандыру кәсіпорындарына арналған электр жылу шкафтарына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60335-2-50-2013 "Тұрмыстық және ұқсас электр аспаптарының қауіпсіздігі. 2-50-бөлік. Ас блоктарына арналған электр су моншаларына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60335-2-51-2012 "Тұрмыстық және ұқсас электр аспаптарының қауіпсіздігі. 2.51-бөлік. Жылыту жүйелері мен сумен жабдықтау жүйелеріне арналған стационарлық айналым сорғыларына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60335-2-52-2013 "Тұрмыстық және ұқсас электр аспаптарының қауіпсіздігі. 2.52-бөлік. Ауыз қуысының гигиенасы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60335-2-53-2014 "Тұрмыстық және ұқсас электр аспаптары. Қауіпсіздік. 2.53-бөлік. Сауналар мен инфрақызыл кабиналарға арналған жылыту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60335-2-54-2014 "Тұрмыстық және ұқсас электр аспаптарының қауіпсіздігі. 2.54-бөлік. Сұйықтықтарды немесе буды пайдаланып бетті тазартуға арналған тұрмыстық аспаптарға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60335-2-55-2013 "Тұрмыстық және ұқсас электр аспаптарының қауіпсіздігі. 2-55-бөлік. Аквариумдар мен бақша тоғандарында қолданылатын электр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60335-2-56-2013 "Тұрмыстық және ұқсас электр аспаптарының қауіпсіздігі. 2-56-бөлік. Проекторлар мен ұқсас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60335-2-58-2009 "Тұрмыстық және ұқсас электр аспаптары. Қауіпсіздік. 2-58-бөлік. Қоғамдық тамақтандыру кәсіпорындарына арналған ыдыс жуғыш машиналарға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60335-2-59-2012 "Тұрмыстық және ұқсас электр аспаптарының қауіпсіздігі. 2-59-бөлік. Жәндіктерді жою құралдарына жиі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60335-2-60-2002 "Тұрмыстық және ұқсас электр аспаптарының қауіпсіздігі. Ыстық ванналарға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52161.2.60-2011 (МЭК 60335-2-60:2008) "Тұрмыстық және ұқсас электр аспаптарының қауіпсіздігі. 2.60-бөлік. СПА-ға арналған құйынды ванналар мен құйынды ванналарға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60335-2-61-2013 "Тұрмыстық және ұқсас электр аспаптарының қауіпсіздігі. 2-61-бөлік. Қайта зарядталатын бөлме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60335-2-62-2013 "Тұрмыстық және ұқсас электр аспаптарының қауіпсіздігі. 2-62-бөлік. Қоғамдық тамақтандыру кәсіпорындары үшін электр жылытылатын шаю ванналарына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60335-2-64-2016 "Тұрмыстық және ұқсас электр аспаптары. Қауіпсіздік. 2-64-бөлік. Өнеркәсіптік электр ас үй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60335-2-65-2012 "Тұрмыстық және ұқсас электр аспаптарының қауіпсіздігі. 2-65-бөлік. Ауаны тазарту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60335-2-66-2013 "Тұрмыстық және ұқсас электр аспаптарының қауіпсіздігі. 2-66-бөлік. Су төсегіне арналған жылытқыштарға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IES 60335-2-67-2014 "Тұрмыстық және ұқсас электр аспаптары. Қауіпсіздік. 2-67-бөлік. Коммерциялық еденді өңдеу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IES 60335-2-68-2015 "Тұрмыстық және ұқсас электр аспаптары. Қауіпсіздік. 2-68-бөлік. Коммерциялық мақсаттағы реактивті экстракция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60335-2-70-2015 "Тұрмыстық және ұқсас электр аспаптарының қауіпсіздігі. Сауу қондырғыларына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60335-2-71-2013 "Тұрмыстық және ұқсас электр аспаптарының қауіпсіздігі. 2-71-бөлік. Жануарларды өсіруге және өсіруге арналған электр жылыту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60335-2-73-2018 "Тұрмыстық және ұқсас электр аспаптары. Қауіпсіздік. 2-73-бөлік. Стационарлық суасты жылытқыштарына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60335-2-74-2012 "Тұрмыстық және ұқсас электр аспаптарының қауіпсіздігі. 2-74-бөлік. Портативті суасты жылытқыштарына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60335-2-75-2013 "Тұрмыстық және ұқсас электр аспаптарының қауіпсіздігі. 2-75-бөлік. Қоғамдық тамақтандыру кәсіпорындарына арналған мөлшерлеу құрылғылары мен сауда автоматтарына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60335-2-76-2013 "Тұрмыстық және ұқсас электр аспаптарының қауіпсіздігі. 2-76-бөлік. Электр қоршауының қоректендіру блоктарына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60335-2-77-2011 "Тұрмыстық және ұқсас электр аспаптарының қауіпсіздігі. Қолмен басқарылатын шөп шабатын машиналарға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60335-2-78-2013 "Тұрмыстық және ұқсас электр аспаптарының қауіпсіздігі. 2-78-бөлік. Көшедегі барбекюге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60335-2-79-2014 "Тұрмыстық және ұқсас электр аспаптары. Қауіпсіздік. 2-79-бөлік. Жоғары қысымды тазартқыштар мен бу тазартқыштарға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60335-2-80-2017 "Тұрмыстық және ұқсас электр аспаптары. Қауіпсіздік. 2-80-бөлік. Желдеткіштерге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60335-2-80-2012 "Тұрмыстық және ұқсас электр аспаптарының қауіпсіздігі. 2.80-бөлік. Желдеткіштерге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60335-2-81-2017 "Тұрмыстық және ұқсас электр аспаптары. Қауіпсіздік. 2-81-бөлік. Аяқ жылытқыштары мен жылытылатын төсеніштерге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60335-2-81-2013 "Тұрмыстық және ұқсас электр аспаптарының қауіпсіздігі. 2-81-бөлік. Аяқ жылытқыштары мен жылытылатын төсеніштерге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60335-2-82-2018 "Тұрмыстық және ұқсас электр аспаптары. Қауіпсіздік. 2-82-бөлік. Ойын автоматтары мен өзіне-өзі қызмет көрсету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60335-2-82-2011 "Тұрмыстық және ұқсас электр аспаптары. Қауіпсіздік. 2-82-бөлік. Ойын автоматтары мен өзіне-өзі қызмет көрсету машиналарына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60335-2-83-2013 "Тұрмыстық және ұқсас электр аспаптарының қауіпсіздігі. 2-83-бөлік. Шатырларды құрғатуға арналған жылытылатын суағарларға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60335-2-84-2013 "Тұрмыстық және ұқсас электр аспаптарының қауіпсіздігі. 84-бөлік. Дәретханаға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60335-2-85-2012 "Тұрмыстық және ұқсас электр аспаптарының қауіпсіздігі. 2.85-бөлік. Мата бумен пісіргіштерге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60335-2-86-2015 "Тұрмыстық және ұқсас электр аспаптары. Қауіпсіздік. 2-86-бөлік. Балық аулауға арналған электр құрылғыларына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60335-2-87-2019 "Тұрмыстық және ұқсас электр аспаптары. Қауіпсіздік. 2-87-бөлік. Малды таң қалдыруға арналған электр жабдықтарына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60335-2-87-2015 "Тұрмыстық және ұқсас электр аспаптарының қауіпсіздігі. 2-87-бөлік. Малды таң қалдыруға арналған электр жабдықтарына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60335-2-88-2013 "Тұрмыстық және ұқсас электр аспаптарының қауіпсіздігі. 2-88-бөлік. Жылыту, желдету немесе кондиционерлеу жүйелерінде қолданылатын ылғалдандырғыштарға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60335-2-89-2013 "Тұрмыстық және ұқсас электр аспаптарының қауіпсіздігі. 2-89-бөлік. Қоғамдық тамақтандыру кәсіпорындарына арналған кіріктірілген немесе қашықтықтан салқындатқыш конденсация қондырғысы немесе компрессоры бар сауда тоңазытқыш жабдықтарына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60335-2-90-2013 "Тұрмыстық және ұқсас электр аспаптарының қауіпсіздігі. 2-90-бөлік. Қоғамдық тамақтандыру кәсіпорындарына арналған микротолқынды пештерге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60335-2-91-2016 "Тұрмыстық және ұқсас электр аспаптары. Қауіпсіздік. 2-91-бөлік. Қолмен және артта жүретін оператормен басқарылатын көгалдарды кесуге арналған триммерлерге және көгалдардың жиектерін кесуге арналған триммерлерге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60335-2-92-2004 "Тұрмыстық және ұқсас электр аспаптарының қауіпсіздігі. 2-92-бөлік. Қатар жүретін оператор басқаратын көгал жыртқыштары мен саңылауларға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60335-2-94-2004 "Тұрмыстық және ұқсас электр аспаптарының қауіпсіздігі. 2-94-бөлік. Қайшы түріндегі шөп кескіштерге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60335-2-95-2013 "Тұрмыстық және ұқсас электр аспаптарының қауіпсіздігі. 2-95-бөлік. Тұрғын аудандарда қолданылатын тігінен қозғалатын гараж есіктеріне арналған жетектерге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60335-2-96-2012 "Тұрмыстық және ұқсас электр аспаптарының қауіпсіздігі. 2-96-бөлік. Тұрғын үй-жайларды жылытуға арналған икемді парақты қыздыру элементтеріне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60335-2-97-2013 "Тұрмыстық және ұқсас электр аспаптарының қауіпсіздігі. 2-97-бөлік. Роликті жапқыштарды, шатырлар мен перделерді және ұқсас жабдықты ашуға арналған жетектерге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60335-2-98-2012 "Тұрмыстық және ұқсас электр аспаптарының қауіпсіздігі. 2-98-бөлік. Ылғалдандырғыштарға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60335-2-99-2016 "Тұрмыстық және ұқсас электр аспаптары. Қауіпсіздік. 2-99-бөлік. Коммерциялық қолданылатын электр ауа тазартқыш сорғыштарға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60335-2-100-2016 "Тұрмыстық және ұқсас электр аспаптары. Қауіпсіздік. 2-100-бөлік. Қолмен, желіден жұмыс істейтін бақша үрлегіштеріне, шаңсорғыштарға және шаңсорғыш үрлегіштерге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60335-2-101-2013 "Тұрмыстық және ұқсас электр аспаптарының қауіпсіздігі. 2-101-бөлік. Буландырғыштарға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60335-2-102-2014 "Тұрмыстық және ұқсас электр аспаптары. Қауіпсіздік. 2-102-бөлік. Газ, сұйық және қатты отынмен жұмыс істейтін және электр қосылыстары бар аспаптарға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ІЕС 60335-2-103-2017 "Тұрмыстық және ұқсас электр аспаптары. Қауіпсіздік. 2-103-бөлік. Қақпаларға, есіктерге және терезелерге арналған жетектерге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60335-2-104-2013 "Тұрмыстық және ұқсас электр аспаптары. Қауіпсіздік. 2-104-бөлік. Кондиционер жабдықтары мен тоңазытқыш жабдықтарындағы салқындатқыштарды қалпына келтіруге және/немесе қайта өңдеуге арналған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60335-2-105-2015 "Тұрмыстық және ұқсас электр аспаптары. Қауіпсіздік. 2-105-бөлік. Көп функциялы душ кабиналарына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60335-2-106-2013 "Тұрмыстық және ұқсас мақсаттағы электр аспаптары. Қауіпсіздік. 2-106-бөлік. Жылытылатын кілемдерге және алынбалы еден жабынының астына орнатылған бөлмені жылытуға арналған жылытқыш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60335-2-108-2014 "Тұрмыстық және ұқсас электр аспаптары. Қауіпсіздік. 2-108-бөлік. Электролизерлерге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60335-2-109-2013 "Тұрмыстық және ұқсас электр аспаптарының қауіпсіздігі. 2-109-бөлік. Суды ультракүлгін сәулемен өңдеуге арналған аспаптарға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60335-2-110-2016 "Тұрмыстық және ұқсас электр аспаптары. Қауіпсіздік. 2-110-бөлік. Қосылатын және түйіспелі аппликаторлары бар өнеркәсіптік микротолқынды аспаптарға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жетінші және тоғызыншы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60358-1-2014 "Конденсаторлар бөлу және сыйымдылықты бөлгіштер. 1-бөлік.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жетінші және тоғызыншы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60360-2012 "Шам негізіндегі температураның жоғарылауын өлшеудің стандартты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жетінші және тоғызыншы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60400-2011 "Құбырлы флуоресцентті шамдар мен стартерлерге арналған патрондар"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60432-1-2019 "Қыздыру шамдары. Қауіпсіздік талаптары. 1-бөлік. Тұрмыстық және ұқсас жалпы жарықтандыруға арналған вольфрам қыздыру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31998.1-2012 (IEC 60432-1:1999) "Қыздыру шамдары үшін қауіпсіздік талаптары. 1-бөлік. Тұрмыстық және ұқсас жалпы жарықтандыруға арналған вольфрам қыздыру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60432-1-2008 "Қыздыру шамдары. Қауіпсіздік талаптары. 1-бөлік. Тұрмыстық және ұқсас жалпы жарықтандыруға арналған вольфрам қыздыру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60432-2-2011 "Қыздыру шамдары үшін қауіпсіздік талаптары. 2-бөлік. Тұрмыстық және ұқсас жалпы жарықтандыруға арналған вольфрам галогенді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60432-3-2016  "Қыздыру шамдары. Қауіпсіздік талаптары. 3-бөлік. Галогендік вольфрам шамдары (көлік құралдары үшін емес)"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60477-2013 "Зертханалық тұрақты ток резисторлары"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60477-2-2013 "Зертханалық қарсылық шаралары. 2-бөлік. Зертханалық айнымалы ток кедергісінің өлшемдері"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60502-1-2012 "Экструдталған оқшаулағышы бар күштік кабельдер және номиналды кернеуі 1 кВ (Um=1, 2кВ) - ден 30 кВ (Um=36кВ) дейінгі кабельдік арматура. 1-бөлік. 1 кВ (Um=1, 2кВ) және 3 кВ (Um=3, 6кВ) номиналды кернеуге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60502-1-2012 "1 кВ (Um = 1,2 кВ) бастап 30 кВ (Um = 36 кВ) дейінгі номиналды кернеуге экструдталған оқшаулағышы бар күштік кабельдер және кабельдік арматура. 1-бөлік. 1 кВ (Um = 1,2 кВ) және 3 кВ (Um = 3,6 кВ)номиналды кернеуге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60519-1-2011 "Электротермиялық жабдықтың қауіпсіздігі.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60519-2-2016  "Электр жылыту қондырғыларының қауіпсіздігі. 2-бөлік. Қарсылықты жылыту қондырғыларына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31636.2-2012  (IEC 60519-2:1992) "Электротермиялық жабдықтың қауіпсіздігі. 2-бөлік. Кедергімен жылыту қо ндырғыларына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60519-3-2016  "Электр жылыту қондырғыларының қауіпсіздігі. 3-бөлік. Индукциялық және өткізгіш қыздыру қондырғыларына және индукциялық балқыту қондырғыларына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31636.3-2012  (IEC 60519-3:1988) "Электротермиялық жабдықтың қауіпсіздігі. 3-бөлік. Индукциялық және тікелей қыздыру кедергісі бар электротермиялық құрылғыларға және индукциялық электр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60519-4-2015 "Электротермиялық жабдықтың қауіпсіздігі. 4-бөлік. Доғалы электр пештерін жабдықтауға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60519-6-2016 "Электротермиялық жабдықтың қауіпсіздігі. 6-бөлік. Өнеркәсіптік ультра жоғары жиілікті жылыту жабдықтарының қауіпсіздігі бойынша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бесінші,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60519-7-2016 "Электр жылыту қондырғылары. Қауіпсіздік. 7-бөлік. Электронды-сәулелік зеңбіректері бар қондырғыларға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31636.7-2012  (IEC 60519-7:1983) "Электротермиялық жабдықтың қауіпсіздігі. 7-бөлік. Электронды-сәулелік электр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бесінші,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60519-8-2015 "Электр жылыту қондырғылары. Қауіпсіздік. 8-бөлік. Электрлі қожды балқыту пештеріне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60519-9-2016 "Электр жылыту қондырғыларының қауіпсіздігі. 9-бөлік. Жоғары жиілікті диэлектрлік жылыту қондырғыларына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60519-10-2015 "Электр жылыту қондырғылары. Қауіпсіздік. 10-бөлік. Өнеркәсіптік және сауда қолданбаларына арналған электр кедергісінің жылыту жүйелеріне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60519-12-2016 "Электр жылыту қондырғылары. Қауіпсіздік. 12-бөлік. Инфрақызыл электр жылыту қондырғыларына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60519-21-2015 "Электр жылыту қондырғылары. Қауіпсіздік. 21-бөлік. Қарсылықты жылытуға арналған қондырғыларға қойылатын жеке талаптар. Әйнекті жылытуға және балқытуға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60523-2014 "Тұрақты ток потенциометрлері"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11282-93 (МЭК 524-75) "Тұрақты ток кернеуінің резистивті бөлгіштері"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жетінші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14254-2015 (IEC 60529:2013) "Қабықпен қамтамасыз етілген қорғаныс дәрежелері (IP коды)"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7165-93 (МЭК 564-77) "Кедергіні өлшеуге арналған тұрақты ток көпірлері"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60570-2012 "Шамдарға арналған шинаөткізгіштер"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60598-1-2017 "Шамдар.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60598-2-1-2011 "Шамдар. 2-бөлік. Жеке талаптар. 1-бөлік. Жалпы мақсаттағы стационарлық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60598-2-2-2017 "Шамдар. 2-2-бөлік. Жеке талаптар. Ендірілген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60598-2-3-2017 "Шамдар. 2-3-бөлік. Жеке талаптар. Көшелер мен жолдарды жарықтандыруға арналған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60598-2-4-2019 "Шамдар. 2-4-бөлік. Жеке талаптар. Жалпы мақсаттағы портативті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60598-2-5-2012 "Шамдар. 2-бөлік. Жеке талаптар. 5-бөлік. Жарықтандырғыш прожекторлар"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60598-2-7-2011 "Шамдар. 2-бөлік. Жеке талаптар. 7-бөлік. Бақшада пайдалануға арналған портативті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60598-2-8-2016 "Шамдар. 2-8-бөлік. Қол шамдарына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60598-2-8-2011 "Шамдар. 2-бөлік. Жеке талаптар. 8-бөлік. Қол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60598-2-9-2011 "Шамдар. 2-бөлік. Жеке талаптар. 9-бөлік. Фото және кино түсіруге арналған шамдар (кәсіби емес)"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60598-2-10-2012 "Шамдар. 2-10-бөлік. Жеке талаптар. Портативті балалар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60598-2-11-2010 "Шамдар. 2-11-бөлік. Жеке талаптар. Аквариум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60598-2-12-2016  "Шамдар. 2-12-бөлік. Штепсельдік розеткаға бекіту үшін түнгі шамдарға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60598-2-12-2009 "Шамдар. 2-12-бөлік. Штепсельдік розеткаға бекіту үшін түнгі шамдарға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60598-2-13-2019 "Шамдар. 2-13-бөлік. Жеке талаптар. Жерге тереңдетілген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60598-2-14-2014 "Шамдар. 2-14-бөлік. Қосымша талаптар. Суық катодты құбырлы разрядты шам шамдары (неон шамдары) және ұқсас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60598-2-17-2020 "Шамдар. 2-17-бөлік. Жеке талаптар. Көріністерді, телевизиялық, кино және фотостудияларды ішкі және сыртқы жарықтандыруға арналған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60598-2-19-2012 "Шамдар. 2-бөлік. Жеке талаптар. 19-бөлік. Желдеткіш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60598-2-20-2012 "Шамдар. 2-20-бөлік. Жеке талаптар. Жарық гирляндалары"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60598-2-21-2017 "Шамдар. 2-21-бөлік. Жеке талаптар. Жеңіл сымдар"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60598-2-22-2016 "Шамдар. 2-22-бөлік. Қосымша талаптар. Апаттық жарықтандыру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60598-2-22-2012 "Шамдар. 2-бөлік. Жеке талаптар. 22-бөлік. Апаттық жарықтандыру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60598-2-22-2011 "Шамдар. 2-22-бөлік. Қосымша талаптар. Апаттық жарықтандыру шамдары"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60598-2-23-2012 "Шамдар. 2-бөлік. Жеке талаптар. 23-бөлік. Қыздыру шамдарына арналған ультра төмен кернеулі жарық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60598-2-23-2002 "Шамдар. 2-бөлік. Жеке талаптар. 23-бөлік. Қыздыру шамдарына арналған ультра төмен кернеулі жарық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60598-2-24-2011 "Шамдар. 2-24-бөлік. Жеке талаптар. Беткі температураны шектейтін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60598-2-25-2011 "Шамдар. 2-бөлік. Жеке талаптар. 25-бөлік. Ауруханалар мен басқа да медициналық мекемелердің клиникалық аймақтарында қолдануға арналған шамдар"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жетінші,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60618-2013 "Индукциялық кернеу бөлгіштері"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 және он екінші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60645-1-2020 "Электроакустика. Аудиометриялық жабдық. 1-бөлік. Дыбыстық және сөйлеу аудиометриясына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60645-1-2017 "Электроакустика. Аудиометриялық жабдық. 1-бөлік. Дыбыстық және сөйлеу аудиометриясына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60645-3-2017 "Электроакустика. Аудиометриялық жабдық. 3-бөлік. Қысқа мерзімді сынақ сигналдары"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60645-6-2017 "Электроакустика. Аудиометриялық жабдық. 6-бөлік. Отоакустикалық эмиссияны өлшеуге арналған аспаптар"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60645-7-2017 "Электроакустика. Аудиометриялық жабдық. 7-бөлік. Есту тітіркенуінен туындаған ми бағанының реакциясын өлшеуге арналған аспаптар"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60664.1-2012 "Төмен вольтты жүйелердегі жабдық үшін оқшаулауды үйлестіру. 1-бөлік. Принциптер, талаптар және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60664-3-2015 "Төмен вольтты жүйелер жабдықтары үшін оқшаулауды үйлестіру. 3-бөлік. Ластанудан қорғау үшін жабындарды, тығыздауды және қалыптауды қолдану"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30850.1-2002 (МЭК 60669-1:1998)  "Тұрмыстық және ұқсас стационарлық электр қондырғыларына арналған ажыратқыштар.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51324.1-2012 (МЭК 60669-1:2007) "Тұрмыстық және ұқсас стационарлық электр қондырғыларына арналған ажыратқыштар.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60669-2-1-2016  "Тұрмыстық және ұқсас мақсаттағы стационарлық электр қондырғыларына арналған ажыратқыштар. 2-1-бөлік. Электрондық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51324.2.1-2012 (МЭК 60669-2-1:2009) "Тұрмыстық және ұқсас стационарлық электр қондырғыларына арналған ажыратқыштар. 2-1-бөлік. Жартылай өткізгіш қосқыштарға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30850.2.2-2002 (МЭК 60669-2-2:1996) "Тұрмыстық және ұқсас стационарлық электр қондырғыларына арналған ажыратқыштар. 2-2-бөлік. Қашықтан басқарылатын ажыратқыштарға (ЖҚҚ) қойылатын қосымша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51324.2.2-2012 (МЭК 60669-2-2:2006) "Тұрмыстық және ұқсас стационарлық электр қондырғыларына арналған ажыратқыштар. 2-2-бөлік. Қашықтан басқарылатын ажыратқыштарға (ҚБА)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30850.2.3-2002 (МЭК 60669-2-3:1997) "Тұрмыстық және ұқсас стационарлық электр қондырғыларына арналған ажыратқыштар. 2-3-бөлік. Уақытқа төзімді ажыратқыштарға қосымша талаптар (таймерлер)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51324.2.3-2012 (МЭК 60669-2-3:2006) "Тұрмыстық және ұқсас стационарлық электр қондырғыларына арналған ажыратқыштар. 2-3-бөлік. Уақытқа төзімді ажыратқыштарға қосымша талаптар (таймерлер)"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60669-2-4-2017 "Тұрмыстық және ұқсас стационарлық электр қондырғыларына арналған ажыратқыштар. 2-4-бөлік. Қосымша талаптар.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60669-2-5-2017 "Тұрмыстық және ұқсас стационарлық электр қондырғыларына арналған ажыратқыштар. 2-5-бөлік. Жеке талаптар. Коммутаторлар және олармен байланысты құрылғылар тұрмыстық электронды жүйелерде және электронды құрылыс жүйелерінде қолдануға арналғандар"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50428-2015 "Тұрмыстық және ұқсас стационарлық электр қондырғыларының қосқыштары. Қосымша стандарт. Тұрғын және қоғамдық ғимараттардың электрондық жүйелерінде қолдануға арналған ауыстырып қосқыштар және оларға қатысты жабдықтар"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60669-2-6-2015 "Тұрмыстық және ұқсас стационарлық электр қондырғыларының ажыратқыштары. 2-6-бөлік сыртқы және ішкі жарықтандыру құрылғыларына арналған авариялық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60670-1-2016 "Тұрмыстық және ұқсас стационарлық электр қондырғыларының керек-жарақтарына арналған қаптамалар мен қабықтар.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60670-21-2013 "Тұрмыстық және ұқсас мақсаттағы стационарлық электр қондырғыларына Орнатылатын электр аппараттарына арналған қораптар мен корпустар. 21-бөлік. Аспалы құрылғыларды бекітуге арналған құрылғылармен жабдықталған қораптар мен корпустарға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60670-22-2016 "Тұрмыстық және ұқсас мақсаттағы стационарлық электр қондырғыларына орнатылатын электр құрылғыларына арналған қабықшалар мен қораптар. 22-бөлік. Байланыстырушы қабық қораптарына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50827.3-2009 (МЭК 60670-22:2003) "Тұрмыстық және ұқсас мақсаттағы стационарлық электр қондырғыларына орнатылатын электр аппараттарына арналған қораптар мен корпустар. 22-бөлік. Байланыстырушы қораптар мен корпустарға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32126.23-2013 (IEC 60670-23:2006) "Тұрмыстық және ұқсас мақсаттағы стационарлық электр қондырғыларына Орнатылатын электр аппараттарына арналған қораптар мен корпустар. 23-бөлік. Еден қораптары мен корпустарына қойылатын арнайы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60670-24-2013 "Тұрмыстық және ұқсас мақсаттағы стационарлық электр қондырғыларына Орнатылатын электр аспаптарына арналған қораптар мен корпустар. 24-бөлік. Қорғаныс құрылғыларын және басқа да электр жабдықтарын таратылатын қуатпен қаптауға арналған корпустарға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60688-2015 "Айнымалы және тұрақты токтың электр параметрлерін аналогтық және цифрлық сигналдарға түрлендіруге арналған электрлік өлшеу түрлендіргіштері"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60691-2017 "Балқымалы кірістірулер. Талаптар және қолдану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60695-2-10-2016 "Өрт қауіптілігін сынау. 2-10-бөлік. Ыстық сымды сынау әдістері. Ыстық сыммен сынауға арналған жабдық және сынақтарды өткізудің жалпы тәртібі"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60695-2-10-2008 "Өрт қауіптілігін сынау. 2-10-бөлік. Ыстық сымды сынау әдістері. Аппаратура және сынақтарды өткізудің жалпы тәртібі"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60695-2-10-2011 "Өрт қауіптілігін сынау. 2-10-бөлік. Ыстық сымды сынаудың негізгі әдістері. Ыстық сым сынағын орнату және жалпы сынақ процедуралары"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60695-2-11-2013 "Өрт қауіптілігін сынау. 2-11-бөлік. Ыстық сымды сынаудың негізгі әдістері. Соңғы өнімнің тұтанғыштығына ыстық сымды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60695-2-12-2015 "Өрт қауіптілігін сынау. 2-12-бөлік. Ыстық сымды сынау әдістері. Қыздыру сымымен материалдардың тұтанғыштық индексін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60695-2-13-2012 "Өрт қауіптілігін сынау. 2-13-бөлік. Қыздырылған / қыздырылған сымды сынау әдістері. Материалдардың қыздыру сымымен (TNK)тұтану температурасын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60695-10-2-2013 "Өрт қауіптілігін сынау. 10-2-бөлік. Шамадан тыс қыздыру. Шарикті қысыммен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60695-10-3-2018 "Өрт қауіптілігін сынау. 10-3-бөлік. Шамадан тыс қыздыру. Қалыптың деформациялық кернеуін алып тастауға арналған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60695-11-2-2017 "Өрт қауіптілігін сынау. 11-2-бөлік. Сынақ жалыны. Қуаты 1 кВт алдын ала дайындалған қоспаның жалыны. Сәйкестікті растауға арналған Аппаратура, басшылық және сынау тәртібі"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60695-11-3-2018 "Өрт қауіптілігін сынау. 11-3-бөлік. Сынақ жалыны. Қуаты 500 Вт жалын. Оның сәйкестігін растау үшін жабдықтар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60695-11-4-2016 "Өрт қауіптілігін сынау. 11-4-бөлік. Сынақ жалыны. Қуаты 50 Вт жалын. Оның сәйкестігін растауға иарналған жабдықтар мен сынақ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IEC/TS 60695-11-4-2008 "Өрт қауіптілігін сынау. 11-4-бөлік. Қуаты 50 Вт сынақ жалыны. Сәйкестікті растауға арналған аппаратура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60695-11-5-2013 "Өрт қауіптілігін сынау. 11-5-бөлік. Ине тектес жалынды сынау әдісі. Сәйкестікті растауға арналған Аппаратура, нұсқаулық және сынау тәртібі"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60695-11-10-2016 "Өрт қауіптілігін сынау. 11-10-бөлік. Сынақ жалыны. Жанудың көлденең немесе тігінен бағдарланған үлгілерін пайдалана отырып, қуаты 50 Вт жалын арқылы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60695-11-10-2008 "Өрт қауіптілігін сынау. 11-10-бөлік. Қуаты 50 Вт жалынды пайдалана отырып,  көлденең және тігінен жану арқылы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алтыншы - тоғызыншы және он бірінші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60695-11-20-2017 "Өрт қауіптілігін сынау. 11-20-бөлік. Сынақ жалыны. Қуаты 500 Вт жалынмен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60702-1-2017 "Номиналды кернеуі 750 В-тан аспайтын минералды оқшаулағышы бар кабельдер және олардың соңғы бітелулері. 1-бөлік.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60702-2-2017 "Номиналды кернеуі 750 В-тан аспайтын минералды оқшаулағышы бар кабельдер және оларға соңғы бітеулер. Соңғы тығыздағыштар"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алтыншы, жетінші және сегізінші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60719-2002 "Номиналды кернеуі 450/750 В дейінгі дөңгелек мыс өткізгіш өткізгіштері бар кабельдер. Орташа сыртқы өлшемдердің төменгі және жоғарғы шектерін есептеу"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60728-11-2014 "Дыбыстық және телевизиялық сигналдар мен интерактивті қызметтерді беруге арналған кабельдік желілер. 11-бөлік. Қауіпсіздік"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60730-1-2016 "Тұрмыстық және ұқсас мақсаттағы автоматты электр басқару құрылғылары. 1-бөлік. Жалпы талаптар " (23 және 26-бөліктер қолданылмайды)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60730-2-2-2011 "Тұрмыстық және ұқсас мақсаттағы автоматты электр басқару құрылғылары. 2-2-бөлік. Қозғалтқыштардың жылу қорғау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60730-2-3-2014 "Тұрмыстық және ұқсас мақсаттағы автоматты электр басқару құрылғылары. 2-3-бөлік. Құбырлы флуоресцентті лампалардың іске қосу реттегіштеріне арналған жылу қорғау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60730-2-4-2011 "Тұрмыстық және ұқсас мақсаттағы автоматты электр басқару құрылғылары. 2-4-бөлік. Герметикалық және жартылай герметикалық типтегі қозғалтқыш компрессорларының қозғалтқыштарын жылудан қорғау құрылғыларына қойылатын жеке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60730-2-5-2017 "Автоматты электр басқару құрылғылары. 2-5-бөлік. Автоматты электр оттықтарын басқару жүйелеріне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IЕС 60730-2-6-2019 "Автоматты электр басқару құрылғылары. 2-6-бөлік. Механикалық өнімділікке қойылатын талаптарды қоса алғанда, қысымға сезімтал автоматты электр басқару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60730-2-7-2017 "Автоматты электр басқару құрылғылары. 2-7-бөлік. Таймерлер мен уақыт қосқыштарына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60730-2-8-2012 "Тұрмыстық және ұқсас мақсаттағы автоматты электр басқару құрылғылары. 2-8-бөлік. Механикалық өнімділікке қойылатын талаптарды қоса алғанда, электр жетекті су клапандарына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60730-2-9-2011 "Тұрмыстық және ұқсас мақсаттағы автоматты электр басқару құрылғылары. 2-9-бөлік. Ыстыққа сезімтал құрылғыларға қойылатын жеке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60730-2-10-2013 "Тұрмыстық және ұқсас мақсаттағы автоматты электр басқару құрылғылары. 2-10-бөлік. Электр қозғалтқыштарының іске қосу релесіне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32128.2.11-2013 (IEC 60730-2-11:2006) "Тұрмыстық және ұқсас мақсаттағы автоматты электр басқару құрылғылары. 2-11-бөлік. Энергия реттегіштеріне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60730-2-12-2017 "Автоматты электр басқару құрылғылары. 2-12-бөлік. Электрлік басқарылатын есік құлыптарына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60730-2-13-2019 "Автоматты электр басқару құрылғылары. 2-13-бөлік. Ылғалдылыққа сезімтал басқару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60730-2-14-2019 "Автоматты электр басқару құрылғылары. 2-14-бөлік. Электр жетектеріне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60730-2-15-2019 "Автоматты электр басқару құрылғылары. 2-15-бөлік. Ауа ағынына, су ағынына және су деңгейіне сезімтал автоматты электр басқару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60730-2-19-2012 "Тұрмыстық және ұқсас мақсаттағы автоматты электр басқару құрылғылары. 2-19-бөлік. Механикалық талаптарды қоса алғанда, электрлік басқарылатын май клапандарына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алтыншы, сегізінші,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60730-2-22-2017 "Автоматты электр басқару құрылғылары. 2-22-бөлік. Қозғалтқыштардың жылу қорғау құрылғыларына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60745-1-2011 "Электр қол машиналары. Қауіпсіздік және сынақ әдістері.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60745-1-2009 "Электр қол машиналары. Қауіпсіздік және сынақ әдістері.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60745-1-2012 "Электромеханикалық қол құралы. Қауіпсіздік.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60745-2-2-2011 "Электр қол машиналары. Қауіпсіздік және сынақ әдістері. 2-2-бөлік. Бұрауыштар мен соққы кілттеріне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60745-2-3-2011 "Электр қол машиналары. Қауіпсіздік және сынақ әдістері. 2-3-бөлік. Жұмыс құралының айналмалы қозғалысы бар тегістеу, дискілі тегістеу және жылтырату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60745-2-4-2011 "Электр қол машиналары. Қауіпсіздік және сынақ әдістері. 2-4-бөлік. Тегістеу және таспалы тегістеу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60745-2-5-2014 "Электр қол машиналары. Қауіпсіздік және сынақ әдістері. 2-5-бөлік. Дөңгелек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30700-2000 (МЭК 745-2-7-89) "Электр қол машиналары. Жеке қауіпсіздік талаптары және жанбайтын сұйықтықтарды бүріккіш пистолеттерді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60745-2-9-2011 "Электр қол машиналары. Қауіпсіздік және сынақ әдістері. 2-9-бөлік. Ішкі жіптерді кесуге арналған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60745-2-11-2014 "Электр қол машиналары. Қауіпсіздік және сынақ әдістері. 2-11-бөлік. Жұмыс құралының (лобзикті және пышақ аралары) ілгерілі-кері қозғалыстағы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60745-2-12-2013 "Электр қол машиналары. Қауіпсіздік және сынақ әдістері. 2-12-бөлік. Бетон қоспасын тығыздауға арналған вибраторларға қосымша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30506-97 (МЭК 745-2-13-89) "Электр қол машиналары. Жеке қауіпсіздік талаптары және шынжырлы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60745-2-13-2012 "Электр қол машиналары. Қауіпсіздік және сынақ әдістері. 2-13-бөлік. Шынжырлы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60745-2-14-2014 "Электр қол машиналары. Қауіпсіздік және сынақ әдістері. 2-14-бөлік. Нәскүріктерге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30505-97 (МЭК 745-2-15-84) "Электр қол машиналары. Жеке қауіпсіздік талаптары және бұталарды кесу мен көгал шабу машиналарын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60745-2-15-2012 "Электр қол машиналары. Қауіпсіздік және сынақ әдістері. 2-15-бөлік. ұталарды кесу мен көгал шабу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30701-2001 (МЭК 745-2-16-93) "Электр қол машиналары. Жеке қауіпсіздік талаптары және қапсырма машиналарын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60745-2-16-2012 "Электр қол машиналары. Қауіпсіздік және сынақ әдістері. 2-16-бөлік. Қапсырма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60745-2-17-2014 "Электр қол машиналары. Қауіпсіздік және сынақ әдістері. 2-17-бөлік. Қолмен фасонды фрезерлік машиналар мен жиектерді кесуге арналған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60745-2-18-2014 "Электр қол машиналары. Қауіпсіздік және сынақ әдістері. 2-18-бөлік. Байлау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60745-2-19-2014 "Электр қол машиналары. Қауіпсіздік және сынақ әдістері. 2-18-бөлік. Ламель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60745-2-20-2011 "Электр қол машиналары. Қауіпсіздік және сынақ әдістері. 2-20-бөлік. Таспалы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60745-2-22-2014 "Электр қол машиналары. Қауіпсіздік және сынақ әдістері. 2-22-бөлік. Кесу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5 абзацы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60754-1-2015 "Материалдарды сынау кезінде кабельдердің конструкциясы жанған. Шығарылатын галогендік қышқыл газдарының мөлшерін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5 абзацы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60754-2-2015 "Материалдарды сынау кезінде кабельдердің конструкциясы жанған. 2-бөлік. РН және меншікті өткізгіштікті өлшеу арқылы бөлінетін газдардың қышқылдық дәрежесін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төртінші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60799-2011 "Электр қондырғылары. Қосқыш сымдар мен өзара байланыс сымдары"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60800-2012 "Үй-жайларды жылытуға және мұздың пайда болуын болдырмауға арналған номиналды кернеуі 300/500 В қыздыру кабельдері"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60811-100-2015 "Электр және талшықты-оптикалық кабельдер. Металл емес материалдарды сынау әдістері. 100-бөлік.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60811-201-2015 "Электр және талшықты-оптикалық кабельдер. Металл емес материалдарды сынау әдістері. 201-бөлік. Жалпы сынақтар. Оқшаулау қалыңдығын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60811-202-2015 "Электр және талшықты-оптикалық кабельдер. Металл емес материалдарды сынау әдістері. 202-бөлік. Жалпы сынақтар. Металл емес қабықтың қалыңдығын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60811-203-2015 "Электр және талшықты-оптикалық кабельдер. Металл емес материалдарды сынау әдістері. 203-бөлік. Жалпы сынақтар. Сыртқы өлшемдерді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60811-301-2015 "Электр және талшықты-оптикалық кабельдер. Металл емес материалдарды сынау әдістері. 301-бөлік. Электрлік сынақтар. Толтырғыш қосылыстарының диэлектрлік өткізгіштігін 23 °C температурада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60811-302-2015 "Электр және талшықты-оптикалық кабельдер. Металл емес материалдарды сынау әдістері. 302-бөлік. Электрлік сынақтар. Толтырғыш қосылыстардың 23 °С және 100 °С температурадағы тұрақты токқа меншікті электр кедергісін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60811-401-2015 "Электр және талшықты-оптикалық кабельдер. Металл емес материалдарды сынау әдістері. 401-бөлік. Әр түрлі сынақтар. Термиялық ескірту әдістері. Термостаттағы тозу"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60811-402-2015 "Электр және талшықты-оптикалық кабельдер. Металл емес материалдарды сынау әдістері. 402-бөлік. Әр түрлі сынақтар. Суды сіңіру сынақтары"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60811-403-2015 "Электр және талшықты-оптикалық кабельдер. Металл емес материалдарды сынау әдістері. 403-бөлік. Әр түрлі сынақтар. Тігілген композицияларды озонға төзімділікке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60811-404-2015 "Электр және талшықты-оптикалық кабельдер. Металл емес материалдарды сынау әдістері. 404-бөлік. Әр түрлі сынақтар. Кабель қабығын минералды майға төзімділікке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60811-405-2015 "Электр және талшықты-оптикалық кабельдер. Металл емес материалдарды сынау әдістері. 405-бөлік. Әр түрлі сынақтар. Поливинилхлоридті композициялардан жасалған кабельдің оқшаулауы мен қабығын термиялық тұрақтылыққа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60811-406-2015 "Электр және талшықты-оптикалық кабельдер. Металл емес материалдарды сынау әдістері. 406-бөлік. Әр түрлі сынақтар. Полиэтилен және полипропилен композицияларының кернеу әсерінен жарылуға төзімділігі"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60811-407-2015 "Электр және талшықты-оптикалық кабельдер. Металл емес материалдарды сынау әдістері. 407-бөлік. Әр түрлі сынақтар. Полиэтилен және полипропилен композицияларының массасының ұлғаюын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60811-408-2015 "Электр және талшықты-оптикалық кабельдер. Металл емес материалдарды сынау әдістері. 408-бөлік. Әр түрлі сынақтар. Полиэтилен және полипропилен қосылыстарының ұзақ мерзімді тұрақтылығын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60811-409-2015 "Электр және талшықты-оптикалық кабельдер. Металл емес материалдарды сынау әдістері. 409-бөлік. Әр түрлі сынақтар. Термопластикалық оқшаулау және қабықшалар үшін массаның жоғалуын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60811-410-2015 "Электр және талшықты-оптикалық кабельдер. Металл емес материалдарды сынау әдістері. 410-бөлік. Әр түрлі сынақтар. Мыс каталитикалық әсер еткенде тотығу деструкциясына полиолефин оқшаулағышы бар өткізгіш өзектерді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60811-411-2015 "Электр және талшықты-оптикалық кабельдер. Металл емес материалдарды сынау әдістері. 411-бөлік. Әр түрлі сынақтар. Төмен температурада толтырғыш қосылыстардың сынғыштығы"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60811-412-2015 "Электр және талшықты-оптикалық кабельдер. Металл емес материалдарды сынау әдістері. 412-бөлік. Әр түрлі сынақтар. Термиялық тозу әдістері. Әуе бомбасындағы тозу"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60811-501-2015 "Электр және талшықты-оптикалық кабельдер. Металл емес материалдарды сынау әдістері. 501-бөлік. Механикалық сынақтар. Оқшаулау және қабық композицияларының механикалық қасиеттерін анықтауға арналған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60811-502-2015 "Электр және талшықты-оптикалық кабельдер. Металл емес материалдарды сынау әдістері. 502-бөлік. Механикалық сынақтар. Оқшаулауды кішірейту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60811-503-2015 "Электр және талшықты-оптикалық кабельдер. Металл емес материалдарды сынау әдістері. 503-бөлік. Механикалық сынақтар. Қабықтарды кішірейту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60811-504-2015 "Электр және талшықты-оптикалық кабельдер. Металл емес материалдарды сынау әдістері. 504-бөлік. Механикалық сынақтар. Төмен температурада иілу үшін оқшаулау мен қабықтарды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60811-505-2015 "Электр және талшықты-оптикалық кабельдер. Металл емес материалдарды сынау әдістері. 505-бөлік. Механикалық сынақтар. Оқшаулау мен қабықтарды төмен температурада ұзартуға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60811-506-2015 "Электр және талшықты-оптикалық кабельдер. Металл емес материалдарды сынау әдістері. 506-бөлік. Механикалық сынақтар. Оқшаулау мен қабықтарды төмен температурада соққыға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60811-507-2015 "Электр және талшықты-оптикалық кабельдер. Металл емес материалдарды сынау әдістері. 507-бөлік. Механикалық сынақтар. Тігілген материалдар үшін жылу деформациясын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60811-508-2015 "Электр және талшықты-оптикалық кабельдер. Металл емес материалдарды сынау әдістері. 508-бөлік. Механикалық сынақтар. Жоғары температурада қысыммен оқшаулау мен қабықтарды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60811-509-2015 "Электр және талшықты-оптикалық кабельдер. Металл емес материалдарды сынау әдістері. 509-бөлік. Механикалық сынақтар. Оқшаулау мен қабықшалардың крекингке төзімділігін сынау (жылу соққысына сынау)"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60811-510-2015 "Электр және талшықты-оптикалық кабельдер. Металл емес материалдарды сынау әдістері. 510-бөлік. Механикалық сынақтар. Полиэтилен және полипропилен композицияларын сынаудың арнайы әдістері. Ауадағы термиялық ескіруден кейінгі навивация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60811-511-2015 "Электр және талшықты-оптикалық кабельдер. Металл емес материалдарды сынау әдістері. 511-бөлік. Механикалық сынақтар. Полиэтилен қосылыстарының балқымасының өтімділік көрсеткішін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60811-512-2015 "Электр және талшықты-оптикалық кабельдер. Металл емес материалдарды сынау әдістері. 512-бөлік. Механикалық сынақтар. Полиэтилен және полипропилен композицияларын сынаудың арнайы әдістері. Созылу беріктігі және оны жоғары температурада кондиционерлеуден кейін үзілу кезінде салыстырмалы ұзарту"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60811-513-2015 "Электр және талшықты-оптикалық кабельдер. Металл емес материалдарды сынау әдістері. 513-бөлік. Механикалық сынақтар. Полиэтилен және полипропилен қоспаларын сынаудың арнайы әдістері. Кондиционерден кейінгі орау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60811-601-2015 "Электр және талшықты-оптикалық кабельдер. Металл емес материалдарды сынау әдістері. 601-бөлік. Физикалық сынақтар. Толтырғыш қосылыстардың шығу нүктесін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60811-602-2015 "Электр және талшықты-оптикалық кабельдер. Металл емес материалдарды сынау әдістері. 602-бөлік. Физикалық сынақтар. Толтырғыш қосылыстардан май бөлінуі"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60811-603-2015 "Электр және талшықты-оптикалық кабельдер. Металл емес материалдарды сынау әдістері. 603-бөлік. Физикалық сынақтар. Толтырғыш қосылыстардың жалпы қышқылы санын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60811-604-2016 "Электр және талшықты-оптикалық кабельдер. Металл емес материалдарды сынау әдістері. 604-бөлік. Физикалық сынақтар. Толтырғыш қосылыстарында коррозиялық белсенді компоненттердің болмауын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60811-605-2016 "Электр және талшықты-оптикалық кабельдер. Металл емес материалдарды сынау әдістері. 605-бөлік. Физикалық сынақтар. Полиэтилен композицияларындағы күйе және/немесе минералды толтырғыштың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60811-606-2017 "Электр және талшықты-оптикалық кабельдер. Металл емес материалдарды сынау әдістері. 606-бөлік. Физикалық сынақтар. Тығыздықты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- тоғызыншы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60811-607-2017 "Электр және талшықты-оптикалық кабельдер. Металл емес материалдарды сынау әдістері. 607-бөлік. Физикалық сынақтар. Полиэтилен мен полипропилендегі күйе дисперсиясын анықтау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60825-1-2013 "Лазерлік аппаратураның қауіпсіздігі. 1-бөлік. Жабдықтың жіктелуі, талаптары және пайдаланушы нұсқаулығы"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60825-1-2017 "Лазерлік өнімдердің қауіпсіздігі. 1-бөлік. Жабдықтардың жіктелуі және оларға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60825-2-2013 "Лазерлік аппаратураның қауіпсіздігі. 2-бөлік. Талшықты-оптикалық байланыс жүйелерінің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екінші абзацы,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60825-4-2014 "Лазерлік аппаратураның қауіпсіздігі. 4-бөлік. Лазерлік сәулеленуден қорғау құралдары"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бесінші,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60825-12-2013 "Лазерлік аппаратураның қауіпсіздігі. 12-бөлік. Ақпаратты беру үшін пайдаланылатын бос кеңістіктегі оптикалық байланыс жүйелерінің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60831-1-2017 "1 кВ дейінгі номиналды кернеуге айнымалы ток жүйелеріне арналған Өзін-өзі емдейтін типті шунттаушы күштік конденсаторлар. 1-бөлік. Жалпы ережелер. Пайдалану сипаттамалары, сынақтары және жіктелуі. Қауіпсіздік талаптары. Орнату және пайдалану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60838-1-2016 "Әр түрлі типтегі шам патрондары.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60838-2-1-2014 "Шамдар үшін әртүрлі патрондар. 2-1-бөлік. S14 патрондарына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60838-2-2-2013 "Әр түрлі типтегі түтік картридждері. 2-2-бөлік. Қосымша талаптар. Жарық шығаратын диодтары бар модульдерге арналған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30988.1-2020 "Тұрмыстық және ұқсас мақсаттағы электр штепсельді қосқыштар.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60884-2-1-2016 "Тұрмыстық және ұқсас мақсаттағы электр штепсельді қосқыштар. 2-1-бөлік. Сақтандырғыштары бар шанышқыларға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60884-2-2-2017 "Тұрмыстық және ұқсас мақсаттағы электр штепсельді қосқыштар. 2-2-бөлік. Тұрмыстық техникаға арналған штепсельдік розеткаларға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60884-2-3-2017 "Тұрмыстық және ұқсас мақсаттағы электр штепсельді қосқыштар. 2-3-бөлік. Стационарлық электр қондырғылары үшін құлыпталмайтын ажыратқыштары бар штепсельдік розеткаларға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60884-2-4-2016 "Тұрмыстық және ұқсас мақсаттағы электр штепсельді қосқыштар. 2-4-бөлік. BSNN жүйесіне арналған штепсельдер мен розеткаларға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30988.2.5-2003 (МЭК 60884-2-5:1995) "Тұрмыстық және ұқсас мақсаттағы электр штепсельді қосқыштар. 2-бөлік. Адаптерлерге (адаптерлерге)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30988.2.6-2012 (IEC 60884-2-6:1997) "Тұрмыстық және ұқсас мақсаттағы электр штепсельді қосқыштар. 2-6-бөлік. Стационарлық қондырғыларға арналған Құлыпталған ажыратқыштары бар розеткаларға қойылатын қосымша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60884-2-7-2016 "Тұрмыстық және ұқсас мақсаттағы электр штепсельді қосқыштар. 2-7-бөлік. Ұзартқыш сымдар жиынтығына қосымша талаптар" (15-бөлікнің 15.1-тармағы қолданылмайды)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60898-1-2020 "Шағын габаритті электр аппаратурасы. Тұрмыстық және ұқсас мақсаттағы асқын токтардан қорғауға арналған ажыратқыштар. 1-бөлік. Айнымалы ток ажыратқыштары"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60898-2-2011 "Тұрмыстық және ұқсас мақсаттағы электр қондырғыларының асқын токтарынан қорғауға арналған автоматты ажыратқыштар. 2-бөлік. Айнымалы және тұрақты ток үшін автоматты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60931-1-2013 "Номиналды кернеуі 1000 В дейін қоса алғанда айнымалы ток жүйелеріне арналған өздігінен қалпына келмейтін типті шунттаушы күштік конденсаторлар. 1-бөлік. Жалпы ережелер. Сипаттама, сынақ және номиналды параметрлер. Қауіпсіздік талаптары. Орнату және пайдалану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алтыншы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60931-2-2013 "Айнымалы ток және номиналды кернеуі 1000 В (қоса алғанда) дейінгі жүйелер үшін өздігінен қалпына келмейтін шунттаушы күштік конденсаторлар. 2-бөлік. Ескіруге жүргізілген сынағы және сыну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 және сегізінші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60931-3-2013 "Номиналды кернеуі 1000 В дейінгі айнымалы ток жүйелері үшін өздігінен қалпына келмейтін шунттаушы күштік конденсаторлар. 3-бөлік. Ішкі балқымалы сақтандырғыштар"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60934-2015 "Жабдыққа арналған автоматты ажыратқыштар (CBE)"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60947-1-2017 "Тарату және басқару аппаратурасы төмен вольтты. 1-бөлік. Жалпы ережелер " (7.3-тармақты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60947-2-2021 "Төмен вольтты тарату және басқару аппаратурасы. 2-бөлік.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60947-2-2014 "Тарату және басқару аппаратурасы төмен вольтты. 2-бөлік. Автоматты ажыратқыштар "(7.3-тармақты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60947-3-2016  "Тарату және басқару аппаратурасы төмен вольтты. 3-бөлік. Ажыратқыштар, ажыратқыштар, ажыратқыш-ажыратқыштар және олардың сақтандырғыштармен комбинациясы" (7.3-тармақты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МЭК 60947-3-2011 "Коммутациялық аппаратура және төмен вольтты жиынтықты басқару тетіктері. 3-бөлік. Ажыратқыштар, ажыратқыштар, ажыратқыштар-ажыратқыштар және сақтандырғыш блоктары"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60947-4-1-2015 "Коммутациялық аппаратура және төмен вольтты жиынтықты басқару тетіктері. 4-1-бөлік. Электр қозғалтқыштарының контакторлары мен стартерлері. Электромеханикалық контакторлар және электр қозғалтқыштарының стартерлері"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60947-4-2-2017 "Тарату және басқару аппаратурасы төмен вольтты. 4-2-бөлік. Электр қозғалтқыштарының контакторлары мен стартерлері. Айнымалы ток қозғалтқыштарына арналған жартылай өткізгіш контроллерлер мен стартерлер"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60947-4-3-2017 "Тарату және басқару аппаратурасы төмен вольтты. 4-3-бөлік. Электр қозғалтқыштарының контакторлары мен стартерлері. Қозғалтқыш жүктемелерінен басқа жүктемелерге арналған жартылай өткізгіш контроллерлер мен айнымалы ток контакторлары"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60947-5-1-2014 "Тарату және басқару аппаратурасы төмен вольтты. 5-1-бөлік. Басқару тізбектерінің аппараттары мен коммутациялық элементтері. Басқару тізбектерінің электромеханикалық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үшінші, алтыншы - сегізінші, тоғызыншы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60947-5-2-2012 "Тарату және басқару аппаратурасы төмен вольтты. 5-2-бөлік. Басқару тізбектерінің аппараттары мен коммутациялық элементтері. Байланыссыз датчиктер"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60947-5-4-2014 "Тарату және басқару аппаратурасы төмен вольтты. 5-4-бөлік. Басқару тізбектерінің аппараттары мен коммутациялық элементтері. Төмен энергиялы байланыстардың пайдалану сипаттамаларын бағалау әдістері. Арнайы сынақтар"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60947-5-5-2017 "Тарату және басқару аппаратурасы төмен вольтты. 5-5-бөлік. Басқару тізбектерінің құрылғылары мен коммутациялық элементтері. Механикалық бекіту функциясы бар авариялық тоқтатудың электр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60947-5-7-2017 "Коммутациялық Аппаратура және төмен вольтты басқару аппаратурасы. 5-7-бөлік. Басқару тізбектерінің құрылғылары мен коммутациялық элементтері. Аналогтық шығысы бар контактісіз құрылғыларға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60947-5-8-2017 "Тарату және басқару аппаратурасы төмен вольтты. 5-8-бөлік. Басқару тізбектеріне арналған аппараттар мен коммутация элементтері. Құлыпты ашу функциясы бар үш жақты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60947-5-9-2017 "Тарату және басқару аппаратурасы төмен вольтты. 5-9-бөлік. Басқару тізбектерінің құрылғылары мен коммутациялық элементтері. Ағын жылдамдығының коммутаторлары"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60947-6-1-2016 "Тарату және басқару аппаратурасы төмен вольтты. 6-1-бөлік. Аппаратура көпфункционалды. Коммутациялық ауыстыру аппаратурасы"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60947-6-1-2012 "Тарату және басқару аппаратурасы төмен вольтты. 6-1-бөлік. Көпфункционалды жабдық. Коммутациялық ауыстыру жабдығы"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60947-6-2-2013 "Тарату және басқару аппаратурасы төмен вольтты. 6-2-бөлік. Көпфункционалды жабдық. Басқару және қорғау коммутациялық құрылғылары (немесе жабдықтары)"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60947-7-1-2016  "Төмен вольтты тарату және басқару аппаратурасы. 7-1-бөлік. Қосалқы электр жабдықтары. Мыс өткізгіштерге арналған терминалды төсемдер"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60947-7-2-2016  "Төмен вольтты тарату және басқару аппаратурасы. 7-2-бөлік. Қосалқы электр жабдықтары. Мыс өткізгіштерді қосуға арналған қорғағыш өткізгіштердің терминалдық төсемдері"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60947-7-3-2016  "Төмен вольтты тарату және басқару аппаратурасы. 7-3-бөлік. Қосалқы электр жабдықтары. Балқитын сақтандырғыштарға арналған сым төсеміне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60947-8-2015 "Төмен вольтты тарату және басқару аппаратурасы төмен вольтты. 8-бөлік. Айналмалы электр машиналарының кіріктірілген жылу қорғанысын (РТС) басқару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60950-1-2014 "Ақпараттық технологиялар жабдықтары. Қауіпсіздік талаптары.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 және алтыншы - оныншы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60950-21-2013 "Ақпараттық технологиялар жабдықтары. Қауіпсіздік талаптары. 21-бөлік. Қашықтан қуат беру"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60950-22-2013 "Ақпараттық технологиялар жабдықтары. Қауіпсіздік талаптары. 22-бөлік. Ашық ауада орнатуға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төртінші, алтыншы -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60950-23-2011 "Ақпараттық технологиялар жабдықтары. Қауіпсіздік талаптары. 23-бөлік. Үлкен көлемдегі деректерді сақтауға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31999-2012 (IEC 60968:1988) "Жалпы жарықтандыруға арналған кіріктірілген іске қосу құрылғылары бар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60974-1-2012 "Доғалық дәнекерлеу жабдығы. 1-бөлік. Дәнекерлеу тогының көздері"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60974-2-2014 "Доғалық дәнекерлеу жабдығы. 2-бөлік. Сұйық салқындату жүйелері"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60974-3-2014 "Доғалық дәнекерлеу жабдығы. 3-бөлік. Тұтану және доғаны тұрақтандыру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60974-5-2014 "Доғалық дәнекерлеу жабдығы. 5-бөлік. Сым беру механизмі"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60974-6-2017 "Доғалық дәнекерлеу жабдығы. 6-бөлік.Шектеулі режимде жұмыс істеуге арналған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60974-7-2015 "Доғалық дәнекерлеу жабдығы. 7-бөлік. Оттықтар"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60974-8-2014 "Доғалық дәнекерлеу жабдығы. 8-бөлік. Дәнекерлеу жүйелері мен плазмалық кесу жүйелеріне арналған газ беру пульттері"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60974-11-2014 "Доғалық дәнекерлеу жабдығы. 11-бөлік. Электр ұстағыштар"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60974-12-2014 "Доғалық дәнекерлеу жабдығы. 12-бөлік. Дәнекерлеу кабельдеріне арналған қосқыш құрылғылар"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60974-13-2016 "Доғалық дәнекерлеу жабдығы. 13-бөлік. Дәнекерлеу машинасының қысқыш құрылғысы"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60998-1-2017 "Тұрмыстық және ұқсас мақсаттағы төмен вольтты тізбектерге арналған қосқыш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60998-2-1-2013 "Тұрмыстық және ұқсас мақсаттағы төмен вольтты тізбектерге арналған қосқыш құрылғылар. 2-1-бөлік. Жеке түйіндер ретінде пайдаланылатын бұрандалы қысқыштары бар қосқыш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60998-2-2-2013 "Тұрмыстық және ұқсас мақсаттағы төмен вольтты тізбектерге арналған қосқыш құрылғылар. 2-2-бөлік. Жеке түйіндер ретінде пайдаланылатын бұрандасыз қысқыштары бар қосқыш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60998-2-3-2017 "Тұрмыстық және ұқсас мақсаттағы төмен вольтты тізбектерге арналған қосқыш құрылғылар. 2-3-бөлік. Мыс өткізгіштердің оқшаулауын оларды қосу үшін тесетін түйіспелі қысқыштарға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60998-2-4-2013 "Тұрмыстық және ұқсас мақсаттағы төмен вольтты тізбектерге арналған қосқыш құрылғылар. 2-4-бөлік. Бұрау арқылы қосылу құрылғыларына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31602.1-2012 (IEC 60999-1:1999) "Қосқыш құрылғылар. Байланыс қысқыштарына қойылатын қауіпсіздік талаптары. 1-бөлік. Мыс өткізгіштерді номиналды қимасы 0,2-ден қосуға арналған бұрандалы және бұрандасыз түйіспелі қысқыштарға қойылатын талаптар 35 мм2 дейін"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31602.2-2012 (IEC 60999-2:1995) "Қосқыш құрылғылар. Байланыс қысқыштарына қойылатын қауіпсіздік талаптары. 2-бөлік. Мыс өткізгіштерді номиналды қимасы 35 тен 300 мм2 ге дейін қосуға арналған бұрандалы және бұрандасыз түйіспелі қысқыштарға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61008-1-2020 "Ажыратқыштар автоматты, дифференциалды токпен басқарылады, ішкі және ұқсас мақсаттағы, кірістірілген асқын токтан қорғаусыз.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31601.2.1-2012 (IEC 61008-2-1:1990) "Ажыратқыштар автоматты, дифференциалды токпен басқарылады, ішкі және ұқсас мақсаттағы, кірістірілген асқын токтан қорғаусыз. 2-1-бөлік. Желінің кернеуіне функционалдық тәуелсіз ВДТ-ға негізгі нормалардың қолданылуы"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61009-1-2020 "Қалдық токтан іске қосылатын, шамадан тыс жүктеме тогынан кіріктірілген қорғанысы бар, тұрмыстық және ұқсас мақсаттағы автоматты ажыратқыштар. 1-бөлік.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31225.2.1-2012 (IEC 61009-2-1:1991) "Ажыратқыштар автоматты, дифференциалды токпен басқарылады, ішкі және ұқсас мақсаттағы, кірістірілген асқын токтан қорғаумен. 2-1-бөлік. Желінің кернеуіне функционалдық тәуелсіз АВДТ-ға негізгі нормалардың қолданылуы"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61010-1-2014 "Электр бақылау-өлшеу аспаптары мен зертханалық жабдықтардың қауіпсіздігі.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61010-2-010-2013 "Электр бақылау-өлшеу аспаптары мен зертханалық жабдықтардың қауіпсіздігі. 2-010-бөлік. Материалдарды жылытуға арналған зертханалық жабдыққа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61010-2-020-2013 "Электр бақылау-өлшеу аспаптары мен зертханалық жабдықтардың қауіпсіздігі. 2-020-бөлік. Зертханалық центрифугаларға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61010-2-030-2013 "Электр бақылау-өлшеу аспаптары мен зертханалық жабдықтардың қауіпсіздігі. 2-030-бөлік. Сынақ және өлшеу тізбектеріне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61010-2-032-2014 "Электр бақылау-өлшеу аспаптары мен зертханалық жабдықтардың қауіпсіздігі. 2-032-бөлік. Электрлік сынақтар мен өлшеулерге арналған қолмен және қолмен басқарылатын ток датчиктеріне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61010-2-033-2013 "Электр бақылау-өлшеу аспаптары мен зертханалық жабдықтардың қауіпсіздігі. 2-033-бөлік. Желілік кернеуді өлшеуді қамтамасыз ететін тұрмыстық және кәсіби қолдануға арналған портативті мультиметрге және басқа өлшеу құралдарына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61010-2-040-2018 "Электр бақылау-өлшеу аспаптары мен зертханалық жабдықтардың қауіпсіздігі. 2-040-бөлік. Медициналық материалдарды өңдеу үшін қолданылатын стерилизаторлар мен жуу дезинфекторларына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61010-2-051-2014 "Электр бақылау-өлшеу аспаптары мен зертханалық жабдықтардың қауіпсіздігі. 2-051-бөлік. Араластыруға және араластыруға арналған зертханалық жабдыққа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61010-2-061-2014 "Электр бақылау-өлшеу аспаптары мен зертханалық жабдықтардың қауіпсіздігі. 2-061-бөлік. Термиялық атомизациясы және иондануы бар зертханалық атом спектрометрлеріне қойылатын нақты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61010-2-081-2013 "Электр бақылау-өлшеу аспаптары мен зертханалық жабдықтардың қауіпсіздігі. 2-081-бөлік. Талдау және басқа мақсаттар үшін автоматты және жартылай автоматты зертханалық жабдыққа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61010-2-201-2017 "Электр бақылау-өлшеу аспаптары мен зертханалық жабдықтардың қауіпсіздігі. 2-201-бөлік. Бақылау аспаптарына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61010-031-2013 "Электр бақылау-өлшеу аспаптары мен зертханалық жабдықтардың қауіпсіздігі. 031-бөлік. Электрлік өлшеулер мен сынақтарға арналған портативті өлшеу зондына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61029-1-2012 "Портативті электр машиналары. Жалпы қауіпсіздік талаптары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61029-2-1-2011 "Портативті электр машиналары. Жеке қауіпсіздік талаптары және дөңгелекті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61029-2-2-2011 "Портативті электр машиналары. Жеке қауіпсіздік талаптары және радиалды тұтқалы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61029-2-3-2011 "Портативті электр машиналары. Жеке қауіпсіздік талаптары және планер мен рейсмус араларын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61029-2-4-2012 "Портативті электр машиналары. Жеке қауіпсіздік талаптары және жұмыс үстелін тегістеу машиналарын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61029-2-5-2011 "Портативті электр машиналары. Жеке қауіпсіздік талаптары және таспалы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61029-2-6-2011 "Портативті электр машиналары. Жеке қауіпсіздік талаптары және сумен қамтамасыз етілген алмаз бұрғылары бар машиналарды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61029-2-7-2011 "Портативті электр машиналары. Жеке қауіпсіздік талаптары және сумен қамтамасыз етілген алмаз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61029-2-8-2011 "Портативті электр машиналары. Жеке қауіпсіздік талаптары және бір шпиндельді тік фрезерлік модельді машиналарды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61029-2-9-2012 "Портативті электр машиналары. Жеке қауіпсіздік талаптары және бұрышты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61029-2-11-2012 "Портативті электр машиналары. 2-11-бөлік. Жеке қауіпсіздік талаптары және аралас дөңгелекті араларды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61029-2-12-2014 "Портативті электр машиналары. 2-12-бөлік. Жеке қауіпсіздік талаптары және сыртқы бұранданы салатын машиналарға арналған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61028-2017 "Электр өлшеу құралдары. Екі координатты өздігінен жазғыштар"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бірінші абзацы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61034-1-2011 "Берілген жағдайларда кабельдер жанған кезде түтіннің тығыздығын өлшеу. 1-бөлік. Сынақ жабдықтары"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 бірінші абзацы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61034-2-2011 "Берілген жағдайларда кабельдер жанған кезде түтіннің тығыздығын өлшеу. 2-бөлік. Сынақ әдісі және оған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61048-2011 "Шамдарға арналған көмекші құрылғылар. Құбырлы флуоресцентті және басқа разрядты шамдар тізбектеріне арналған конденсаторлар.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61050-2011 "1000 В-тан асатын бос кернеуі бар құбырлы разрядты шамдарға арналған трансформаторлар (бұрынғы атауы – "неон трансформаторлары"). Жалпы талаптар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61058-1-2012 "Электр құрылғыларына арналған ажыратқыштар.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61058-2-1-2013 "Электр тұрмыстық аспаптарға арналған ажыратқыштар. 2-1-бөлік. Сымды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61058-2-4-2012 "Электр тұрмыстық аспаптарға арналған ажыратқыштар. 2-4-бөлік. Тәуелсіз орнатылатын ажыратқыштарға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61058-2-5-2012 "Электр құрылғыларына арналған ажыратқыштар. 2-5-бөлік. Полюс қосқыштарына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61071-2014 "Электрондық күштік конденсаторлар"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61095-2015 "Тұрмыстық және ұқсас мақсаттағы электромеханикалық контакторлар"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31637-2012 (IEC 61095:1992) "Электромеханикалық тұрмыстық және ұқсас мақсаттағы контакторлар"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61131-2-2012 "Бағдарламаланатын контроллерлер. 2-бөлік. Жабдыққа қойылатын талаптар және сынақтар" (13-бөлікті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61138-2016 "Жерге тұйықтауға және қысқа тұйықталу токтарынан озық қорғауға арналған тасымалды жабдыққа арналған кабельдер"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61184-2011 "Байонеттік патрондар"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51288-99 (МЭК 1187-93) "Электр және магниттік шамаларды өлшеу құралдары. Пайдалану құжаттары"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61195-2019 "Люминесцентті лампалар екі сақиналы.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оныншы және он бірінші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61199-2019 "Люминесцентті бір цоколды лампалар.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61204-7-2014 "Тұрақты ток көздері төмен вольтты. 7-бөлік.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61210-2017 "Бекіту құрылғылары. Мыс электр өткізгіштер үшін жылдам қосылатын жалпақ қысқыштар.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31223-2012 (IEC 61242:1995) "Кабель катушкаларындағы тұрмыстық және ұқсас мақсаттағы ұзартқыштар.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61243-3-2014 "Кернеулі жұмыс. Кернеу көрсеткіштері. 3-бөлік. Екі полюсті типтегі төмен кернеу индикаторлары"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61270-1-2013 "Микротолқынды пештерге арналған конденсаторлар. 1-бөлік.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61316-2017 "Өнеркәсіптік кабель катушкалары"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61347-1-2019 "Шамдарға арналған іске қосу реттегіш аппараттар. 1-бөлік. Жалпы талаптар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61347-1-2011 "Шамдарды басқару құрылғылары. 1-бөлік. Жалпы талаптар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61347-1-2008 "Шамдарға арналған іске қосу реттегіш аппараттар.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ІЕС 61347-1-2013 "Басқару аппаратурасы түтік.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61347-2-2-2014 "Шамдарға арналған іске қосу реттегіш аппараттар. 2-2-бөлік. Қыздыру шамдары үшін тұрақты немесе айнымалы ток көздерінен жұмыс істейтін электронды төмендету түрлендіргіштеріне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61347-2-3-2011 "Шамдарды басқару құрылғылары. 2-3-бөлік. Құбырлы флуоресцентті лампалар үшін айнымалы ток көздерінен қоректенетін электрондық іске қосу реттеуші аппараттарға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61347-2-7-2014 "Шамдарды басқару құрылғылары. 2-7-бөлік. Авариялық жарықтандыру (автономды)үшін қолданылатын аккумуляторлармен жұмыс істейтін электрондық іске қосу аппаратына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61347-2-8-2017 "Шамдарды басқару құрылғылары. 2-8-бөлік. Флуоресцентті лампаларға арналған іске қосу реттегіштеріне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61347-2-8-2011 "Шамдарды басқару құрылғылары. 2-8-бөлік. Флуоресцентті лампаларға арналған іске қосу реттегіштеріне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61347-2-9-2014 "Шамдарды басқару құрылғылары. 2-9-бөлік. Разрядты шамдарға арналған электромагниттік іске қосу реттегіш аппараттарына қойылатын жеке талаптар (флуоресцентті шамдардан басқа)"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61347-2-10-2014 "Шамдарға арналған іске қосу реттегіш аппараттар. 2-10-бөлік. Суық іске қосылатын жоғары жиілікті құбырлы газ разрядты шамдарға (неон шамдарына) арналған электронды инверторлар мен түрлендіргіштерге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61347-2-11-2014 "Шамдарға арналған іске қосу реттегіш аппараттар. 2-11-бөлік. Шамдарға арналған көмекші электрондық схемаларға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61347-2-12-2015 "Шамдарға арналған іске қосу реттегіш аппараттар. 2-12-бөлік. Газ разрядты шамдарға (флуоресцентті шамдарды қоспағанда) арналған тұрақты немесе айнымалы токтың электрондық балласттарына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61347-2-13-2013 "Шамдарға арналған іске қосу реттегіш аппараттар. 2-13-бөлік. Жарық шығаратын диодтары бар модульдер үшін тұрақты немесе айнымалы ток кернеуі бар электронды іске қосу құрылғыларына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61439-1-2013 "Толық төмен вольтты тарату және басқару құрылғылары. 1-бөлік. Жалпы талаптар"  (9.4-тармақты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51321.1-2007 (МЭК 60439-1:2004) "Төмен вольтты тарату және басқару құрылғылары. 1-бөлік. Толық немесе ішінара сыналған құрылғылар. Жалпы техникалық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61439-2-2015 "Төмен вольтты тарату және басқару құрылғылары. 2-бөлік. Электр энергиясын тарату және басқару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61439-3-2015  "Төмен вольтты тарату және басқару құрылғылары. 3-бөлік. Біліктілігі жоқ адамдарды басқаруына арналған тарату қалқандары"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60439-3-2012 "Төмен вольтты тарату және басқару құрылғылары. 3-бөлік. Біліктілігі жоқ персоналға қолжетімді жерлерде пайдалануға арналған тарату және басқару құрылғыларына қойылатын қосымша талаптар,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61439-4-2015 "Төмен вольтты тарату және басқару құрылғылары. 4-бөлік. Құрылыс алаңдарында пайдаланылатын жиынтық құрылғыларға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60439-4-2013 "Төмен вольтты толық тарату және басқару құрылғылары. 4-бөлік. Құрылыс алаңдарына арналған құрылғыларға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61439-5-2017 "Төмен вольтты тарату және басқару құрылғылары. 5-бөлік. Қоғамдық пайдалану желілерінде қуатты таратуға арналған жиынтық құрылғылар"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61439-6-2017 "Төмен вольтты толық тарату және басқару құрылғылары. 6-бөлік. Құрама шиналар жүйелері (шина өткізгіштер)"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61439-7-2021 "Төмен вольтты жиынтықты тарату және басқару құрылғылары. 7-бөлік. Арнайы қолданылатын жиынтық құрылғылар, мысалы, яхталарға арналған тұрақтарда, кемпингтерде, базар алаңдарында, электр көлік құралдарын зарядтау станцияларында"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61534.1-2014 "Шина өткізгіштер жүйесі.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61534-21-2019 "Шина өткізгіш жүйелер. 21-бөлік. Қабырғаға және төбеге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61534.21-2014  "Шина өткізгіштер жүйесі. 21-бөлік. Қабырғалар мен төбелерге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61534-22-2019 "Шина өткізгіш жүйелер. 22-бөлік. Еденге және еденге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61534.22-2014 "Шина өткізгіштер жүйесі. 22-бөлік. Еденге немесе еденге орнатуға арналған шиналар жүйелеріне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61535-2015 "Стационарлық қондырғыларда ажырамас қосылуға арналған қондырғы қосқыштары"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52868-2007 (МЭК 61537:2006) "Кабельдік науа жүйелері және кабельдік баспалдақ жүйелері. Жалпы техникалық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үшінші, алтыншы, сегізінші, тоғызыншы, он бірінші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31604-2012 (IEC 61545:1996) "Қосқыш құрылғылар. Алюминий өткізгіштерді кез келген материалдан жасалған қысқыштарға және мыс өткізгіштерді алюминий қорытпасынан жасалған қысқыштарға қосуға арналған құрылғылар.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61549-2012 "Әр түрлі мақсаттағы шамдар.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54127-1-2010 (МЭК 61557-1:2007)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алтыншы, оныншы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61557-2-2013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2-бөлік. Оқшаулау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61557-3-2013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3-бөлік. Толық контур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61557-4-2013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4-бөлік. Жерге қосу және эквипотенциалды қосылыстың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61557-5-2013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5-бөлік. Жерге тұйықтағыштың жерге қатысты кедергісі"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61557-6-2013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6-бөлік. ТТ және ТN жүйелеріндегі дифференциалды токпен басқарылатын қорғаныс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61557-7-2013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7-бөлік. Фазалардың жүру тәртібі"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61557-8-2015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8-бөлік. It жүйелеріндегі оқшаулауды бақылау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61557-9-2015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8-бөлік. It жүйелеріндегі оқшаулауды бақылау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61557-10-2015 "Төмен вольтты тарату жүйелеріндегі электр қауіпсіздігі 1000 В айнымалы ток 1500 В тұрақты токқа дейін. Қорғаныс құрылғыларын сынауға, өлшеуге немесе бақылауға арналған жабдық. 10-бөлік. Қорғаныс құрылғыларын сынауға, өлшеуге немесе бақылауға арналған кешенді өлшеу жабдығы"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61557-11-2015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11-бөлік. TT, TN және IT жүйелерінде Вв типті АИ типті дифференциалды токты бақылау құрылғысының (КДТ) тиімділігі"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61557-12-2015 "Кернеуі 1000 В айнымалы токқа және 1500 В тұрақты токқа дейінгі төмен вольтты электр тарату желілері. Электр қауіпсіздігі. Қорғау құралдарын сынауға, өлшеуге немесе бақылауға арналған аппаратура. 12-бөлік. Жұмыс сипаттамаларын өлшеуге және бақылауға арналған құрылғылар (PMD)"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бірінші, екінші, бесінші, алтыншы, сегізінші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61557-13-2014 "1000 В айнымалы ток пен 1500 В тұрақты токқа дейін төмен вольтты электр тарату желілері. Қауіпсіздік. Қорғаныс құралдарын сынауға, өлшеуге немесе бақылауға арналған жабдық. 13-бөлік. Электр тарату жүйелеріндегі токтың ағып кетуін өлшеуге арналған қолмен және қолмен басқарылатын терминалдар мен ток датчиктері"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61558-1-2012 "Қуат трансформаторларының, қуат көздерінің, электр реакторларының және ұқсас бұйымдардың қауіпсіздігі. 1-бөлік. Жалпы талаптар мен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61558-2-1-2015 "Қуат трансформаторларының, қуат көздерінің, реакторлардың және ұқсас өнімдердің қауіпсіздігі. 2-1-бөлік. Жалпы мақсаттағы бөлгіш трансформаторлары бар бөлгіш трансформаторлар мен қоректендіру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61558-2-2-2015 "Қуат трансформаторларының, қуат көздерінің, реакторлардың және ұқсас жабдықтардың қауіпсіздігі. 2-2-бөлік. Реттеу трансформаторлары мен реттеу трансформаторлары бар қуат көздерінің қосымша талаптары мен сынақтары"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61558-2-3-2015 "Қуат трансформаторларының, қуат көздерінің, реакторлардың және ұқсас өнімдердің қауіпсіздігі. 2-3-бөлік. Газ және сұйық отын оттықтарын тұтату трансформаторларын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61558-2-4-2015 "Трансформаторлардың, реакторлардың, қуат көздерінің және кернеуі 1100 В дейінгі ұқсас жабдықтардың қауіпсіздігі. Оқшаулағыш трансформаторлары бар оқшаулағыш трансформаторлар мен қуат көздерінің қосымша талаптары мен сынақтары"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61558-2-5-2013 "Қуат трансформаторларының, қуат көздерінің және ұқсас жабдықтардың қауіпсіздігі. 2-5-бөлік. Трансформаторларға және электр ұстараларға арналған қуат көздеріне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61558-2-6-2012 "Трансформаторлардың, электр реакторларының, қоректендіру көздерінің және кернеуі 1100 В дейінгі ұқсас бұйымдардың қауіпсіздігі. Қауіпсіз бөлу трансформаторлары мен қауіпсіз бөлу трансформаторлары бар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61558-2-7-2012 "Күштік трансформаторлар, қоректендіру блоктары, реакторлар және ұқсас бұйымдар. Қауіпсіздік. 2-7-бөлік. Ойыншықтарға арналған трансформаторлар мен энергиямен жабдықтауға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61558-2-8-2015 "Қуат трансформаторларының, қуат көздерінің, реакторлардың және ұқсас өнімдердің қауіпсіздігі. 2-8-бөлік. Қоңыраулар мен дыбыстық дабыл құрылғыларына арналған трансформаторлар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61558-2-9-2015 "Қуат трансформаторларының, қуат көздерінің, реакторлардың және ұқсас өнімдердің қауіпсіздігі. 2-9-бөлік. Вольфрамды қыздыру шамдары бар III класты портативті шамдарға арналған трансформаторлар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61558-2-12-2015 "Қуат трансформаторларының, қуат көздерінің, реакторлардың және ұқсас өнімдердің қауіпсіздігі. 2-12-бөлік. Тұрақтандырылған қайталама кернеу трансформаторлары мен тұрақтандырылған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61558-2-13-2015 "Қуат трансформаторларының, қуат көздерінің, реакторлардың және ұқсас өнімдердің қауіпсіздігі. 2-13-бөлік. Автотрансформаторлармен автотрансформаторлар мен қоректендіру блоктарын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61558-2-14-2015 "Қуат трансформаторларының, қуат көздерінің, реакторлардың және ұқсас өнімдердің қауіпсіздігі. 2-14-бөлік. Реттеу трансформаторларына енгізілген реттеу трансформаторлары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61558-2-15-2015 "Қуат трансформаторларының, қуат көздерінің, реакторлардың және ұқсас өнімдердің қауіпсіздігі. 2-15-бөлік. Медициналық үй-жайлардың электр желілері үшін бөлгіш трансформаторларды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61558-2-16-2015 "Қуат трансформаторларының, қуат көздерінің, реакторлардың және ұқсас өнімдердің қауіпсіздігі. 2-16-бөлік. Импульстік қуат көздеріне арналған импульстік қуат көздері мен трансформаторларды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61558-2-20-2015 "Қуат трансформаторларының, қуат көздерінің, реакторлардың және ұқсас өнімдердің қауіпсіздігі. 2-20-бөлік. Төмен қуатты реакторларды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61558-2-23-2015 "Қуат трансформаторларының, қуат көздерінің, реакторлардың және ұқсас өнімдердің қауіпсіздігі. 2-23-бөлік. Құрылыс алаңдарына арналған трансформаторлар мен қуат көздерін сынаудың қосымша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61643-11-2013 "Импульстік кернеулерден қорғауға арналған Төмен вольтты құрылғылар. 11-бөлік. Төмен вольтты қуат жүйелеріндегі импульстік кернеулерден қорғауға арналған құрылғылар"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61643-21-2014 "Кернеуден қорғау құрылғылары төмен вольтты. 21-бөлік. Телекоммуникация және дабыл желілеріне қосылған асқын кернеуден қорғау құрылғылары. Пайдалану сипаттамаларына қойылатын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61730-2-2019 "Модульдер фотоэлектрлік. Қауіпсіздікті бағалау. 2-бөлік.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58809.2-2020 (МЭК 61730-2:2016) "Фотоэлектрлік модульдер. Қауіпсіздікті бағалау. 2-бөлік.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және жетінші абзацтары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61770-2012 "Сумен жабдықтау желілеріне қосылатын электр аспаптары. Кері сифондауды және байланыстырушы шлангтардың зақымдануын болдырмау"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61800-5-1-2019 "Реттелетін жылдамдықты электр жетектерінің жүйелері. 5-1-бөлік. Қауіпсіздік талаптары. Электр, жылу және энергия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61812-1-2013 "Өнеркәсіптік мақсаттағы нормаланған уақыт релесі. 1-бөлік. Талаптар мен сынақтар" (17-бөлікті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61851-1-2017 "Электр көліктерін өткізгіштік зарядтау жүйесі.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61851-1-2008 "Электр көліктерін өткізгіштік зарядтау жүйесі. 1-бөлік. Жалпы талаптар"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61851-1-2013 "Электр көліктерін өткізгіштік зарядтау жүйесі. 1-бөлік. Жалпы талаптар"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61851-21-2016 "Электр көліктерінің өткізгіштік зарядтау жүйесі. 21-бөлік. Айнымалы немесе тұрақты токтың қуат көзіне қосылу бөлігінде электр көлік құралдарына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61851-21-2007 "Электр көліктерінің өткізгіштік зарядтау жүйесі. 21-бөлік. Айнымалы немесе тұрақты токтың қуат көзіне қосылу бөлігінде электр көлік құралдарына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61851-22-2017 "Электр көліктерін өткізгіштік зарядтау жүйесі. 22-бөлік. Электр көліктеріне арналған айнымалы ток зарядтау станциясы"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61851-23-2017 "Электр көліктерін зарядтау жүйесі сымды. 23-бөлік. Электр көліктеріне арналған тұрақты ток зарядтау станциясы"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61851-24-2017 "Электр көліктерін зарядтау жүйесі сымды. 24-бөлік. Электр көліктеріне арналған тұрақты ток зарядтау станциясы (EV) мен тұрақты ток зарядтауды басқаруға арналған электр көлігі арасындағы сандық байланыс"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61869-1-2015 "Өлшеу трансформаторлары. 1-бөлік. Жалпы талаптар" (6.11-тармақты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61869-2-2015 "Өлшеу трансформаторлары. 2-бөлік. Ағымдағы трансформаторларға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61869-2-2013 "Өлшеу трансформаторлары. 2-бөлік. Ағымдағы трансформаторларға қойылатын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61869-3-2012 "Өлшеу трансформаторлары. 3-бөлік. Индуктивті кернеу трансформаторларына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61995-1-2017 "Тұрмыстық және ұқсас мақсаттағы шамдарды қосуға арналған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61995-2-2017 "Тұрмыстық және ұқсас мақсаттағы шамдарды қосуға арналған құрылғылар. 2-бөлік. UPS үшін стандартты схемалар"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62020-2017 "Қосалқы электр жабдықтары. Тұрмыстық және ұқсас мақсаттағы дифференциалды токты бақылау құрылғылары (RСMs)" (8.18-тармақты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62026-1-2015 "Тарату және басқару аппаратурасы төмен вольтты. Контроллерлер мен құрылғылар арасындағы интерфейстер (CDI). 1-бөлік. Жалпы ережелер" (8.2-тармақты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62026-3-2015 "Тарату және басқару аппаратурасы төмен вольтты. Контроллерлер мен құрылғылар арасындағы интерфейстер (CDI). 3-бөлік. DeviceNet байланыс жүйесі" (8.9-тармақты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62031-2016 "Жалпы жарықтандыруға арналған жарықдиодты Модульдер.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62035-2016 "Газ разрядты шамдар (флуоресцентті шамдардан басқа).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31948-2012 (IEC 62035:1999) "Разрядты шамдар (флуоресцентті шамдардан басқа). Қауіпсіздік талаптары"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62035-2007 "Газ разрядты шамдар (флуоресцентті шамдардан басқа). Қауіпсіздік талаптары"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62040-1-2018 "Үздіксіз энергиямен жабдықтау жүйелері (UPS). 1-бөлік. UPS - тің жалпы ережелері мен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62080-2017 "Тұрмыстық және ұқсас мақсаттағы дыбыстық дабыл құрылғылары"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62094-1-2017 "Тұрмыстық және ұқсас мақсаттағы стационарлық электр қондырғыларына арналған жарық индикаторлық құрылғылар.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62109-1-2019 "Фотоэлектрлік жүйелерде қолдануға арналған қуат түрлендіргіштерінің қауіпсіздігі.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62109-2-2019 "Фотоэлектрлік жүйелерде қолдануға арналған қуат түрлендіргіштерінің қауіпсіздігі. 2-бөлік. Инверторларға қосымша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62135-1-2017 "Дәнекерлеуге арналған жабдық. 1-бөлік. Жобалау, өндіру және монтаждау кезіндегі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62196-1-2017 "Штепсельдер, штепсельдік розеткалар, қосқыштар және көлік кірістері. Электр көліктерін сыммен зарядтау. 1-бөлік. Электр көліктерін айнымалы ток үшін 250 А дейін және тұрақты ток үшін 400 А дейін зарядтау"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62196-1-2013 "Көлік құралдарына арналған штепсельдер, штепсельдік розеткалар, қосқыштар және кірістер. Электромобильдерге арналған өткізгіш зарядтау.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62196-2-2018 "Штепсельдер, штепсельдік розеткалар, портативті розеткалар және көлік кірістері. Электр көліктерін сыммен зарядтау. 2-бөлік. Түйреуіштермен және түйіспелі розеткалармен айнымалы ток қосалқы жабдығының өлшемдерінің үйлесімділігі мен өзара алмастырылуына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62196-2-2013 "Көлік құралдарына арналған штепсельдер, штепсельдік розеткалар, қосқыштар және кірістер. Электромобильдерге арналған өткізгіш зарядтау. 2-бөлік. Түйреуіш коннекторлары мен айнымалы ток арматурасы үшін өлшемдік үйлесімділік пен өзара алмастыру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62196-3-2018 "Штепсельдер, штепсельдік розеткалар, портативті розеткалар және көлік кірістері. Электр көліктерін сыммен зарядтау. 3-бөлік. Көлік құралдарына арналған түйреуіштер мен түйіспелі розеткалары бар тұрақты ток және айнымалы/тұрақты ток қосқыш құрылғыларының өлшемдерінің үйлесімділігі мен өзара алмастырылуына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62208-2013 "Төмен вольтты толық тарату және басқару құрылғыларына арналған қабықтар.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62233-2013 "Тұрмыстық және ұқсас электр аспаптары құратын электромагниттік өрістерді олардың адамға әсер ету бөлігінде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57903-2017 (МЭК 62253:2011)  "Фотоэлектрлік жүйелер. Суды жеткізуге арналған автономды сорғы жүйелері. Шығу сипаттамаларын анықтау. Таңдау және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62275-2015 "Кабельдік жүйелер. Электр қондырғыларына арналған кабельдік байланыстар"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62282-3-100-2014 "Отын элементтерінің технологиясы. 3-100-бөлік. Отын элементтеріндегі стационарлық энергия қондырғылары. Қауіпсіздік"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62282-3-300-2015 "Отын элементтерінің технологиясы. 3-300-бөлік. Отын элементтеріндегі стационарлық энергия қондырғылары. Орнату"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62282-5-1-2015 "Отын элементтерінің технологиясы. 5-1-бөлік. Отын ұяшықтарындағы портативті электр қондырғылары. Қауіпсіздік"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62310-1-2018 "Статикалық коммутациялық жүйелер (STS). 1-бөлік. Жалпы және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62311-2013 "Электромагниттік өрістердің адамға әсерін шектеуге қатысты электрондық және электр жабдықтарын бағалау (0 Гц – 300 ГГц)"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62368-1-2014 "Аудио , бейне-аппаратура, Ақпараттық технологиялар жабдығы және байланыс техникасы. 1-бөлік.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62395-1-2016 "Өнеркәсіптік және коммерциялық қолдануға арналған электр кедергісімен жұмыс істейтін құбырларды жылыту жүйелері. 1-бөлік. Жалпы талаптар мен сынақ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62423-2013 "F типті және В типті дифференциалды токпен басқарылатын, ішкі және ұқсас мақсаттағы асқын токтардан кіріктірілген және кіріктірілген қорғанысы жоқ автоматты 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62463-2018 "Радиациялық қорғау құралдары. Қауіпсіздікті қамтамасыз ету және тыйым салынған заттарды табу мақсатында адамдарды тексеруге арналған рентгендік жүйелер" (12-бөлікті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бесінші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62471-2013 "Шамдар мен түтік жүйелерінің фотобиологиялық қауіпсіздігі"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62479-2013 "Электромагниттік өрістердің (10 МГц – 300 ГГц)адамға әсер етуімен байланысты негізгі шектеулерге сәйкес келетін қуаты аз электрондық және электр жабдықтарын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екінші және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62493-2014 "Электромагниттік өрістердің адамға әсеріне байланысты жарықтандыру жабдықтарын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62532-2016 "Жоғары жиілікті газ разрядты флуоресцентті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62560-2018 "Кернеуі 50 В жоғары жалпы жарықтандыруға арналған кіріктірілген балласттары бар жарық шығаратын диодтары бар шамдар.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62560-2011 "Кернеуі 50 В жоғары жалпы жарықтандыруға арналған кіріктірілген балласттары бар жарық шығаратын диодтары бар шамдар. қауіпсіздік талаптары"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62560-2011 "50 В-тан жоғары кернеулерге жалпы жарықтандыруға арналған кіріктірілген басқару құрылғысы бар жарықдиодты шамдар. қауіпсіздік талаптары"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62606-2016 "Доғалық тесу кезіндегі тұрмыстық және ұқсас мақсаттағы қорғау құрылғылары. Жалпы талаптар" (8.15-тармақты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бірінші - төртінші және алтыншы - он екінші абзацтары, 5-бап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62626-1-2017 "Қаптамада коммутациялық және төмен вольтты басқару аппаратурасы. 1 -бөлік. Жөндеу және техникалық қызмет көрсету кезінде ажыратуды қамтамасыз ету үшін IEC 60947-3 қолдану аясымен қамтылмаған қабықтағы ажыратқыш-ажыратқыштар"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62821-1-2015 "Электр кабельдері. Номиналды кернеуі 450/750 В дейін төмен түтін шығаратын, галогенсіз термопластикадан жасалған оқшаулағыш және қабықшалы кабельдер.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62821-2-2015 "Электр кабельдері. Номиналды кернеуі 450/750 В дейін аз түтін шығаратын, галогенсіз термопластикадан жасалған оқшаулағыш және қабықшалы кабельдер. 2-бөлік.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IEC 62821-3-2015 "Электр кабельдері. Номиналды кернеуі 450/750 В дейін төмен түтін шығаратын, галогенсіз термопластикадан жасалған оқшаулағыш және қабықшалы кабельдер. 3-бөлік. Икемді кабельдер (сымдар)"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62841-1-2014 "Қолмен, портативті және бау-бақша электр машиналары. Қауіпсіздік және сынақ әдістері. 1-бөлік. Жалпы талаптар. Тікелей қолдану"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62841-2-1-2019 "Қолмен, портативті және бау-бақша электр машиналары. Қауіпсіздік және сынақ әдістері. 2-1-бөлік. Қолмен бұрғылау және соққы бұрғылау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62841-2-2-2015 "Қолмен, портативті және бау-бақша электр машиналары. Қауіпсіздік және сынақ әдістері. 2-2-бөлік. Бұрауыштар мен соққы кілттеріне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62841-2-4-2015 "Қолмен, портативті және бау-бақша электр машиналары. Қауіпсіздік және сынақ әдістері. 2-4-бөлік. Тегістеу және таспалы тегістеу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62841-2-5-2015 "Қолмен, портативті және бау-бақша электр машиналары. Қауіпсіздік және сынақ әдістері. 2-5-бөлік. Дөңгелекті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62841-2-6-2020 "Қолмен, портативті және бау-бақша электр машиналары. Қауіпсіздік және сынақ әдістері. 2-6-бөлік. Қол балғалары мен балғаларға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62841-2-8-2018 "Қолмен, портативті және бау-бақша электр машиналары. Қауіпсіздік және сынақ әдістері. 2-8-бөлік. Қол пышақ және кесу қайшыларына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62841-2-9-2016 "Қолмен, портативті және бау-бақша электр машиналары. Қауіпсіздік және сынақ әдістері. 2-9-бөлік. Ішкі және сыртқы жіптерді кесуге арналған қол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62841-2-10-2018 "Қолмен, портативті және бау-бақша электр машиналары. Қауіпсіздік және сынақ әдістері. 2-10-бөлік. Қолмен араластырғыштарға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62841-2-11-2017 "Қолмен, портативті және бау-бақша электр машиналары. Қауіпсіздік және сынақ әдістері. 2-11-бөлік. Жұмыс құралының (Джигсо және Ара аралары) кері қозғалыстағы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62841-2-14-2016 "Қолмен, портативті және бау-бақша электр машиналары. Қауіпсіздік және сынақ әдістері. 2-14-бөлік. Қол нәскүріктеріне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62841-2-17-2018 "Қолмен, портативті және бау-бақша электр машиналары. Қауіпсіздік және сынақ әдістері. 2-17-бөлік. Қолмен фасонды-фрезерлік машиналарға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62841-2-21-2018 "Қолмен, портативті және бау-бақша электр машиналары. Қауіпсіздік және сынақ әдістері. 2-21-бөлік. Құбырларды тазартуға арналған қол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62841-3-1-2015 "Қолмен, портативті және бау-бақша электр машиналары. Қауіпсіздік және сынақ әдістері. 3-1-бөлік. Дөңгелекті араларға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62841-3-4-2016 "Қол, портативті және бау-бақша электр машиналары. Қауіпсіздік және сынақ әдістері. 3-4-бөлік. Портативті тегістеу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62841-3-6-2015 "Қолмен, портативті және бау-бақша электр машиналары. Қауіпсіздік және сынақ әдістері. 3-6-бөлік. Сұйық жүйесі бар алмаз бұрғылы бұрғылау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62841-3-10-2016 "Қол, портативті және бау-бақша электр машиналары. Қауіпсіздік және сынақ әдістері. 3-10-бөлік. Портативті кесу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62841-3-13-2018 "Қол, портативті және бау-бақша электр машиналары. Қауіпсіздік және сынақ әдістері. 3-13-бөлік. Портативті бұрғылау машиналарына қойылатын жеке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