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8384" w14:textId="6318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24 шілдедегі № 118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11 мамырдағы № 61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5-тармағына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"Зерттеулердің (сынақтардың) және өлшемдердің ережелері мен әдістерін, соның ішінде Еуразиялық экономикалық одақтың "Тасымалдауға және (немесе) пайдалануға дайындалған мұнайдың қауіпсіздігі туралы" техникалық регламентінің  (ЕАЭО ТР 045/2017)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 туралы" 2018 жылғы 24 шілдедегі № 118 </w:t>
      </w:r>
      <w:r>
        <w:rPr>
          <w:rFonts w:ascii="Times New Roman"/>
          <w:b w:val="false"/>
          <w:i w:val="false"/>
          <w:color w:val="000000"/>
          <w:sz w:val="28"/>
        </w:rPr>
        <w:t>шешіміне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мамырдағы</w:t>
            </w:r>
            <w:r>
              <w:br/>
            </w:r>
            <w:r>
              <w:rPr>
                <w:rFonts w:ascii="Times New Roman"/>
                <w:b w:val="false"/>
                <w:i w:val="false"/>
                <w:color w:val="000000"/>
                <w:sz w:val="20"/>
              </w:rPr>
              <w:t>№ 61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2018 жылғы 24 шілдедегі № 118 шешіміне енгізілетін</w:t>
      </w:r>
      <w:r>
        <w:br/>
      </w:r>
      <w:r>
        <w:rPr>
          <w:rFonts w:ascii="Times New Roman"/>
          <w:b/>
          <w:i w:val="false"/>
          <w:color w:val="000000"/>
        </w:rPr>
        <w:t>Өзгерістер</w:t>
      </w:r>
    </w:p>
    <w:bookmarkEnd w:id="1"/>
    <w:p>
      <w:pPr>
        <w:spacing w:after="0"/>
        <w:ind w:left="0"/>
        <w:jc w:val="both"/>
      </w:pPr>
      <w:r>
        <w:rPr>
          <w:rFonts w:ascii="Times New Roman"/>
          <w:b w:val="false"/>
          <w:i w:val="false"/>
          <w:color w:val="000000"/>
          <w:sz w:val="28"/>
        </w:rPr>
        <w:t xml:space="preserve">
      Осы Шешіммен бекітілген Зерттеулердің (сынақтардың) және өлшемдердің ережелері мен әдістерін, соның ішінде Еуразиялық экономикалық одақтың "Тасымалдауға және (немесе) пайдалануға дайындалған мұнайдың қауіпсіздігі туралы" техникалық регламентінің  (ЕАЭО ТР 045/2017)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24 шілдедегі</w:t>
            </w:r>
            <w:r>
              <w:br/>
            </w:r>
            <w:r>
              <w:rPr>
                <w:rFonts w:ascii="Times New Roman"/>
                <w:b w:val="false"/>
                <w:i w:val="false"/>
                <w:color w:val="000000"/>
                <w:sz w:val="20"/>
              </w:rPr>
              <w:t>№ 118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мамырдағы</w:t>
            </w:r>
            <w:r>
              <w:br/>
            </w:r>
            <w:r>
              <w:rPr>
                <w:rFonts w:ascii="Times New Roman"/>
                <w:b w:val="false"/>
                <w:i w:val="false"/>
                <w:color w:val="000000"/>
                <w:sz w:val="20"/>
              </w:rPr>
              <w:t>№ 61 шешімінің</w:t>
            </w:r>
            <w:r>
              <w:br/>
            </w:r>
            <w:r>
              <w:rPr>
                <w:rFonts w:ascii="Times New Roman"/>
                <w:b w:val="false"/>
                <w:i w:val="false"/>
                <w:color w:val="000000"/>
                <w:sz w:val="20"/>
              </w:rPr>
              <w:t>редакциясында)</w:t>
            </w:r>
          </w:p>
        </w:tc>
      </w:tr>
    </w:tbl>
    <w:bookmarkStart w:name="z7" w:id="2"/>
    <w:p>
      <w:pPr>
        <w:spacing w:after="0"/>
        <w:ind w:left="0"/>
        <w:jc w:val="left"/>
      </w:pPr>
      <w:r>
        <w:rPr>
          <w:rFonts w:ascii="Times New Roman"/>
          <w:b/>
          <w:i w:val="false"/>
          <w:color w:val="000000"/>
        </w:rPr>
        <w:t xml:space="preserve"> Зерттеулердің (сынақтардың) және өлшемдердің ережелері мен әдістерін, соның ішінде Еуразиялық экономикалық одақтың "Тасымалдауға және (немесе) пайдалануға дайындалған мұнайдың қауіпсіздігі туралы" техникалық регламентінің (ЕАЭО ТР 045/2017)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w:t>
      </w:r>
      <w:r>
        <w:br/>
      </w:r>
      <w:r>
        <w:rPr>
          <w:rFonts w:ascii="Times New Roman"/>
          <w:b/>
          <w:i w:val="false"/>
          <w:color w:val="000000"/>
        </w:rPr>
        <w:t>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құрылымдық элементі немесе техникалық реттеу объектісі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зерттеу (сынау) және өлшеу әдістемесінің атауы және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3170-2022 "Мұнай өнімдері сұйық. Қолмен сынама алу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3171-2020 "Мұнай және мұнай өнімдері. Құбырлардан автоматты сынама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2517-2012 "Мұнай және мұнай өнімдері. Сынама алу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31873-2012 "Мұнай және мұнай өнімдері. Қолмен сынама алу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3170-2004 "Сұйық мұнай өнімдері. Қолмен сынама алу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3170-2006 "Мұнай және мұнай өнімдері. Қолмен сынама алу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3171-2007 "Мұнай өнімдері. Сұйық көмірсутектер. Құбырлардан автоматты сынама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"Күкіртсутектің массалық үлесі"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32918-2014 "Мұнай. Күкіртті сутекті, метил - және этилмеркаптандарды анықтау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33690-2015 "Мұнай және мұнай өнімдері. Газ хроматографиясы әдісімен күкіртті сутекті, метил - және этилмеркаптандарды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50802-2021 "Мұнай. Күкіртті сутекті, метил - және этилмеркаптандарды анықтау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"Метил - және этилмеркаптандар-дың жиынтықты массалық үлесі"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32918-2014 "Мұнай. Күкірт сутегін, метил - және этилмеркаптандарды анықтау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33690-2015 "Мұнай және мұнай өнімдері. Газ хроматографиясы әдісімен күкіртті сутекті, метил - және этилмеркаптандарды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50802-2021 "Мұнай. Күкіртті сутекті, метил - және этилмеркаптандарды анықтау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"Судың массалық үлесі"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2477-2014 "Мұнай және мұнай өнімдері. Судың құрамын анықтау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33700-2015 "Мұнай. Дистилляция әдісімен судың құрамын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33733-2016 "Шикі мұнай. Карл Фишер бойынша кулонометриялық титрлеу әдісімен судың құрамын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10336-2004 "Шикі мұнай. Судың құрамын анықтау. Карл Фишердің Потенциометриялық титрлеу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10337-2004 "Шикі мұнай. Судың құрамын анықтау. Карл Фишер әдісі бойынша кулонометриялық титрлеу"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1314-2004 "Шикі мұнай. Судың құрамын анықтау. Дистилляция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"Хлорид тұздарының массалық концентрациясы"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21534-2021 "Мұнай. Хлорлы тұздардың құрамын анықтау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21534-76 "Мұнай. Хлорлы тұздардың құрамын анықтау әдістері"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33703-2015 "Мұнай. Тұздарды электрометриялық әдіспен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1693-2007 "Мұнай. Хлорлы тұздарды анықтаудың электрометриялық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"Қаныққан бу қысымы"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8.601-2010 "Өлшем бірлігін қамтамасыз етудің мемлекеттік жүйесі. Мұнай мен мұнай өнімдерінің қаныққан буының қысымы. Өлшеу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1756-2000 "Мұнай өнімдері. Қаныққан будың қысымын анықтау"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28781-90 "Мұнай және мұнай өнімдері. Механикалық дисперсиялық аппараттағы қаныққан булардың қысымын анықтау әдісі"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31874-2012 "Шикі мұнай және мұнай өнімдері. Рейд әдісімен қаныққан бу қысымын анықтау"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33361-2015 "Мұнай. Бу қысымын кеңейту арқылы анықтау"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1692-2007 "Мұнай. Будың серпімділігін Vpcrx анықтау әдісі. Кеңейту әдісі"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"204 °C температураға дейін қайнайтын фракциядағы органикалық хлоридтердің массалық үлесі"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33342-2015 "Мұнай. Органикалық хлорды анықтау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52247-2021 "Мұнай. Хлорорганикалық қосылыстарды анықтау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1558-2005 "Шикі мұнай. Органикалық хлоридтердің құрамын анықтау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4929-2011 "Шикі мұнайдағы органикалық хлоридтердің құрамын анықтауға арналған стандартты сынақ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1529-2006 "Мұнай. Хлорорганикалық қосылыстарды анықтау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01.01.2030 дейін қолданылады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