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5091" w14:textId="5015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Транзиттік декларацияның нысанын және оны толтыру тәртібін бекіту, сондай-ақ Кеден одағы Комиссиясының және Еуразиялық экономикалық комиссия Алқасының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2023 жылғы 30 мамырдағы № 73 шешімі.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01.10.2023 бастап қолданысқа енгізіледі.</w:t>
      </w:r>
    </w:p>
    <w:bookmarkStart w:name="z6" w:id="0"/>
    <w:p>
      <w:pPr>
        <w:spacing w:after="0"/>
        <w:ind w:left="0"/>
        <w:jc w:val="both"/>
      </w:pPr>
      <w:r>
        <w:rPr>
          <w:rFonts w:ascii="Times New Roman"/>
          <w:b w:val="false"/>
          <w:i w:val="false"/>
          <w:color w:val="000000"/>
          <w:sz w:val="28"/>
        </w:rPr>
        <w:t xml:space="preserve">
      Еуразиялық экономикалық одақ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7" w:id="1"/>
    <w:p>
      <w:pPr>
        <w:spacing w:after="0"/>
        <w:ind w:left="0"/>
        <w:jc w:val="both"/>
      </w:pPr>
      <w:r>
        <w:rPr>
          <w:rFonts w:ascii="Times New Roman"/>
          <w:b w:val="false"/>
          <w:i w:val="false"/>
          <w:color w:val="000000"/>
          <w:sz w:val="28"/>
        </w:rPr>
        <w:t>
      1. Қоса беріліп отырған:</w:t>
      </w:r>
    </w:p>
    <w:bookmarkEnd w:id="1"/>
    <w:bookmarkStart w:name="z8" w:id="2"/>
    <w:p>
      <w:pPr>
        <w:spacing w:after="0"/>
        <w:ind w:left="0"/>
        <w:jc w:val="both"/>
      </w:pPr>
      <w:r>
        <w:rPr>
          <w:rFonts w:ascii="Times New Roman"/>
          <w:b w:val="false"/>
          <w:i w:val="false"/>
          <w:color w:val="000000"/>
          <w:sz w:val="28"/>
        </w:rPr>
        <w:t xml:space="preserve">
      транзиттік декларацияның </w:t>
      </w:r>
      <w:r>
        <w:rPr>
          <w:rFonts w:ascii="Times New Roman"/>
          <w:b w:val="false"/>
          <w:i w:val="false"/>
          <w:color w:val="000000"/>
          <w:sz w:val="28"/>
        </w:rPr>
        <w:t>нысаны</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Транзиттік декларацияны толтыру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3"/>
    <w:bookmarkStart w:name="z10" w:id="4"/>
    <w:p>
      <w:pPr>
        <w:spacing w:after="0"/>
        <w:ind w:left="0"/>
        <w:jc w:val="both"/>
      </w:pPr>
      <w:r>
        <w:rPr>
          <w:rFonts w:ascii="Times New Roman"/>
          <w:b w:val="false"/>
          <w:i w:val="false"/>
          <w:color w:val="000000"/>
          <w:sz w:val="28"/>
        </w:rPr>
        <w:t>
      2.  Құбыржол көлігімен өткізілетін тауарлардың кедендік транзитінің кедендік рәсіміне сәйкес кедендік декларациялау кезінде транзиттік декларация Кеден одағы Комиссиясының 2010 жылғы 20 мамырдағы № 257 шешімімен бекітілген, көрсетілген Шешіммен бекітілген Тәртіптің VII бөліміне сәйкес толтырылған тауарларға арналған декларация нысаны бойынша беріледі деп белгіленсін.</w:t>
      </w:r>
    </w:p>
    <w:bookmarkEnd w:id="4"/>
    <w:bookmarkStart w:name="z11" w:id="5"/>
    <w:p>
      <w:pPr>
        <w:spacing w:after="0"/>
        <w:ind w:left="0"/>
        <w:jc w:val="both"/>
      </w:pPr>
      <w:r>
        <w:rPr>
          <w:rFonts w:ascii="Times New Roman"/>
          <w:b w:val="false"/>
          <w:i w:val="false"/>
          <w:color w:val="000000"/>
          <w:sz w:val="28"/>
        </w:rPr>
        <w:t>
      3.  Кеден одағы комиссиясының 2010 жылғы 17 тамыздағы № 438 шешімімен бекітілген Кеден органдарының транзиттік декларацияны беруге, тіркеуге және кедендік транзиттің кедендік рәсімін аяқтауға байланысты кедендік операцияларды жасау тәртібіне мынадай өзгерістер енгізілсін:</w:t>
      </w:r>
    </w:p>
    <w:bookmarkEnd w:id="5"/>
    <w:bookmarkStart w:name="z12" w:id="6"/>
    <w:p>
      <w:pPr>
        <w:spacing w:after="0"/>
        <w:ind w:left="0"/>
        <w:jc w:val="both"/>
      </w:pPr>
      <w:r>
        <w:rPr>
          <w:rFonts w:ascii="Times New Roman"/>
          <w:b w:val="false"/>
          <w:i w:val="false"/>
          <w:color w:val="000000"/>
          <w:sz w:val="28"/>
        </w:rPr>
        <w:t>
      а) 2-тармақтың жетінші абзацы және 3-тармақтың жиырма алтыншы абзацы алып тасталсын;</w:t>
      </w:r>
    </w:p>
    <w:bookmarkEnd w:id="6"/>
    <w:bookmarkStart w:name="z13" w:id="7"/>
    <w:p>
      <w:pPr>
        <w:spacing w:after="0"/>
        <w:ind w:left="0"/>
        <w:jc w:val="both"/>
      </w:pPr>
      <w:r>
        <w:rPr>
          <w:rFonts w:ascii="Times New Roman"/>
          <w:b w:val="false"/>
          <w:i w:val="false"/>
          <w:color w:val="000000"/>
          <w:sz w:val="28"/>
        </w:rPr>
        <w:t>
      б) 7-тармақта:</w:t>
      </w:r>
    </w:p>
    <w:bookmarkEnd w:id="7"/>
    <w:bookmarkStart w:name="z14" w:id="8"/>
    <w:p>
      <w:pPr>
        <w:spacing w:after="0"/>
        <w:ind w:left="0"/>
        <w:jc w:val="both"/>
      </w:pPr>
      <w:r>
        <w:rPr>
          <w:rFonts w:ascii="Times New Roman"/>
          <w:b w:val="false"/>
          <w:i w:val="false"/>
          <w:color w:val="000000"/>
          <w:sz w:val="28"/>
        </w:rPr>
        <w:t>
      бірінші абзацтағы "Кеден одағы Комиссиясының 2010 жылғы 18 маусымдағы № 289 шешімімен бекітілген Транзиттік декларацияны толтыру тәртібі туралы нұсқаулыққа" деген сөздер "Еуразиялық экономикалық комиссия Алқасының 2023 жылғы 30 мамырдағы № 73 шешімімен бекітілген Транзиттік декларацияны толтыру тәртібіне" деген сөздермен ауыстырылсын;</w:t>
      </w:r>
    </w:p>
    <w:bookmarkEnd w:id="8"/>
    <w:bookmarkStart w:name="z15" w:id="9"/>
    <w:p>
      <w:pPr>
        <w:spacing w:after="0"/>
        <w:ind w:left="0"/>
        <w:jc w:val="both"/>
      </w:pPr>
      <w:r>
        <w:rPr>
          <w:rFonts w:ascii="Times New Roman"/>
          <w:b w:val="false"/>
          <w:i w:val="false"/>
          <w:color w:val="000000"/>
          <w:sz w:val="28"/>
        </w:rPr>
        <w:t>
      сегізінші абзацтағы "көрсетілген Нұсқаулыққа" деген сөздер "көрсетілген Тәртіпке" деген сөздермен ауыстырылсын.</w:t>
      </w:r>
    </w:p>
    <w:bookmarkEnd w:id="9"/>
    <w:bookmarkStart w:name="z16" w:id="10"/>
    <w:p>
      <w:pPr>
        <w:spacing w:after="0"/>
        <w:ind w:left="0"/>
        <w:jc w:val="both"/>
      </w:pPr>
      <w:r>
        <w:rPr>
          <w:rFonts w:ascii="Times New Roman"/>
          <w:b w:val="false"/>
          <w:i w:val="false"/>
          <w:color w:val="000000"/>
          <w:sz w:val="28"/>
        </w:rPr>
        <w:t xml:space="preserve">
      4. Еуразиялық экономикалық комиссия Алқасының 2017 жылғы 13 желтоқсандағы № 170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 транзитінің кедендік рәсімі қолданысының аяқталуына және тоқтатылуына байланысты кедендік операцияларды жасау тәртібінің 5-тармағы "б" тармақшасының үшінші абзацындағы "Кеден одағы Комиссиясының 2010 жылғы 18 маусымдағы № 289" деген сөздер "Еуразиялық экономикалық комиссия Алқасының 2023 жылғы 30 мамырдағы № 73" деген сөздермен ауыстырылсын.</w:t>
      </w:r>
    </w:p>
    <w:bookmarkEnd w:id="10"/>
    <w:bookmarkStart w:name="z17" w:id="11"/>
    <w:p>
      <w:pPr>
        <w:spacing w:after="0"/>
        <w:ind w:left="0"/>
        <w:jc w:val="both"/>
      </w:pPr>
      <w:r>
        <w:rPr>
          <w:rFonts w:ascii="Times New Roman"/>
          <w:b w:val="false"/>
          <w:i w:val="false"/>
          <w:color w:val="000000"/>
          <w:sz w:val="28"/>
        </w:rPr>
        <w:t>
      5. Қосымшаға сәйкес тізбе бойынша Кеден одағы Комиссиясының және Еуразиялық экономикалық комиссия Алқасы шешімдерінің күші жойылды деп танылсын.</w:t>
      </w:r>
    </w:p>
    <w:bookmarkEnd w:id="11"/>
    <w:bookmarkStart w:name="z18" w:id="12"/>
    <w:p>
      <w:pPr>
        <w:spacing w:after="0"/>
        <w:ind w:left="0"/>
        <w:jc w:val="both"/>
      </w:pPr>
      <w:r>
        <w:rPr>
          <w:rFonts w:ascii="Times New Roman"/>
          <w:b w:val="false"/>
          <w:i w:val="false"/>
          <w:color w:val="000000"/>
          <w:sz w:val="28"/>
        </w:rPr>
        <w:t>
      6. Осы Шешім 2023 жылғы 1 қазаннан бастап күшіне енеді.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30 мамырдағы</w:t>
            </w:r>
            <w:r>
              <w:br/>
            </w:r>
            <w:r>
              <w:rPr>
                <w:rFonts w:ascii="Times New Roman"/>
                <w:b w:val="false"/>
                <w:i w:val="false"/>
                <w:color w:val="000000"/>
                <w:sz w:val="20"/>
              </w:rPr>
              <w:t>№ 73 шешімімен</w:t>
            </w:r>
            <w:r>
              <w:br/>
            </w:r>
            <w:r>
              <w:rPr>
                <w:rFonts w:ascii="Times New Roman"/>
                <w:b w:val="false"/>
                <w:i w:val="false"/>
                <w:color w:val="000000"/>
                <w:sz w:val="20"/>
              </w:rPr>
              <w:t>БЕКІТІЛГЕН</w:t>
            </w:r>
          </w:p>
        </w:tc>
      </w:tr>
    </w:tbl>
    <w:bookmarkStart w:name="z386" w:id="13"/>
    <w:p>
      <w:pPr>
        <w:spacing w:after="0"/>
        <w:ind w:left="0"/>
        <w:jc w:val="left"/>
      </w:pPr>
      <w:r>
        <w:rPr>
          <w:rFonts w:ascii="Times New Roman"/>
          <w:b/>
          <w:i w:val="false"/>
          <w:color w:val="000000"/>
        </w:rPr>
        <w:t xml:space="preserve"> Транзиттік декларация</w:t>
      </w:r>
      <w:r>
        <w:br/>
      </w:r>
      <w:r>
        <w:rPr>
          <w:rFonts w:ascii="Times New Roman"/>
          <w:b/>
          <w:i w:val="false"/>
          <w:color w:val="000000"/>
        </w:rPr>
        <w:t>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Жөнелтетін кеден органы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Жөнелтуші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Нысандар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Орындардың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Анықтама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Алушы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 өкілі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Жөнелтуші 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Межелі 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Көлік құралын/контейнерді жөнелту/келу кезінде сәйкестендіру және тіркеу елі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Контейнер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Сәйкестендіру құралдары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Шот бойынша валюта және жалпы сома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Жүк орындары және тауарлардың сипаттамасы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Тауар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Тауар коды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Алдыңғы құжат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Қосымша өлшем бірліктері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валютасы және құны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Қосымша ақпарат/ Ұсынылған құжаттар / Сертификаттар мен рұқсаттар</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Шамадан тыс жүктеме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және елі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және елі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құралын сәйкестендіру және тіркеу елі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құралын сәйкестендіру және тіркеу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Құзыретті органдардың растауы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Тасымалдаушы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Күні, қолы, мөрі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Жөнелтетін кеден органы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Қамтамасыз ету</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Межелі кеден органы/межелі пункт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Жөнелтуші кеден органының белгілері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Межелі кеден органының бақылауы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ҚОСЫМША ПАРАҒЫ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Жөнелтетін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Жөнелтуші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Нысандар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Жүк орындары және тауарлардың сипаттамасы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Саны – Контейнерлердің нөмірлері – тауарлардың саны мен айрықша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Тауар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Алдыңғы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Қосымша өлшем бірліктері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валютасы және құны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Қосымша ақпарат/ Ұсынылған құжаттар / Сертификаттар мен рұқсаттар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Жүк орындары және тауарлардың сипаттамасы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саны – Контейнерлердің нөмірлері – Тауарлардың саны мен айрықша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Тауар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Алдыңғы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Қосымша өлшем бірліктері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валютасы және құны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Қосымша ақпарат/ Ұсынылған құжаттар / Сертификаттар мен рұқсаттар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Жүк орындары және тауарлардың сипаттамасы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саны – Контейнерлердің нөмірлері – Тауарлардың саны мен айрықша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Тауар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Алдыңғы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Қосымша өлшем бірліктері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валютасы және құны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Қосымша ақпарат/ Ұсынылған құжаттар / Сертификаттар мен рұқсаттар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Жүк орындары және тауарлардың сипаттамасы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саны – Контейнерлердің нөмірлері – Тауарлардың саны мен айрықша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Тауар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Алдыңғы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Қосымша өлшем бірліктері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валютасы және құны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Қосымша ақпарат/ Ұсынылған құжаттар / Сертификаттар мен рұқсаттар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Жүк орындары және тауарлардың сипаттамасы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саны – Контейнерлердің нөмірлері – Тауарлардың саны мен айрықша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Тауар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Алдыңғы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Қосымша өлшем бірліктері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валютасы және құны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Қосымша ақпарат/ Ұсынылған құжаттар / Сертификаттар мен рұқсаттар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14"/>
    <w:p>
      <w:pPr>
        <w:spacing w:after="0"/>
        <w:ind w:left="0"/>
        <w:jc w:val="both"/>
      </w:pPr>
      <w:r>
        <w:rPr>
          <w:rFonts w:ascii="Times New Roman"/>
          <w:b w:val="false"/>
          <w:i w:val="false"/>
          <w:color w:val="000000"/>
          <w:sz w:val="28"/>
        </w:rPr>
        <w:t>
      ______________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30 мамырдағы</w:t>
            </w:r>
            <w:r>
              <w:br/>
            </w:r>
            <w:r>
              <w:rPr>
                <w:rFonts w:ascii="Times New Roman"/>
                <w:b w:val="false"/>
                <w:i w:val="false"/>
                <w:color w:val="000000"/>
                <w:sz w:val="20"/>
              </w:rPr>
              <w:t>№ 73 шешімімен</w:t>
            </w:r>
            <w:r>
              <w:br/>
            </w:r>
            <w:r>
              <w:rPr>
                <w:rFonts w:ascii="Times New Roman"/>
                <w:b w:val="false"/>
                <w:i w:val="false"/>
                <w:color w:val="000000"/>
                <w:sz w:val="20"/>
              </w:rPr>
              <w:t>бекітілген</w:t>
            </w:r>
          </w:p>
        </w:tc>
      </w:tr>
    </w:tbl>
    <w:bookmarkStart w:name="z21" w:id="15"/>
    <w:p>
      <w:pPr>
        <w:spacing w:after="0"/>
        <w:ind w:left="0"/>
        <w:jc w:val="left"/>
      </w:pPr>
      <w:r>
        <w:rPr>
          <w:rFonts w:ascii="Times New Roman"/>
          <w:b/>
          <w:i w:val="false"/>
          <w:color w:val="000000"/>
        </w:rPr>
        <w:t xml:space="preserve"> Транзиттік декларацияны толтыру</w:t>
      </w:r>
      <w:r>
        <w:br/>
      </w:r>
      <w:r>
        <w:rPr>
          <w:rFonts w:ascii="Times New Roman"/>
          <w:b/>
          <w:i w:val="false"/>
          <w:color w:val="000000"/>
        </w:rPr>
        <w:t>ТӘРТІБІ</w:t>
      </w:r>
    </w:p>
    <w:bookmarkEnd w:id="15"/>
    <w:bookmarkStart w:name="z22" w:id="16"/>
    <w:p>
      <w:pPr>
        <w:spacing w:after="0"/>
        <w:ind w:left="0"/>
        <w:jc w:val="left"/>
      </w:pPr>
      <w:r>
        <w:rPr>
          <w:rFonts w:ascii="Times New Roman"/>
          <w:b/>
          <w:i w:val="false"/>
          <w:color w:val="000000"/>
        </w:rPr>
        <w:t xml:space="preserve"> I. Жалпы ережелер</w:t>
      </w:r>
    </w:p>
    <w:bookmarkEnd w:id="16"/>
    <w:bookmarkStart w:name="z23" w:id="17"/>
    <w:p>
      <w:pPr>
        <w:spacing w:after="0"/>
        <w:ind w:left="0"/>
        <w:jc w:val="both"/>
      </w:pPr>
      <w:r>
        <w:rPr>
          <w:rFonts w:ascii="Times New Roman"/>
          <w:b w:val="false"/>
          <w:i w:val="false"/>
          <w:color w:val="000000"/>
          <w:sz w:val="28"/>
        </w:rPr>
        <w:t xml:space="preserve">
      1. Осы Тәртіп Еуразиялық экономикалық одақ Кеден кодексінің (бұдан әрі – Кодекс)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транзиттік декларацияны (бұдан әрі – ТД) электрондық құжат түрінде және қағаз жеткізгіштегі құжат түрінде толтыру қағидаларын айқындайды.</w:t>
      </w:r>
    </w:p>
    <w:bookmarkEnd w:id="17"/>
    <w:bookmarkStart w:name="z24" w:id="18"/>
    <w:p>
      <w:pPr>
        <w:spacing w:after="0"/>
        <w:ind w:left="0"/>
        <w:jc w:val="both"/>
      </w:pPr>
      <w:r>
        <w:rPr>
          <w:rFonts w:ascii="Times New Roman"/>
          <w:b w:val="false"/>
          <w:i w:val="false"/>
          <w:color w:val="000000"/>
          <w:sz w:val="28"/>
        </w:rPr>
        <w:t>
      2. Электрондық құжат түріндегі ТД Еуразиялық экономикалық комиссия айқындайтын құрылымға сәйкес қалыптастырылады.</w:t>
      </w:r>
    </w:p>
    <w:bookmarkEnd w:id="18"/>
    <w:bookmarkStart w:name="z25" w:id="19"/>
    <w:p>
      <w:pPr>
        <w:spacing w:after="0"/>
        <w:ind w:left="0"/>
        <w:jc w:val="both"/>
      </w:pPr>
      <w:r>
        <w:rPr>
          <w:rFonts w:ascii="Times New Roman"/>
          <w:b w:val="false"/>
          <w:i w:val="false"/>
          <w:color w:val="000000"/>
          <w:sz w:val="28"/>
        </w:rPr>
        <w:t>
      ТД құжат түрінде қағаз тасығышта Еуразиялық экономикалық комиссия Алқасының 2023 жылғы 30 мамырдағы № 74 шешімімен бекітілген нысан бойынша толтырылады.</w:t>
      </w:r>
    </w:p>
    <w:bookmarkEnd w:id="19"/>
    <w:bookmarkStart w:name="z26" w:id="20"/>
    <w:p>
      <w:pPr>
        <w:spacing w:after="0"/>
        <w:ind w:left="0"/>
        <w:jc w:val="both"/>
      </w:pPr>
      <w:r>
        <w:rPr>
          <w:rFonts w:ascii="Times New Roman"/>
          <w:b w:val="false"/>
          <w:i w:val="false"/>
          <w:color w:val="000000"/>
          <w:sz w:val="28"/>
        </w:rPr>
        <w:t>
      3. ТД-да бір тауар партиясында қамтылған тауарлар туралы мәліметтер көрсетіледі.</w:t>
      </w:r>
    </w:p>
    <w:bookmarkEnd w:id="20"/>
    <w:bookmarkStart w:name="z27" w:id="21"/>
    <w:p>
      <w:pPr>
        <w:spacing w:after="0"/>
        <w:ind w:left="0"/>
        <w:jc w:val="both"/>
      </w:pPr>
      <w:r>
        <w:rPr>
          <w:rFonts w:ascii="Times New Roman"/>
          <w:b w:val="false"/>
          <w:i w:val="false"/>
          <w:color w:val="000000"/>
          <w:sz w:val="28"/>
        </w:rPr>
        <w:t>
      Осы Тәртіптің мақсаттары үшін бір тауар партиясы ретінде:</w:t>
      </w:r>
    </w:p>
    <w:bookmarkEnd w:id="21"/>
    <w:bookmarkStart w:name="z28" w:id="22"/>
    <w:p>
      <w:pPr>
        <w:spacing w:after="0"/>
        <w:ind w:left="0"/>
        <w:jc w:val="both"/>
      </w:pPr>
      <w:r>
        <w:rPr>
          <w:rFonts w:ascii="Times New Roman"/>
          <w:b w:val="false"/>
          <w:i w:val="false"/>
          <w:color w:val="000000"/>
          <w:sz w:val="28"/>
        </w:rPr>
        <w:t>
      бір жөнелтушіден бір алушының атына бір көлік (тасымалдау) құжаты бойынша тасымалданатын тауарлар;</w:t>
      </w:r>
    </w:p>
    <w:bookmarkEnd w:id="22"/>
    <w:bookmarkStart w:name="z29" w:id="23"/>
    <w:p>
      <w:pPr>
        <w:spacing w:after="0"/>
        <w:ind w:left="0"/>
        <w:jc w:val="both"/>
      </w:pPr>
      <w:r>
        <w:rPr>
          <w:rFonts w:ascii="Times New Roman"/>
          <w:b w:val="false"/>
          <w:i w:val="false"/>
          <w:color w:val="000000"/>
          <w:sz w:val="28"/>
        </w:rPr>
        <w:t>
      әуе көлігімен бір көлік (тасымалдау) құжаты бойынша егер бұл тасымалдау тасымалдауды ұйымдастырудың технологиялық ерекшеліктеріне байланысты бір рейспен жүзеге асырылмаса, 2 және одан да көп рейстермен тасымалданатын тауарлар. Бұл ретте барлық рейстер туралы мәліметтер ТД көрсетілуге тиіс.</w:t>
      </w:r>
    </w:p>
    <w:bookmarkEnd w:id="23"/>
    <w:bookmarkStart w:name="z30" w:id="24"/>
    <w:p>
      <w:pPr>
        <w:spacing w:after="0"/>
        <w:ind w:left="0"/>
        <w:jc w:val="both"/>
      </w:pPr>
      <w:r>
        <w:rPr>
          <w:rFonts w:ascii="Times New Roman"/>
          <w:b w:val="false"/>
          <w:i w:val="false"/>
          <w:color w:val="000000"/>
          <w:sz w:val="28"/>
        </w:rPr>
        <w:t>
      Бір ТД-да 999-дан аспайтын тауар туралы мәліметтер мәлімделуі мүмкін.</w:t>
      </w:r>
    </w:p>
    <w:bookmarkEnd w:id="24"/>
    <w:bookmarkStart w:name="z31" w:id="25"/>
    <w:p>
      <w:pPr>
        <w:spacing w:after="0"/>
        <w:ind w:left="0"/>
        <w:jc w:val="both"/>
      </w:pPr>
      <w:r>
        <w:rPr>
          <w:rFonts w:ascii="Times New Roman"/>
          <w:b w:val="false"/>
          <w:i w:val="false"/>
          <w:color w:val="000000"/>
          <w:sz w:val="28"/>
        </w:rPr>
        <w:t>
      Осы тәртіпті қолдану мақсаттары үшін бір кодқа жатқызылған тауарлар бір тауар ретінде қаралады</w:t>
      </w:r>
    </w:p>
    <w:bookmarkEnd w:id="25"/>
    <w:bookmarkStart w:name="z32" w:id="26"/>
    <w:p>
      <w:pPr>
        <w:spacing w:after="0"/>
        <w:ind w:left="0"/>
        <w:jc w:val="both"/>
      </w:pPr>
      <w:r>
        <w:rPr>
          <w:rFonts w:ascii="Times New Roman"/>
          <w:b w:val="false"/>
          <w:i w:val="false"/>
          <w:color w:val="000000"/>
          <w:sz w:val="28"/>
        </w:rPr>
        <w:t>
      Осы тәртіпті қолдану мақсаттары үшін Еуразиялық экономикалық одақтың сыртқы экономикалық қызметінің бірыңғай тауар номенклатурасына (бұдан әрі – ЕАЭО СЭҚ ТН) сәйкес бір кодқа жатқызылған тауарлар, осы Тәртіпке сәйкес мұндай код көрсетілмеген жағдайларды қоспағанда, алғашқы 6 белгіден кем емес деңгейде бір тауар ретінде қаралады тауарларға тыйым салулар мен шектеулер белгіленбеген.</w:t>
      </w:r>
    </w:p>
    <w:bookmarkEnd w:id="26"/>
    <w:bookmarkStart w:name="z33" w:id="27"/>
    <w:p>
      <w:pPr>
        <w:spacing w:after="0"/>
        <w:ind w:left="0"/>
        <w:jc w:val="both"/>
      </w:pPr>
      <w:r>
        <w:rPr>
          <w:rFonts w:ascii="Times New Roman"/>
          <w:b w:val="false"/>
          <w:i w:val="false"/>
          <w:color w:val="000000"/>
          <w:sz w:val="28"/>
        </w:rPr>
        <w:t>
      4. Осы Тәртіптің мақсаттары үшін ТД бағаны деп электрондық құжат түріндегі ТД құрылымының деректемесі (деректемелері) немесе қағаз жеткізгіштегі құжат түріндегі ТД нысанының құрылымдық бірлігі түсініледі, оған кіші бөлімдер, бағандар (бағаналар), элементтер, өрістер кіруі мүмкін. Осы Тәртіпке сәйкес бір бағанда бір белгі бойынша біріктірілген мәліметтер көрсетіледі.</w:t>
      </w:r>
    </w:p>
    <w:bookmarkEnd w:id="27"/>
    <w:bookmarkStart w:name="z34" w:id="28"/>
    <w:p>
      <w:pPr>
        <w:spacing w:after="0"/>
        <w:ind w:left="0"/>
        <w:jc w:val="both"/>
      </w:pPr>
      <w:r>
        <w:rPr>
          <w:rFonts w:ascii="Times New Roman"/>
          <w:b w:val="false"/>
          <w:i w:val="false"/>
          <w:color w:val="000000"/>
          <w:sz w:val="28"/>
        </w:rPr>
        <w:t>
      5. Электрондық құжат түріндегі ТД оны автоматтандырылған өңдеуге қажетті техникалық сипаттағы мәліметтерді қамтуы мүмкін. Мұндай мәліметтерді ТД құрылымымен анықталған құрамға сәйкес ақпараттық жүйе қалыптастырады.</w:t>
      </w:r>
    </w:p>
    <w:bookmarkEnd w:id="28"/>
    <w:bookmarkStart w:name="z35" w:id="29"/>
    <w:p>
      <w:pPr>
        <w:spacing w:after="0"/>
        <w:ind w:left="0"/>
        <w:jc w:val="both"/>
      </w:pPr>
      <w:r>
        <w:rPr>
          <w:rFonts w:ascii="Times New Roman"/>
          <w:b w:val="false"/>
          <w:i w:val="false"/>
          <w:color w:val="000000"/>
          <w:sz w:val="28"/>
        </w:rPr>
        <w:t>
      6. ТД қағаз тасығыштағы құжат түрінде негізгі және қосымша парақтардан тұрады.</w:t>
      </w:r>
    </w:p>
    <w:bookmarkEnd w:id="29"/>
    <w:bookmarkStart w:name="z36" w:id="30"/>
    <w:p>
      <w:pPr>
        <w:spacing w:after="0"/>
        <w:ind w:left="0"/>
        <w:jc w:val="both"/>
      </w:pPr>
      <w:r>
        <w:rPr>
          <w:rFonts w:ascii="Times New Roman"/>
          <w:b w:val="false"/>
          <w:i w:val="false"/>
          <w:color w:val="000000"/>
          <w:sz w:val="28"/>
        </w:rPr>
        <w:t>
      ТД қосымша парақтары, егер бір ТД-да 2 және одан да көп тауарлар туралы мәліметтер декларацияланса, негізгі параққа қосымша пайдаланылады.</w:t>
      </w:r>
    </w:p>
    <w:bookmarkEnd w:id="30"/>
    <w:bookmarkStart w:name="z37" w:id="31"/>
    <w:p>
      <w:pPr>
        <w:spacing w:after="0"/>
        <w:ind w:left="0"/>
        <w:jc w:val="both"/>
      </w:pPr>
      <w:r>
        <w:rPr>
          <w:rFonts w:ascii="Times New Roman"/>
          <w:b w:val="false"/>
          <w:i w:val="false"/>
          <w:color w:val="000000"/>
          <w:sz w:val="28"/>
        </w:rPr>
        <w:t>
      ТД негізгі парағында бір тауар туралы мәліметтер мәлімделеді.</w:t>
      </w:r>
    </w:p>
    <w:bookmarkEnd w:id="31"/>
    <w:bookmarkStart w:name="z38" w:id="32"/>
    <w:p>
      <w:pPr>
        <w:spacing w:after="0"/>
        <w:ind w:left="0"/>
        <w:jc w:val="both"/>
      </w:pPr>
      <w:r>
        <w:rPr>
          <w:rFonts w:ascii="Times New Roman"/>
          <w:b w:val="false"/>
          <w:i w:val="false"/>
          <w:color w:val="000000"/>
          <w:sz w:val="28"/>
        </w:rPr>
        <w:t>
      Бір қосымша парақта 5-тен аспайтын тауарлар туралы мәліметтер мәлімделуі мүмкін.</w:t>
      </w:r>
    </w:p>
    <w:bookmarkEnd w:id="32"/>
    <w:bookmarkStart w:name="z39" w:id="33"/>
    <w:p>
      <w:pPr>
        <w:spacing w:after="0"/>
        <w:ind w:left="0"/>
        <w:jc w:val="both"/>
      </w:pPr>
      <w:r>
        <w:rPr>
          <w:rFonts w:ascii="Times New Roman"/>
          <w:b w:val="false"/>
          <w:i w:val="false"/>
          <w:color w:val="000000"/>
          <w:sz w:val="28"/>
        </w:rPr>
        <w:t>
      ТД қосымша парақтарының бағандарын толтыру тәртібі ТД негізгі парағының тиісті бағандарын толтыру тәртібіне ұқсас.</w:t>
      </w:r>
    </w:p>
    <w:bookmarkEnd w:id="33"/>
    <w:bookmarkStart w:name="z40" w:id="34"/>
    <w:p>
      <w:pPr>
        <w:spacing w:after="0"/>
        <w:ind w:left="0"/>
        <w:jc w:val="both"/>
      </w:pPr>
      <w:r>
        <w:rPr>
          <w:rFonts w:ascii="Times New Roman"/>
          <w:b w:val="false"/>
          <w:i w:val="false"/>
          <w:color w:val="000000"/>
          <w:sz w:val="28"/>
        </w:rPr>
        <w:t xml:space="preserve">
      7. Егер ТД бағандарында құжат түрінде қағаз тасығышта мәліметтерді көрсету үшін орын жеткіліксіз болған жағдайда немесе кеден органының лауазымды адамының қызметтік белгілер қоюы үшін мұндай мәліметтер мен қызметтік белгілер ТД-ның сыртқы жағында немесе қағаз жеткізгіштегі құжат түрінде ТД-ның ажырамас бөлігі болып табылатын қосымша қоса берілетін А4 форматындағы парақтарда (бұдан әрі – қосымша) көрсетіледі. Бұл ретте ТД-ның тиісті бағанында тиісінше "арғы бетті қараңыз" немесе "қосымшаны қараңыз" деген жазбалар жүргізіледі, олар ТД-ның электрондық түріне енгізілмейді. </w:t>
      </w:r>
    </w:p>
    <w:bookmarkEnd w:id="34"/>
    <w:bookmarkStart w:name="z41" w:id="35"/>
    <w:p>
      <w:pPr>
        <w:spacing w:after="0"/>
        <w:ind w:left="0"/>
        <w:jc w:val="both"/>
      </w:pPr>
      <w:r>
        <w:rPr>
          <w:rFonts w:ascii="Times New Roman"/>
          <w:b w:val="false"/>
          <w:i w:val="false"/>
          <w:color w:val="000000"/>
          <w:sz w:val="28"/>
        </w:rPr>
        <w:t>
      Барлық қосымша парақтар нөмірленуі тиіс.</w:t>
      </w:r>
    </w:p>
    <w:bookmarkEnd w:id="35"/>
    <w:bookmarkStart w:name="z42" w:id="36"/>
    <w:p>
      <w:pPr>
        <w:spacing w:after="0"/>
        <w:ind w:left="0"/>
        <w:jc w:val="both"/>
      </w:pPr>
      <w:r>
        <w:rPr>
          <w:rFonts w:ascii="Times New Roman"/>
          <w:b w:val="false"/>
          <w:i w:val="false"/>
          <w:color w:val="000000"/>
          <w:sz w:val="28"/>
        </w:rPr>
        <w:t>
      ТД-ның арғы берінде немесе қосымшаның әр парағында мынадай жазбалар жүргізіледі:</w:t>
      </w:r>
    </w:p>
    <w:bookmarkEnd w:id="36"/>
    <w:bookmarkStart w:name="z43" w:id="37"/>
    <w:p>
      <w:pPr>
        <w:spacing w:after="0"/>
        <w:ind w:left="0"/>
        <w:jc w:val="both"/>
      </w:pPr>
      <w:r>
        <w:rPr>
          <w:rFonts w:ascii="Times New Roman"/>
          <w:b w:val="false"/>
          <w:i w:val="false"/>
          <w:color w:val="000000"/>
          <w:sz w:val="28"/>
        </w:rPr>
        <w:t>
      "№ транзиттік декларацияға қосымша   парақта"</w:t>
      </w:r>
    </w:p>
    <w:bookmarkEnd w:id="37"/>
    <w:bookmarkStart w:name="z44" w:id="38"/>
    <w:p>
      <w:pPr>
        <w:spacing w:after="0"/>
        <w:ind w:left="0"/>
        <w:jc w:val="both"/>
      </w:pPr>
      <w:r>
        <w:rPr>
          <w:rFonts w:ascii="Times New Roman"/>
          <w:b w:val="false"/>
          <w:i w:val="false"/>
          <w:color w:val="000000"/>
          <w:sz w:val="28"/>
        </w:rPr>
        <w:t>
      (жоғарғы оң жақ бұрышта);</w:t>
      </w:r>
    </w:p>
    <w:bookmarkEnd w:id="38"/>
    <w:bookmarkStart w:name="z45" w:id="39"/>
    <w:p>
      <w:pPr>
        <w:spacing w:after="0"/>
        <w:ind w:left="0"/>
        <w:jc w:val="both"/>
      </w:pPr>
      <w:r>
        <w:rPr>
          <w:rFonts w:ascii="Times New Roman"/>
          <w:b w:val="false"/>
          <w:i w:val="false"/>
          <w:color w:val="000000"/>
          <w:sz w:val="28"/>
        </w:rPr>
        <w:t>
      "Тауар №   " (тауардың реттік нөмірін көрсете отырып ТД 32-бағанына сәйкес қағаз жеткізгіштегі құжат түрінде (ТД құрылымының тиісті деректемесімен) және әрбір осындай тауар бойынша – ТД бағанының (бағанының) нөмірлері және көрсету үшін мұндай бағанда (бағандарда) орын жеткіліксіз болатын мәліметтер).</w:t>
      </w:r>
    </w:p>
    <w:bookmarkEnd w:id="39"/>
    <w:bookmarkStart w:name="z46" w:id="40"/>
    <w:p>
      <w:pPr>
        <w:spacing w:after="0"/>
        <w:ind w:left="0"/>
        <w:jc w:val="both"/>
      </w:pPr>
      <w:r>
        <w:rPr>
          <w:rFonts w:ascii="Times New Roman"/>
          <w:b w:val="false"/>
          <w:i w:val="false"/>
          <w:color w:val="000000"/>
          <w:sz w:val="28"/>
        </w:rPr>
        <w:t xml:space="preserve">
      Әрбір қосымша парақ немесе ТД арғы жағы төменгі оң жақ бұрышта ТД толтырған адамның қолтаңбасымен расталады. </w:t>
      </w:r>
    </w:p>
    <w:bookmarkEnd w:id="40"/>
    <w:bookmarkStart w:name="z47" w:id="41"/>
    <w:p>
      <w:pPr>
        <w:spacing w:after="0"/>
        <w:ind w:left="0"/>
        <w:jc w:val="both"/>
      </w:pPr>
      <w:r>
        <w:rPr>
          <w:rFonts w:ascii="Times New Roman"/>
          <w:b w:val="false"/>
          <w:i w:val="false"/>
          <w:color w:val="000000"/>
          <w:sz w:val="28"/>
        </w:rPr>
        <w:t>
      Егер қосымшаны кеден органының лауазымды адамы жасаса, қосымшаның әрбір данасы төменгі оң жақ бұрышта осындай лауазымды адамның қолтаңбасымен және оның жеке нөмірлік мөрінің бедерімен куәландырылады.</w:t>
      </w:r>
    </w:p>
    <w:bookmarkEnd w:id="41"/>
    <w:bookmarkStart w:name="z48" w:id="42"/>
    <w:p>
      <w:pPr>
        <w:spacing w:after="0"/>
        <w:ind w:left="0"/>
        <w:jc w:val="both"/>
      </w:pPr>
      <w:r>
        <w:rPr>
          <w:rFonts w:ascii="Times New Roman"/>
          <w:b w:val="false"/>
          <w:i w:val="false"/>
          <w:color w:val="000000"/>
          <w:sz w:val="28"/>
        </w:rPr>
        <w:t>
      ТД электрондық түрінің құрылымының тиісті деректемелеріне ТД-ның арғы жағында қағаз тасығышта құжат түрінде немесе қосымшада қамтылған барлық мәліметтер енгізіледі.</w:t>
      </w:r>
    </w:p>
    <w:bookmarkEnd w:id="42"/>
    <w:bookmarkStart w:name="z49" w:id="43"/>
    <w:p>
      <w:pPr>
        <w:spacing w:after="0"/>
        <w:ind w:left="0"/>
        <w:jc w:val="both"/>
      </w:pPr>
      <w:r>
        <w:rPr>
          <w:rFonts w:ascii="Times New Roman"/>
          <w:b w:val="false"/>
          <w:i w:val="false"/>
          <w:color w:val="000000"/>
          <w:sz w:val="28"/>
        </w:rPr>
        <w:t>
      8. ТД нысаны қағаз тасығыштағы құжат түрінде А4 форматындағы қағаз парақтарында 2 данада толтырылады. Бір данасы жөнелтуші кеден органына, екіншісі – межелі кеден органына арналған.</w:t>
      </w:r>
    </w:p>
    <w:bookmarkEnd w:id="43"/>
    <w:bookmarkStart w:name="z50" w:id="44"/>
    <w:p>
      <w:pPr>
        <w:spacing w:after="0"/>
        <w:ind w:left="0"/>
        <w:jc w:val="both"/>
      </w:pPr>
      <w:r>
        <w:rPr>
          <w:rFonts w:ascii="Times New Roman"/>
          <w:b w:val="false"/>
          <w:i w:val="false"/>
          <w:color w:val="000000"/>
          <w:sz w:val="28"/>
        </w:rPr>
        <w:t>
      Декларант өз қызметін жүзеге асыру үшін егер мұндай дана оған қажет болса, қағаз тасығышта ТД қосымша данасын бере алады.</w:t>
      </w:r>
    </w:p>
    <w:bookmarkEnd w:id="44"/>
    <w:bookmarkStart w:name="z51" w:id="45"/>
    <w:p>
      <w:pPr>
        <w:spacing w:after="0"/>
        <w:ind w:left="0"/>
        <w:jc w:val="both"/>
      </w:pPr>
      <w:r>
        <w:rPr>
          <w:rFonts w:ascii="Times New Roman"/>
          <w:b w:val="false"/>
          <w:i w:val="false"/>
          <w:color w:val="000000"/>
          <w:sz w:val="28"/>
        </w:rPr>
        <w:t>
      9. Электрондық құжат түріндегі ТД қағаз көшірмесі ТД нысаны бойынша А4 форматындағы қағазға қағаз тасығыштағы құжат түрінде басып шығарылады, бұл ретте техникалық сипаттағы мәліметтер көрсетілмейді.</w:t>
      </w:r>
    </w:p>
    <w:bookmarkEnd w:id="45"/>
    <w:bookmarkStart w:name="z52" w:id="46"/>
    <w:p>
      <w:pPr>
        <w:spacing w:after="0"/>
        <w:ind w:left="0"/>
        <w:jc w:val="both"/>
      </w:pPr>
      <w:r>
        <w:rPr>
          <w:rFonts w:ascii="Times New Roman"/>
          <w:b w:val="false"/>
          <w:i w:val="false"/>
          <w:color w:val="000000"/>
          <w:sz w:val="28"/>
        </w:rPr>
        <w:t>
      Егер электрондық құжат түріндегі ТД басып шығару кезінде оның қағаз көшірмесінің бағандарында мәліметтерді көрсету үшін орын жеткіліксіз болса, мұндай мәліметтер осы ТД-ның ажырамас бөлігі болып табылатын A4 форматындағы қосымша парақтарда көрсетіледі.</w:t>
      </w:r>
    </w:p>
    <w:bookmarkEnd w:id="46"/>
    <w:bookmarkStart w:name="z53" w:id="47"/>
    <w:p>
      <w:pPr>
        <w:spacing w:after="0"/>
        <w:ind w:left="0"/>
        <w:jc w:val="both"/>
      </w:pPr>
      <w:r>
        <w:rPr>
          <w:rFonts w:ascii="Times New Roman"/>
          <w:b w:val="false"/>
          <w:i w:val="false"/>
          <w:color w:val="000000"/>
          <w:sz w:val="28"/>
        </w:rPr>
        <w:t>
      Бұл ретте тиісті бағанда "Қосымшаны қараңыз" деген жазба жүргізіледі. Барлық қосымша парақтар нөмірленуі тиіс.</w:t>
      </w:r>
    </w:p>
    <w:bookmarkEnd w:id="47"/>
    <w:bookmarkStart w:name="z54" w:id="48"/>
    <w:p>
      <w:pPr>
        <w:spacing w:after="0"/>
        <w:ind w:left="0"/>
        <w:jc w:val="both"/>
      </w:pPr>
      <w:r>
        <w:rPr>
          <w:rFonts w:ascii="Times New Roman"/>
          <w:b w:val="false"/>
          <w:i w:val="false"/>
          <w:color w:val="000000"/>
          <w:sz w:val="28"/>
        </w:rPr>
        <w:t>
      10. ТД осы Тәртіпке сәйкес баспа құрылғыларын пайдалана отырып, бас әріптермен толтырылады.</w:t>
      </w:r>
    </w:p>
    <w:bookmarkEnd w:id="48"/>
    <w:bookmarkStart w:name="z55" w:id="49"/>
    <w:p>
      <w:pPr>
        <w:spacing w:after="0"/>
        <w:ind w:left="0"/>
        <w:jc w:val="both"/>
      </w:pPr>
      <w:r>
        <w:rPr>
          <w:rFonts w:ascii="Times New Roman"/>
          <w:b w:val="false"/>
          <w:i w:val="false"/>
          <w:color w:val="000000"/>
          <w:sz w:val="28"/>
        </w:rPr>
        <w:t>
      ТД құжат түрінде қағаз тасығышта анық басып шығарылады және тазартулар, қателер мен түзетулер болмауға тиіс.</w:t>
      </w:r>
    </w:p>
    <w:bookmarkEnd w:id="49"/>
    <w:bookmarkStart w:name="z56" w:id="50"/>
    <w:p>
      <w:pPr>
        <w:spacing w:after="0"/>
        <w:ind w:left="0"/>
        <w:jc w:val="both"/>
      </w:pPr>
      <w:r>
        <w:rPr>
          <w:rFonts w:ascii="Times New Roman"/>
          <w:b w:val="false"/>
          <w:i w:val="false"/>
          <w:color w:val="000000"/>
          <w:sz w:val="28"/>
        </w:rPr>
        <w:t>
      Егер көлік құралдарының нөмірлерінде, рейс нөмірлерінде, құжат нөмірлерінде, тауарлардың жеке сипаттамаларын анықтайтын мәліметтерде (тауар белгісі, артикул, модель және т.б.), сондай-ақ адамдар туралы мәліметтерде латын әліпбиінің әріптері пайдаланылса, мұндай мәліметтер ТД-да латын әліпбиінің әріптерімен көрсетіледі.</w:t>
      </w:r>
    </w:p>
    <w:bookmarkEnd w:id="50"/>
    <w:bookmarkStart w:name="z57" w:id="51"/>
    <w:p>
      <w:pPr>
        <w:spacing w:after="0"/>
        <w:ind w:left="0"/>
        <w:jc w:val="both"/>
      </w:pPr>
      <w:r>
        <w:rPr>
          <w:rFonts w:ascii="Times New Roman"/>
          <w:b w:val="false"/>
          <w:i w:val="false"/>
          <w:color w:val="000000"/>
          <w:sz w:val="28"/>
        </w:rPr>
        <w:t xml:space="preserve">
      11. ТД толтыру кезінде Еуразиялық экономикалық одақтың (бұдан әрі – Одақ) нормативтік-анықтамалық ақпаратының бірыңғай жүйесінің ресурстарының құрамына кіретін сыныптауыштар мен анықтамалықтар, сондай-ақ кеден мақсаттары үшін пайдаланылатын, Одаққа мүше мемлекеттердің (бұдан әрі – мүше мемлекеттер) заңнамасына сәйкес қалыптастырылатын және қолдануға жататын анықтамалықтар мен сыныптауыштар қолданылады. </w:t>
      </w:r>
    </w:p>
    <w:bookmarkEnd w:id="51"/>
    <w:bookmarkStart w:name="z58" w:id="52"/>
    <w:p>
      <w:pPr>
        <w:spacing w:after="0"/>
        <w:ind w:left="0"/>
        <w:jc w:val="left"/>
      </w:pPr>
      <w:r>
        <w:rPr>
          <w:rFonts w:ascii="Times New Roman"/>
          <w:b/>
          <w:i w:val="false"/>
          <w:color w:val="000000"/>
        </w:rPr>
        <w:t xml:space="preserve"> II. Транзиттік декларация бағандарын толтыру тәртібі</w:t>
      </w:r>
    </w:p>
    <w:bookmarkEnd w:id="52"/>
    <w:bookmarkStart w:name="z59" w:id="53"/>
    <w:p>
      <w:pPr>
        <w:spacing w:after="0"/>
        <w:ind w:left="0"/>
        <w:jc w:val="both"/>
      </w:pPr>
      <w:r>
        <w:rPr>
          <w:rFonts w:ascii="Times New Roman"/>
          <w:b w:val="false"/>
          <w:i w:val="false"/>
          <w:color w:val="000000"/>
          <w:sz w:val="28"/>
        </w:rPr>
        <w:t>
      12. ТД 1 – 3, 5 – 9, 14, 15, 17 – 20, 22, 31 – 33, 35, 40 – 42, 44, 50, 51-бағандарын, 52-бағанының бірінші және екінші кіші бөлімдерін, сондай-ақ ТД 53 және 55-бағандарын декларант немесе кеден өкілі толтырады.</w:t>
      </w:r>
    </w:p>
    <w:bookmarkEnd w:id="53"/>
    <w:bookmarkStart w:name="z60" w:id="54"/>
    <w:p>
      <w:pPr>
        <w:spacing w:after="0"/>
        <w:ind w:left="0"/>
        <w:jc w:val="both"/>
      </w:pPr>
      <w:r>
        <w:rPr>
          <w:rFonts w:ascii="Times New Roman"/>
          <w:b w:val="false"/>
          <w:i w:val="false"/>
          <w:color w:val="000000"/>
          <w:sz w:val="28"/>
        </w:rPr>
        <w:t>
      52-бағанның үшінші кіші бөлімін және ТД "А", "С", "D", "F", "I" бағандарын кеден органының лауазымды адамы толтырады не кеден органының ақпараттық жүйесі қалыптастырады.</w:t>
      </w:r>
    </w:p>
    <w:bookmarkEnd w:id="54"/>
    <w:bookmarkStart w:name="z61" w:id="55"/>
    <w:p>
      <w:pPr>
        <w:spacing w:after="0"/>
        <w:ind w:left="0"/>
        <w:jc w:val="both"/>
      </w:pPr>
      <w:r>
        <w:rPr>
          <w:rFonts w:ascii="Times New Roman"/>
          <w:b w:val="false"/>
          <w:i w:val="false"/>
          <w:color w:val="000000"/>
          <w:sz w:val="28"/>
        </w:rPr>
        <w:t>
      13. "Декларация" деген 1-баған мынадай тәртіппен толтырылады.</w:t>
      </w:r>
    </w:p>
    <w:bookmarkEnd w:id="55"/>
    <w:bookmarkStart w:name="z62" w:id="56"/>
    <w:p>
      <w:pPr>
        <w:spacing w:after="0"/>
        <w:ind w:left="0"/>
        <w:jc w:val="both"/>
      </w:pPr>
      <w:r>
        <w:rPr>
          <w:rFonts w:ascii="Times New Roman"/>
          <w:b w:val="false"/>
          <w:i w:val="false"/>
          <w:color w:val="000000"/>
          <w:sz w:val="28"/>
        </w:rPr>
        <w:t>
      Бағанның бірінші кіші бөлімінде (ТД құрылымының тиісті деректемесінде) "ТТ" белгісі көрсетіледі.</w:t>
      </w:r>
    </w:p>
    <w:bookmarkEnd w:id="56"/>
    <w:bookmarkStart w:name="z63" w:id="57"/>
    <w:p>
      <w:pPr>
        <w:spacing w:after="0"/>
        <w:ind w:left="0"/>
        <w:jc w:val="both"/>
      </w:pPr>
      <w:r>
        <w:rPr>
          <w:rFonts w:ascii="Times New Roman"/>
          <w:b w:val="false"/>
          <w:i w:val="false"/>
          <w:color w:val="000000"/>
          <w:sz w:val="28"/>
        </w:rPr>
        <w:t>
      Бағанның екінші кіші бөлімінде (ТД құрылымының тиісті деректемесінде) мынадай белгілердің бірі:</w:t>
      </w:r>
    </w:p>
    <w:bookmarkEnd w:id="57"/>
    <w:bookmarkStart w:name="z64" w:id="58"/>
    <w:p>
      <w:pPr>
        <w:spacing w:after="0"/>
        <w:ind w:left="0"/>
        <w:jc w:val="both"/>
      </w:pPr>
      <w:r>
        <w:rPr>
          <w:rFonts w:ascii="Times New Roman"/>
          <w:b w:val="false"/>
          <w:i w:val="false"/>
          <w:color w:val="000000"/>
          <w:sz w:val="28"/>
        </w:rPr>
        <w:t xml:space="preserve">
      "ЖТ" – жеке пайдалану үшін тауарларды және (немесе) алып жүрілмейтін багажда не тасымалдаушы жеткізетін одақтың кедендік шекарасы арқылы өткізілетін жеке пайдалануға арналған көлік құралдарын кедендік декларациялаған жағдайда; </w:t>
      </w:r>
    </w:p>
    <w:bookmarkEnd w:id="58"/>
    <w:bookmarkStart w:name="z65" w:id="59"/>
    <w:p>
      <w:pPr>
        <w:spacing w:after="0"/>
        <w:ind w:left="0"/>
        <w:jc w:val="both"/>
      </w:pPr>
      <w:r>
        <w:rPr>
          <w:rFonts w:ascii="Times New Roman"/>
          <w:b w:val="false"/>
          <w:i w:val="false"/>
          <w:color w:val="000000"/>
          <w:sz w:val="28"/>
        </w:rPr>
        <w:t>
      "БК" - 2 және одан да көп көлік түрлерімен тасымалданатын (көлікпен тасымалданатын) тауарларды кедендік декларациялаған жағдайда;</w:t>
      </w:r>
    </w:p>
    <w:bookmarkEnd w:id="59"/>
    <w:bookmarkStart w:name="z66" w:id="60"/>
    <w:p>
      <w:pPr>
        <w:spacing w:after="0"/>
        <w:ind w:left="0"/>
        <w:jc w:val="both"/>
      </w:pPr>
      <w:r>
        <w:rPr>
          <w:rFonts w:ascii="Times New Roman"/>
          <w:b w:val="false"/>
          <w:i w:val="false"/>
          <w:color w:val="000000"/>
          <w:sz w:val="28"/>
        </w:rPr>
        <w:t>
      "ХП" – халықаралық пошта жөнелтілімдерін кедендік декларациялаған жағдайда;</w:t>
      </w:r>
    </w:p>
    <w:bookmarkEnd w:id="60"/>
    <w:bookmarkStart w:name="z67" w:id="61"/>
    <w:p>
      <w:pPr>
        <w:spacing w:after="0"/>
        <w:ind w:left="0"/>
        <w:jc w:val="both"/>
      </w:pPr>
      <w:r>
        <w:rPr>
          <w:rFonts w:ascii="Times New Roman"/>
          <w:b w:val="false"/>
          <w:i w:val="false"/>
          <w:color w:val="000000"/>
          <w:sz w:val="28"/>
        </w:rPr>
        <w:t>
      "ӘМ" - әскери мақсаттағы тауарларды кедендік декларациялаған жағдайда;</w:t>
      </w:r>
    </w:p>
    <w:bookmarkEnd w:id="61"/>
    <w:bookmarkStart w:name="z68" w:id="62"/>
    <w:p>
      <w:pPr>
        <w:spacing w:after="0"/>
        <w:ind w:left="0"/>
        <w:jc w:val="both"/>
      </w:pPr>
      <w:r>
        <w:rPr>
          <w:rFonts w:ascii="Times New Roman"/>
          <w:b w:val="false"/>
          <w:i w:val="false"/>
          <w:color w:val="000000"/>
          <w:sz w:val="28"/>
        </w:rPr>
        <w:t xml:space="preserve">
      "ГК" – оларға қатысты тыйым салулар мен шектеулер қолданылмайтын және табиғи және техногендік сипаттағы табиғи апаттардың, төтенше жағдайлардың салдарын жою үшін қажет тауарларды, сондай-ақ гуманитарлық және техникалық көмекке арналған тауарларға қатысты кедендік декларациялау жағдайында көрсетіледі. </w:t>
      </w:r>
    </w:p>
    <w:bookmarkEnd w:id="62"/>
    <w:bookmarkStart w:name="z69" w:id="63"/>
    <w:p>
      <w:pPr>
        <w:spacing w:after="0"/>
        <w:ind w:left="0"/>
        <w:jc w:val="both"/>
      </w:pPr>
      <w:r>
        <w:rPr>
          <w:rFonts w:ascii="Times New Roman"/>
          <w:b w:val="false"/>
          <w:i w:val="false"/>
          <w:color w:val="000000"/>
          <w:sz w:val="28"/>
        </w:rPr>
        <w:t>
      Кедендік декларациялаудың өзге де жағдайларында бағанның екінші кіші бөлімі толтырылмайды.</w:t>
      </w:r>
    </w:p>
    <w:bookmarkEnd w:id="63"/>
    <w:bookmarkStart w:name="z70" w:id="64"/>
    <w:p>
      <w:pPr>
        <w:spacing w:after="0"/>
        <w:ind w:left="0"/>
        <w:jc w:val="both"/>
      </w:pPr>
      <w:r>
        <w:rPr>
          <w:rFonts w:ascii="Times New Roman"/>
          <w:b w:val="false"/>
          <w:i w:val="false"/>
          <w:color w:val="000000"/>
          <w:sz w:val="28"/>
        </w:rPr>
        <w:t>
      Бағанның үшінші кіші бөлімінде (ТД құрылымының тиісті деректемесінде) кедендік транзиттің кедендік рәсіміне сәйкес тауарларды өткізу түрлерінің сыныптауышына орай тауарларды өткізу түрінің әріптік коды көрсетіледі.</w:t>
      </w:r>
    </w:p>
    <w:bookmarkEnd w:id="64"/>
    <w:bookmarkStart w:name="z71" w:id="65"/>
    <w:p>
      <w:pPr>
        <w:spacing w:after="0"/>
        <w:ind w:left="0"/>
        <w:jc w:val="both"/>
      </w:pPr>
      <w:r>
        <w:rPr>
          <w:rFonts w:ascii="Times New Roman"/>
          <w:b w:val="false"/>
          <w:i w:val="false"/>
          <w:color w:val="000000"/>
          <w:sz w:val="28"/>
        </w:rPr>
        <w:t>
      14. "Жөнелтуші" 2-бағаны мынадай тәртіппен толтырылады.</w:t>
      </w:r>
    </w:p>
    <w:bookmarkEnd w:id="65"/>
    <w:bookmarkStart w:name="z72" w:id="66"/>
    <w:p>
      <w:pPr>
        <w:spacing w:after="0"/>
        <w:ind w:left="0"/>
        <w:jc w:val="both"/>
      </w:pPr>
      <w:r>
        <w:rPr>
          <w:rFonts w:ascii="Times New Roman"/>
          <w:b w:val="false"/>
          <w:i w:val="false"/>
          <w:color w:val="000000"/>
          <w:sz w:val="28"/>
        </w:rPr>
        <w:t>
      Бағанда (ТД құрылымының тиісті деректемелерінде) осы Тәртіптің 46 – 49-тармақтарына сәйкес көлік (тасымалдау) құжаттарына орай тауарларды жөнелтуші ретінде көрсетілген тұлға туралы мәліметтер көрсетіледі.</w:t>
      </w:r>
    </w:p>
    <w:bookmarkEnd w:id="66"/>
    <w:bookmarkStart w:name="z73" w:id="67"/>
    <w:p>
      <w:pPr>
        <w:spacing w:after="0"/>
        <w:ind w:left="0"/>
        <w:jc w:val="both"/>
      </w:pPr>
      <w:r>
        <w:rPr>
          <w:rFonts w:ascii="Times New Roman"/>
          <w:b w:val="false"/>
          <w:i w:val="false"/>
          <w:color w:val="000000"/>
          <w:sz w:val="28"/>
        </w:rPr>
        <w:t>
      Халықаралық пошта жөнелтілімдерін өткізу кезінде бағанда (ТД құрылымының тиісті деректемесінде) тағайындалған пошта байланысы операторының атауы, және Дүниежүзілік пошта одағының актілерінде көзделген және оларды тасымалдау кезінде халықаралық пошта жөнелтілімдерімен бірге жүретін құжаттарға сәйкес халықаралық пошта жөнелтілімдерін жөнелтуші болып табылатын халықаралық пошта алмасу орнының (мекемесінің) атауы және орналасқан жері (қаласы немесе коды) (бұдан әрі – беру орны (мекемесі) көрсетіледі.</w:t>
      </w:r>
    </w:p>
    <w:bookmarkEnd w:id="67"/>
    <w:bookmarkStart w:name="z74" w:id="68"/>
    <w:p>
      <w:pPr>
        <w:spacing w:after="0"/>
        <w:ind w:left="0"/>
        <w:jc w:val="both"/>
      </w:pPr>
      <w:r>
        <w:rPr>
          <w:rFonts w:ascii="Times New Roman"/>
          <w:b w:val="false"/>
          <w:i w:val="false"/>
          <w:color w:val="000000"/>
          <w:sz w:val="28"/>
        </w:rPr>
        <w:t>
      15. "Нысанның" 3-бағаны мынадай тәртіппен толтырылады.</w:t>
      </w:r>
    </w:p>
    <w:bookmarkEnd w:id="68"/>
    <w:bookmarkStart w:name="z75" w:id="69"/>
    <w:p>
      <w:pPr>
        <w:spacing w:after="0"/>
        <w:ind w:left="0"/>
        <w:jc w:val="both"/>
      </w:pPr>
      <w:r>
        <w:rPr>
          <w:rFonts w:ascii="Times New Roman"/>
          <w:b w:val="false"/>
          <w:i w:val="false"/>
          <w:color w:val="000000"/>
          <w:sz w:val="28"/>
        </w:rPr>
        <w:t>
      ТД электрондық құжат түрінде толтырылған жағдайда бағанның бірінші кіші бөлімінде (ТД құрылымының тиісті деректемесі) "ЭД" белгісі көрсетіледі, ал бағанның екінші кіші бөлімі (ТД құрылымының тиісті деректемесі) толтырылмайды.</w:t>
      </w:r>
    </w:p>
    <w:bookmarkEnd w:id="69"/>
    <w:bookmarkStart w:name="z76" w:id="70"/>
    <w:p>
      <w:pPr>
        <w:spacing w:after="0"/>
        <w:ind w:left="0"/>
        <w:jc w:val="both"/>
      </w:pPr>
      <w:r>
        <w:rPr>
          <w:rFonts w:ascii="Times New Roman"/>
          <w:b w:val="false"/>
          <w:i w:val="false"/>
          <w:color w:val="000000"/>
          <w:sz w:val="28"/>
        </w:rPr>
        <w:t>
      ТД қағаз тасығышта құжат түрінде берген жағдайда:</w:t>
      </w:r>
    </w:p>
    <w:bookmarkEnd w:id="70"/>
    <w:bookmarkStart w:name="z77" w:id="71"/>
    <w:p>
      <w:pPr>
        <w:spacing w:after="0"/>
        <w:ind w:left="0"/>
        <w:jc w:val="both"/>
      </w:pPr>
      <w:r>
        <w:rPr>
          <w:rFonts w:ascii="Times New Roman"/>
          <w:b w:val="false"/>
          <w:i w:val="false"/>
          <w:color w:val="000000"/>
          <w:sz w:val="28"/>
        </w:rPr>
        <w:t>
      бағанның бірінші кіші бөлімінде цифрлық тәсілмен, 1-ден бастап ТД парағының реттік нөмірі көрсетіледі;</w:t>
      </w:r>
    </w:p>
    <w:bookmarkEnd w:id="71"/>
    <w:bookmarkStart w:name="z78" w:id="72"/>
    <w:p>
      <w:pPr>
        <w:spacing w:after="0"/>
        <w:ind w:left="0"/>
        <w:jc w:val="both"/>
      </w:pPr>
      <w:r>
        <w:rPr>
          <w:rFonts w:ascii="Times New Roman"/>
          <w:b w:val="false"/>
          <w:i w:val="false"/>
          <w:color w:val="000000"/>
          <w:sz w:val="28"/>
        </w:rPr>
        <w:t>
      бағанның екінші кіші бөлімінде цифрлық тәсілмен 1-ден бастап, негізгі және барлық қосымша парақтарды қоса алғанда, ТД парақтарының жалпы саны көрсетіледі.</w:t>
      </w:r>
    </w:p>
    <w:bookmarkEnd w:id="72"/>
    <w:bookmarkStart w:name="z79" w:id="73"/>
    <w:p>
      <w:pPr>
        <w:spacing w:after="0"/>
        <w:ind w:left="0"/>
        <w:jc w:val="both"/>
      </w:pPr>
      <w:r>
        <w:rPr>
          <w:rFonts w:ascii="Times New Roman"/>
          <w:b w:val="false"/>
          <w:i w:val="false"/>
          <w:color w:val="000000"/>
          <w:sz w:val="28"/>
        </w:rPr>
        <w:t>
      16. "Барлық тауарлар" 5-бағаны мынадай тәртіппен толтырылады.</w:t>
      </w:r>
    </w:p>
    <w:bookmarkEnd w:id="73"/>
    <w:bookmarkStart w:name="z80" w:id="74"/>
    <w:p>
      <w:pPr>
        <w:spacing w:after="0"/>
        <w:ind w:left="0"/>
        <w:jc w:val="both"/>
      </w:pPr>
      <w:r>
        <w:rPr>
          <w:rFonts w:ascii="Times New Roman"/>
          <w:b w:val="false"/>
          <w:i w:val="false"/>
          <w:color w:val="000000"/>
          <w:sz w:val="28"/>
        </w:rPr>
        <w:t>
      Бағанда 1-ден бастап цифрлық тәсілмен (ТД құрылымының тиісті деректемесінде) оларға қатысты ТД берілетін тауарлардың жалпы саны көрсетіледі, ол қағаз тасығыштағы ТД 31-бағанының толтырылатын санына сәйкес келуі тиіс (ТД құрылымының тиісті деректемелері).</w:t>
      </w:r>
    </w:p>
    <w:bookmarkEnd w:id="74"/>
    <w:bookmarkStart w:name="z81" w:id="75"/>
    <w:p>
      <w:pPr>
        <w:spacing w:after="0"/>
        <w:ind w:left="0"/>
        <w:jc w:val="both"/>
      </w:pPr>
      <w:r>
        <w:rPr>
          <w:rFonts w:ascii="Times New Roman"/>
          <w:b w:val="false"/>
          <w:i w:val="false"/>
          <w:color w:val="000000"/>
          <w:sz w:val="28"/>
        </w:rPr>
        <w:t>
      Халықаралық пошта жөнелтілімдерін өткізу кезінде бағанда (ТД құрылымының тиісті деректемесінде) "1" мәні көрсетіледі.</w:t>
      </w:r>
    </w:p>
    <w:bookmarkEnd w:id="75"/>
    <w:bookmarkStart w:name="z82" w:id="76"/>
    <w:p>
      <w:pPr>
        <w:spacing w:after="0"/>
        <w:ind w:left="0"/>
        <w:jc w:val="both"/>
      </w:pPr>
      <w:r>
        <w:rPr>
          <w:rFonts w:ascii="Times New Roman"/>
          <w:b w:val="false"/>
          <w:i w:val="false"/>
          <w:color w:val="000000"/>
          <w:sz w:val="28"/>
        </w:rPr>
        <w:t>
      17. "Барлық орындар" деген 6-баған мынадай тәртіппен толтырылады.</w:t>
      </w:r>
    </w:p>
    <w:bookmarkEnd w:id="76"/>
    <w:bookmarkStart w:name="z83" w:id="77"/>
    <w:p>
      <w:pPr>
        <w:spacing w:after="0"/>
        <w:ind w:left="0"/>
        <w:jc w:val="both"/>
      </w:pPr>
      <w:r>
        <w:rPr>
          <w:rFonts w:ascii="Times New Roman"/>
          <w:b w:val="false"/>
          <w:i w:val="false"/>
          <w:color w:val="000000"/>
          <w:sz w:val="28"/>
        </w:rPr>
        <w:t xml:space="preserve">
      Бағанда 1-ден бастап цифрлық тәсілмен (ТД құрылымының тиісті деректемесінде) жүк орындарының (цистерналардың, ұяшықтардың, поддондардың (палеттердің), жәшіктердің, қаптардың және (немесе) бөшкелердің, ал халықаралық пошта жөнелтілімдерін өткізу кезінде – көлік (тасымалдау) құжаттарына не жеке пайдалануға арналған, оның ішінде жеке пайдалануға арналған көлік құралымен бірлесіп тасымалданатын тауарларға сәйкес (декларантта жүк орындарының саны туралы ақпарат болған кезде) жөнелтілімдердің және (немесе) сыйымдылықтардың) оларға қатысты ТД берілетін тауарлардың жалпы саны көрсетіледі.  </w:t>
      </w:r>
    </w:p>
    <w:bookmarkEnd w:id="77"/>
    <w:bookmarkStart w:name="z84" w:id="78"/>
    <w:p>
      <w:pPr>
        <w:spacing w:after="0"/>
        <w:ind w:left="0"/>
        <w:jc w:val="both"/>
      </w:pPr>
      <w:r>
        <w:rPr>
          <w:rFonts w:ascii="Times New Roman"/>
          <w:b w:val="false"/>
          <w:i w:val="false"/>
          <w:color w:val="000000"/>
          <w:sz w:val="28"/>
        </w:rPr>
        <w:t>
      Егер тауарлар үйіндімен (құюмен, үйіндімен) көлік құралының жабдықталған сыйымдылықтарында және көліктік (тасымалдау) құжаттарда тасылатын (тасымалданатын) жағдайда жүк орындарының саны белгіленбейді не жеке пайдалануға арналған тауарлар, оның ішінде жеке пайдалануға арналған көлік құралымен бірлесіп тасымалданады және декларантта жүк орындарының саны туралы мәліметтер жоқ болса, бағанда "0" мәні көрсетіледі.</w:t>
      </w:r>
    </w:p>
    <w:bookmarkEnd w:id="78"/>
    <w:bookmarkStart w:name="z85" w:id="79"/>
    <w:p>
      <w:pPr>
        <w:spacing w:after="0"/>
        <w:ind w:left="0"/>
        <w:jc w:val="both"/>
      </w:pPr>
      <w:r>
        <w:rPr>
          <w:rFonts w:ascii="Times New Roman"/>
          <w:b w:val="false"/>
          <w:i w:val="false"/>
          <w:color w:val="000000"/>
          <w:sz w:val="28"/>
        </w:rPr>
        <w:t>
      18. "Анықтамалық нөмір" деген 7-баған мынадай тәртіппен толтырылады.</w:t>
      </w:r>
    </w:p>
    <w:bookmarkEnd w:id="79"/>
    <w:bookmarkStart w:name="z86" w:id="80"/>
    <w:p>
      <w:pPr>
        <w:spacing w:after="0"/>
        <w:ind w:left="0"/>
        <w:jc w:val="both"/>
      </w:pPr>
      <w:r>
        <w:rPr>
          <w:rFonts w:ascii="Times New Roman"/>
          <w:b w:val="false"/>
          <w:i w:val="false"/>
          <w:color w:val="000000"/>
          <w:sz w:val="28"/>
        </w:rPr>
        <w:t xml:space="preserve">
      Бағанда (ТД құрылымының тиісті деректемесінде) "ПТД" белгісі (кедендік транзиттің кедендік рәсімімен орналастырылатын тауарларды алдын ала кедендік декларациялау жағдайында) көрсетіледі. </w:t>
      </w:r>
    </w:p>
    <w:bookmarkEnd w:id="80"/>
    <w:bookmarkStart w:name="z87" w:id="81"/>
    <w:p>
      <w:pPr>
        <w:spacing w:after="0"/>
        <w:ind w:left="0"/>
        <w:jc w:val="both"/>
      </w:pPr>
      <w:r>
        <w:rPr>
          <w:rFonts w:ascii="Times New Roman"/>
          <w:b w:val="false"/>
          <w:i w:val="false"/>
          <w:color w:val="000000"/>
          <w:sz w:val="28"/>
        </w:rPr>
        <w:t>
      19. "Алушы" деген 8-баған мынадай тәртіппен толтырылады.</w:t>
      </w:r>
    </w:p>
    <w:bookmarkEnd w:id="81"/>
    <w:bookmarkStart w:name="z88" w:id="82"/>
    <w:p>
      <w:pPr>
        <w:spacing w:after="0"/>
        <w:ind w:left="0"/>
        <w:jc w:val="both"/>
      </w:pPr>
      <w:r>
        <w:rPr>
          <w:rFonts w:ascii="Times New Roman"/>
          <w:b w:val="false"/>
          <w:i w:val="false"/>
          <w:color w:val="000000"/>
          <w:sz w:val="28"/>
        </w:rPr>
        <w:t>
      Бағанда (ТД құрылымының тиісті деректемелерінде) осы Тәртіптің 46 – 49-тармақтарына сәйкес көлік (тасымалдау) құжаттарына орай  тауарларды алушы ретінде көрсетілген тұлға туралы мәліметтер келтіріледі.</w:t>
      </w:r>
    </w:p>
    <w:bookmarkEnd w:id="82"/>
    <w:bookmarkStart w:name="z89" w:id="83"/>
    <w:p>
      <w:pPr>
        <w:spacing w:after="0"/>
        <w:ind w:left="0"/>
        <w:jc w:val="both"/>
      </w:pPr>
      <w:r>
        <w:rPr>
          <w:rFonts w:ascii="Times New Roman"/>
          <w:b w:val="false"/>
          <w:i w:val="false"/>
          <w:color w:val="000000"/>
          <w:sz w:val="28"/>
        </w:rPr>
        <w:t xml:space="preserve">
      Халықаралық пошта жөнелтілімдерін өткізу кезінде осы бағанда дүниежүзілік пошта одағының актілерінде көзделген және оларды тасымалдау кезінде халықаралық пошта жөнелтілімдерін алып жүретін құжаттарға сәйкес тағайындалған пошта байланысы операторының атауы, халықаралық пошта жөнелтілімдерін алушы болып табылатын халықаралық пошта алмасу орнының (мекемесінің) атауы және орналасқан жері (қаласы немесе коды) көрсетіледі.  </w:t>
      </w:r>
    </w:p>
    <w:bookmarkEnd w:id="83"/>
    <w:bookmarkStart w:name="z90" w:id="84"/>
    <w:p>
      <w:pPr>
        <w:spacing w:after="0"/>
        <w:ind w:left="0"/>
        <w:jc w:val="both"/>
      </w:pPr>
      <w:r>
        <w:rPr>
          <w:rFonts w:ascii="Times New Roman"/>
          <w:b w:val="false"/>
          <w:i w:val="false"/>
          <w:color w:val="000000"/>
          <w:sz w:val="28"/>
        </w:rPr>
        <w:t>
      20. "Кеден өкілі" деген 9-баған мынадай тәртіппен толтырылады.</w:t>
      </w:r>
    </w:p>
    <w:bookmarkEnd w:id="84"/>
    <w:bookmarkStart w:name="z91" w:id="85"/>
    <w:p>
      <w:pPr>
        <w:spacing w:after="0"/>
        <w:ind w:left="0"/>
        <w:jc w:val="both"/>
      </w:pPr>
      <w:r>
        <w:rPr>
          <w:rFonts w:ascii="Times New Roman"/>
          <w:b w:val="false"/>
          <w:i w:val="false"/>
          <w:color w:val="000000"/>
          <w:sz w:val="28"/>
        </w:rPr>
        <w:t>
      ТД-да электрондық құжат түрінде мәліметтер ТД құрылымының тиісті деректемелерінде, ал ТД-да қағаз тасығыштағы құжат түрінде – жаңа жолдан "/" бөлгіш белгісі арқылы көрсетіледі:</w:t>
      </w:r>
    </w:p>
    <w:bookmarkEnd w:id="85"/>
    <w:bookmarkStart w:name="z92" w:id="86"/>
    <w:p>
      <w:pPr>
        <w:spacing w:after="0"/>
        <w:ind w:left="0"/>
        <w:jc w:val="both"/>
      </w:pPr>
      <w:r>
        <w:rPr>
          <w:rFonts w:ascii="Times New Roman"/>
          <w:b w:val="false"/>
          <w:i w:val="false"/>
          <w:color w:val="000000"/>
          <w:sz w:val="28"/>
        </w:rPr>
        <w:t>
      адамды кеден өкілдерінің тізіліміне немесе кеден өкілдерінің тізіліміндегі тұлғаның тіркеу нөміріне енгізу туралы куәландыратын құжаттың тіркеу нөмірі (егер кедендік операцияларды декларанттың атынан және оның тапсырмасы бойынша кеден өкілі жасаған жағдайда);</w:t>
      </w:r>
    </w:p>
    <w:bookmarkEnd w:id="86"/>
    <w:bookmarkStart w:name="z93" w:id="87"/>
    <w:p>
      <w:pPr>
        <w:spacing w:after="0"/>
        <w:ind w:left="0"/>
        <w:jc w:val="both"/>
      </w:pPr>
      <w:r>
        <w:rPr>
          <w:rFonts w:ascii="Times New Roman"/>
          <w:b w:val="false"/>
          <w:i w:val="false"/>
          <w:color w:val="000000"/>
          <w:sz w:val="28"/>
        </w:rPr>
        <w:t>
      құжаттар мен мәліметтер түрлерінің сыныптауышына сәйкес код, сондай-ақ декларант пен кеден өкілі арасындағы кепілгерлік шартының нөмірі мен күні (егер кедендік операцияларды декларанттың атынан және оның тапсырмасы бойынша кеден өкілі жасаған жағдайда), мысалы: "01.01.2023 жылғы 11002/23";</w:t>
      </w:r>
    </w:p>
    <w:bookmarkEnd w:id="87"/>
    <w:bookmarkStart w:name="z94" w:id="88"/>
    <w:p>
      <w:pPr>
        <w:spacing w:after="0"/>
        <w:ind w:left="0"/>
        <w:jc w:val="both"/>
      </w:pPr>
      <w:r>
        <w:rPr>
          <w:rFonts w:ascii="Times New Roman"/>
          <w:b w:val="false"/>
          <w:i w:val="false"/>
          <w:color w:val="000000"/>
          <w:sz w:val="28"/>
        </w:rPr>
        <w:t>
      кеден өкілі қызметкерінің кедендік ресімдеу жөніндегі маман біліктілік аттестатының нөмірі (бар болса) (Егер ТД Беларусь Республикасында берілсе және толтырылған жағдайда декларант пен кеден өкілі арасындағы кепілгерлік шарты бойынша осы кеден өкілінің қызметкері болып табылатын және кеден өкілінің штатында тұрған кедендік ресімдеу жөніндегі маман);</w:t>
      </w:r>
    </w:p>
    <w:bookmarkEnd w:id="88"/>
    <w:bookmarkStart w:name="z95" w:id="89"/>
    <w:p>
      <w:pPr>
        <w:spacing w:after="0"/>
        <w:ind w:left="0"/>
        <w:jc w:val="both"/>
      </w:pPr>
      <w:r>
        <w:rPr>
          <w:rFonts w:ascii="Times New Roman"/>
          <w:b w:val="false"/>
          <w:i w:val="false"/>
          <w:color w:val="000000"/>
          <w:sz w:val="28"/>
        </w:rPr>
        <w:t xml:space="preserve">
      құжаттар мен мәліметтер түрлерінің сыныптауышына сәйкес код, сондай-ақ кеден өкілі басшысының өкілеттігін куәландыратын құжаттың нөмірі мен күні (егер КД кеден өкілінің басшысы толтырған жағдайда); </w:t>
      </w:r>
    </w:p>
    <w:bookmarkEnd w:id="89"/>
    <w:bookmarkStart w:name="z96" w:id="90"/>
    <w:p>
      <w:pPr>
        <w:spacing w:after="0"/>
        <w:ind w:left="0"/>
        <w:jc w:val="both"/>
      </w:pPr>
      <w:r>
        <w:rPr>
          <w:rFonts w:ascii="Times New Roman"/>
          <w:b w:val="false"/>
          <w:i w:val="false"/>
          <w:color w:val="000000"/>
          <w:sz w:val="28"/>
        </w:rPr>
        <w:t>
      құжаттар мен мәліметтер түрлерінің сыныптауышына сәйкес код, кеден өкілінің атынан іс-әрекеттер жасауға сенімхаттың нөмірі (бар болса) және күні (егер ТД кеден өкілінің қызметкері толтырған жағдайда), сондай-ақ осындай сенімхаттың қолданысының аяқталу күні (егер мұндай мерзім белгіленген болса).</w:t>
      </w:r>
    </w:p>
    <w:bookmarkEnd w:id="90"/>
    <w:bookmarkStart w:name="z97" w:id="91"/>
    <w:p>
      <w:pPr>
        <w:spacing w:after="0"/>
        <w:ind w:left="0"/>
        <w:jc w:val="both"/>
      </w:pPr>
      <w:r>
        <w:rPr>
          <w:rFonts w:ascii="Times New Roman"/>
          <w:b w:val="false"/>
          <w:i w:val="false"/>
          <w:color w:val="000000"/>
          <w:sz w:val="28"/>
        </w:rPr>
        <w:t>
      21. "Декларант" деген 14-баған мынадай тәртіппен толтырылады.</w:t>
      </w:r>
    </w:p>
    <w:bookmarkEnd w:id="91"/>
    <w:bookmarkStart w:name="z98" w:id="92"/>
    <w:p>
      <w:pPr>
        <w:spacing w:after="0"/>
        <w:ind w:left="0"/>
        <w:jc w:val="both"/>
      </w:pPr>
      <w:r>
        <w:rPr>
          <w:rFonts w:ascii="Times New Roman"/>
          <w:b w:val="false"/>
          <w:i w:val="false"/>
          <w:color w:val="000000"/>
          <w:sz w:val="28"/>
        </w:rPr>
        <w:t>
      Электрондық құжат түріндегі ТД-да декларант ретінде әрекет ететін тұлға туралы мәліметтер ТД құрылымының тиісті деректемелерінде, ал ТД-да қағаз жеткізгіштегі құжат түрінде – осы Тәртіптің 46-49-тармақтарына сәйкес жаңа жолдан көрсетіледі.</w:t>
      </w:r>
    </w:p>
    <w:bookmarkEnd w:id="92"/>
    <w:bookmarkStart w:name="z99" w:id="93"/>
    <w:p>
      <w:pPr>
        <w:spacing w:after="0"/>
        <w:ind w:left="0"/>
        <w:jc w:val="both"/>
      </w:pPr>
      <w:r>
        <w:rPr>
          <w:rFonts w:ascii="Times New Roman"/>
          <w:b w:val="false"/>
          <w:i w:val="false"/>
          <w:color w:val="000000"/>
          <w:sz w:val="28"/>
        </w:rPr>
        <w:t>
      Егер декларант ретінде кеден тасымалдаушысы болған жағдайда құжаттар мен мәліметтер түрлерінің сыныптауышына сәйкес бағанда кеден тасымалдаушыларының тізіліміне енгізу туралы куәліктің коды және осындай куәліктің тіркеу нөмірі қосымша көрсетіледі. ТД құжат түрінде берілген жағдайда қағаз тасығышта мұндай мәліметтер "/" бөлгіш белгісі арқылы көрсетіледі.</w:t>
      </w:r>
    </w:p>
    <w:bookmarkEnd w:id="93"/>
    <w:bookmarkStart w:name="z100" w:id="94"/>
    <w:p>
      <w:pPr>
        <w:spacing w:after="0"/>
        <w:ind w:left="0"/>
        <w:jc w:val="both"/>
      </w:pPr>
      <w:r>
        <w:rPr>
          <w:rFonts w:ascii="Times New Roman"/>
          <w:b w:val="false"/>
          <w:i w:val="false"/>
          <w:color w:val="000000"/>
          <w:sz w:val="28"/>
        </w:rPr>
        <w:t>
      Егер декларант ретінде бірінші немесе үшінші үлгідегі уәкілетті экономикалық операторлар тізіліміне енгізу туралы куәлігі бар уәкілетті экономикалық оператор болған жағдайда, құжаттар мен мәліметтер түрлерінің сыныптауышына сәйкес бағанда уәкілетті экономикалық операторлар тізіліміне енгізу туралы куәліктің коды және осындай куәліктің тіркеу нөмірі қосымша көрсетіледі. ТД қағаз тасығышта құжат түрінде берілген жағдайда мұндай мәліметтер "/" бөлгіш белгісі арқылы көрсетіледі.</w:t>
      </w:r>
    </w:p>
    <w:bookmarkEnd w:id="94"/>
    <w:bookmarkStart w:name="z101" w:id="95"/>
    <w:p>
      <w:pPr>
        <w:spacing w:after="0"/>
        <w:ind w:left="0"/>
        <w:jc w:val="both"/>
      </w:pPr>
      <w:r>
        <w:rPr>
          <w:rFonts w:ascii="Times New Roman"/>
          <w:b w:val="false"/>
          <w:i w:val="false"/>
          <w:color w:val="000000"/>
          <w:sz w:val="28"/>
        </w:rPr>
        <w:t>
      22. "Жөнелту елі" деген 15-баған мынадай тәртіппен толтырылады.</w:t>
      </w:r>
    </w:p>
    <w:bookmarkEnd w:id="95"/>
    <w:bookmarkStart w:name="z102" w:id="96"/>
    <w:p>
      <w:pPr>
        <w:spacing w:after="0"/>
        <w:ind w:left="0"/>
        <w:jc w:val="both"/>
      </w:pPr>
      <w:r>
        <w:rPr>
          <w:rFonts w:ascii="Times New Roman"/>
          <w:b w:val="false"/>
          <w:i w:val="false"/>
          <w:color w:val="000000"/>
          <w:sz w:val="28"/>
        </w:rPr>
        <w:t>
      Бағанда (ТД құрылымының тиісті деректемесінде) оларға сәйкес тауарларды халықаралық тасымалдау басталған көлік (тасымалдау) құжаттарында көрсетілген мәліметтер негізінде әлем елдерінің сыныптауышына сәйкес тауарларды жөнелту елі туралы мынадай мәліметтер көрсетіледі:</w:t>
      </w:r>
    </w:p>
    <w:bookmarkEnd w:id="96"/>
    <w:bookmarkStart w:name="z103" w:id="97"/>
    <w:p>
      <w:pPr>
        <w:spacing w:after="0"/>
        <w:ind w:left="0"/>
        <w:jc w:val="both"/>
      </w:pPr>
      <w:r>
        <w:rPr>
          <w:rFonts w:ascii="Times New Roman"/>
          <w:b w:val="false"/>
          <w:i w:val="false"/>
          <w:color w:val="000000"/>
          <w:sz w:val="28"/>
        </w:rPr>
        <w:t>
      ТД электрондық құжат түрінде берілген жағдайда тауарларды жөнелту елінің коды;</w:t>
      </w:r>
    </w:p>
    <w:bookmarkEnd w:id="97"/>
    <w:bookmarkStart w:name="z104" w:id="98"/>
    <w:p>
      <w:pPr>
        <w:spacing w:after="0"/>
        <w:ind w:left="0"/>
        <w:jc w:val="both"/>
      </w:pPr>
      <w:r>
        <w:rPr>
          <w:rFonts w:ascii="Times New Roman"/>
          <w:b w:val="false"/>
          <w:i w:val="false"/>
          <w:color w:val="000000"/>
          <w:sz w:val="28"/>
        </w:rPr>
        <w:t>
      ТД қағаз тасығышта құжат түрінде берілген жағдайда тауарларды жөнелту елінің қысқаша атауы.</w:t>
      </w:r>
    </w:p>
    <w:bookmarkEnd w:id="98"/>
    <w:bookmarkStart w:name="z105" w:id="99"/>
    <w:p>
      <w:pPr>
        <w:spacing w:after="0"/>
        <w:ind w:left="0"/>
        <w:jc w:val="both"/>
      </w:pPr>
      <w:r>
        <w:rPr>
          <w:rFonts w:ascii="Times New Roman"/>
          <w:b w:val="false"/>
          <w:i w:val="false"/>
          <w:color w:val="000000"/>
          <w:sz w:val="28"/>
        </w:rPr>
        <w:t xml:space="preserve">
      Халықаралық пошта жөнелтілімдерін өткізу кезінде бағанда Дүниежүзілік пошта одағының актілерінде көзделген құжаттарға және оларды тасымалдау кезінде халықаралық пошта жөнелтілімдерімен бірге жүретін құжаттарға сәйкес беру орнының (мекемесінің) орналасқан жері туралы мәліметтер негізінде айқындалатын беру орны (мекемесі) орналасқан ел туралы мәліметтер көрсетіледі. </w:t>
      </w:r>
    </w:p>
    <w:bookmarkEnd w:id="99"/>
    <w:bookmarkStart w:name="z106" w:id="100"/>
    <w:p>
      <w:pPr>
        <w:spacing w:after="0"/>
        <w:ind w:left="0"/>
        <w:jc w:val="both"/>
      </w:pPr>
      <w:r>
        <w:rPr>
          <w:rFonts w:ascii="Times New Roman"/>
          <w:b w:val="false"/>
          <w:i w:val="false"/>
          <w:color w:val="000000"/>
          <w:sz w:val="28"/>
        </w:rPr>
        <w:t>
      23. "Межелі ел" деген 17-баған мынадай тәртіппен толтырылады.</w:t>
      </w:r>
    </w:p>
    <w:bookmarkEnd w:id="100"/>
    <w:bookmarkStart w:name="z107" w:id="101"/>
    <w:p>
      <w:pPr>
        <w:spacing w:after="0"/>
        <w:ind w:left="0"/>
        <w:jc w:val="both"/>
      </w:pPr>
      <w:r>
        <w:rPr>
          <w:rFonts w:ascii="Times New Roman"/>
          <w:b w:val="false"/>
          <w:i w:val="false"/>
          <w:color w:val="000000"/>
          <w:sz w:val="28"/>
        </w:rPr>
        <w:t xml:space="preserve">
      Бағанда (ТД құрылымының тиісті деректемесінде) көлік (тасымалдау) құжаттарында көрсетілген мәліметтер негізінде әлем елдерінің сыныптауышына сәйкес тауарларды тағайындайтын ел туралы мынадай мәліметтер көрсетіледі: </w:t>
      </w:r>
    </w:p>
    <w:bookmarkEnd w:id="101"/>
    <w:bookmarkStart w:name="z108" w:id="102"/>
    <w:p>
      <w:pPr>
        <w:spacing w:after="0"/>
        <w:ind w:left="0"/>
        <w:jc w:val="both"/>
      </w:pPr>
      <w:r>
        <w:rPr>
          <w:rFonts w:ascii="Times New Roman"/>
          <w:b w:val="false"/>
          <w:i w:val="false"/>
          <w:color w:val="000000"/>
          <w:sz w:val="28"/>
        </w:rPr>
        <w:t>
      ТД электрондық құжат түрінде берілген жағдайда тауарларды тағайындау елінің коды;</w:t>
      </w:r>
    </w:p>
    <w:bookmarkEnd w:id="102"/>
    <w:bookmarkStart w:name="z109" w:id="103"/>
    <w:p>
      <w:pPr>
        <w:spacing w:after="0"/>
        <w:ind w:left="0"/>
        <w:jc w:val="both"/>
      </w:pPr>
      <w:r>
        <w:rPr>
          <w:rFonts w:ascii="Times New Roman"/>
          <w:b w:val="false"/>
          <w:i w:val="false"/>
          <w:color w:val="000000"/>
          <w:sz w:val="28"/>
        </w:rPr>
        <w:t>
      ТД қағаз тасығышта құжат түрінде берілген жағдайда тауарларды тағайындайтын елдің қысқаша атауы.</w:t>
      </w:r>
    </w:p>
    <w:bookmarkEnd w:id="103"/>
    <w:bookmarkStart w:name="z110" w:id="104"/>
    <w:p>
      <w:pPr>
        <w:spacing w:after="0"/>
        <w:ind w:left="0"/>
        <w:jc w:val="both"/>
      </w:pPr>
      <w:r>
        <w:rPr>
          <w:rFonts w:ascii="Times New Roman"/>
          <w:b w:val="false"/>
          <w:i w:val="false"/>
          <w:color w:val="000000"/>
          <w:sz w:val="28"/>
        </w:rPr>
        <w:t>
      Халықаралық пошта жөнелтілімдерін көшіру кезінде бағанда Дүниежүзілік пошта одағының актілерінде көзделген құжаттарға және оларды көшіру кезінде халықаралық пошта жөнелтілімдерімен бірге жүретін құжаттарға сәйкес межелі орынның (мекеменің) орналасқан жері туралы мәліметтер негізінде айқындалатын межелі орынның (мекеменің) орналасқан елі туралы мәліметтер көрсетіледі.</w:t>
      </w:r>
    </w:p>
    <w:bookmarkEnd w:id="104"/>
    <w:bookmarkStart w:name="z111" w:id="105"/>
    <w:p>
      <w:pPr>
        <w:spacing w:after="0"/>
        <w:ind w:left="0"/>
        <w:jc w:val="both"/>
      </w:pPr>
      <w:r>
        <w:rPr>
          <w:rFonts w:ascii="Times New Roman"/>
          <w:b w:val="false"/>
          <w:i w:val="false"/>
          <w:color w:val="000000"/>
          <w:sz w:val="28"/>
        </w:rPr>
        <w:t>
      24. "Жөнелту/келу кезінде көлік құралын/контейнерді сәйкестендіру және тіркеу елі" деген 18-баған, осы тармақта айқындалған жағдайларды қоспағанда, мынадай тәртіппен толтырылады.</w:t>
      </w:r>
    </w:p>
    <w:bookmarkEnd w:id="105"/>
    <w:bookmarkStart w:name="z112" w:id="106"/>
    <w:p>
      <w:pPr>
        <w:spacing w:after="0"/>
        <w:ind w:left="0"/>
        <w:jc w:val="both"/>
      </w:pPr>
      <w:r>
        <w:rPr>
          <w:rFonts w:ascii="Times New Roman"/>
          <w:b w:val="false"/>
          <w:i w:val="false"/>
          <w:color w:val="000000"/>
          <w:sz w:val="28"/>
        </w:rPr>
        <w:t>
      Бағанда халықаралық тасымалдаудың көлік құралдары (бұдан әрі – көлік құралы) туралы мәліметтер көрсетіледі, оларды пайдалана отырып, кедендік транзиттің кедендік рәсіміне сәйкес тауарларды тасу (тасымалдау) басталады.</w:t>
      </w:r>
    </w:p>
    <w:bookmarkEnd w:id="106"/>
    <w:bookmarkStart w:name="z113" w:id="107"/>
    <w:p>
      <w:pPr>
        <w:spacing w:after="0"/>
        <w:ind w:left="0"/>
        <w:jc w:val="both"/>
      </w:pPr>
      <w:r>
        <w:rPr>
          <w:rFonts w:ascii="Times New Roman"/>
          <w:b w:val="false"/>
          <w:i w:val="false"/>
          <w:color w:val="000000"/>
          <w:sz w:val="28"/>
        </w:rPr>
        <w:t>
      Халықаралық пошта жөнелтілімдерін көшіру кезінде бағанда Дүниежүзілік пошта одағының актілерінде көзделген құжаттарға және оларды тасымалдау кезінде халықаралық пошта жөнелтілімдерімен бірге жүретін құжаттарға сәйкес көлік құралдары туралы мәліметтер көрсетіледі.</w:t>
      </w:r>
    </w:p>
    <w:bookmarkEnd w:id="107"/>
    <w:bookmarkStart w:name="z114" w:id="108"/>
    <w:p>
      <w:pPr>
        <w:spacing w:after="0"/>
        <w:ind w:left="0"/>
        <w:jc w:val="both"/>
      </w:pPr>
      <w:r>
        <w:rPr>
          <w:rFonts w:ascii="Times New Roman"/>
          <w:b w:val="false"/>
          <w:i w:val="false"/>
          <w:color w:val="000000"/>
          <w:sz w:val="28"/>
        </w:rPr>
        <w:t>
      Жеке тұлға кодекстің 256-бабының 6-тармағына сәйкес жеке пайдалануға арналған тауарларға жатқызылмаған тауарларды өткізген кезде көлік құралы (көлік құралдары) туралы мәліметтер осы тәртіп тармағына сәйкес көрсетіледі.</w:t>
      </w:r>
    </w:p>
    <w:bookmarkEnd w:id="108"/>
    <w:bookmarkStart w:name="z115" w:id="109"/>
    <w:p>
      <w:pPr>
        <w:spacing w:after="0"/>
        <w:ind w:left="0"/>
        <w:jc w:val="both"/>
      </w:pPr>
      <w:r>
        <w:rPr>
          <w:rFonts w:ascii="Times New Roman"/>
          <w:b w:val="false"/>
          <w:i w:val="false"/>
          <w:color w:val="000000"/>
          <w:sz w:val="28"/>
        </w:rPr>
        <w:t>
      Бағанның бірінші кіші бөлімінде (ТД құрылымының тиісті деректемесі) цифрлық тәсілмен ":" қос нүкте белгісі арқылы көрсетіледі:</w:t>
      </w:r>
    </w:p>
    <w:bookmarkEnd w:id="109"/>
    <w:bookmarkStart w:name="z116" w:id="110"/>
    <w:p>
      <w:pPr>
        <w:spacing w:after="0"/>
        <w:ind w:left="0"/>
        <w:jc w:val="both"/>
      </w:pPr>
      <w:r>
        <w:rPr>
          <w:rFonts w:ascii="Times New Roman"/>
          <w:b w:val="false"/>
          <w:i w:val="false"/>
          <w:color w:val="000000"/>
          <w:sz w:val="28"/>
        </w:rPr>
        <w:t>
      тауарларды таситын (тасымалдайтын) көлік құралының реттік нөмірі 1-ден басталады;</w:t>
      </w:r>
    </w:p>
    <w:bookmarkEnd w:id="110"/>
    <w:bookmarkStart w:name="z117" w:id="111"/>
    <w:p>
      <w:pPr>
        <w:spacing w:after="0"/>
        <w:ind w:left="0"/>
        <w:jc w:val="both"/>
      </w:pPr>
      <w:r>
        <w:rPr>
          <w:rFonts w:ascii="Times New Roman"/>
          <w:b w:val="false"/>
          <w:i w:val="false"/>
          <w:color w:val="000000"/>
          <w:sz w:val="28"/>
        </w:rPr>
        <w:t xml:space="preserve">
      оларды пайдалана отырып, тауарларды тасу (тасымалдау) басталатын көлік түрлерінің және тауарларды көлікпен тасымалдау түрлерінің сыныптауышына сәйкес тауарларды тасымалдау немесе көлікпен тасымалдау түрінің коды; </w:t>
      </w:r>
    </w:p>
    <w:bookmarkEnd w:id="111"/>
    <w:bookmarkStart w:name="z118" w:id="112"/>
    <w:p>
      <w:pPr>
        <w:spacing w:after="0"/>
        <w:ind w:left="0"/>
        <w:jc w:val="both"/>
      </w:pPr>
      <w:r>
        <w:rPr>
          <w:rFonts w:ascii="Times New Roman"/>
          <w:b w:val="false"/>
          <w:i w:val="false"/>
          <w:color w:val="000000"/>
          <w:sz w:val="28"/>
        </w:rPr>
        <w:t xml:space="preserve">
      тауарларды автомобиль көлігімен тасу (тасымалдау) кезінде – халықаралық тасымалдау көлік құралдарының үлгілерінің сыныптауышына автомобиль көлік құралының түрі, сондай-ақ оның тіркеу нөмірі (егер тауарлар басқа көлік құралдарын қозғалысқа келтіретін көлік құралынан бастап автокөлік құралдарының құрамымен тасымалданатын болса, барлық көлік құралдары). Егер жаңа автомобиль көлігі Одақтың кедендік шекарасы арқылы тіркеу нөмірінсіз өз жүрісімен өткізілсе, автомобиль көлігінің тіркеу нөмірі көрсетілмейді. </w:t>
      </w:r>
    </w:p>
    <w:bookmarkEnd w:id="112"/>
    <w:bookmarkStart w:name="z119" w:id="113"/>
    <w:p>
      <w:pPr>
        <w:spacing w:after="0"/>
        <w:ind w:left="0"/>
        <w:jc w:val="both"/>
      </w:pPr>
      <w:r>
        <w:rPr>
          <w:rFonts w:ascii="Times New Roman"/>
          <w:b w:val="false"/>
          <w:i w:val="false"/>
          <w:color w:val="000000"/>
          <w:sz w:val="28"/>
        </w:rPr>
        <w:t>
      Беларусь Республикасында жол көлік құралдары маркаларының сыныптауышына сәйкес көлік құралы маркасының коды, көлік құралының моделі, дайындаушы берген көлік құралының сәйкестендіру нөмірі (көлік құралының шассиі, өздігінен жүретін машина), көлік құралын тіркеу туралы құжаттың (куәліктің) нөмірі қосымша көрсетіледі;</w:t>
      </w:r>
    </w:p>
    <w:bookmarkEnd w:id="113"/>
    <w:bookmarkStart w:name="z120" w:id="114"/>
    <w:p>
      <w:pPr>
        <w:spacing w:after="0"/>
        <w:ind w:left="0"/>
        <w:jc w:val="both"/>
      </w:pPr>
      <w:r>
        <w:rPr>
          <w:rFonts w:ascii="Times New Roman"/>
          <w:b w:val="false"/>
          <w:i w:val="false"/>
          <w:color w:val="000000"/>
          <w:sz w:val="28"/>
        </w:rPr>
        <w:t xml:space="preserve">
      тауарларды темір жол көлігімен тасу (тасымалдау) кезінде – халықаралық тасымалдау көлік құралдарының үлгілерінің сыныптауышына сәйкес темір жол көлік құралдарының түрі, сондай-ақ олардың нөмірлері. Тауарларды контейнерде (контейнерлерде) осындай тасу (тасымалдау) жағдайында теміржол көлік құралдарының, сондай-ақ олардың нөмірлерінің орнына "901" коды және осындай контейнердің сәйкестендіру нөмірі (осындай контейнерлердің сәйкестендіру нөмірлері); </w:t>
      </w:r>
    </w:p>
    <w:bookmarkEnd w:id="114"/>
    <w:bookmarkStart w:name="z121" w:id="115"/>
    <w:p>
      <w:pPr>
        <w:spacing w:after="0"/>
        <w:ind w:left="0"/>
        <w:jc w:val="both"/>
      </w:pPr>
      <w:r>
        <w:rPr>
          <w:rFonts w:ascii="Times New Roman"/>
          <w:b w:val="false"/>
          <w:i w:val="false"/>
          <w:color w:val="000000"/>
          <w:sz w:val="28"/>
        </w:rPr>
        <w:t>
      тауарларды су көлігімен тасу (тасымалдау) кезінде – кеменің (егер тауарлар басқа көлік құралдарын қозғалысқа келтіретін көлік құралынан бастап көлік құралдарының құрамымен тасымалданатын болса, барлық кемелердің) атауы;</w:t>
      </w:r>
    </w:p>
    <w:bookmarkEnd w:id="115"/>
    <w:bookmarkStart w:name="z122" w:id="116"/>
    <w:p>
      <w:pPr>
        <w:spacing w:after="0"/>
        <w:ind w:left="0"/>
        <w:jc w:val="both"/>
      </w:pPr>
      <w:r>
        <w:rPr>
          <w:rFonts w:ascii="Times New Roman"/>
          <w:b w:val="false"/>
          <w:i w:val="false"/>
          <w:color w:val="000000"/>
          <w:sz w:val="28"/>
        </w:rPr>
        <w:t>
      тауарларды әуе арқылы тасу (тасымалдау) кезінде – рейс нөмірі (рейс нөмірлері) көрсетіледі.</w:t>
      </w:r>
    </w:p>
    <w:bookmarkEnd w:id="116"/>
    <w:bookmarkStart w:name="z123" w:id="117"/>
    <w:p>
      <w:pPr>
        <w:spacing w:after="0"/>
        <w:ind w:left="0"/>
        <w:jc w:val="both"/>
      </w:pPr>
      <w:r>
        <w:rPr>
          <w:rFonts w:ascii="Times New Roman"/>
          <w:b w:val="false"/>
          <w:i w:val="false"/>
          <w:color w:val="000000"/>
          <w:sz w:val="28"/>
        </w:rPr>
        <w:t>
      Егер ТД-ның 7-бағанында қағаз жеткізгіштегі құжат түрінде (ТД құрылымының тиісті деректемесі) "ТТД" белгісі көрсетілсе, онда 18-бағанның бірінші кіші бөлімінде (ТД құрылымының тиісті деректемесі) ":" қос нүкте белгісі арқылы тек 1-ден бастап тауарларды таситын (тасымалдайтын)  көлік құралының реттік нөмірі және коды пайдалану арқылы тауарларды тасу (тасымалдау) басталатын көлік түрлері мен тауарларды тасымалдау сыныптауышына сәйкес көлік немесе тасымалдау түрі көрсетіледі.</w:t>
      </w:r>
    </w:p>
    <w:bookmarkEnd w:id="117"/>
    <w:bookmarkStart w:name="z124" w:id="118"/>
    <w:p>
      <w:pPr>
        <w:spacing w:after="0"/>
        <w:ind w:left="0"/>
        <w:jc w:val="both"/>
      </w:pPr>
      <w:r>
        <w:rPr>
          <w:rFonts w:ascii="Times New Roman"/>
          <w:b w:val="false"/>
          <w:i w:val="false"/>
          <w:color w:val="000000"/>
          <w:sz w:val="28"/>
        </w:rPr>
        <w:t>
      Бағанның екінші кіші бөлімінде (ТД құрылымының тиісті деректемесінде) әлем елдерінің сыныптауышына сәйкес автомобиль көлік құралы (егер тауарлар басқа көлік құралдарын қозғалысқа келтіретін көлік құралынан бастап құраммен тасымалданатын болса, барлық автомобиль көлік құралдары) тіркелген елдің коды (":" қос нүкте белгісі арқылы елдердің кодтары) көрсетіледі.</w:t>
      </w:r>
    </w:p>
    <w:bookmarkEnd w:id="118"/>
    <w:bookmarkStart w:name="z125" w:id="119"/>
    <w:p>
      <w:pPr>
        <w:spacing w:after="0"/>
        <w:ind w:left="0"/>
        <w:jc w:val="both"/>
      </w:pPr>
      <w:r>
        <w:rPr>
          <w:rFonts w:ascii="Times New Roman"/>
          <w:b w:val="false"/>
          <w:i w:val="false"/>
          <w:color w:val="000000"/>
          <w:sz w:val="28"/>
        </w:rPr>
        <w:t>
      Егер автомобиль көлік құралы (автомобиль көлік құралдары) тіркелген ел тауарларды кедендік декларациялау сәтінде белгісіз болған не мұндай көлік құралы тіркелмеген немесе оған қатысты көлік құралының уақытша мемлекеттік тіркеу нөмірі берілген жағдайда, бағанның екінші кіші бөлімінде (ТД құрылымының тиісті деректемесінде) "00" мәні көрсетіледі</w:t>
      </w:r>
    </w:p>
    <w:bookmarkEnd w:id="119"/>
    <w:bookmarkStart w:name="z126" w:id="120"/>
    <w:p>
      <w:pPr>
        <w:spacing w:after="0"/>
        <w:ind w:left="0"/>
        <w:jc w:val="both"/>
      </w:pPr>
      <w:r>
        <w:rPr>
          <w:rFonts w:ascii="Times New Roman"/>
          <w:b w:val="false"/>
          <w:i w:val="false"/>
          <w:color w:val="000000"/>
          <w:sz w:val="28"/>
        </w:rPr>
        <w:t>
      Егер ТД 7-бағанында қағаз тасығыштағы құжат түрінде (ТД құрылымының тиісті деректемесінде) "ТД" белгісі көрсетілсе, онда ТД 18-бағанының екінші кіші бөлімі қағаз тасығыштағы құжат түрінде (ТД құрылымының тиісті деректемесі) толтырылмайды</w:t>
      </w:r>
    </w:p>
    <w:bookmarkEnd w:id="120"/>
    <w:bookmarkStart w:name="z127" w:id="121"/>
    <w:p>
      <w:pPr>
        <w:spacing w:after="0"/>
        <w:ind w:left="0"/>
        <w:jc w:val="both"/>
      </w:pPr>
      <w:r>
        <w:rPr>
          <w:rFonts w:ascii="Times New Roman"/>
          <w:b w:val="false"/>
          <w:i w:val="false"/>
          <w:color w:val="000000"/>
          <w:sz w:val="28"/>
        </w:rPr>
        <w:t>
      Бағанның екінші кіші бөлімі (ТД құрылымының тиісті деректемесі) тауарларды темір жол, су немесе әуе көлігімен тасу (тасымалдау) кезінде, сондай-ақ халықаралық пошта жөнелтілімдерін өткізу кезінде толтырылмайды.</w:t>
      </w:r>
    </w:p>
    <w:bookmarkEnd w:id="121"/>
    <w:bookmarkStart w:name="z128" w:id="122"/>
    <w:p>
      <w:pPr>
        <w:spacing w:after="0"/>
        <w:ind w:left="0"/>
        <w:jc w:val="both"/>
      </w:pPr>
      <w:r>
        <w:rPr>
          <w:rFonts w:ascii="Times New Roman"/>
          <w:b w:val="false"/>
          <w:i w:val="false"/>
          <w:color w:val="000000"/>
          <w:sz w:val="28"/>
        </w:rPr>
        <w:t>
      Баған (ТД құрылымының тиісті деректемесі) мынадай жағдайларда:</w:t>
      </w:r>
    </w:p>
    <w:bookmarkEnd w:id="122"/>
    <w:bookmarkStart w:name="z129" w:id="123"/>
    <w:p>
      <w:pPr>
        <w:spacing w:after="0"/>
        <w:ind w:left="0"/>
        <w:jc w:val="both"/>
      </w:pPr>
      <w:r>
        <w:rPr>
          <w:rFonts w:ascii="Times New Roman"/>
          <w:b w:val="false"/>
          <w:i w:val="false"/>
          <w:color w:val="000000"/>
          <w:sz w:val="28"/>
        </w:rPr>
        <w:t>
      өз жолымен жүретін көлік құралын (көлік құралдарын) жеке пайдалану үшін тасу (тасымалдау) кезінде;</w:t>
      </w:r>
    </w:p>
    <w:bookmarkEnd w:id="123"/>
    <w:bookmarkStart w:name="z130" w:id="124"/>
    <w:p>
      <w:pPr>
        <w:spacing w:after="0"/>
        <w:ind w:left="0"/>
        <w:jc w:val="both"/>
      </w:pPr>
      <w:r>
        <w:rPr>
          <w:rFonts w:ascii="Times New Roman"/>
          <w:b w:val="false"/>
          <w:i w:val="false"/>
          <w:color w:val="000000"/>
          <w:sz w:val="28"/>
        </w:rPr>
        <w:t xml:space="preserve">
      әскери мақсаттағы тауарларды тасу (тасымалдау) кезінде толтырылмайды. </w:t>
      </w:r>
    </w:p>
    <w:bookmarkEnd w:id="124"/>
    <w:bookmarkStart w:name="z131" w:id="125"/>
    <w:p>
      <w:pPr>
        <w:spacing w:after="0"/>
        <w:ind w:left="0"/>
        <w:jc w:val="both"/>
      </w:pPr>
      <w:r>
        <w:rPr>
          <w:rFonts w:ascii="Times New Roman"/>
          <w:b w:val="false"/>
          <w:i w:val="false"/>
          <w:color w:val="000000"/>
          <w:sz w:val="28"/>
        </w:rPr>
        <w:t>
      25. "Контейнер" деген 19-баған мынадай тәртіппен толтырылады.</w:t>
      </w:r>
    </w:p>
    <w:bookmarkEnd w:id="125"/>
    <w:bookmarkStart w:name="z132" w:id="126"/>
    <w:p>
      <w:pPr>
        <w:spacing w:after="0"/>
        <w:ind w:left="0"/>
        <w:jc w:val="both"/>
      </w:pPr>
      <w:r>
        <w:rPr>
          <w:rFonts w:ascii="Times New Roman"/>
          <w:b w:val="false"/>
          <w:i w:val="false"/>
          <w:color w:val="000000"/>
          <w:sz w:val="28"/>
        </w:rPr>
        <w:t>
      Бағанда (ТД құрылымының тиісті деректемесінде) тауарларды тасу (тасымалдау) кезінде контейнердің бар не жоқ екенін куәландыратын мынадай мәндердің бірі:</w:t>
      </w:r>
    </w:p>
    <w:bookmarkEnd w:id="126"/>
    <w:bookmarkStart w:name="z133" w:id="127"/>
    <w:p>
      <w:pPr>
        <w:spacing w:after="0"/>
        <w:ind w:left="0"/>
        <w:jc w:val="both"/>
      </w:pPr>
      <w:r>
        <w:rPr>
          <w:rFonts w:ascii="Times New Roman"/>
          <w:b w:val="false"/>
          <w:i w:val="false"/>
          <w:color w:val="000000"/>
          <w:sz w:val="28"/>
        </w:rPr>
        <w:t>
      "1" – егер тауарлар контейнерде тасымалданатын жағдайда;</w:t>
      </w:r>
    </w:p>
    <w:bookmarkEnd w:id="127"/>
    <w:bookmarkStart w:name="z134" w:id="128"/>
    <w:p>
      <w:pPr>
        <w:spacing w:after="0"/>
        <w:ind w:left="0"/>
        <w:jc w:val="both"/>
      </w:pPr>
      <w:r>
        <w:rPr>
          <w:rFonts w:ascii="Times New Roman"/>
          <w:b w:val="false"/>
          <w:i w:val="false"/>
          <w:color w:val="000000"/>
          <w:sz w:val="28"/>
        </w:rPr>
        <w:t xml:space="preserve">
      "0" - өзге жағдайларда (оның ішінде контейнер туралы мәліметтер болмаса) көрсетіледі. </w:t>
      </w:r>
    </w:p>
    <w:bookmarkEnd w:id="128"/>
    <w:bookmarkStart w:name="z135" w:id="129"/>
    <w:p>
      <w:pPr>
        <w:spacing w:after="0"/>
        <w:ind w:left="0"/>
        <w:jc w:val="both"/>
      </w:pPr>
      <w:r>
        <w:rPr>
          <w:rFonts w:ascii="Times New Roman"/>
          <w:b w:val="false"/>
          <w:i w:val="false"/>
          <w:color w:val="000000"/>
          <w:sz w:val="28"/>
        </w:rPr>
        <w:t>
      26. "Сәйкестендіру құралдары" деген 20-баған мынадай тәртіппен  толтырылады.</w:t>
      </w:r>
    </w:p>
    <w:bookmarkEnd w:id="129"/>
    <w:bookmarkStart w:name="z136" w:id="130"/>
    <w:p>
      <w:pPr>
        <w:spacing w:after="0"/>
        <w:ind w:left="0"/>
        <w:jc w:val="both"/>
      </w:pPr>
      <w:r>
        <w:rPr>
          <w:rFonts w:ascii="Times New Roman"/>
          <w:b w:val="false"/>
          <w:i w:val="false"/>
          <w:color w:val="000000"/>
          <w:sz w:val="28"/>
        </w:rPr>
        <w:t xml:space="preserve">
      ТД бағанында қағаз тасығыштағы құжат түрінде "/" бөлгіш белгісі арқылы, ал ТД-да электрондық құжат түрінде – ТД құрылымының тиісті деректемелерінде декларанттың немесе кеден өкілінің қалауы бойынша одаққа мүше болып табылмайтын мемлекеттердің кеден органдары, жөнелтуші және (немесе) тасымалдаушы қолданған пломбалардың, мөрлердің немесе өзге де сәйкестендіру құралдарының нөмірлері туралы мәліметтер, олардың жалпы саны құралдар түрлерінің анықтамалығына сәйкес сәйкестендіру құралдарының түрі (түрлері кодтары) кодын көрсете отырып (егер мұндай сәйкестендіру құралдары қолданылған жағдайда, декларанттың немесе кеден өкілінің тиісті ақпараты болады және оны кедендік операцияларды жасауды оңайлату мақсатында пайдалануды болжайды) көрсетілуі мүмкін.  </w:t>
      </w:r>
    </w:p>
    <w:bookmarkEnd w:id="130"/>
    <w:bookmarkStart w:name="z137" w:id="131"/>
    <w:p>
      <w:pPr>
        <w:spacing w:after="0"/>
        <w:ind w:left="0"/>
        <w:jc w:val="both"/>
      </w:pPr>
      <w:r>
        <w:rPr>
          <w:rFonts w:ascii="Times New Roman"/>
          <w:b w:val="false"/>
          <w:i w:val="false"/>
          <w:color w:val="000000"/>
          <w:sz w:val="28"/>
        </w:rPr>
        <w:t>
      27. "Шот бойынша валюта және жалпы сома" деген 22-баған осы тармақта айқындалған жағдайларды қоспағанда, келесі ретпен толтырылады.</w:t>
      </w:r>
    </w:p>
    <w:bookmarkEnd w:id="131"/>
    <w:bookmarkStart w:name="z138" w:id="132"/>
    <w:p>
      <w:pPr>
        <w:spacing w:after="0"/>
        <w:ind w:left="0"/>
        <w:jc w:val="both"/>
      </w:pPr>
      <w:r>
        <w:rPr>
          <w:rFonts w:ascii="Times New Roman"/>
          <w:b w:val="false"/>
          <w:i w:val="false"/>
          <w:color w:val="000000"/>
          <w:sz w:val="28"/>
        </w:rPr>
        <w:t>
      Бағанның бірінші кіші бөлімінде (ТД құрылымының тиісті деректемесінде) валюта сыныптауышына сәйкес коммерциялық, көліктік (тасымалдау) құжаттарда тасымалданатын (көлікпен тасымалданатын) тауардың құны көрсетілген валютаның әріптік коды көрсетіледі.</w:t>
      </w:r>
    </w:p>
    <w:bookmarkEnd w:id="132"/>
    <w:bookmarkStart w:name="z139" w:id="133"/>
    <w:p>
      <w:pPr>
        <w:spacing w:after="0"/>
        <w:ind w:left="0"/>
        <w:jc w:val="both"/>
      </w:pPr>
      <w:r>
        <w:rPr>
          <w:rFonts w:ascii="Times New Roman"/>
          <w:b w:val="false"/>
          <w:i w:val="false"/>
          <w:color w:val="000000"/>
          <w:sz w:val="28"/>
        </w:rPr>
        <w:t>
      Егер коммерциялық, көліктік (тасымалдау) құжаттарға сәйкес тасымалданатын (көлікпен тасымалданатын) тауардың құны 2 және одан да көп валютада көрсетілген жағдайда, бағанның бірінші кіші бөлімінде (ТД құрылымының тиісті деректемесінде) валюталар сыныптауышына сәйкес еуро коды көрсетіледі.</w:t>
      </w:r>
    </w:p>
    <w:bookmarkEnd w:id="133"/>
    <w:bookmarkStart w:name="z140" w:id="134"/>
    <w:p>
      <w:pPr>
        <w:spacing w:after="0"/>
        <w:ind w:left="0"/>
        <w:jc w:val="both"/>
      </w:pPr>
      <w:r>
        <w:rPr>
          <w:rFonts w:ascii="Times New Roman"/>
          <w:b w:val="false"/>
          <w:i w:val="false"/>
          <w:color w:val="000000"/>
          <w:sz w:val="28"/>
        </w:rPr>
        <w:t>
      Бағанның екінші кіші бөлімінде (ТД құрылымының тиісті деректемесінде) жеңілдіктер ескерілмей (егер жеңілдіктер туралы мәліметтер болса) коммерциялық, көліктік (тасымалдау) құжаттарында көрсетілген валютамен тасымалданатын (көлікпен тасымалданатын) тауардың жалпы құны көрсетіледі.</w:t>
      </w:r>
    </w:p>
    <w:bookmarkEnd w:id="134"/>
    <w:bookmarkStart w:name="z141" w:id="135"/>
    <w:p>
      <w:pPr>
        <w:spacing w:after="0"/>
        <w:ind w:left="0"/>
        <w:jc w:val="both"/>
      </w:pPr>
      <w:r>
        <w:rPr>
          <w:rFonts w:ascii="Times New Roman"/>
          <w:b w:val="false"/>
          <w:i w:val="false"/>
          <w:color w:val="000000"/>
          <w:sz w:val="28"/>
        </w:rPr>
        <w:t>
      Егер коммерциялық, көліктік (тасымалдау) құжаттарға сәйкес тасымалданатын (көлікпен тасымалданатын) тауардың құны 2 және одан да көп валютада көрсетілген жағдайда, бағанның екінші кіші бөлімінде (ТД құрылымының тиісті деректемесінде) еурода қайта есептелген тауардың жалпы құны көрсетіледі.</w:t>
      </w:r>
    </w:p>
    <w:bookmarkEnd w:id="135"/>
    <w:bookmarkStart w:name="z142" w:id="136"/>
    <w:p>
      <w:pPr>
        <w:spacing w:after="0"/>
        <w:ind w:left="0"/>
        <w:jc w:val="both"/>
      </w:pPr>
      <w:r>
        <w:rPr>
          <w:rFonts w:ascii="Times New Roman"/>
          <w:b w:val="false"/>
          <w:i w:val="false"/>
          <w:color w:val="000000"/>
          <w:sz w:val="28"/>
        </w:rPr>
        <w:t>
      Баған (ТД құрылымының тиісті деректемелері) мынадай жағдайларда:</w:t>
      </w:r>
    </w:p>
    <w:bookmarkEnd w:id="136"/>
    <w:bookmarkStart w:name="z143" w:id="137"/>
    <w:p>
      <w:pPr>
        <w:spacing w:after="0"/>
        <w:ind w:left="0"/>
        <w:jc w:val="both"/>
      </w:pPr>
      <w:r>
        <w:rPr>
          <w:rFonts w:ascii="Times New Roman"/>
          <w:b w:val="false"/>
          <w:i w:val="false"/>
          <w:color w:val="000000"/>
          <w:sz w:val="28"/>
        </w:rPr>
        <w:t>
      Одаққа мүше болып табылмайтын мемлекеттердің аумақтары арқылы және (немесе) теңіз арқылы Одақ тауарын тасу (тасымалдау) кезінде (Кодекстің 304-бабы 1-тармағының 1-тармақшасында көзделген жағдайларда, кедендік баждарды, салықтарды, арнайы, демпингке қарсы, өтемақы баждарын төлеу жөніндегі міндеттердің орындалуын қамтамасыз етуді ұсыну (бұдан әрі - қамтамасыз ету) қажет емес);</w:t>
      </w:r>
    </w:p>
    <w:bookmarkEnd w:id="137"/>
    <w:bookmarkStart w:name="z144" w:id="138"/>
    <w:p>
      <w:pPr>
        <w:spacing w:after="0"/>
        <w:ind w:left="0"/>
        <w:jc w:val="both"/>
      </w:pPr>
      <w:r>
        <w:rPr>
          <w:rFonts w:ascii="Times New Roman"/>
          <w:b w:val="false"/>
          <w:i w:val="false"/>
          <w:color w:val="000000"/>
          <w:sz w:val="28"/>
        </w:rPr>
        <w:t>
      шетелдік тауарларды кеден органынан одақтың кедендік аумағына келген жерінде осындай аумақтан кеткен жерінде кеден органына дейін темір жол көлігімен тасымалдау кезінде;</w:t>
      </w:r>
    </w:p>
    <w:bookmarkEnd w:id="138"/>
    <w:bookmarkStart w:name="z145" w:id="139"/>
    <w:p>
      <w:pPr>
        <w:spacing w:after="0"/>
        <w:ind w:left="0"/>
        <w:jc w:val="both"/>
      </w:pPr>
      <w:r>
        <w:rPr>
          <w:rFonts w:ascii="Times New Roman"/>
          <w:b w:val="false"/>
          <w:i w:val="false"/>
          <w:color w:val="000000"/>
          <w:sz w:val="28"/>
        </w:rPr>
        <w:t>
      оларға қатысты қамтамасыз етуді ұсыну талап етілмейтін Кодекстің 146-бабы 4-тармағының 9 – 11) тармақшаларында көрсетілген тауарларды тасу (тасымалдау) кезінде;</w:t>
      </w:r>
    </w:p>
    <w:bookmarkEnd w:id="139"/>
    <w:bookmarkStart w:name="z146" w:id="140"/>
    <w:p>
      <w:pPr>
        <w:spacing w:after="0"/>
        <w:ind w:left="0"/>
        <w:jc w:val="both"/>
      </w:pPr>
      <w:r>
        <w:rPr>
          <w:rFonts w:ascii="Times New Roman"/>
          <w:b w:val="false"/>
          <w:i w:val="false"/>
          <w:color w:val="000000"/>
          <w:sz w:val="28"/>
        </w:rPr>
        <w:t xml:space="preserve">
      халықаралық пошта жөнелтілімдерін өткізу кезінде толтырылмайды. </w:t>
      </w:r>
    </w:p>
    <w:bookmarkEnd w:id="140"/>
    <w:bookmarkStart w:name="z147" w:id="141"/>
    <w:p>
      <w:pPr>
        <w:spacing w:after="0"/>
        <w:ind w:left="0"/>
        <w:jc w:val="both"/>
      </w:pPr>
      <w:r>
        <w:rPr>
          <w:rFonts w:ascii="Times New Roman"/>
          <w:b w:val="false"/>
          <w:i w:val="false"/>
          <w:color w:val="000000"/>
          <w:sz w:val="28"/>
        </w:rPr>
        <w:t>
      28. "Жүк орындары және тауарлардың сипаттамасы" деген 31-баған мынадай тәртіппен толтырылады.</w:t>
      </w:r>
    </w:p>
    <w:bookmarkEnd w:id="141"/>
    <w:bookmarkStart w:name="z148" w:id="142"/>
    <w:p>
      <w:pPr>
        <w:spacing w:after="0"/>
        <w:ind w:left="0"/>
        <w:jc w:val="both"/>
      </w:pPr>
      <w:r>
        <w:rPr>
          <w:rFonts w:ascii="Times New Roman"/>
          <w:b w:val="false"/>
          <w:i w:val="false"/>
          <w:color w:val="000000"/>
          <w:sz w:val="28"/>
        </w:rPr>
        <w:t>
      ТД-да электрондық құжат түрінде мәліметтер ТД құрылымының тиісті деректемелерінде, ал ТД-да қағаз жеткізгіштегі құжат түрінде – нөмірлерімен жаңа жолдан көрсетіледі</w:t>
      </w:r>
    </w:p>
    <w:bookmarkEnd w:id="142"/>
    <w:bookmarkStart w:name="z149" w:id="143"/>
    <w:p>
      <w:pPr>
        <w:spacing w:after="0"/>
        <w:ind w:left="0"/>
        <w:jc w:val="both"/>
      </w:pPr>
      <w:r>
        <w:rPr>
          <w:rFonts w:ascii="Times New Roman"/>
          <w:b w:val="false"/>
          <w:i w:val="false"/>
          <w:color w:val="000000"/>
          <w:sz w:val="28"/>
        </w:rPr>
        <w:t>
      1 нөмірімен үтір арқылы ",":</w:t>
      </w:r>
    </w:p>
    <w:bookmarkEnd w:id="143"/>
    <w:bookmarkStart w:name="z150" w:id="144"/>
    <w:p>
      <w:pPr>
        <w:spacing w:after="0"/>
        <w:ind w:left="0"/>
        <w:jc w:val="both"/>
      </w:pPr>
      <w:r>
        <w:rPr>
          <w:rFonts w:ascii="Times New Roman"/>
          <w:b w:val="false"/>
          <w:i w:val="false"/>
          <w:color w:val="000000"/>
          <w:sz w:val="28"/>
        </w:rPr>
        <w:t xml:space="preserve">
      тауардың атауы, сондай-ақ осы тармақтың бесінші – жетінші абзацтарында көрсетілген жағдайларды қоспағанда, кеден органы оны сәйкестендіру үшін жеткілікті коммерциялық, көліктік (тасымалдау) құжаттарға сәйкес оның сипаттамасы; </w:t>
      </w:r>
    </w:p>
    <w:bookmarkEnd w:id="144"/>
    <w:bookmarkStart w:name="z151" w:id="145"/>
    <w:p>
      <w:pPr>
        <w:spacing w:after="0"/>
        <w:ind w:left="0"/>
        <w:jc w:val="both"/>
      </w:pPr>
      <w:r>
        <w:rPr>
          <w:rFonts w:ascii="Times New Roman"/>
          <w:b w:val="false"/>
          <w:i w:val="false"/>
          <w:color w:val="000000"/>
          <w:sz w:val="28"/>
        </w:rPr>
        <w:t>
      коммерциялық, көліктік (тасымалдау) құжаттарына сәйкес жиналмаған немесе бөлшектелген түрде, оның ішінде жиынтықталмаған немесе аяқталмаған түрде (бұдан әрі – тауарды сыныптау туралы алдын ала шешімде не тауарды сыныптау туралы шешімде бөлшектелген тауардың құрамдас бөліктері ретінде көрсетілген нақты тасымалданатын тауарлардың (егер тауарды жіктеу туралы алдын ала шешімде осындай құрамдас бөліктер ретінде көрсетілген бір немесе бірнеше көлік құралдарымен белгілі бір уақыт кезеңі ішінде тасымалданатын бөлшектелген тауардың құрамдас бөліктерін кедендік декларациялау кезінде) тауарды сыныптау туралы шешімде, ТД 33-бағанында қағаз жеткізгіште (ТД құрылымының тиісті деректемелерінде) жинақталған бөлшектелген тауардың кодына сәйкес келетін ЕАЭО СЭҚ ТН сәйкес код көрсетілген немесе тауарды жіктеу туралы тиісті алдын ала шешімде немесе тауарды жіктеу туралы шешімде көрсетілген аяқталған түрде) атауы (сауда, коммерциялық немесе өзге).</w:t>
      </w:r>
    </w:p>
    <w:bookmarkEnd w:id="145"/>
    <w:bookmarkStart w:name="z152" w:id="146"/>
    <w:p>
      <w:pPr>
        <w:spacing w:after="0"/>
        <w:ind w:left="0"/>
        <w:jc w:val="both"/>
      </w:pPr>
      <w:r>
        <w:rPr>
          <w:rFonts w:ascii="Times New Roman"/>
          <w:b w:val="false"/>
          <w:i w:val="false"/>
          <w:color w:val="000000"/>
          <w:sz w:val="28"/>
        </w:rPr>
        <w:t>
      Әскери мақсаттағы тауарларды тасу (тасымалдау) кезінде "әскери мақсаттағы тауарлар" деген жазба жазылады. ТД электрондық құжат түрінде берілген жағдайда мұндай мәліметтер кодталған түрде көрсетілуі мүмкін.</w:t>
      </w:r>
    </w:p>
    <w:bookmarkEnd w:id="146"/>
    <w:bookmarkStart w:name="z153" w:id="147"/>
    <w:p>
      <w:pPr>
        <w:spacing w:after="0"/>
        <w:ind w:left="0"/>
        <w:jc w:val="both"/>
      </w:pPr>
      <w:r>
        <w:rPr>
          <w:rFonts w:ascii="Times New Roman"/>
          <w:b w:val="false"/>
          <w:i w:val="false"/>
          <w:color w:val="000000"/>
          <w:sz w:val="28"/>
        </w:rPr>
        <w:t>
      Халықаралық пошта жөнелтілімдерін өткізу кезінде "ХПЖ" жазбасы, сондай-ақ үтір арқылы "," халықаралық пошта жөнелтілімдерінің түрлері және жеделхаттардың және (немесе) сыйымдылықтардың нөмірлері көрсетіледі;</w:t>
      </w:r>
    </w:p>
    <w:bookmarkEnd w:id="147"/>
    <w:bookmarkStart w:name="z154" w:id="148"/>
    <w:p>
      <w:pPr>
        <w:spacing w:after="0"/>
        <w:ind w:left="0"/>
        <w:jc w:val="both"/>
      </w:pPr>
      <w:r>
        <w:rPr>
          <w:rFonts w:ascii="Times New Roman"/>
          <w:b w:val="false"/>
          <w:i w:val="false"/>
          <w:color w:val="000000"/>
          <w:sz w:val="28"/>
        </w:rPr>
        <w:t>
      2 нөмірі бойынша:</w:t>
      </w:r>
    </w:p>
    <w:bookmarkEnd w:id="148"/>
    <w:bookmarkStart w:name="z155" w:id="149"/>
    <w:p>
      <w:pPr>
        <w:spacing w:after="0"/>
        <w:ind w:left="0"/>
        <w:jc w:val="both"/>
      </w:pPr>
      <w:r>
        <w:rPr>
          <w:rFonts w:ascii="Times New Roman"/>
          <w:b w:val="false"/>
          <w:i w:val="false"/>
          <w:color w:val="000000"/>
          <w:sz w:val="28"/>
        </w:rPr>
        <w:t xml:space="preserve">
      қаптамасы бар тауарды не жеке пайдалануға арналған, оның ішінде жеке пайдалануға арналған көлік құралымен бірлесіп тасымалданатын тауарды (декларантта жүк орындарының саны туралы ақпарат болған кезде) тасу (тасымалдау) кезінде жүк орындарының (цистерналардың, ұяшықтардың, поддондардың (палеттердің), жәшіктердің, қаптардың және (немесе) бөшкелердің саны көрсетіледі, ал халықаралық пошта жөнелтілімдерін – жеделхаттар және (немесе) сыйымдылықтар) өткізу кезінде және үтір белгісі арқылы "," жүк түрлерінің сыныптауышына сәйкес әрбір түрі бойынша буып-түю санының цифрлық тәсілімен тауардың қаптамасы түрінің коды (түр кодтары), қаптама және буып-түю материалдары "-" сызықша белгісі арқылы қойылады, сондай-ақ тауарлардың қаптамасындағы таңбалау туралы деректер (егер көлік (тасымалдау) құжаттарында көрсетілген мәліметтер бар болса) көрсетіледі. </w:t>
      </w:r>
    </w:p>
    <w:bookmarkEnd w:id="149"/>
    <w:bookmarkStart w:name="z156" w:id="150"/>
    <w:p>
      <w:pPr>
        <w:spacing w:after="0"/>
        <w:ind w:left="0"/>
        <w:jc w:val="both"/>
      </w:pPr>
      <w:r>
        <w:rPr>
          <w:rFonts w:ascii="Times New Roman"/>
          <w:b w:val="false"/>
          <w:i w:val="false"/>
          <w:color w:val="000000"/>
          <w:sz w:val="28"/>
        </w:rPr>
        <w:t>
      өзіне қатысты көлік (тасымалдау) құжаттарында жүк орындарының саны айқындалмаған қаптамасыз (үйіндімен, құймамен, көлік құралының жабдықталған сыйымдылықтарында үйіп-төгумен тасымалданатын (тасылатын) тауарды не жеке пайдалануға арналған, оның ішінде жеке пайдалануға арналған көлік құралымен бірлесіп тасымалданатын жеке пайдалануға арналған тауарды тасымалдау (тасу) кезінде және жеке пайдалануға арналған декларантта жүк орындарының саны туралы мәліметтер болмағанда "0" мәні және "/" бөлгіш белгісі арқылы жүк түрлерінің, қаптаманың және буып-түю материалдарының сыныптауышына сәйкес код көрсетіледі.</w:t>
      </w:r>
    </w:p>
    <w:bookmarkEnd w:id="150"/>
    <w:bookmarkStart w:name="z157" w:id="151"/>
    <w:p>
      <w:pPr>
        <w:spacing w:after="0"/>
        <w:ind w:left="0"/>
        <w:jc w:val="both"/>
      </w:pPr>
      <w:r>
        <w:rPr>
          <w:rFonts w:ascii="Times New Roman"/>
          <w:b w:val="false"/>
          <w:i w:val="false"/>
          <w:color w:val="000000"/>
          <w:sz w:val="28"/>
        </w:rPr>
        <w:t>
      ТД электрондық құжат түрінде берілген жағдайда мұндай мәліметтер кодталған түрде көрсетілуі мүмкін;</w:t>
      </w:r>
    </w:p>
    <w:bookmarkEnd w:id="151"/>
    <w:bookmarkStart w:name="z158" w:id="152"/>
    <w:p>
      <w:pPr>
        <w:spacing w:after="0"/>
        <w:ind w:left="0"/>
        <w:jc w:val="both"/>
      </w:pPr>
      <w:r>
        <w:rPr>
          <w:rFonts w:ascii="Times New Roman"/>
          <w:b w:val="false"/>
          <w:i w:val="false"/>
          <w:color w:val="000000"/>
          <w:sz w:val="28"/>
        </w:rPr>
        <w:t>
      контейнерде тауарларды тасымалдау кезінде 3 нөмірімен контейнердің сәйкестендіру нөмірі көрсетіледі (контейнерлердің сәйкестендіру нөмірлері "/" бөлгіш белгісі арқылы көрсетіледі).</w:t>
      </w:r>
    </w:p>
    <w:bookmarkEnd w:id="152"/>
    <w:bookmarkStart w:name="z159" w:id="153"/>
    <w:p>
      <w:pPr>
        <w:spacing w:after="0"/>
        <w:ind w:left="0"/>
        <w:jc w:val="both"/>
      </w:pPr>
      <w:r>
        <w:rPr>
          <w:rFonts w:ascii="Times New Roman"/>
          <w:b w:val="false"/>
          <w:i w:val="false"/>
          <w:color w:val="000000"/>
          <w:sz w:val="28"/>
        </w:rPr>
        <w:t>
      Әскери мақсаттағы тауарларды тасу (тасымалдау) кезінде 2 және 3 нөмірлері бар мәліметтер көрсетілмейді.</w:t>
      </w:r>
    </w:p>
    <w:bookmarkEnd w:id="153"/>
    <w:bookmarkStart w:name="z160" w:id="154"/>
    <w:p>
      <w:pPr>
        <w:spacing w:after="0"/>
        <w:ind w:left="0"/>
        <w:jc w:val="both"/>
      </w:pPr>
      <w:r>
        <w:rPr>
          <w:rFonts w:ascii="Times New Roman"/>
          <w:b w:val="false"/>
          <w:i w:val="false"/>
          <w:color w:val="000000"/>
          <w:sz w:val="28"/>
        </w:rPr>
        <w:t>
      29. "Тауар" деген 32-баған мынадай тәртіппен толтырылады.</w:t>
      </w:r>
    </w:p>
    <w:bookmarkEnd w:id="154"/>
    <w:bookmarkStart w:name="z161" w:id="155"/>
    <w:p>
      <w:pPr>
        <w:spacing w:after="0"/>
        <w:ind w:left="0"/>
        <w:jc w:val="both"/>
      </w:pPr>
      <w:r>
        <w:rPr>
          <w:rFonts w:ascii="Times New Roman"/>
          <w:b w:val="false"/>
          <w:i w:val="false"/>
          <w:color w:val="000000"/>
          <w:sz w:val="28"/>
        </w:rPr>
        <w:t>
      Бағанда (ТД құрылымының тиісті деректемесінде) 1-ден бастап цифрлық тәсілмен  тауардың реттік нөмірі көрсетіледі.</w:t>
      </w:r>
    </w:p>
    <w:bookmarkEnd w:id="155"/>
    <w:bookmarkStart w:name="z162" w:id="156"/>
    <w:p>
      <w:pPr>
        <w:spacing w:after="0"/>
        <w:ind w:left="0"/>
        <w:jc w:val="both"/>
      </w:pPr>
      <w:r>
        <w:rPr>
          <w:rFonts w:ascii="Times New Roman"/>
          <w:b w:val="false"/>
          <w:i w:val="false"/>
          <w:color w:val="000000"/>
          <w:sz w:val="28"/>
        </w:rPr>
        <w:t>
      Халықаралық пошта жөнелтілімдерін көшіру кезінде "1" мәні көрсетіледі.</w:t>
      </w:r>
    </w:p>
    <w:bookmarkEnd w:id="156"/>
    <w:bookmarkStart w:name="z163" w:id="157"/>
    <w:p>
      <w:pPr>
        <w:spacing w:after="0"/>
        <w:ind w:left="0"/>
        <w:jc w:val="both"/>
      </w:pPr>
      <w:r>
        <w:rPr>
          <w:rFonts w:ascii="Times New Roman"/>
          <w:b w:val="false"/>
          <w:i w:val="false"/>
          <w:color w:val="000000"/>
          <w:sz w:val="28"/>
        </w:rPr>
        <w:t>
      30. "Тауар коды" деген 33-баған, осы тармақта айқындалған жағдайларды қоспағанда, мынадай тәртіппен толтырылады.</w:t>
      </w:r>
    </w:p>
    <w:bookmarkEnd w:id="157"/>
    <w:bookmarkStart w:name="z164" w:id="158"/>
    <w:p>
      <w:pPr>
        <w:spacing w:after="0"/>
        <w:ind w:left="0"/>
        <w:jc w:val="both"/>
      </w:pPr>
      <w:r>
        <w:rPr>
          <w:rFonts w:ascii="Times New Roman"/>
          <w:b w:val="false"/>
          <w:i w:val="false"/>
          <w:color w:val="000000"/>
          <w:sz w:val="28"/>
        </w:rPr>
        <w:t>
      Бағанның бірінші кіші бөлімінде (ТД құрылымының тиісті деректемесінде) бос орындарсыз ЕАЭО СЭҚ ТН сәйкес тауардың коды алғашқы 6 белгіден кем емес деңгейде көрсетіледі.</w:t>
      </w:r>
    </w:p>
    <w:bookmarkEnd w:id="158"/>
    <w:bookmarkStart w:name="z165" w:id="159"/>
    <w:p>
      <w:pPr>
        <w:spacing w:after="0"/>
        <w:ind w:left="0"/>
        <w:jc w:val="both"/>
      </w:pPr>
      <w:r>
        <w:rPr>
          <w:rFonts w:ascii="Times New Roman"/>
          <w:b w:val="false"/>
          <w:i w:val="false"/>
          <w:color w:val="000000"/>
          <w:sz w:val="28"/>
        </w:rPr>
        <w:t>
      Тауарды жіктеу туралы алдын ала шешімде не тауарды жіктеу туралы шешімде осындай құрамдас бөліктер ретінде көрсетілген бір немесе бірнеше көлік құралдарымен белгілі бір уақыт кезеңі ішінде 2 және одан да көп мүше мемлекеттердің аумақтары бойынша тасымалданатын бөлшектелген тауардың құрамдас бөліктері кедендік декларацияланған жағдайда бағанның бірінші кіші бөлімінде (ТД құрылымының тиісті деректемесінде) тауарды жіктеу туралы алдын ала шешімде жинақталған немесе аяқталған түрдегі бөлшектелген тауардың кодына сәйкес келетін ЕАЭО СЭҚ ТН-мен, тауарларды жіктеу туралы тиісті алдын ала шешімде немесе тауарларды жіктеу туралы шешімде көрсетілген код көрсетіледі.</w:t>
      </w:r>
    </w:p>
    <w:bookmarkEnd w:id="159"/>
    <w:bookmarkStart w:name="z166" w:id="160"/>
    <w:p>
      <w:pPr>
        <w:spacing w:after="0"/>
        <w:ind w:left="0"/>
        <w:jc w:val="both"/>
      </w:pPr>
      <w:r>
        <w:rPr>
          <w:rFonts w:ascii="Times New Roman"/>
          <w:b w:val="false"/>
          <w:i w:val="false"/>
          <w:color w:val="000000"/>
          <w:sz w:val="28"/>
        </w:rPr>
        <w:t>
      Беларусь Республикасында табиғи зілзалалардың, табиғи және техногендік сипаттағы төтенше жағдайлардың салдарын жою үшін қажетті тауарларды және тасуы (тасымалдауы) Беларусь Республикасының шегінде жүзеге асырылатын және оларға қатысты тыйым салулар мен шектеулер қолданылмайтын, сондай-ақ қамтамасыз ету, код берілмейтін гуманитарлық және техникалық көмекке арналған тауарларды кедендік декларациялау жағдайында ЕАЭО СЭҚ ТН сәйкес тауар коды  көрсетілмейді.</w:t>
      </w:r>
    </w:p>
    <w:bookmarkEnd w:id="160"/>
    <w:bookmarkStart w:name="z167" w:id="161"/>
    <w:p>
      <w:pPr>
        <w:spacing w:after="0"/>
        <w:ind w:left="0"/>
        <w:jc w:val="both"/>
      </w:pPr>
      <w:r>
        <w:rPr>
          <w:rFonts w:ascii="Times New Roman"/>
          <w:b w:val="false"/>
          <w:i w:val="false"/>
          <w:color w:val="000000"/>
          <w:sz w:val="28"/>
        </w:rPr>
        <w:t>
      Халықаралық пошта жөнелтілімдерінде жіберілетін тауарларды кедендік декларациялаған жағдайда ЕАЭО СЭҚ ТН сәйкес тауар коды көрсетілмейді.</w:t>
      </w:r>
    </w:p>
    <w:bookmarkEnd w:id="161"/>
    <w:bookmarkStart w:name="z168" w:id="162"/>
    <w:p>
      <w:pPr>
        <w:spacing w:after="0"/>
        <w:ind w:left="0"/>
        <w:jc w:val="both"/>
      </w:pPr>
      <w:r>
        <w:rPr>
          <w:rFonts w:ascii="Times New Roman"/>
          <w:b w:val="false"/>
          <w:i w:val="false"/>
          <w:color w:val="000000"/>
          <w:sz w:val="28"/>
        </w:rPr>
        <w:t>
      Бағанның екінші кіші бөлімінде (ТД құрылымының тиісті деректемесінде) "С" белгісі (декларантта тауарға қатысты тыйым салулар мен шектеулер белгіленбеген ақпарат болған жағдайда) көрсетіледі.</w:t>
      </w:r>
    </w:p>
    <w:bookmarkEnd w:id="162"/>
    <w:bookmarkStart w:name="z169" w:id="163"/>
    <w:p>
      <w:pPr>
        <w:spacing w:after="0"/>
        <w:ind w:left="0"/>
        <w:jc w:val="both"/>
      </w:pPr>
      <w:r>
        <w:rPr>
          <w:rFonts w:ascii="Times New Roman"/>
          <w:b w:val="false"/>
          <w:i w:val="false"/>
          <w:color w:val="000000"/>
          <w:sz w:val="28"/>
        </w:rPr>
        <w:t>
      Бағанның үшінші кіші бөлімінде (ТД құрылымының тиісті деректемесінде) "К" белгісі (белгілі бір уақыт кезеңі ішінде бір немесе бірнеше көлік құралдарымен 2 және одан да көп мүше мемлекеттердің аумақтары арқылы тасымалданатын бөлшектелген тауардың құрамдас бөліктерін кедендік декларациялау жағдайында) көрсетіледі.</w:t>
      </w:r>
    </w:p>
    <w:bookmarkEnd w:id="163"/>
    <w:bookmarkStart w:name="z170" w:id="164"/>
    <w:p>
      <w:pPr>
        <w:spacing w:after="0"/>
        <w:ind w:left="0"/>
        <w:jc w:val="both"/>
      </w:pPr>
      <w:r>
        <w:rPr>
          <w:rFonts w:ascii="Times New Roman"/>
          <w:b w:val="false"/>
          <w:i w:val="false"/>
          <w:color w:val="000000"/>
          <w:sz w:val="28"/>
        </w:rPr>
        <w:t>
      31. "Брутто массасы (кг)" деген 35-баған мынадай тәртіппен толтырылады.</w:t>
      </w:r>
    </w:p>
    <w:bookmarkEnd w:id="164"/>
    <w:bookmarkStart w:name="z171" w:id="165"/>
    <w:p>
      <w:pPr>
        <w:spacing w:after="0"/>
        <w:ind w:left="0"/>
        <w:jc w:val="both"/>
      </w:pPr>
      <w:r>
        <w:rPr>
          <w:rFonts w:ascii="Times New Roman"/>
          <w:b w:val="false"/>
          <w:i w:val="false"/>
          <w:color w:val="000000"/>
          <w:sz w:val="28"/>
        </w:rPr>
        <w:t xml:space="preserve">
      Бағанда (ТД құрылымының тиісті деректемесінде) көлік (тасымалдау) құжаттарына сәйкес, оның ішінде халықаралық пошта жөнелтілімдерін сүйемелдейтін Дүниежүзілік пошта одағының актілерінде көзделген, халықаралық пошта жөнелтілімдерімен сүйемелденген (кедендік декларациялау жағдайында) қағаз жеткізгіштегі ТД 31-бағанында (ТД құрылымының тиісті деректемелерінде) көрсетілген тауардың брутто салмағы килограмммен көрсетіледі). Брутто масса деп көп айналымды ыдыс және (немесе) көлік жабдығы болып табылатын контейнерлерді және (немесе) цистерналарды, ұяшықтарды, поддондарды қоспағанда, айналымға түскенге дейін оның жай-күйінің өзгермеуін қамтамасыз ету үшін қажетті поддондарды (палеттерді) және оның орамасының барлық түрлерін қоса алғанда, тауардың жалпы массасы түсініледі. </w:t>
      </w:r>
    </w:p>
    <w:bookmarkEnd w:id="165"/>
    <w:bookmarkStart w:name="z172" w:id="166"/>
    <w:p>
      <w:pPr>
        <w:spacing w:after="0"/>
        <w:ind w:left="0"/>
        <w:jc w:val="both"/>
      </w:pPr>
      <w:r>
        <w:rPr>
          <w:rFonts w:ascii="Times New Roman"/>
          <w:b w:val="false"/>
          <w:i w:val="false"/>
          <w:color w:val="000000"/>
          <w:sz w:val="28"/>
        </w:rPr>
        <w:t xml:space="preserve">
      Тауардың жалпы массасының көрсетілген мәні үтірден кейін 3 таңбаға дейін, ал егер тауардың жалпы массасы 1 грамнан аз болса, үтірден кейін 6 таңбаға дейін дөңгелектенеді. </w:t>
      </w:r>
    </w:p>
    <w:bookmarkEnd w:id="166"/>
    <w:bookmarkStart w:name="z173" w:id="167"/>
    <w:p>
      <w:pPr>
        <w:spacing w:after="0"/>
        <w:ind w:left="0"/>
        <w:jc w:val="both"/>
      </w:pPr>
      <w:r>
        <w:rPr>
          <w:rFonts w:ascii="Times New Roman"/>
          <w:b w:val="false"/>
          <w:i w:val="false"/>
          <w:color w:val="000000"/>
          <w:sz w:val="28"/>
        </w:rPr>
        <w:t>
      32. "Алдыңғы құжат" деген 40-баған мынадай тәртіппен толтырылады.</w:t>
      </w:r>
    </w:p>
    <w:bookmarkEnd w:id="167"/>
    <w:bookmarkStart w:name="z174" w:id="168"/>
    <w:p>
      <w:pPr>
        <w:spacing w:after="0"/>
        <w:ind w:left="0"/>
        <w:jc w:val="both"/>
      </w:pPr>
      <w:r>
        <w:rPr>
          <w:rFonts w:ascii="Times New Roman"/>
          <w:b w:val="false"/>
          <w:i w:val="false"/>
          <w:color w:val="000000"/>
          <w:sz w:val="28"/>
        </w:rPr>
        <w:t>
      ТД-да электрондық құжат түрінде мәліметтер ТД құрылымының тиісті деректемелерінде, ал ТД-да қағаз тасығыштағы құжат түрінде – жаңа жолдан "/" бөлгіш белгісі арқылы:</w:t>
      </w:r>
    </w:p>
    <w:bookmarkEnd w:id="168"/>
    <w:bookmarkStart w:name="z175" w:id="169"/>
    <w:p>
      <w:pPr>
        <w:spacing w:after="0"/>
        <w:ind w:left="0"/>
        <w:jc w:val="both"/>
      </w:pPr>
      <w:r>
        <w:rPr>
          <w:rFonts w:ascii="Times New Roman"/>
          <w:b w:val="false"/>
          <w:i w:val="false"/>
          <w:color w:val="000000"/>
          <w:sz w:val="28"/>
        </w:rPr>
        <w:t>
      құжат түрлерінің сыныптауышына сәйкес код және тауарларға арналған алдын ала декларацияның тіркеу нөмірі (егер кеден органына тауарларға арналған алдын ала декларация ұсынылған жағдайда), сондай-ақ кедендік рәсімдер түрлерінің сыныптауышына сәйкес кедендік рәсімнің коды;</w:t>
      </w:r>
    </w:p>
    <w:bookmarkEnd w:id="169"/>
    <w:bookmarkStart w:name="z176" w:id="170"/>
    <w:p>
      <w:pPr>
        <w:spacing w:after="0"/>
        <w:ind w:left="0"/>
        <w:jc w:val="both"/>
      </w:pPr>
      <w:r>
        <w:rPr>
          <w:rFonts w:ascii="Times New Roman"/>
          <w:b w:val="false"/>
          <w:i w:val="false"/>
          <w:color w:val="000000"/>
          <w:sz w:val="28"/>
        </w:rPr>
        <w:t xml:space="preserve">
      құжаттар мен мәліметтер түрлерінің сыныптауышына сәйкес код және кедендік декларацияның тіркеу нөмірі (егер тауарлар кедендік транзиттің кедендік рәсімімен орналастырылғанға дейін кедендік рәсімдердің біріне орналастырылған жағдайда); </w:t>
      </w:r>
    </w:p>
    <w:bookmarkEnd w:id="170"/>
    <w:bookmarkStart w:name="z177" w:id="171"/>
    <w:p>
      <w:pPr>
        <w:spacing w:after="0"/>
        <w:ind w:left="0"/>
        <w:jc w:val="both"/>
      </w:pPr>
      <w:r>
        <w:rPr>
          <w:rFonts w:ascii="Times New Roman"/>
          <w:b w:val="false"/>
          <w:i w:val="false"/>
          <w:color w:val="000000"/>
          <w:sz w:val="28"/>
        </w:rPr>
        <w:t xml:space="preserve">
      құжаттар мен мәліметтер түрлерінің сыныптауышына сәйкес код және тауарлардың уақытша сақтауда болғанын растайтын құжаттың нөмірі (егер тауарлар уақытша сақтауда болған жағдайда) көрсетіледі. </w:t>
      </w:r>
    </w:p>
    <w:bookmarkEnd w:id="171"/>
    <w:bookmarkStart w:name="z178" w:id="172"/>
    <w:p>
      <w:pPr>
        <w:spacing w:after="0"/>
        <w:ind w:left="0"/>
        <w:jc w:val="both"/>
      </w:pPr>
      <w:r>
        <w:rPr>
          <w:rFonts w:ascii="Times New Roman"/>
          <w:b w:val="false"/>
          <w:i w:val="false"/>
          <w:color w:val="000000"/>
          <w:sz w:val="28"/>
        </w:rPr>
        <w:t>
      33. "Қосымша өлшем бірліктері" деген 41-баған осы тармақта айқындалған жағдайды қоспағанда, мынадай тәртіппен толтырылады.</w:t>
      </w:r>
    </w:p>
    <w:bookmarkEnd w:id="172"/>
    <w:bookmarkStart w:name="z179" w:id="173"/>
    <w:p>
      <w:pPr>
        <w:spacing w:after="0"/>
        <w:ind w:left="0"/>
        <w:jc w:val="both"/>
      </w:pPr>
      <w:r>
        <w:rPr>
          <w:rFonts w:ascii="Times New Roman"/>
          <w:b w:val="false"/>
          <w:i w:val="false"/>
          <w:color w:val="000000"/>
          <w:sz w:val="28"/>
        </w:rPr>
        <w:t xml:space="preserve">
      Бағанның бірінші кіші бөлімінде (ТД құрылымының тиісті деректемесі), егер декларацияланатын тауарға қатысты ЕАЭО СЭҚ ТН сәйкес қосымша өлшем бірлігі қолданылса, ол туралы мәліметтер қағаз жеткізгіштегі ТД 31-бағанында (ТД құрылымының тиісті деректемелерінде) көрсетілген тауардың саны цифрлық тәсілмен көрсетіледі. </w:t>
      </w:r>
    </w:p>
    <w:bookmarkEnd w:id="173"/>
    <w:bookmarkStart w:name="z180" w:id="174"/>
    <w:p>
      <w:pPr>
        <w:spacing w:after="0"/>
        <w:ind w:left="0"/>
        <w:jc w:val="both"/>
      </w:pPr>
      <w:r>
        <w:rPr>
          <w:rFonts w:ascii="Times New Roman"/>
          <w:b w:val="false"/>
          <w:i w:val="false"/>
          <w:color w:val="000000"/>
          <w:sz w:val="28"/>
        </w:rPr>
        <w:t xml:space="preserve">
      Қосымша өлшем бірлігіндегі тауардың саны үтірден кейін 2 таңбаға дейінгі дәлдікпен, ал егер қосымша өлшем бірлігіндегі тауардың саны 0,01-ден аз болса – үтірден кейін 6 таңбаға дейінгі дәлдікпен көрсетіледі. </w:t>
      </w:r>
    </w:p>
    <w:bookmarkEnd w:id="174"/>
    <w:bookmarkStart w:name="z181" w:id="175"/>
    <w:p>
      <w:pPr>
        <w:spacing w:after="0"/>
        <w:ind w:left="0"/>
        <w:jc w:val="both"/>
      </w:pPr>
      <w:r>
        <w:rPr>
          <w:rFonts w:ascii="Times New Roman"/>
          <w:b w:val="false"/>
          <w:i w:val="false"/>
          <w:color w:val="000000"/>
          <w:sz w:val="28"/>
        </w:rPr>
        <w:t>
      Бағанның екінші кіші бөлімінде (ТД құрылымының тиісті деректемесі) өлшем бірліктерінің сыныптауышына сәйкес қосымша өлшем бірлігінің коды көрсетіледі.</w:t>
      </w:r>
    </w:p>
    <w:bookmarkEnd w:id="175"/>
    <w:bookmarkStart w:name="z182" w:id="176"/>
    <w:p>
      <w:pPr>
        <w:spacing w:after="0"/>
        <w:ind w:left="0"/>
        <w:jc w:val="both"/>
      </w:pPr>
      <w:r>
        <w:rPr>
          <w:rFonts w:ascii="Times New Roman"/>
          <w:b w:val="false"/>
          <w:i w:val="false"/>
          <w:color w:val="000000"/>
          <w:sz w:val="28"/>
        </w:rPr>
        <w:t xml:space="preserve">
      Баған (ТД құрылымының тиісті деректемесі) ТД 33-бағанында қағаз жеткізгіште (ТД құрылымының тиісті деректемесінде) ЕАЭО СЭҚ ТН сәйкес тауар коды көрсетілмеген жағдайда толтырылмайды. </w:t>
      </w:r>
    </w:p>
    <w:bookmarkEnd w:id="176"/>
    <w:bookmarkStart w:name="z183" w:id="177"/>
    <w:p>
      <w:pPr>
        <w:spacing w:after="0"/>
        <w:ind w:left="0"/>
        <w:jc w:val="both"/>
      </w:pPr>
      <w:r>
        <w:rPr>
          <w:rFonts w:ascii="Times New Roman"/>
          <w:b w:val="false"/>
          <w:i w:val="false"/>
          <w:color w:val="000000"/>
          <w:sz w:val="28"/>
        </w:rPr>
        <w:t xml:space="preserve">
      34. Осы тармақта айқындалған жағдайларды қоспағанда, "тауардың валютасы мен құны" деген 42-баған мынадай тәртіппен толтырылады. </w:t>
      </w:r>
    </w:p>
    <w:bookmarkEnd w:id="177"/>
    <w:bookmarkStart w:name="z184" w:id="178"/>
    <w:p>
      <w:pPr>
        <w:spacing w:after="0"/>
        <w:ind w:left="0"/>
        <w:jc w:val="both"/>
      </w:pPr>
      <w:r>
        <w:rPr>
          <w:rFonts w:ascii="Times New Roman"/>
          <w:b w:val="false"/>
          <w:i w:val="false"/>
          <w:color w:val="000000"/>
          <w:sz w:val="28"/>
        </w:rPr>
        <w:t xml:space="preserve">
      Бағанның бірінші кіші бөлімінде (ТД құрылымының тиісті деректемесі) тасылатын (тасымалданатын) тауардың құны көрсетілген валютаның әріптік коды көрсетіледі, ол туралы мәліметтер ТД-ның 31-бағанында қағаз жеткізгіште (ТД құрылымының тиісті деректемелерінде), коммерциялық, көліктік (тасымалдау) құжаттарында валюта сыныптауышына сәйкес көрсетіледі. </w:t>
      </w:r>
    </w:p>
    <w:bookmarkEnd w:id="178"/>
    <w:bookmarkStart w:name="z185" w:id="179"/>
    <w:p>
      <w:pPr>
        <w:spacing w:after="0"/>
        <w:ind w:left="0"/>
        <w:jc w:val="both"/>
      </w:pPr>
      <w:r>
        <w:rPr>
          <w:rFonts w:ascii="Times New Roman"/>
          <w:b w:val="false"/>
          <w:i w:val="false"/>
          <w:color w:val="000000"/>
          <w:sz w:val="28"/>
        </w:rPr>
        <w:t xml:space="preserve">
      Егер коммерциялық, көліктік (тасымалдау) құжаттарға сәйкес мәліметтері ТД 31-бағанында қағаз жеткізгіште (ТД құрылымының тиісті деректемелерінде) көрсетілген тасылатын (тасымалданатын) тауардың құны 2 және одан да көп валютада көрсетілген жағдайда, бағанның бірінші кіші бөлімінде (ТД құрылымының тиісті деректемесінде) валюта сыныптауышына сәйкес еуро коды көрсетіледі. </w:t>
      </w:r>
    </w:p>
    <w:bookmarkEnd w:id="179"/>
    <w:bookmarkStart w:name="z186" w:id="180"/>
    <w:p>
      <w:pPr>
        <w:spacing w:after="0"/>
        <w:ind w:left="0"/>
        <w:jc w:val="both"/>
      </w:pPr>
      <w:r>
        <w:rPr>
          <w:rFonts w:ascii="Times New Roman"/>
          <w:b w:val="false"/>
          <w:i w:val="false"/>
          <w:color w:val="000000"/>
          <w:sz w:val="28"/>
        </w:rPr>
        <w:t>
      Бағанның екінші кіші бөлімінде (ТД құрылымының тиісті деректемесі) коммерциялық, көліктік (тасымалдау) құжаттарына сәйкес валютадағы жеңілдіктерді (егер жеңілдіктер туралы мәліметтер болса) есепке алмағанда, ТД 31-бағанында (ТД құрылымының тиісті деректемелерінде) көрсетілген тасылатын (тасымалданатын) тауардың құны көрсетіледі.</w:t>
      </w:r>
    </w:p>
    <w:bookmarkEnd w:id="180"/>
    <w:bookmarkStart w:name="z187" w:id="181"/>
    <w:p>
      <w:pPr>
        <w:spacing w:after="0"/>
        <w:ind w:left="0"/>
        <w:jc w:val="both"/>
      </w:pPr>
      <w:r>
        <w:rPr>
          <w:rFonts w:ascii="Times New Roman"/>
          <w:b w:val="false"/>
          <w:i w:val="false"/>
          <w:color w:val="000000"/>
          <w:sz w:val="28"/>
        </w:rPr>
        <w:t xml:space="preserve">
      Егер коммерциялық, көліктік (тасымалдау) құжаттарға сәйкес мәліметтері ТД 31-бағанында (ТД құрылымының тиісті деректемелерінде) көрсетілген тасылатын (тасымалданатын) тауардың құны 2 және одан да көп валютада көрсетілген жағдайда, бағанның екінші кіші бөлімінде (ТД құрылымының тиісті деректемесінде) еурода қайта есептелген тауардың жалпы құны көрсетіледі.  </w:t>
      </w:r>
    </w:p>
    <w:bookmarkEnd w:id="181"/>
    <w:bookmarkStart w:name="z188" w:id="182"/>
    <w:p>
      <w:pPr>
        <w:spacing w:after="0"/>
        <w:ind w:left="0"/>
        <w:jc w:val="both"/>
      </w:pPr>
      <w:r>
        <w:rPr>
          <w:rFonts w:ascii="Times New Roman"/>
          <w:b w:val="false"/>
          <w:i w:val="false"/>
          <w:color w:val="000000"/>
          <w:sz w:val="28"/>
        </w:rPr>
        <w:t xml:space="preserve">
      Баған (ТД құрылымының тиісті деректемелері) мынадай жағдайларда: </w:t>
      </w:r>
    </w:p>
    <w:bookmarkEnd w:id="182"/>
    <w:bookmarkStart w:name="z189" w:id="183"/>
    <w:p>
      <w:pPr>
        <w:spacing w:after="0"/>
        <w:ind w:left="0"/>
        <w:jc w:val="both"/>
      </w:pPr>
      <w:r>
        <w:rPr>
          <w:rFonts w:ascii="Times New Roman"/>
          <w:b w:val="false"/>
          <w:i w:val="false"/>
          <w:color w:val="000000"/>
          <w:sz w:val="28"/>
        </w:rPr>
        <w:t xml:space="preserve">
      Одаққа мүше болып табылмайтын мемлекеттердің аумақтары арқылы және (немесе) теңіз арқылы Одақ тауарын тасу (тасымалдау) кезінде (қамтамасыз етуді ұсыну талап етілмейтін Кодекстің 304-бабы 1-тармағының 1) тармақшасында көзделген жағдайларда); </w:t>
      </w:r>
    </w:p>
    <w:bookmarkEnd w:id="183"/>
    <w:bookmarkStart w:name="z190" w:id="184"/>
    <w:p>
      <w:pPr>
        <w:spacing w:after="0"/>
        <w:ind w:left="0"/>
        <w:jc w:val="both"/>
      </w:pPr>
      <w:r>
        <w:rPr>
          <w:rFonts w:ascii="Times New Roman"/>
          <w:b w:val="false"/>
          <w:i w:val="false"/>
          <w:color w:val="000000"/>
          <w:sz w:val="28"/>
        </w:rPr>
        <w:t>
      шетелдік тауарларды кеден органынан одақтың кедендік аумағына келген жерінде осындай аумақтан кеткен жерінде кеден органына дейін темір жол көлігімен тасымалдау кезінде:</w:t>
      </w:r>
    </w:p>
    <w:bookmarkEnd w:id="184"/>
    <w:bookmarkStart w:name="z191" w:id="185"/>
    <w:p>
      <w:pPr>
        <w:spacing w:after="0"/>
        <w:ind w:left="0"/>
        <w:jc w:val="both"/>
      </w:pPr>
      <w:r>
        <w:rPr>
          <w:rFonts w:ascii="Times New Roman"/>
          <w:b w:val="false"/>
          <w:i w:val="false"/>
          <w:color w:val="000000"/>
          <w:sz w:val="28"/>
        </w:rPr>
        <w:t>
      Кодекстің 146-бабы 4-тармағының 9 – 11) тармақшаларында көрсетілген оларға қатысты қамтамасыз етуді ұсыну талап етілмейтін тауарларды тасу (тасымалдау) кезінде;</w:t>
      </w:r>
    </w:p>
    <w:bookmarkEnd w:id="185"/>
    <w:bookmarkStart w:name="z192" w:id="186"/>
    <w:p>
      <w:pPr>
        <w:spacing w:after="0"/>
        <w:ind w:left="0"/>
        <w:jc w:val="both"/>
      </w:pPr>
      <w:r>
        <w:rPr>
          <w:rFonts w:ascii="Times New Roman"/>
          <w:b w:val="false"/>
          <w:i w:val="false"/>
          <w:color w:val="000000"/>
          <w:sz w:val="28"/>
        </w:rPr>
        <w:t xml:space="preserve">
      халықаралық пошта жөнелтілімдерін өткізу кезінде толтырылмайды. </w:t>
      </w:r>
    </w:p>
    <w:bookmarkEnd w:id="186"/>
    <w:bookmarkStart w:name="z193" w:id="187"/>
    <w:p>
      <w:pPr>
        <w:spacing w:after="0"/>
        <w:ind w:left="0"/>
        <w:jc w:val="both"/>
      </w:pPr>
      <w:r>
        <w:rPr>
          <w:rFonts w:ascii="Times New Roman"/>
          <w:b w:val="false"/>
          <w:i w:val="false"/>
          <w:color w:val="000000"/>
          <w:sz w:val="28"/>
        </w:rPr>
        <w:t>
      35. "Қосымша ақпарат/ұсынылған құжаттар/сертификаттар мен рұқсаттар" деген 44-баған мынадай тәртіппен толтырылады.</w:t>
      </w:r>
    </w:p>
    <w:bookmarkEnd w:id="187"/>
    <w:bookmarkStart w:name="z194" w:id="188"/>
    <w:p>
      <w:pPr>
        <w:spacing w:after="0"/>
        <w:ind w:left="0"/>
        <w:jc w:val="both"/>
      </w:pPr>
      <w:r>
        <w:rPr>
          <w:rFonts w:ascii="Times New Roman"/>
          <w:b w:val="false"/>
          <w:i w:val="false"/>
          <w:color w:val="000000"/>
          <w:sz w:val="28"/>
        </w:rPr>
        <w:t>
      Бағанда мынадай құжаттар:</w:t>
      </w:r>
    </w:p>
    <w:bookmarkEnd w:id="188"/>
    <w:bookmarkStart w:name="z195" w:id="189"/>
    <w:p>
      <w:pPr>
        <w:spacing w:after="0"/>
        <w:ind w:left="0"/>
        <w:jc w:val="both"/>
      </w:pPr>
      <w:r>
        <w:rPr>
          <w:rFonts w:ascii="Times New Roman"/>
          <w:b w:val="false"/>
          <w:i w:val="false"/>
          <w:color w:val="000000"/>
          <w:sz w:val="28"/>
        </w:rPr>
        <w:t>
      егер Одақ құқығын құрайтын халықаралық шарттар мен актілерге немесе мүше мемлекеттердің заңнамасына сәйкес тауарды одақтың кедендік аумағы бойынша өткізуге лицензия болған кезде жол берілсе, лицензия;</w:t>
      </w:r>
    </w:p>
    <w:bookmarkEnd w:id="189"/>
    <w:bookmarkStart w:name="z196" w:id="190"/>
    <w:p>
      <w:pPr>
        <w:spacing w:after="0"/>
        <w:ind w:left="0"/>
        <w:jc w:val="both"/>
      </w:pPr>
      <w:r>
        <w:rPr>
          <w:rFonts w:ascii="Times New Roman"/>
          <w:b w:val="false"/>
          <w:i w:val="false"/>
          <w:color w:val="000000"/>
          <w:sz w:val="28"/>
        </w:rPr>
        <w:t>
      көлік (тасымалдау) құжаттары;</w:t>
      </w:r>
    </w:p>
    <w:bookmarkEnd w:id="190"/>
    <w:bookmarkStart w:name="z197" w:id="191"/>
    <w:p>
      <w:pPr>
        <w:spacing w:after="0"/>
        <w:ind w:left="0"/>
        <w:jc w:val="both"/>
      </w:pPr>
      <w:r>
        <w:rPr>
          <w:rFonts w:ascii="Times New Roman"/>
          <w:b w:val="false"/>
          <w:i w:val="false"/>
          <w:color w:val="000000"/>
          <w:sz w:val="28"/>
        </w:rPr>
        <w:t>
      көлік экспедициясы шарты (егер экспедитор декларант болған жағдайда);</w:t>
      </w:r>
    </w:p>
    <w:bookmarkEnd w:id="191"/>
    <w:bookmarkStart w:name="z198" w:id="192"/>
    <w:p>
      <w:pPr>
        <w:spacing w:after="0"/>
        <w:ind w:left="0"/>
        <w:jc w:val="both"/>
      </w:pPr>
      <w:r>
        <w:rPr>
          <w:rFonts w:ascii="Times New Roman"/>
          <w:b w:val="false"/>
          <w:i w:val="false"/>
          <w:color w:val="000000"/>
          <w:sz w:val="28"/>
        </w:rPr>
        <w:t>
      тауарлардың құнын растайтын коммерциялық құжаттар (егер ТД 22 және 42-бағандары толтырылса);</w:t>
      </w:r>
    </w:p>
    <w:bookmarkEnd w:id="192"/>
    <w:bookmarkStart w:name="z199" w:id="193"/>
    <w:p>
      <w:pPr>
        <w:spacing w:after="0"/>
        <w:ind w:left="0"/>
        <w:jc w:val="both"/>
      </w:pPr>
      <w:r>
        <w:rPr>
          <w:rFonts w:ascii="Times New Roman"/>
          <w:b w:val="false"/>
          <w:i w:val="false"/>
          <w:color w:val="000000"/>
          <w:sz w:val="28"/>
        </w:rPr>
        <w:t>
      егер Одақ құқығын құрайтын халықаралық шарттар мен актілерге немесе мүше мемлекеттердің заңнамасына сәйкес тауарларды одақтың кедендік аумағы бойынша өткізуге көрсетілген құжаттар болған кезде жол берілсе, рұқсат беру құжаттары (сертификаттар, рұқсаттар және лицензияларды қоспағанда, басқа да құжаттар);</w:t>
      </w:r>
    </w:p>
    <w:bookmarkEnd w:id="193"/>
    <w:bookmarkStart w:name="z200" w:id="194"/>
    <w:p>
      <w:pPr>
        <w:spacing w:after="0"/>
        <w:ind w:left="0"/>
        <w:jc w:val="both"/>
      </w:pPr>
      <w:r>
        <w:rPr>
          <w:rFonts w:ascii="Times New Roman"/>
          <w:b w:val="false"/>
          <w:i w:val="false"/>
          <w:color w:val="000000"/>
          <w:sz w:val="28"/>
        </w:rPr>
        <w:t>
      көлік құралын тауарларды кедендік пломбалармен және мөрлермен тасымалдауға жіберу туралы куәлік (бар болса);</w:t>
      </w:r>
    </w:p>
    <w:bookmarkEnd w:id="194"/>
    <w:bookmarkStart w:name="z201" w:id="195"/>
    <w:p>
      <w:pPr>
        <w:spacing w:after="0"/>
        <w:ind w:left="0"/>
        <w:jc w:val="both"/>
      </w:pPr>
      <w:r>
        <w:rPr>
          <w:rFonts w:ascii="Times New Roman"/>
          <w:b w:val="false"/>
          <w:i w:val="false"/>
          <w:color w:val="000000"/>
          <w:sz w:val="28"/>
        </w:rPr>
        <w:t xml:space="preserve">
      жеке пайдалануға арналған көлік құралына иелік ету, оны пайдалану және (немесе) билік ету құқығын растайтын және оның сәйкестендіру белгілері бар құжат (егер орын ауыстырған жағдайда және ТД 1-бағанының екінші кіші бөлімінде (ТД құрылымының тиісті деректемесінде "ЖТ" белгісі көрсетілген); </w:t>
      </w:r>
    </w:p>
    <w:bookmarkEnd w:id="195"/>
    <w:bookmarkStart w:name="z202" w:id="196"/>
    <w:p>
      <w:pPr>
        <w:spacing w:after="0"/>
        <w:ind w:left="0"/>
        <w:jc w:val="both"/>
      </w:pPr>
      <w:r>
        <w:rPr>
          <w:rFonts w:ascii="Times New Roman"/>
          <w:b w:val="false"/>
          <w:i w:val="false"/>
          <w:color w:val="000000"/>
          <w:sz w:val="28"/>
        </w:rPr>
        <w:t>
      егер кедендік аумақта қайта өңдеудің кедендік рәсімімен немесе ішкі тұтыну үшін қайта өңдеудің кедендік рәсімімен орналастырылған шетелдік тауар Одаққа мүше болып табылмайтын мемлекеттердің аумақтары және (немесе) теңіз (бар болса) арқылы өткізілсе, кедендік аумақта тауарларды қайта өңдеу шарттары туралы құжат немесе ішкі тұтыну үшін қайта өңдеу шарттары туралы құжат;</w:t>
      </w:r>
    </w:p>
    <w:bookmarkEnd w:id="196"/>
    <w:bookmarkStart w:name="z203" w:id="197"/>
    <w:p>
      <w:pPr>
        <w:spacing w:after="0"/>
        <w:ind w:left="0"/>
        <w:jc w:val="both"/>
      </w:pPr>
      <w:r>
        <w:rPr>
          <w:rFonts w:ascii="Times New Roman"/>
          <w:b w:val="false"/>
          <w:i w:val="false"/>
          <w:color w:val="000000"/>
          <w:sz w:val="28"/>
        </w:rPr>
        <w:t>
      "Еуразиялық экономикалық одақ тауарларының мәртебесін растайтын құжаттар туралы" Еуразиялық экономикалық комиссия Алқасының 2017 жылғы 7 қарашадағы № 139 шешімінің 1-тармағының "б" тармақшасында көрсетілген Одақ тауарларының мәртебесін растайтын, осындай тауарларды кедендік транзиттің кедендік рәсімімен орналастыруға арналған құжаттар (Одақ тауарларын кедендік транзиттің бір бөлігінен еркін (арнайы, ерекше) экономикалық аймақ болып табылатын Одақ аумақтары Одаққа мүше болып табылмайтын мемлекеттердің аумақтары арқылы Одақтың кеден аумағының басқа бөлігіне және (немесе) теңізге тасу (тасымалдау) кезінде) туралы ақпарат ;</w:t>
      </w:r>
    </w:p>
    <w:bookmarkEnd w:id="197"/>
    <w:bookmarkStart w:name="z204" w:id="198"/>
    <w:p>
      <w:pPr>
        <w:spacing w:after="0"/>
        <w:ind w:left="0"/>
        <w:jc w:val="both"/>
      </w:pPr>
      <w:r>
        <w:rPr>
          <w:rFonts w:ascii="Times New Roman"/>
          <w:b w:val="false"/>
          <w:i w:val="false"/>
          <w:color w:val="000000"/>
          <w:sz w:val="28"/>
        </w:rPr>
        <w:t xml:space="preserve">
      тауарды сыныптау туралы шешімде немесе тауарды жіктеу туралы алдын ала шешімде осындай құрамдас бөлік ретінде көрсетілген бір немесе бірнеше көлік құралдарымен белгілі бір уақыт кезеңі ішінде тасымалданатын бөлшектелген тауардың құрамдас бөлігі кедендік декларацияланған жағдайда тауарды сыныптау туралы алдын ала шешім не тауарды сыныптау туралы шешімде тауарды сыныптау туралы тиісті алдын ала шешімде немесе тауарды сыныптау туралы шешімде көрсетілген жиынтық немесе аяқталған түрдегі талданған тауардың кодына сәйкес келетін кодты көрсете отырып (егер ТД 33-бағанында қағаз жеткізгіште (ТД құрылымының тиісті деректемесінде) тауардың коды көрсетілген жағдайда осы Тәртіптің 28-тармағының бесінші абзацына сәйкес) тауарды сыныптау туралы шешім немесе тауарды сыныптау туралы алдын ала шешім; </w:t>
      </w:r>
    </w:p>
    <w:bookmarkEnd w:id="198"/>
    <w:bookmarkStart w:name="z205" w:id="199"/>
    <w:p>
      <w:pPr>
        <w:spacing w:after="0"/>
        <w:ind w:left="0"/>
        <w:jc w:val="both"/>
      </w:pPr>
      <w:r>
        <w:rPr>
          <w:rFonts w:ascii="Times New Roman"/>
          <w:b w:val="false"/>
          <w:i w:val="false"/>
          <w:color w:val="000000"/>
          <w:sz w:val="28"/>
        </w:rPr>
        <w:t>
      Одақтың кеден аумағының бір бөлігінен Одаққа мүше болып табылмайтын мемлекеттердің аумақтары арқылы Одақтың кеден аумағының екінші бөлігіне тасылатын (тасымалданатын) Одақ тауарларымен түсіруді, қайта тиеуді (ауыстырып тиеуді) және өзге де жүк операцияларын жүзеге асыруға, сондай-ақ мұндай тауарларды (бар болса) таситын (тасымалдайтын) көлік құралдарын өткізуге кеден органының рұқсаты);</w:t>
      </w:r>
    </w:p>
    <w:bookmarkEnd w:id="199"/>
    <w:bookmarkStart w:name="z206" w:id="200"/>
    <w:p>
      <w:pPr>
        <w:spacing w:after="0"/>
        <w:ind w:left="0"/>
        <w:jc w:val="both"/>
      </w:pPr>
      <w:r>
        <w:rPr>
          <w:rFonts w:ascii="Times New Roman"/>
          <w:b w:val="false"/>
          <w:i w:val="false"/>
          <w:color w:val="000000"/>
          <w:sz w:val="28"/>
        </w:rPr>
        <w:t xml:space="preserve">
      жөнелту (орау) парағы (бар болса); </w:t>
      </w:r>
    </w:p>
    <w:bookmarkEnd w:id="200"/>
    <w:bookmarkStart w:name="z207" w:id="201"/>
    <w:p>
      <w:pPr>
        <w:spacing w:after="0"/>
        <w:ind w:left="0"/>
        <w:jc w:val="both"/>
      </w:pPr>
      <w:r>
        <w:rPr>
          <w:rFonts w:ascii="Times New Roman"/>
          <w:b w:val="false"/>
          <w:i w:val="false"/>
          <w:color w:val="000000"/>
          <w:sz w:val="28"/>
        </w:rPr>
        <w:t xml:space="preserve">
      Одаққа мүше болып табылмайтын, мүше мемлекетпен шектес мемлекеттің жөнелтуші елдің кедендік декларациясының нөмірін қамтитын кедендік құжаты (тауарлар одақтың кедендік аумағына келген сәтте мұндай ақпарат болған жағдайда) көрсетіледі. </w:t>
      </w:r>
    </w:p>
    <w:bookmarkEnd w:id="201"/>
    <w:bookmarkStart w:name="z208" w:id="202"/>
    <w:p>
      <w:pPr>
        <w:spacing w:after="0"/>
        <w:ind w:left="0"/>
        <w:jc w:val="both"/>
      </w:pPr>
      <w:r>
        <w:rPr>
          <w:rFonts w:ascii="Times New Roman"/>
          <w:b w:val="false"/>
          <w:i w:val="false"/>
          <w:color w:val="000000"/>
          <w:sz w:val="28"/>
        </w:rPr>
        <w:t>
      Кедендік мақсаттар үшін маңызы бар өзге де құжаттар туралы мәліметтерді (бар болса) көрсетуге жол беріледі.</w:t>
      </w:r>
    </w:p>
    <w:bookmarkEnd w:id="202"/>
    <w:bookmarkStart w:name="z209" w:id="203"/>
    <w:p>
      <w:pPr>
        <w:spacing w:after="0"/>
        <w:ind w:left="0"/>
        <w:jc w:val="both"/>
      </w:pPr>
      <w:r>
        <w:rPr>
          <w:rFonts w:ascii="Times New Roman"/>
          <w:b w:val="false"/>
          <w:i w:val="false"/>
          <w:color w:val="000000"/>
          <w:sz w:val="28"/>
        </w:rPr>
        <w:t>
      ТД-да электрондық құжат түрінде мәліметтер ТД құрылымының тиісті деректемелерінде, ал ТД-да қағаз тасығыштағы құжат түрінде – жаңа жолдан "/" бөлгіш белгісі арқылы:</w:t>
      </w:r>
    </w:p>
    <w:bookmarkEnd w:id="203"/>
    <w:bookmarkStart w:name="z210" w:id="204"/>
    <w:p>
      <w:pPr>
        <w:spacing w:after="0"/>
        <w:ind w:left="0"/>
        <w:jc w:val="both"/>
      </w:pPr>
      <w:r>
        <w:rPr>
          <w:rFonts w:ascii="Times New Roman"/>
          <w:b w:val="false"/>
          <w:i w:val="false"/>
          <w:color w:val="000000"/>
          <w:sz w:val="28"/>
        </w:rPr>
        <w:t>
      құжаттар мен мәліметтер түрлерінің сыныптауышына сәйкес ТД-да мәлімделген мәліметтерді растайтын құжат коды;</w:t>
      </w:r>
    </w:p>
    <w:bookmarkEnd w:id="204"/>
    <w:bookmarkStart w:name="z211" w:id="205"/>
    <w:p>
      <w:pPr>
        <w:spacing w:after="0"/>
        <w:ind w:left="0"/>
        <w:jc w:val="both"/>
      </w:pPr>
      <w:r>
        <w:rPr>
          <w:rFonts w:ascii="Times New Roman"/>
          <w:b w:val="false"/>
          <w:i w:val="false"/>
          <w:color w:val="000000"/>
          <w:sz w:val="28"/>
        </w:rPr>
        <w:t>
      ТД беру кезінде осындай құжатты ұсынуды не ұсынбауды растайтын белгі (бұдан әрі – белгі);</w:t>
      </w:r>
    </w:p>
    <w:bookmarkEnd w:id="205"/>
    <w:bookmarkStart w:name="z212" w:id="206"/>
    <w:p>
      <w:pPr>
        <w:spacing w:after="0"/>
        <w:ind w:left="0"/>
        <w:jc w:val="both"/>
      </w:pPr>
      <w:r>
        <w:rPr>
          <w:rFonts w:ascii="Times New Roman"/>
          <w:b w:val="false"/>
          <w:i w:val="false"/>
          <w:color w:val="000000"/>
          <w:sz w:val="28"/>
        </w:rPr>
        <w:t xml:space="preserve">
      ТД-да мәлімделген мәліметтерді растайтын әрбір құжат туралы мәліметтер (нөмірі, күні, сондай-ақ (бар болса) оның қолданылу мерзімінің аяқталу күні) көрсетіледі. </w:t>
      </w:r>
    </w:p>
    <w:bookmarkEnd w:id="206"/>
    <w:bookmarkStart w:name="z213" w:id="207"/>
    <w:p>
      <w:pPr>
        <w:spacing w:after="0"/>
        <w:ind w:left="0"/>
        <w:jc w:val="both"/>
      </w:pPr>
      <w:r>
        <w:rPr>
          <w:rFonts w:ascii="Times New Roman"/>
          <w:b w:val="false"/>
          <w:i w:val="false"/>
          <w:color w:val="000000"/>
          <w:sz w:val="28"/>
        </w:rPr>
        <w:t>
      Белгі ретінде мынадай мәндердің бірі көрсетіледі:</w:t>
      </w:r>
    </w:p>
    <w:bookmarkEnd w:id="207"/>
    <w:bookmarkStart w:name="z214" w:id="208"/>
    <w:p>
      <w:pPr>
        <w:spacing w:after="0"/>
        <w:ind w:left="0"/>
        <w:jc w:val="both"/>
      </w:pPr>
      <w:r>
        <w:rPr>
          <w:rFonts w:ascii="Times New Roman"/>
          <w:b w:val="false"/>
          <w:i w:val="false"/>
          <w:color w:val="000000"/>
          <w:sz w:val="28"/>
        </w:rPr>
        <w:t>
      "0" – құжат Кодекстің 109-бабы 8-тармағының бірінші абзацына сәйкес ТД беру кезінде ұсынылмаған. Егер мұндай құжатты және (немесе) одан мәліметтерді Кодекстің 80-бабының 2-тармағына сәйкес кеден органы алуы мүмкін болған жағдайда, құжат туралы мәліметтерді "/" бөлгіш белгісі арқылы көрсеткеннен кейін құжаттар мен мәліметтер түрлерінің сыныптауышына сәйкес берілуі осы құжатты ұсынумен қоса берілген ТД коды немесе өзге де кедендік құжат көрсетіледі және ":" қос нүкте белгісі арқылы мұндай кедендік құжаттың тіркеу нөмірі көрсетіледі;</w:t>
      </w:r>
    </w:p>
    <w:bookmarkEnd w:id="208"/>
    <w:bookmarkStart w:name="z215" w:id="209"/>
    <w:p>
      <w:pPr>
        <w:spacing w:after="0"/>
        <w:ind w:left="0"/>
        <w:jc w:val="both"/>
      </w:pPr>
      <w:r>
        <w:rPr>
          <w:rFonts w:ascii="Times New Roman"/>
          <w:b w:val="false"/>
          <w:i w:val="false"/>
          <w:color w:val="000000"/>
          <w:sz w:val="28"/>
        </w:rPr>
        <w:t xml:space="preserve">
      "1" – құжат ТД беру кезінде ұсынылған. </w:t>
      </w:r>
    </w:p>
    <w:bookmarkEnd w:id="209"/>
    <w:bookmarkStart w:name="z216" w:id="210"/>
    <w:p>
      <w:pPr>
        <w:spacing w:after="0"/>
        <w:ind w:left="0"/>
        <w:jc w:val="both"/>
      </w:pPr>
      <w:r>
        <w:rPr>
          <w:rFonts w:ascii="Times New Roman"/>
          <w:b w:val="false"/>
          <w:i w:val="false"/>
          <w:color w:val="000000"/>
          <w:sz w:val="28"/>
        </w:rPr>
        <w:t>
      Мысалы:</w:t>
      </w:r>
    </w:p>
    <w:bookmarkEnd w:id="210"/>
    <w:bookmarkStart w:name="z217" w:id="211"/>
    <w:p>
      <w:pPr>
        <w:spacing w:after="0"/>
        <w:ind w:left="0"/>
        <w:jc w:val="both"/>
      </w:pPr>
      <w:r>
        <w:rPr>
          <w:rFonts w:ascii="Times New Roman"/>
          <w:b w:val="false"/>
          <w:i w:val="false"/>
          <w:color w:val="000000"/>
          <w:sz w:val="28"/>
        </w:rPr>
        <w:t>
      "02017/0/172MAD00118241 03.03.2018/ 09013: 10005030/150218/0002564;</w:t>
      </w:r>
    </w:p>
    <w:bookmarkEnd w:id="211"/>
    <w:bookmarkStart w:name="z218" w:id="212"/>
    <w:p>
      <w:pPr>
        <w:spacing w:after="0"/>
        <w:ind w:left="0"/>
        <w:jc w:val="both"/>
      </w:pPr>
      <w:r>
        <w:rPr>
          <w:rFonts w:ascii="Times New Roman"/>
          <w:b w:val="false"/>
          <w:i w:val="false"/>
          <w:color w:val="000000"/>
          <w:sz w:val="28"/>
        </w:rPr>
        <w:t>
      02017/1/172MAD00118241 03.03.2018".</w:t>
      </w:r>
    </w:p>
    <w:bookmarkEnd w:id="212"/>
    <w:bookmarkStart w:name="z219" w:id="213"/>
    <w:p>
      <w:pPr>
        <w:spacing w:after="0"/>
        <w:ind w:left="0"/>
        <w:jc w:val="both"/>
      </w:pPr>
      <w:r>
        <w:rPr>
          <w:rFonts w:ascii="Times New Roman"/>
          <w:b w:val="false"/>
          <w:i w:val="false"/>
          <w:color w:val="000000"/>
          <w:sz w:val="28"/>
        </w:rPr>
        <w:t>
      Егер бағанда (ТД құрылымының тиісті деректемесінде) кедендік мақсаттар үшін маңызы бар өзге құжаттарға қатысты құжат туралы мәліметтер көрсетілсе, мұндай құжаттың деректемелері көрсетілгеннен кейін оның атауы қосымша көрсетіледі.</w:t>
      </w:r>
    </w:p>
    <w:bookmarkEnd w:id="213"/>
    <w:bookmarkStart w:name="z220" w:id="214"/>
    <w:p>
      <w:pPr>
        <w:spacing w:after="0"/>
        <w:ind w:left="0"/>
        <w:jc w:val="both"/>
      </w:pPr>
      <w:r>
        <w:rPr>
          <w:rFonts w:ascii="Times New Roman"/>
          <w:b w:val="false"/>
          <w:i w:val="false"/>
          <w:color w:val="000000"/>
          <w:sz w:val="28"/>
        </w:rPr>
        <w:t>
      Мысалы:</w:t>
      </w:r>
    </w:p>
    <w:bookmarkEnd w:id="214"/>
    <w:bookmarkStart w:name="z221" w:id="215"/>
    <w:p>
      <w:pPr>
        <w:spacing w:after="0"/>
        <w:ind w:left="0"/>
        <w:jc w:val="both"/>
      </w:pPr>
      <w:r>
        <w:rPr>
          <w:rFonts w:ascii="Times New Roman"/>
          <w:b w:val="false"/>
          <w:i w:val="false"/>
          <w:color w:val="000000"/>
          <w:sz w:val="28"/>
        </w:rPr>
        <w:t>
      "09999/1/4328 10.01.2018 Ж. МӘДЕНИЕТ МИНИСТРЛІГІНІҢ ХАТЫ".</w:t>
      </w:r>
    </w:p>
    <w:bookmarkEnd w:id="215"/>
    <w:bookmarkStart w:name="z222" w:id="216"/>
    <w:p>
      <w:pPr>
        <w:spacing w:after="0"/>
        <w:ind w:left="0"/>
        <w:jc w:val="both"/>
      </w:pPr>
      <w:r>
        <w:rPr>
          <w:rFonts w:ascii="Times New Roman"/>
          <w:b w:val="false"/>
          <w:i w:val="false"/>
          <w:color w:val="000000"/>
          <w:sz w:val="28"/>
        </w:rPr>
        <w:t>
      36. "Тасымалдаушы" деген баған осы тармақта айқындалған жағдайды қоспағанда, мынадай тәртіппен толтырылады.</w:t>
      </w:r>
    </w:p>
    <w:bookmarkEnd w:id="216"/>
    <w:bookmarkStart w:name="z223" w:id="217"/>
    <w:p>
      <w:pPr>
        <w:spacing w:after="0"/>
        <w:ind w:left="0"/>
        <w:jc w:val="both"/>
      </w:pPr>
      <w:r>
        <w:rPr>
          <w:rFonts w:ascii="Times New Roman"/>
          <w:b w:val="false"/>
          <w:i w:val="false"/>
          <w:color w:val="000000"/>
          <w:sz w:val="28"/>
        </w:rPr>
        <w:t>
      ТД-да электрондық құжат түрінде мәліметтер ТД құрылымының тиісті деректемелерінде, ал ТД-да қағаз тасығыштағы құжат түрінде – жаңа жолдан "/" бөлгіш белгісі арқылы көрсетіледі:</w:t>
      </w:r>
    </w:p>
    <w:bookmarkEnd w:id="217"/>
    <w:bookmarkStart w:name="z224" w:id="218"/>
    <w:p>
      <w:pPr>
        <w:spacing w:after="0"/>
        <w:ind w:left="0"/>
        <w:jc w:val="both"/>
      </w:pPr>
      <w:r>
        <w:rPr>
          <w:rFonts w:ascii="Times New Roman"/>
          <w:b w:val="false"/>
          <w:i w:val="false"/>
          <w:color w:val="000000"/>
          <w:sz w:val="28"/>
        </w:rPr>
        <w:t>
      тауарларды тасуы (тасымалдауды) жүзеге асыруға олардың қатысу реттілігін негізге ала отырып, тасымалдаушының (тасымалдаушылардың) реттік нөмірі (реттік нөмірлері);</w:t>
      </w:r>
    </w:p>
    <w:bookmarkEnd w:id="218"/>
    <w:bookmarkStart w:name="z225" w:id="219"/>
    <w:p>
      <w:pPr>
        <w:spacing w:after="0"/>
        <w:ind w:left="0"/>
        <w:jc w:val="both"/>
      </w:pPr>
      <w:r>
        <w:rPr>
          <w:rFonts w:ascii="Times New Roman"/>
          <w:b w:val="false"/>
          <w:i w:val="false"/>
          <w:color w:val="000000"/>
          <w:sz w:val="28"/>
        </w:rPr>
        <w:t>
      осы Тәртіптің 46-49 – тармақтарына сәйкес тауарларды тасуды (тасымалдауды)  жүзеге асыруға олардың қатысу реттілігіне сүйене отырып, тасымалдаушы туралы не барлық тасымалдаушылар туралы мәліметтер.</w:t>
      </w:r>
    </w:p>
    <w:bookmarkEnd w:id="219"/>
    <w:bookmarkStart w:name="z226" w:id="220"/>
    <w:p>
      <w:pPr>
        <w:spacing w:after="0"/>
        <w:ind w:left="0"/>
        <w:jc w:val="both"/>
      </w:pPr>
      <w:r>
        <w:rPr>
          <w:rFonts w:ascii="Times New Roman"/>
          <w:b w:val="false"/>
          <w:i w:val="false"/>
          <w:color w:val="000000"/>
          <w:sz w:val="28"/>
        </w:rPr>
        <w:t>
      Егер тауар тек темір жол көлігімен тасылса (тасымалданса) және егер тасымалдауды жүзеге асыратын тасымалдаушы ТД 14-бағанында көрсетілген декларант ретінде әрекет етсе, қағаз тасығышта құжат түріндегі ТД бағаны қағаз тасығышта толтырылмайды.</w:t>
      </w:r>
    </w:p>
    <w:bookmarkEnd w:id="220"/>
    <w:bookmarkStart w:name="z227" w:id="221"/>
    <w:p>
      <w:pPr>
        <w:spacing w:after="0"/>
        <w:ind w:left="0"/>
        <w:jc w:val="both"/>
      </w:pPr>
      <w:r>
        <w:rPr>
          <w:rFonts w:ascii="Times New Roman"/>
          <w:b w:val="false"/>
          <w:i w:val="false"/>
          <w:color w:val="000000"/>
          <w:sz w:val="28"/>
        </w:rPr>
        <w:t>
      Егер тауар тек автомобиль көлігімен тасылса (тасымалданса), осы көлік құралының жүргізушісінің тегі, аты, әкесінің аты (бар болса) көрсетіледі.</w:t>
      </w:r>
    </w:p>
    <w:bookmarkEnd w:id="221"/>
    <w:bookmarkStart w:name="z228" w:id="222"/>
    <w:p>
      <w:pPr>
        <w:spacing w:after="0"/>
        <w:ind w:left="0"/>
        <w:jc w:val="both"/>
      </w:pPr>
      <w:r>
        <w:rPr>
          <w:rFonts w:ascii="Times New Roman"/>
          <w:b w:val="false"/>
          <w:i w:val="false"/>
          <w:color w:val="000000"/>
          <w:sz w:val="28"/>
        </w:rPr>
        <w:t>
      37. "Күні, қолы, мөрі" деген 51-баған мынадай тәртіппен толтырылады.</w:t>
      </w:r>
    </w:p>
    <w:bookmarkEnd w:id="222"/>
    <w:bookmarkStart w:name="z229" w:id="223"/>
    <w:p>
      <w:pPr>
        <w:spacing w:after="0"/>
        <w:ind w:left="0"/>
        <w:jc w:val="both"/>
      </w:pPr>
      <w:r>
        <w:rPr>
          <w:rFonts w:ascii="Times New Roman"/>
          <w:b w:val="false"/>
          <w:i w:val="false"/>
          <w:color w:val="000000"/>
          <w:sz w:val="28"/>
        </w:rPr>
        <w:t>
      Бағанда (КД тиісті деректемесінде) кк. аа. жжжж. (күн, ай, күнтізбелік жыл) форматында КД толтыру күні көрсетіледі.</w:t>
      </w:r>
    </w:p>
    <w:bookmarkEnd w:id="223"/>
    <w:bookmarkStart w:name="z230" w:id="224"/>
    <w:p>
      <w:pPr>
        <w:spacing w:after="0"/>
        <w:ind w:left="0"/>
        <w:jc w:val="both"/>
      </w:pPr>
      <w:r>
        <w:rPr>
          <w:rFonts w:ascii="Times New Roman"/>
          <w:b w:val="false"/>
          <w:i w:val="false"/>
          <w:color w:val="000000"/>
          <w:sz w:val="28"/>
        </w:rPr>
        <w:t>
      Егер кедендік операцияларды декларант жасаса, ТД бағанында қағаз тасығыштағы құжат түрінде, ал қосымша парақтарды пайдаланған кезде, сондай-ақ әрбір қосымша парақтың бағандарының астындағы жолда қай тұлғаның тауар декларанты ретінде әрекет ететініне байланысты тиісінше мыналар:</w:t>
      </w:r>
    </w:p>
    <w:bookmarkEnd w:id="224"/>
    <w:bookmarkStart w:name="z231" w:id="225"/>
    <w:p>
      <w:pPr>
        <w:spacing w:after="0"/>
        <w:ind w:left="0"/>
        <w:jc w:val="both"/>
      </w:pPr>
      <w:r>
        <w:rPr>
          <w:rFonts w:ascii="Times New Roman"/>
          <w:b w:val="false"/>
          <w:i w:val="false"/>
          <w:color w:val="000000"/>
          <w:sz w:val="28"/>
        </w:rPr>
        <w:t>
      егер мүше мемлекеттің заңнамасына сәйкес аталған адамның мөрі болуға тиіс болса, декларант қызметкерінің қолтаңбасы және декларанттың мөрі;</w:t>
      </w:r>
    </w:p>
    <w:bookmarkEnd w:id="225"/>
    <w:bookmarkStart w:name="z232" w:id="226"/>
    <w:p>
      <w:pPr>
        <w:spacing w:after="0"/>
        <w:ind w:left="0"/>
        <w:jc w:val="both"/>
      </w:pPr>
      <w:r>
        <w:rPr>
          <w:rFonts w:ascii="Times New Roman"/>
          <w:b w:val="false"/>
          <w:i w:val="false"/>
          <w:color w:val="000000"/>
          <w:sz w:val="28"/>
        </w:rPr>
        <w:t>
      егер теміржол көлігімен тауарларды тасуды (тасымалдауды)  жүзеге асыратын тасымалдаушы декларант болып табылса, теміржол станциясының жауапты қызметкерінің қолы және күнтізбелік мөртабанның бедері;</w:t>
      </w:r>
    </w:p>
    <w:bookmarkEnd w:id="226"/>
    <w:bookmarkStart w:name="z233" w:id="227"/>
    <w:p>
      <w:pPr>
        <w:spacing w:after="0"/>
        <w:ind w:left="0"/>
        <w:jc w:val="both"/>
      </w:pPr>
      <w:r>
        <w:rPr>
          <w:rFonts w:ascii="Times New Roman"/>
          <w:b w:val="false"/>
          <w:i w:val="false"/>
          <w:color w:val="000000"/>
          <w:sz w:val="28"/>
        </w:rPr>
        <w:t>
      егер тауарлардың декларанты жеке тұлға болса, жеке тұлғаның қолы қойылады.</w:t>
      </w:r>
    </w:p>
    <w:bookmarkEnd w:id="227"/>
    <w:bookmarkStart w:name="z234" w:id="228"/>
    <w:p>
      <w:pPr>
        <w:spacing w:after="0"/>
        <w:ind w:left="0"/>
        <w:jc w:val="both"/>
      </w:pPr>
      <w:r>
        <w:rPr>
          <w:rFonts w:ascii="Times New Roman"/>
          <w:b w:val="false"/>
          <w:i w:val="false"/>
          <w:color w:val="000000"/>
          <w:sz w:val="28"/>
        </w:rPr>
        <w:t xml:space="preserve">
      Егер декларанттың атынан және оның тапсырмасы бойынша кедендік операцияларды кеден өкілі жасаса, ТД бағанында қағаз тасығыштағы құжат түрінде, ал қосымша парақтарды пайдаланған кезде, сондай-ақ әрбір қосымша парақтың бағандарының астындағы жолда ТД толтырған тұлғаның (кеден өкілінің басшысы немесе қызметкері) қолы және егер мүше мемлекеттің заңнамасына сәйкес көрсетілген адамның мөрі болуға тиіс болса, кеден өкілінің мөрі қойылады. </w:t>
      </w:r>
    </w:p>
    <w:bookmarkEnd w:id="228"/>
    <w:bookmarkStart w:name="z235" w:id="229"/>
    <w:p>
      <w:pPr>
        <w:spacing w:after="0"/>
        <w:ind w:left="0"/>
        <w:jc w:val="both"/>
      </w:pPr>
      <w:r>
        <w:rPr>
          <w:rFonts w:ascii="Times New Roman"/>
          <w:b w:val="false"/>
          <w:i w:val="false"/>
          <w:color w:val="000000"/>
          <w:sz w:val="28"/>
        </w:rPr>
        <w:t>
      38. "Қамтамасыз ету" деген 52-баған мынадай тәртіппен толтырылады.</w:t>
      </w:r>
    </w:p>
    <w:bookmarkEnd w:id="229"/>
    <w:bookmarkStart w:name="z236" w:id="230"/>
    <w:p>
      <w:pPr>
        <w:spacing w:after="0"/>
        <w:ind w:left="0"/>
        <w:jc w:val="both"/>
      </w:pPr>
      <w:r>
        <w:rPr>
          <w:rFonts w:ascii="Times New Roman"/>
          <w:b w:val="false"/>
          <w:i w:val="false"/>
          <w:color w:val="000000"/>
          <w:sz w:val="28"/>
        </w:rPr>
        <w:t>
      Бағанның бірінші кіші бөлімінде (ТД құрылымының тиісті деректемелерінде) мыналар:</w:t>
      </w:r>
    </w:p>
    <w:bookmarkEnd w:id="230"/>
    <w:bookmarkStart w:name="z237" w:id="231"/>
    <w:p>
      <w:pPr>
        <w:spacing w:after="0"/>
        <w:ind w:left="0"/>
        <w:jc w:val="both"/>
      </w:pPr>
      <w:r>
        <w:rPr>
          <w:rFonts w:ascii="Times New Roman"/>
          <w:b w:val="false"/>
          <w:i w:val="false"/>
          <w:color w:val="000000"/>
          <w:sz w:val="28"/>
        </w:rPr>
        <w:t>
      қамтамасыз ету берілген жағдайда – "1" мәні;</w:t>
      </w:r>
    </w:p>
    <w:bookmarkEnd w:id="231"/>
    <w:bookmarkStart w:name="z238" w:id="232"/>
    <w:p>
      <w:pPr>
        <w:spacing w:after="0"/>
        <w:ind w:left="0"/>
        <w:jc w:val="both"/>
      </w:pPr>
      <w:r>
        <w:rPr>
          <w:rFonts w:ascii="Times New Roman"/>
          <w:b w:val="false"/>
          <w:i w:val="false"/>
          <w:color w:val="000000"/>
          <w:sz w:val="28"/>
        </w:rPr>
        <w:t>
      егер қамтамасыз ету берілмеген жағдайда – "2" мәні және кеден баждарын, салықтарды, арнайы, демпингке қарсы, өтемақы баждарын төлеу жөніндегі міндетті орындауды қамтамасыз етуді қамтамасыз етпеу жағдайларының сыныптауышына сәйкес қамтамасыз етуді ұсынбау үшін негіздің коды көрсетіледі.</w:t>
      </w:r>
    </w:p>
    <w:bookmarkEnd w:id="232"/>
    <w:bookmarkStart w:name="z239" w:id="233"/>
    <w:p>
      <w:pPr>
        <w:spacing w:after="0"/>
        <w:ind w:left="0"/>
        <w:jc w:val="both"/>
      </w:pPr>
      <w:r>
        <w:rPr>
          <w:rFonts w:ascii="Times New Roman"/>
          <w:b w:val="false"/>
          <w:i w:val="false"/>
          <w:color w:val="000000"/>
          <w:sz w:val="28"/>
        </w:rPr>
        <w:t>
      ТД-да электрондық құжат түрінде мәліметтер ТД-ның тиісті деректемелерінде, ал ТД-да қағаз тасығыштағы құжат түрінде – "/" бөлгіш белгісі арқылы көрсетіледі</w:t>
      </w:r>
    </w:p>
    <w:bookmarkEnd w:id="233"/>
    <w:bookmarkStart w:name="z240" w:id="234"/>
    <w:p>
      <w:pPr>
        <w:spacing w:after="0"/>
        <w:ind w:left="0"/>
        <w:jc w:val="both"/>
      </w:pPr>
      <w:r>
        <w:rPr>
          <w:rFonts w:ascii="Times New Roman"/>
          <w:b w:val="false"/>
          <w:i w:val="false"/>
          <w:color w:val="000000"/>
          <w:sz w:val="28"/>
        </w:rPr>
        <w:t xml:space="preserve">
      Бағанның екінші кіші бөлімінде (ТД құрылымының тиісті деректемелерінде) қамтамасыз етуді ұсынуды растайтын құжаттар туралы не қамтамасыз етуді ұсынбау үшін негіздерді растайтын құжаттар туралы мәліметтер (бар болса) көрсетіледі. ТД-да электрондық құжат түрінде мәліметтер ТД құрылымының тиісті деректемелерінде, ал ТД-да қағаз жеткізгіштегі құжат түрінде – "-" сызықша белгісі арқылы әрбір құжат бөлінісінде жеке жолдармен көрсетіледі және мыналарды қамтиды: </w:t>
      </w:r>
    </w:p>
    <w:bookmarkEnd w:id="234"/>
    <w:bookmarkStart w:name="z241" w:id="235"/>
    <w:p>
      <w:pPr>
        <w:spacing w:after="0"/>
        <w:ind w:left="0"/>
        <w:jc w:val="both"/>
      </w:pPr>
      <w:r>
        <w:rPr>
          <w:rFonts w:ascii="Times New Roman"/>
          <w:b w:val="false"/>
          <w:i w:val="false"/>
          <w:color w:val="000000"/>
          <w:sz w:val="28"/>
        </w:rPr>
        <w:t>
      а) бір транзиттік декларация бойынша тасымалданатын тауарларға қатысты қамтамасыз етуді ұсынуды растайтын сертификат үшін (бұдан әрі – біржолғы қамтамасыз ету сертификаты):</w:t>
      </w:r>
    </w:p>
    <w:bookmarkEnd w:id="235"/>
    <w:bookmarkStart w:name="z242" w:id="236"/>
    <w:p>
      <w:pPr>
        <w:spacing w:after="0"/>
        <w:ind w:left="0"/>
        <w:jc w:val="both"/>
      </w:pPr>
      <w:r>
        <w:rPr>
          <w:rFonts w:ascii="Times New Roman"/>
          <w:b w:val="false"/>
          <w:i w:val="false"/>
          <w:color w:val="000000"/>
          <w:sz w:val="28"/>
        </w:rPr>
        <w:t>
      құжаттар мен мәліметтер түрлерінің сыныптауышына сәйкес біржолғы қамтамасыз ету сертификатының коды;</w:t>
      </w:r>
    </w:p>
    <w:bookmarkEnd w:id="236"/>
    <w:bookmarkStart w:name="z243" w:id="237"/>
    <w:p>
      <w:pPr>
        <w:spacing w:after="0"/>
        <w:ind w:left="0"/>
        <w:jc w:val="both"/>
      </w:pPr>
      <w:r>
        <w:rPr>
          <w:rFonts w:ascii="Times New Roman"/>
          <w:b w:val="false"/>
          <w:i w:val="false"/>
          <w:color w:val="000000"/>
          <w:sz w:val="28"/>
        </w:rPr>
        <w:t>
      біржолғы қамтамасыз ету сертификатының тіркеу нөмірі;</w:t>
      </w:r>
    </w:p>
    <w:bookmarkEnd w:id="237"/>
    <w:bookmarkStart w:name="z244" w:id="238"/>
    <w:p>
      <w:pPr>
        <w:spacing w:after="0"/>
        <w:ind w:left="0"/>
        <w:jc w:val="both"/>
      </w:pPr>
      <w:r>
        <w:rPr>
          <w:rFonts w:ascii="Times New Roman"/>
          <w:b w:val="false"/>
          <w:i w:val="false"/>
          <w:color w:val="000000"/>
          <w:sz w:val="28"/>
        </w:rPr>
        <w:t>
      б) бірнеше транзиттік декларациялар бойынша тасымалданатын тауарларға қатысты бас қамтамасыз етуді ұсынуды растайтын сертификат үшін (бұдан әрі – қамтамасыз етудің бас сертификаты):</w:t>
      </w:r>
    </w:p>
    <w:bookmarkEnd w:id="238"/>
    <w:bookmarkStart w:name="z245" w:id="239"/>
    <w:p>
      <w:pPr>
        <w:spacing w:after="0"/>
        <w:ind w:left="0"/>
        <w:jc w:val="both"/>
      </w:pPr>
      <w:r>
        <w:rPr>
          <w:rFonts w:ascii="Times New Roman"/>
          <w:b w:val="false"/>
          <w:i w:val="false"/>
          <w:color w:val="000000"/>
          <w:sz w:val="28"/>
        </w:rPr>
        <w:t>
      құжаттар мен мәліметтер түрлерінің сыныптауышына сәйкес қамтамасыз етудің бас сертификатының коды;</w:t>
      </w:r>
    </w:p>
    <w:bookmarkEnd w:id="239"/>
    <w:bookmarkStart w:name="z246" w:id="240"/>
    <w:p>
      <w:pPr>
        <w:spacing w:after="0"/>
        <w:ind w:left="0"/>
        <w:jc w:val="both"/>
      </w:pPr>
      <w:r>
        <w:rPr>
          <w:rFonts w:ascii="Times New Roman"/>
          <w:b w:val="false"/>
          <w:i w:val="false"/>
          <w:color w:val="000000"/>
          <w:sz w:val="28"/>
        </w:rPr>
        <w:t>
      бас қамтамасыз ету сертификатының тіркеу нөмірі;</w:t>
      </w:r>
    </w:p>
    <w:bookmarkEnd w:id="240"/>
    <w:bookmarkStart w:name="z247" w:id="241"/>
    <w:p>
      <w:pPr>
        <w:spacing w:after="0"/>
        <w:ind w:left="0"/>
        <w:jc w:val="both"/>
      </w:pPr>
      <w:r>
        <w:rPr>
          <w:rFonts w:ascii="Times New Roman"/>
          <w:b w:val="false"/>
          <w:i w:val="false"/>
          <w:color w:val="000000"/>
          <w:sz w:val="28"/>
        </w:rPr>
        <w:t>
      мәліметтері ТД-да көрсетілген тауарларға қатысты пайдалану жоспарланып отырған бас қамтамасыз ету сомасы;</w:t>
      </w:r>
    </w:p>
    <w:bookmarkEnd w:id="241"/>
    <w:bookmarkStart w:name="z248" w:id="242"/>
    <w:p>
      <w:pPr>
        <w:spacing w:after="0"/>
        <w:ind w:left="0"/>
        <w:jc w:val="both"/>
      </w:pPr>
      <w:r>
        <w:rPr>
          <w:rFonts w:ascii="Times New Roman"/>
          <w:b w:val="false"/>
          <w:i w:val="false"/>
          <w:color w:val="000000"/>
          <w:sz w:val="28"/>
        </w:rPr>
        <w:t>
      валюта сыныптауышына сәйкес бас қамтамасыз ету берілген валютаның әріптік коды;</w:t>
      </w:r>
    </w:p>
    <w:bookmarkEnd w:id="242"/>
    <w:bookmarkStart w:name="z249" w:id="243"/>
    <w:p>
      <w:pPr>
        <w:spacing w:after="0"/>
        <w:ind w:left="0"/>
        <w:jc w:val="both"/>
      </w:pPr>
      <w:r>
        <w:rPr>
          <w:rFonts w:ascii="Times New Roman"/>
          <w:b w:val="false"/>
          <w:i w:val="false"/>
          <w:color w:val="000000"/>
          <w:sz w:val="28"/>
        </w:rPr>
        <w:t xml:space="preserve">
      егер бас қамтамасыз ету сертификатын ТД-да көрсетілген барлық тауарларға қатысты пайдалану мүмкін болмаса, оларға қатысты бас қамтамасыз етуді пайдалану жоспарланатын ТД-да мәліметтер көрсетілген тауарлардың реттік нөмірлері. ТД-да қағаз тасығыштағы құжат түрінде тауарлардың реттік нөмірлері "," үтір белгісі арқылы көрсетіледі. Қатарынан келесі тауарлардың реттік нөмірлері тиісті диапазонның бірінші және соңғы нөмірлерін "–" сызықша белгісі арқылы қою жолымен көрсетіледі; </w:t>
      </w:r>
    </w:p>
    <w:bookmarkEnd w:id="243"/>
    <w:bookmarkStart w:name="z250" w:id="244"/>
    <w:p>
      <w:pPr>
        <w:spacing w:after="0"/>
        <w:ind w:left="0"/>
        <w:jc w:val="both"/>
      </w:pPr>
      <w:r>
        <w:rPr>
          <w:rFonts w:ascii="Times New Roman"/>
          <w:b w:val="false"/>
          <w:i w:val="false"/>
          <w:color w:val="000000"/>
          <w:sz w:val="28"/>
        </w:rPr>
        <w:t>
      в) ұсынылған қамтамасыз етудің қабылданғанын растайтын кедендік құжат үшін:</w:t>
      </w:r>
    </w:p>
    <w:bookmarkEnd w:id="244"/>
    <w:bookmarkStart w:name="z251" w:id="245"/>
    <w:p>
      <w:pPr>
        <w:spacing w:after="0"/>
        <w:ind w:left="0"/>
        <w:jc w:val="both"/>
      </w:pPr>
      <w:r>
        <w:rPr>
          <w:rFonts w:ascii="Times New Roman"/>
          <w:b w:val="false"/>
          <w:i w:val="false"/>
          <w:color w:val="000000"/>
          <w:sz w:val="28"/>
        </w:rPr>
        <w:t>
      құжаттар мен мәліметтер түрлерінің сыныптауышына сәйкес кедендік құжаттың коды;</w:t>
      </w:r>
    </w:p>
    <w:bookmarkEnd w:id="245"/>
    <w:bookmarkStart w:name="z252" w:id="246"/>
    <w:p>
      <w:pPr>
        <w:spacing w:after="0"/>
        <w:ind w:left="0"/>
        <w:jc w:val="both"/>
      </w:pPr>
      <w:r>
        <w:rPr>
          <w:rFonts w:ascii="Times New Roman"/>
          <w:b w:val="false"/>
          <w:i w:val="false"/>
          <w:color w:val="000000"/>
          <w:sz w:val="28"/>
        </w:rPr>
        <w:t>
      кедендік құжаттың тіркеу нөмірі;</w:t>
      </w:r>
    </w:p>
    <w:bookmarkEnd w:id="246"/>
    <w:bookmarkStart w:name="z253" w:id="247"/>
    <w:p>
      <w:pPr>
        <w:spacing w:after="0"/>
        <w:ind w:left="0"/>
        <w:jc w:val="both"/>
      </w:pPr>
      <w:r>
        <w:rPr>
          <w:rFonts w:ascii="Times New Roman"/>
          <w:b w:val="false"/>
          <w:i w:val="false"/>
          <w:color w:val="000000"/>
          <w:sz w:val="28"/>
        </w:rPr>
        <w:t>
      егер бас қамтамасыз ету ұсынылса, олар туралы мәліметтер ТД-да көрсетілген тауарларға қатысты пайдалану жоспарланып отырған қамтамасыз ету сомасы;</w:t>
      </w:r>
    </w:p>
    <w:bookmarkEnd w:id="247"/>
    <w:bookmarkStart w:name="z254" w:id="248"/>
    <w:p>
      <w:pPr>
        <w:spacing w:after="0"/>
        <w:ind w:left="0"/>
        <w:jc w:val="both"/>
      </w:pPr>
      <w:r>
        <w:rPr>
          <w:rFonts w:ascii="Times New Roman"/>
          <w:b w:val="false"/>
          <w:i w:val="false"/>
          <w:color w:val="000000"/>
          <w:sz w:val="28"/>
        </w:rPr>
        <w:t>
      валюта сыныптауышына сәйкес бас қамтамасыз ету берілген валютаның әріптік коды;</w:t>
      </w:r>
    </w:p>
    <w:bookmarkEnd w:id="248"/>
    <w:bookmarkStart w:name="z255" w:id="249"/>
    <w:p>
      <w:pPr>
        <w:spacing w:after="0"/>
        <w:ind w:left="0"/>
        <w:jc w:val="both"/>
      </w:pPr>
      <w:r>
        <w:rPr>
          <w:rFonts w:ascii="Times New Roman"/>
          <w:b w:val="false"/>
          <w:i w:val="false"/>
          <w:color w:val="000000"/>
          <w:sz w:val="28"/>
        </w:rPr>
        <w:t>
      г) егер осы тармақтың "в" тармақшасында көрсетілген кедендік құжат ресімделмеген жағдайда кеден органына қамтамасыз етуді жөнелтуді ұсынғанын растайтын өзге құжат (Кодекстің 63-бабының 2-тармағына сәйкес қамтамасыз ету ретінде ақша қаражатының (ақшаның) енгізілгенін растайтын құжат, кепілгерлік шарты, банк кепілдігі, мүлік кепілі туралы шарт, мүше мемлекеттердің заңнамасына сәйкес қамтамасыз ету тәсілін қолдану кезінде баждарды, салықтарды төлеу жөніндегі міндеттің орындалуын қамтамасыз ететін құжат) үшін:</w:t>
      </w:r>
    </w:p>
    <w:bookmarkEnd w:id="249"/>
    <w:bookmarkStart w:name="z256" w:id="250"/>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тәсілдерінің сыныптауышына сәйкес қамтамасыз ету тәсілінің коды;</w:t>
      </w:r>
    </w:p>
    <w:bookmarkEnd w:id="250"/>
    <w:bookmarkStart w:name="z257" w:id="251"/>
    <w:p>
      <w:pPr>
        <w:spacing w:after="0"/>
        <w:ind w:left="0"/>
        <w:jc w:val="both"/>
      </w:pPr>
      <w:r>
        <w:rPr>
          <w:rFonts w:ascii="Times New Roman"/>
          <w:b w:val="false"/>
          <w:i w:val="false"/>
          <w:color w:val="000000"/>
          <w:sz w:val="28"/>
        </w:rPr>
        <w:t>
      кк.аа.жж (күні, айы, күнтізбелік жылдың соңғы 2 цифры) форматындағы құжаттың нөмірі мен күні, ал егер құжатты кеден органы тіркеген жағдайда – құжаттың тіркеу нөмірі;</w:t>
      </w:r>
    </w:p>
    <w:bookmarkEnd w:id="251"/>
    <w:bookmarkStart w:name="z258" w:id="252"/>
    <w:p>
      <w:pPr>
        <w:spacing w:after="0"/>
        <w:ind w:left="0"/>
        <w:jc w:val="both"/>
      </w:pPr>
      <w:r>
        <w:rPr>
          <w:rFonts w:ascii="Times New Roman"/>
          <w:b w:val="false"/>
          <w:i w:val="false"/>
          <w:color w:val="000000"/>
          <w:sz w:val="28"/>
        </w:rPr>
        <w:t>
      ұсынылған қамтамасыз ету сомасы;</w:t>
      </w:r>
    </w:p>
    <w:bookmarkEnd w:id="252"/>
    <w:bookmarkStart w:name="z259" w:id="253"/>
    <w:p>
      <w:pPr>
        <w:spacing w:after="0"/>
        <w:ind w:left="0"/>
        <w:jc w:val="both"/>
      </w:pPr>
      <w:r>
        <w:rPr>
          <w:rFonts w:ascii="Times New Roman"/>
          <w:b w:val="false"/>
          <w:i w:val="false"/>
          <w:color w:val="000000"/>
          <w:sz w:val="28"/>
        </w:rPr>
        <w:t>
      валюта сыныптауышына сәйкес қамтамасыз ету берілген валютаның әріптік коды.</w:t>
      </w:r>
    </w:p>
    <w:bookmarkEnd w:id="253"/>
    <w:bookmarkStart w:name="z260" w:id="254"/>
    <w:p>
      <w:pPr>
        <w:spacing w:after="0"/>
        <w:ind w:left="0"/>
        <w:jc w:val="both"/>
      </w:pPr>
      <w:r>
        <w:rPr>
          <w:rFonts w:ascii="Times New Roman"/>
          <w:b w:val="false"/>
          <w:i w:val="false"/>
          <w:color w:val="000000"/>
          <w:sz w:val="28"/>
        </w:rPr>
        <w:t>
      д) қамтамасыз етуді ұсынбау үшін (бар болса) негіздемені растайтын құжат үшін:</w:t>
      </w:r>
    </w:p>
    <w:bookmarkEnd w:id="254"/>
    <w:bookmarkStart w:name="z261" w:id="255"/>
    <w:p>
      <w:pPr>
        <w:spacing w:after="0"/>
        <w:ind w:left="0"/>
        <w:jc w:val="both"/>
      </w:pPr>
      <w:r>
        <w:rPr>
          <w:rFonts w:ascii="Times New Roman"/>
          <w:b w:val="false"/>
          <w:i w:val="false"/>
          <w:color w:val="000000"/>
          <w:sz w:val="28"/>
        </w:rPr>
        <w:t>
      құжаттар мен мәліметтер түрлерінің сыныптауышына сәйкес қамтамасыз етуді ұсынбау үшін негіздерді растайтын құжаттың коды;</w:t>
      </w:r>
    </w:p>
    <w:bookmarkEnd w:id="255"/>
    <w:bookmarkStart w:name="z262" w:id="256"/>
    <w:p>
      <w:pPr>
        <w:spacing w:after="0"/>
        <w:ind w:left="0"/>
        <w:jc w:val="both"/>
      </w:pPr>
      <w:r>
        <w:rPr>
          <w:rFonts w:ascii="Times New Roman"/>
          <w:b w:val="false"/>
          <w:i w:val="false"/>
          <w:color w:val="000000"/>
          <w:sz w:val="28"/>
        </w:rPr>
        <w:t>
      кк.аа.жж (күні, айы, күнтізбелік жылдың соңғы 2 цифры) форматындағы құжаттың нөмірі мен күні, ал егер құжатты кеден органы тіркеген жағдайда – құжаттың тіркеу нөмірі;</w:t>
      </w:r>
    </w:p>
    <w:bookmarkEnd w:id="256"/>
    <w:bookmarkStart w:name="z263" w:id="257"/>
    <w:p>
      <w:pPr>
        <w:spacing w:after="0"/>
        <w:ind w:left="0"/>
        <w:jc w:val="both"/>
      </w:pPr>
      <w:r>
        <w:rPr>
          <w:rFonts w:ascii="Times New Roman"/>
          <w:b w:val="false"/>
          <w:i w:val="false"/>
          <w:color w:val="000000"/>
          <w:sz w:val="28"/>
        </w:rPr>
        <w:t xml:space="preserve">
      Бағанның үшінші кіші бөлімінде (ТД құрылымының тиісті деректемелерінде) қамтамасыз етуді ұсынуды растайтын құжаттар туралы мәліметтер көрсетіледі, олар туралы мәліметтер ТД тіркелгеннен кейін жөнелтушінің кеден органына ұсынылады. Мұндай мәліметтер ТД-да ТД құрылымының тиісті деректемелерінде электрондық құжат түрінде, ал ТД-да қағаз жеткізгіштегі құжат түрінде – "–" тире белгісі арқылы әрбір құжат бөлінісінде жеке жолдармен көрсетіледі және осы тармақтың "а" – "г"  тармақшаларында көрсетілген мәліметтерді қамтиды. </w:t>
      </w:r>
    </w:p>
    <w:bookmarkEnd w:id="257"/>
    <w:bookmarkStart w:name="z264" w:id="258"/>
    <w:p>
      <w:pPr>
        <w:spacing w:after="0"/>
        <w:ind w:left="0"/>
        <w:jc w:val="both"/>
      </w:pPr>
      <w:r>
        <w:rPr>
          <w:rFonts w:ascii="Times New Roman"/>
          <w:b w:val="false"/>
          <w:i w:val="false"/>
          <w:color w:val="000000"/>
          <w:sz w:val="28"/>
        </w:rPr>
        <w:t>
      39. "Межелі кеден органы/межелі пункті" деген 53-баған мынадай тәртіппен толтырылады.</w:t>
      </w:r>
    </w:p>
    <w:bookmarkEnd w:id="258"/>
    <w:bookmarkStart w:name="z265" w:id="259"/>
    <w:p>
      <w:pPr>
        <w:spacing w:after="0"/>
        <w:ind w:left="0"/>
        <w:jc w:val="both"/>
      </w:pPr>
      <w:r>
        <w:rPr>
          <w:rFonts w:ascii="Times New Roman"/>
          <w:b w:val="false"/>
          <w:i w:val="false"/>
          <w:color w:val="000000"/>
          <w:sz w:val="28"/>
        </w:rPr>
        <w:t xml:space="preserve">
      Бағанда (ТД құрылымының тиісті деректемесінде) Еуразиялық экономикалық одаққа мүше мемлекеттердің кеден органдарының сыныптауышына сәйкес тағайындалатын болжамды кеден органының коды, сондай-ақ оның атауы көрсетіледі. </w:t>
      </w:r>
    </w:p>
    <w:bookmarkEnd w:id="259"/>
    <w:bookmarkStart w:name="z266" w:id="260"/>
    <w:p>
      <w:pPr>
        <w:spacing w:after="0"/>
        <w:ind w:left="0"/>
        <w:jc w:val="both"/>
      </w:pPr>
      <w:r>
        <w:rPr>
          <w:rFonts w:ascii="Times New Roman"/>
          <w:b w:val="false"/>
          <w:i w:val="false"/>
          <w:color w:val="000000"/>
          <w:sz w:val="28"/>
        </w:rPr>
        <w:t xml:space="preserve">
      Егер тауарларды жеткізу орны уәкілетті экономикалық оператордың құрылыстары, үй-жайлары (үй-жайлардың бір бөлігі) және (немесе) ашық алаңдары (ашық алаңдардың бір бөлігі) болып табылған жағдайда, тауарларды жеткізу орны болып табылатын уәкілетті экономикалық оператордың (ашық алаңдардың бөліктерінің) "/" бөлгіш белгісі арқылы межелі кеден органының коды мен атауына қосымша құрылыстарда, үй-жайларда (үй-жайлардың бөліктерінде) орналасқан кедендік бақылау аймағының тіркеу нөмірі көрсетіледі және (немесе) уәкілетті экономикалық егер мүше мемлекетте тіркеу нөмірлерін бере отырып, кедендік бақылау аймақтарының есебі жүргізілмеген жағдайда – уәкілетті экономикалық операторлардың тізіліміне енгізу туралы куәліктің нөмірі және құрылыстардың, үй-жайлардың (үй-жайлардың бөліктерінің) және (немесе) ашық алаңдардың пошталық мекенжайы (пошта индексін көрсетпей) болып табылады.  </w:t>
      </w:r>
    </w:p>
    <w:bookmarkEnd w:id="260"/>
    <w:bookmarkStart w:name="z267" w:id="261"/>
    <w:p>
      <w:pPr>
        <w:spacing w:after="0"/>
        <w:ind w:left="0"/>
        <w:jc w:val="both"/>
      </w:pPr>
      <w:r>
        <w:rPr>
          <w:rFonts w:ascii="Times New Roman"/>
          <w:b w:val="false"/>
          <w:i w:val="false"/>
          <w:color w:val="000000"/>
          <w:sz w:val="28"/>
        </w:rPr>
        <w:t xml:space="preserve">
      Тағайындалған кеден органының коды мен атауына қосымша "/" бөлгіш белгісі арқылы декларанттың немесе кеден өкілінің қалауы бойынша тауарларды темір жол көлігімен өткізудің мынадай жағдайларында тиісті темір жол станциясының коды: </w:t>
      </w:r>
    </w:p>
    <w:bookmarkEnd w:id="261"/>
    <w:bookmarkStart w:name="z268" w:id="262"/>
    <w:p>
      <w:pPr>
        <w:spacing w:after="0"/>
        <w:ind w:left="0"/>
        <w:jc w:val="both"/>
      </w:pPr>
      <w:r>
        <w:rPr>
          <w:rFonts w:ascii="Times New Roman"/>
          <w:b w:val="false"/>
          <w:i w:val="false"/>
          <w:color w:val="000000"/>
          <w:sz w:val="28"/>
        </w:rPr>
        <w:t>
      келу орнындағы кеден органынан кету орнындағы кеден органына дейін, кету орнындағы ішкі кеден органынан кеден органына дейін – кету орнындағы теміржол станциясының коды;</w:t>
      </w:r>
    </w:p>
    <w:bookmarkEnd w:id="262"/>
    <w:bookmarkStart w:name="z269" w:id="263"/>
    <w:p>
      <w:pPr>
        <w:spacing w:after="0"/>
        <w:ind w:left="0"/>
        <w:jc w:val="both"/>
      </w:pPr>
      <w:r>
        <w:rPr>
          <w:rFonts w:ascii="Times New Roman"/>
          <w:b w:val="false"/>
          <w:i w:val="false"/>
          <w:color w:val="000000"/>
          <w:sz w:val="28"/>
        </w:rPr>
        <w:t>
      кету орнындағы кеден органынан мүше мемлекеттер болып табылмайтын мемлекеттердің аумақтары арқылы келу орнындағы кеден органына дейін – келу орнында орналасқан теміржол станциясының коды;</w:t>
      </w:r>
    </w:p>
    <w:bookmarkEnd w:id="263"/>
    <w:bookmarkStart w:name="z270" w:id="264"/>
    <w:p>
      <w:pPr>
        <w:spacing w:after="0"/>
        <w:ind w:left="0"/>
        <w:jc w:val="both"/>
      </w:pPr>
      <w:r>
        <w:rPr>
          <w:rFonts w:ascii="Times New Roman"/>
          <w:b w:val="false"/>
          <w:i w:val="false"/>
          <w:color w:val="000000"/>
          <w:sz w:val="28"/>
        </w:rPr>
        <w:t xml:space="preserve">
      келу орнындағы кеден органынан ішкі кеден органына дейін және бір ішкі кеден органынан басқа ішкі кеден органына дейін – межелі теміржол станциясының коды көрсетілуі мүмкін. </w:t>
      </w:r>
    </w:p>
    <w:bookmarkEnd w:id="264"/>
    <w:bookmarkStart w:name="z271" w:id="265"/>
    <w:p>
      <w:pPr>
        <w:spacing w:after="0"/>
        <w:ind w:left="0"/>
        <w:jc w:val="both"/>
      </w:pPr>
      <w:r>
        <w:rPr>
          <w:rFonts w:ascii="Times New Roman"/>
          <w:b w:val="false"/>
          <w:i w:val="false"/>
          <w:color w:val="000000"/>
          <w:sz w:val="28"/>
        </w:rPr>
        <w:t>
      Беларусь Республикасында:</w:t>
      </w:r>
    </w:p>
    <w:bookmarkEnd w:id="265"/>
    <w:bookmarkStart w:name="z272" w:id="266"/>
    <w:p>
      <w:pPr>
        <w:spacing w:after="0"/>
        <w:ind w:left="0"/>
        <w:jc w:val="both"/>
      </w:pPr>
      <w:r>
        <w:rPr>
          <w:rFonts w:ascii="Times New Roman"/>
          <w:b w:val="false"/>
          <w:i w:val="false"/>
          <w:color w:val="000000"/>
          <w:sz w:val="28"/>
        </w:rPr>
        <w:t>
      егер Беларусь Республикасында тауарларды жеткізу орны кедендік ресімдеу пункті жоқ уақытша сақтау қоймасының аумағында орналасқан кедендік бақылау аймағы болып табылған жағдайда, "/" бөлгіш белгісі арқылы межелі кеден органының коды мен атауына қосымша кедендік бақылау аймағының тіркеу нөмірі көрсетіледі;</w:t>
      </w:r>
    </w:p>
    <w:bookmarkEnd w:id="266"/>
    <w:bookmarkStart w:name="z273" w:id="267"/>
    <w:p>
      <w:pPr>
        <w:spacing w:after="0"/>
        <w:ind w:left="0"/>
        <w:jc w:val="both"/>
      </w:pPr>
      <w:r>
        <w:rPr>
          <w:rFonts w:ascii="Times New Roman"/>
          <w:b w:val="false"/>
          <w:i w:val="false"/>
          <w:color w:val="000000"/>
          <w:sz w:val="28"/>
        </w:rPr>
        <w:t>
      егер тауарларды жеткізу орны Беларусь Республикасындағы тауарларды алушының өтініші бойынша құрылған кедендік бақылау аймағы болып табылған жағдайда, "/" бөлгіш белгісі арқылы тағайындалған кеден органының коды мен атауына қосымша тауарларды алушының өтініші бойынша құрылған, тауарларды жеткізу орны болып табылатын Кедендік бақылау аймағының тіркеу нөмірі көрсетіледі (мысалы, 07242/ВЗ0003420).</w:t>
      </w:r>
    </w:p>
    <w:bookmarkEnd w:id="267"/>
    <w:bookmarkStart w:name="z274" w:id="268"/>
    <w:p>
      <w:pPr>
        <w:spacing w:after="0"/>
        <w:ind w:left="0"/>
        <w:jc w:val="both"/>
      </w:pPr>
      <w:r>
        <w:rPr>
          <w:rFonts w:ascii="Times New Roman"/>
          <w:b w:val="false"/>
          <w:i w:val="false"/>
          <w:color w:val="000000"/>
          <w:sz w:val="28"/>
        </w:rPr>
        <w:t>
      40. Осы тармақта айқындалған жағдайларды қоспағанда, "Қайта тиеудің" деген 55-баған мынадай тәртіппен толтырылады.</w:t>
      </w:r>
    </w:p>
    <w:bookmarkEnd w:id="268"/>
    <w:bookmarkStart w:name="z275" w:id="269"/>
    <w:p>
      <w:pPr>
        <w:spacing w:after="0"/>
        <w:ind w:left="0"/>
        <w:jc w:val="both"/>
      </w:pPr>
      <w:r>
        <w:rPr>
          <w:rFonts w:ascii="Times New Roman"/>
          <w:b w:val="false"/>
          <w:i w:val="false"/>
          <w:color w:val="000000"/>
          <w:sz w:val="28"/>
        </w:rPr>
        <w:t xml:space="preserve">
      Баған түсіру, қайта тиеу (ауыстырып тиеу), оның ішінде көліктің бір түрінің көлік құралынан көліктің басқа түрінің көлік құралына түсіру және тауарлармен өзге де жүк операциялары (бұдан әрі – тауарлармен жүк операциялары), сондай-ақ осындай тауарларды таситын (тасымалдайтын) көлік құралдарын өткізу (бұдан әрі - жүк операциялары) бойынша жоспарланатын операциялар жасалған жағдайда, кедендік транзиттің кедендік рәсімінің декларанты өзгермеген шартпен толтырылады. </w:t>
      </w:r>
    </w:p>
    <w:bookmarkEnd w:id="269"/>
    <w:bookmarkStart w:name="z276" w:id="270"/>
    <w:p>
      <w:pPr>
        <w:spacing w:after="0"/>
        <w:ind w:left="0"/>
        <w:jc w:val="both"/>
      </w:pPr>
      <w:r>
        <w:rPr>
          <w:rFonts w:ascii="Times New Roman"/>
          <w:b w:val="false"/>
          <w:i w:val="false"/>
          <w:color w:val="000000"/>
          <w:sz w:val="28"/>
        </w:rPr>
        <w:t>
      "Орын және ел" деген кіші бөлімде (ТД құрылымының тиісті деректемесінде) тауарлармен жүк операцияларын жасау және (немесе) көлік құралдарын өткізу жоспарланатын елді мекен мен ел (осы елдің "/" бөлгіш белгісі арқылы әлем елдерінің сыныптауышына сәйкес кодын көрсете отырып), сондай-ақ Еуразиялық экономикалық одаққа мүше мемлекеттердің кеден органдарының сыныптауышына сәйкес өңірде қызметі осындай операцияларды жасау жоспарланып отырған кеден органының коды (декларантта осындай код туралы мәліметтер болған кезде) көрсетіледі.</w:t>
      </w:r>
    </w:p>
    <w:bookmarkEnd w:id="270"/>
    <w:bookmarkStart w:name="z277" w:id="271"/>
    <w:p>
      <w:pPr>
        <w:spacing w:after="0"/>
        <w:ind w:left="0"/>
        <w:jc w:val="both"/>
      </w:pPr>
      <w:r>
        <w:rPr>
          <w:rFonts w:ascii="Times New Roman"/>
          <w:b w:val="false"/>
          <w:i w:val="false"/>
          <w:color w:val="000000"/>
          <w:sz w:val="28"/>
        </w:rPr>
        <w:t xml:space="preserve">
      "Жаңа көлік құралын сәйкестендіру және тіркеу елі" деген кіші бөлімде (ТД құрылымының тиісті деректемесінде) ТД 18-бағанын толтыру үшін көзделген қағидалар бойынша (егер тауарлармен жүк операцияларын жасау және (немесе) көлік құралдарын өткізу жоспарланған жағдайда) осы абзацта көрсетілген жағдайды қоспағанда, жаңа көлік құралы (көлік құралдары) туралы мәліметтер көрсетіледі. Жаңа көлік құралы (жаңа көлік құралдары) туралы мынадай мәліметтер (егер ТД беру сәтінде олар белгісіз болса немесе ТД 7-бағанында "ТДҚ" белгісі көрсетілсе) көрсетілмейді: </w:t>
      </w:r>
    </w:p>
    <w:bookmarkEnd w:id="271"/>
    <w:bookmarkStart w:name="z278" w:id="272"/>
    <w:p>
      <w:pPr>
        <w:spacing w:after="0"/>
        <w:ind w:left="0"/>
        <w:jc w:val="both"/>
      </w:pPr>
      <w:r>
        <w:rPr>
          <w:rFonts w:ascii="Times New Roman"/>
          <w:b w:val="false"/>
          <w:i w:val="false"/>
          <w:color w:val="000000"/>
          <w:sz w:val="28"/>
        </w:rPr>
        <w:t>
      автомобиль көлік құралының (егер тауарлар автокөлік құралдарының құрамымен тасымалданатын болса, барлық көлік құралдарының) тіркеу нөмірі, оның ішінде Беларусь Республикасы үшін қосымша көрсетілетін мәліметтер, халықаралық тасымалдау көлік құралдары үлгілерінің сыныптауышына сәйкес оның типі, сондай-ақ тауарларды автомобиль көлігімен тасу (тасымалдау) кезінде – көлік құралы тіркелген елдің коды;</w:t>
      </w:r>
    </w:p>
    <w:bookmarkEnd w:id="272"/>
    <w:bookmarkStart w:name="z279" w:id="273"/>
    <w:p>
      <w:pPr>
        <w:spacing w:after="0"/>
        <w:ind w:left="0"/>
        <w:jc w:val="both"/>
      </w:pPr>
      <w:r>
        <w:rPr>
          <w:rFonts w:ascii="Times New Roman"/>
          <w:b w:val="false"/>
          <w:i w:val="false"/>
          <w:color w:val="000000"/>
          <w:sz w:val="28"/>
        </w:rPr>
        <w:t>
      темір жол көлігінің (вагон, жартылай вагон, платформа, цистерна және т.б.) нөмірі, сондай-ақ тауарларды темір жол көлігімен тасу (тасымалдау) кезінде халықаралық тасымалдаудың көлік құралдары түрлерінің сыныптауышына сәйкес оның типі;</w:t>
      </w:r>
    </w:p>
    <w:bookmarkEnd w:id="273"/>
    <w:bookmarkStart w:name="z280" w:id="274"/>
    <w:p>
      <w:pPr>
        <w:spacing w:after="0"/>
        <w:ind w:left="0"/>
        <w:jc w:val="both"/>
      </w:pPr>
      <w:r>
        <w:rPr>
          <w:rFonts w:ascii="Times New Roman"/>
          <w:b w:val="false"/>
          <w:i w:val="false"/>
          <w:color w:val="000000"/>
          <w:sz w:val="28"/>
        </w:rPr>
        <w:t>
      тауарларды су көлігімен тасу (тасымалдау) кезінде – кеменің (кемелердің) атауы;</w:t>
      </w:r>
    </w:p>
    <w:bookmarkEnd w:id="274"/>
    <w:bookmarkStart w:name="z281" w:id="275"/>
    <w:p>
      <w:pPr>
        <w:spacing w:after="0"/>
        <w:ind w:left="0"/>
        <w:jc w:val="both"/>
      </w:pPr>
      <w:r>
        <w:rPr>
          <w:rFonts w:ascii="Times New Roman"/>
          <w:b w:val="false"/>
          <w:i w:val="false"/>
          <w:color w:val="000000"/>
          <w:sz w:val="28"/>
        </w:rPr>
        <w:t>
      тауарларды әуе көлігімен тасу (тасымалдау) кезінде – рейс нөмірі (рейс нөмірлері).</w:t>
      </w:r>
    </w:p>
    <w:bookmarkEnd w:id="275"/>
    <w:bookmarkStart w:name="z282" w:id="276"/>
    <w:p>
      <w:pPr>
        <w:spacing w:after="0"/>
        <w:ind w:left="0"/>
        <w:jc w:val="both"/>
      </w:pPr>
      <w:r>
        <w:rPr>
          <w:rFonts w:ascii="Times New Roman"/>
          <w:b w:val="false"/>
          <w:i w:val="false"/>
          <w:color w:val="000000"/>
          <w:sz w:val="28"/>
        </w:rPr>
        <w:t>
      "Контейнер" кіші бөлімінде (ТД құрылымының тиісті деректемесінде) мынадай мәндер:</w:t>
      </w:r>
    </w:p>
    <w:bookmarkEnd w:id="276"/>
    <w:bookmarkStart w:name="z283" w:id="277"/>
    <w:p>
      <w:pPr>
        <w:spacing w:after="0"/>
        <w:ind w:left="0"/>
        <w:jc w:val="both"/>
      </w:pPr>
      <w:r>
        <w:rPr>
          <w:rFonts w:ascii="Times New Roman"/>
          <w:b w:val="false"/>
          <w:i w:val="false"/>
          <w:color w:val="000000"/>
          <w:sz w:val="28"/>
        </w:rPr>
        <w:t>
      "1" – егер тауарлар бір контейнерден екіншісіне шамадан тыс жүктелген жағдайда;</w:t>
      </w:r>
    </w:p>
    <w:bookmarkEnd w:id="277"/>
    <w:bookmarkStart w:name="z284" w:id="278"/>
    <w:p>
      <w:pPr>
        <w:spacing w:after="0"/>
        <w:ind w:left="0"/>
        <w:jc w:val="both"/>
      </w:pPr>
      <w:r>
        <w:rPr>
          <w:rFonts w:ascii="Times New Roman"/>
          <w:b w:val="false"/>
          <w:i w:val="false"/>
          <w:color w:val="000000"/>
          <w:sz w:val="28"/>
        </w:rPr>
        <w:t xml:space="preserve">
      "0" – егер тауарлар бір контейнерден екіншісіне шамадан тыс жүктелмесе көрсетіледі. </w:t>
      </w:r>
    </w:p>
    <w:bookmarkEnd w:id="278"/>
    <w:bookmarkStart w:name="z285" w:id="279"/>
    <w:p>
      <w:pPr>
        <w:spacing w:after="0"/>
        <w:ind w:left="0"/>
        <w:jc w:val="both"/>
      </w:pPr>
      <w:r>
        <w:rPr>
          <w:rFonts w:ascii="Times New Roman"/>
          <w:b w:val="false"/>
          <w:i w:val="false"/>
          <w:color w:val="000000"/>
          <w:sz w:val="28"/>
        </w:rPr>
        <w:t xml:space="preserve">
      "Тасымалдаушының реттік нөмірі" деген кіші бөлімде (ТД құрылымының тиісті деректемесінде) ТД 50-бағанына сәйкес қағаз жеткізгіште (ТД құрылымының тиісті деректемелерінде) тауарлармен жүк операциялары жасалғаннан және (немесе) көлік құралдарын өткізгеннен кейін тауарларды тасуды (тасымалдауды) жүзеге асыратын тасымалдаушының реттік нөмірі көрсетіледі. </w:t>
      </w:r>
    </w:p>
    <w:bookmarkEnd w:id="279"/>
    <w:bookmarkStart w:name="z286" w:id="280"/>
    <w:p>
      <w:pPr>
        <w:spacing w:after="0"/>
        <w:ind w:left="0"/>
        <w:jc w:val="both"/>
      </w:pPr>
      <w:r>
        <w:rPr>
          <w:rFonts w:ascii="Times New Roman"/>
          <w:b w:val="false"/>
          <w:i w:val="false"/>
          <w:color w:val="000000"/>
          <w:sz w:val="28"/>
        </w:rPr>
        <w:t>
      Егер тауарлардың жүру жолында тауарлармен жүк операцияларын бірнеше рет жасау және (немесе) көлік құралдарын өткізу жоспарланған жағдайда, мұндай операциялар және (немесе) осындай өткізу туралы ақпарат қағаз жеткізгіштегі ТД 55-бағанының тиісті бөлімдерінде (ТД құрылымының тиісті деректемелерінде) көрсетіледі.</w:t>
      </w:r>
    </w:p>
    <w:bookmarkEnd w:id="280"/>
    <w:bookmarkStart w:name="z287" w:id="281"/>
    <w:p>
      <w:pPr>
        <w:spacing w:after="0"/>
        <w:ind w:left="0"/>
        <w:jc w:val="both"/>
      </w:pPr>
      <w:r>
        <w:rPr>
          <w:rFonts w:ascii="Times New Roman"/>
          <w:b w:val="false"/>
          <w:i w:val="false"/>
          <w:color w:val="000000"/>
          <w:sz w:val="28"/>
        </w:rPr>
        <w:t>
      Баған (ТД құрылымының тиісті деректемелері) мынадай жағдайларда:</w:t>
      </w:r>
    </w:p>
    <w:bookmarkEnd w:id="281"/>
    <w:bookmarkStart w:name="z288" w:id="282"/>
    <w:p>
      <w:pPr>
        <w:spacing w:after="0"/>
        <w:ind w:left="0"/>
        <w:jc w:val="both"/>
      </w:pPr>
      <w:r>
        <w:rPr>
          <w:rFonts w:ascii="Times New Roman"/>
          <w:b w:val="false"/>
          <w:i w:val="false"/>
          <w:color w:val="000000"/>
          <w:sz w:val="28"/>
        </w:rPr>
        <w:t>
      халықаралық пошта жөнелтілімдерін өткізу кезінде;</w:t>
      </w:r>
    </w:p>
    <w:bookmarkEnd w:id="282"/>
    <w:bookmarkStart w:name="z289" w:id="283"/>
    <w:p>
      <w:pPr>
        <w:spacing w:after="0"/>
        <w:ind w:left="0"/>
        <w:jc w:val="both"/>
      </w:pPr>
      <w:r>
        <w:rPr>
          <w:rFonts w:ascii="Times New Roman"/>
          <w:b w:val="false"/>
          <w:i w:val="false"/>
          <w:color w:val="000000"/>
          <w:sz w:val="28"/>
        </w:rPr>
        <w:t xml:space="preserve">
      әскери мақсаттағы тауарларды тасу (тасымалдау) кезінде толтырылмайды. </w:t>
      </w:r>
    </w:p>
    <w:bookmarkEnd w:id="283"/>
    <w:bookmarkStart w:name="z290" w:id="284"/>
    <w:p>
      <w:pPr>
        <w:spacing w:after="0"/>
        <w:ind w:left="0"/>
        <w:jc w:val="both"/>
      </w:pPr>
      <w:r>
        <w:rPr>
          <w:rFonts w:ascii="Times New Roman"/>
          <w:b w:val="false"/>
          <w:i w:val="false"/>
          <w:color w:val="000000"/>
          <w:sz w:val="28"/>
        </w:rPr>
        <w:t>
      41. "А. Жөнелтетін кеден органы" деген баған мынадай тәртіппен  толтырылады.</w:t>
      </w:r>
    </w:p>
    <w:bookmarkEnd w:id="284"/>
    <w:bookmarkStart w:name="z291" w:id="285"/>
    <w:p>
      <w:pPr>
        <w:spacing w:after="0"/>
        <w:ind w:left="0"/>
        <w:jc w:val="both"/>
      </w:pPr>
      <w:r>
        <w:rPr>
          <w:rFonts w:ascii="Times New Roman"/>
          <w:b w:val="false"/>
          <w:i w:val="false"/>
          <w:color w:val="000000"/>
          <w:sz w:val="28"/>
        </w:rPr>
        <w:t>
      Бағанда (ТД құрылымының тиісті деректемелерінде) мынадай схема бойынша қалыптастырылған ТД тіркеу нөмірі көрсетіледі: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92" w:id="286"/>
    <w:p>
      <w:pPr>
        <w:spacing w:after="0"/>
        <w:ind w:left="0"/>
        <w:jc w:val="both"/>
      </w:pPr>
      <w:r>
        <w:rPr>
          <w:rFonts w:ascii="Times New Roman"/>
          <w:b w:val="false"/>
          <w:i w:val="false"/>
          <w:color w:val="000000"/>
          <w:sz w:val="28"/>
        </w:rPr>
        <w:t>
      мұнда:</w:t>
      </w:r>
    </w:p>
    <w:bookmarkEnd w:id="286"/>
    <w:bookmarkStart w:name="z293" w:id="287"/>
    <w:p>
      <w:pPr>
        <w:spacing w:after="0"/>
        <w:ind w:left="0"/>
        <w:jc w:val="both"/>
      </w:pPr>
      <w:r>
        <w:rPr>
          <w:rFonts w:ascii="Times New Roman"/>
          <w:b w:val="false"/>
          <w:i w:val="false"/>
          <w:color w:val="000000"/>
          <w:sz w:val="28"/>
        </w:rPr>
        <w:t>
      1-элемент – Еуразиялық экономикалық одаққа мүше мемлекеттердің кеден органдарының сыныптауышына сәйкес ТД тіркейтін кеден органының коды;</w:t>
      </w:r>
    </w:p>
    <w:bookmarkEnd w:id="287"/>
    <w:bookmarkStart w:name="z294" w:id="288"/>
    <w:p>
      <w:pPr>
        <w:spacing w:after="0"/>
        <w:ind w:left="0"/>
        <w:jc w:val="both"/>
      </w:pPr>
      <w:r>
        <w:rPr>
          <w:rFonts w:ascii="Times New Roman"/>
          <w:b w:val="false"/>
          <w:i w:val="false"/>
          <w:color w:val="000000"/>
          <w:sz w:val="28"/>
        </w:rPr>
        <w:t>
      2-элемент – кк.аа.жж форматында (күн, ай, күнтізбелік жылдың соңғы 2 саны) ТД тіркеу күні.;</w:t>
      </w:r>
    </w:p>
    <w:bookmarkEnd w:id="288"/>
    <w:bookmarkStart w:name="z295" w:id="289"/>
    <w:p>
      <w:pPr>
        <w:spacing w:after="0"/>
        <w:ind w:left="0"/>
        <w:jc w:val="both"/>
      </w:pPr>
      <w:r>
        <w:rPr>
          <w:rFonts w:ascii="Times New Roman"/>
          <w:b w:val="false"/>
          <w:i w:val="false"/>
          <w:color w:val="000000"/>
          <w:sz w:val="28"/>
        </w:rPr>
        <w:t>
      3-элемент – ТД-ны тіркейтін кеден органы ТД тіркеу журналына сәйкес беретін ТД-ның реттік нөмірі (нөмірлеу әр күнтізбелік жыл сайын 0000001-ден басталады).</w:t>
      </w:r>
    </w:p>
    <w:bookmarkEnd w:id="289"/>
    <w:bookmarkStart w:name="z296" w:id="290"/>
    <w:p>
      <w:pPr>
        <w:spacing w:after="0"/>
        <w:ind w:left="0"/>
        <w:jc w:val="both"/>
      </w:pPr>
      <w:r>
        <w:rPr>
          <w:rFonts w:ascii="Times New Roman"/>
          <w:b w:val="false"/>
          <w:i w:val="false"/>
          <w:color w:val="000000"/>
          <w:sz w:val="28"/>
        </w:rPr>
        <w:t>
      ТД бағанында қағаз тасығыштағы құжат түрінде ТД тіркеу нөмірінің барлық элементтері "/" бөлгіш белгісі арқылы көрсетіледі, элементтер арасындағы бос орындарға жол берілмейді.</w:t>
      </w:r>
    </w:p>
    <w:bookmarkEnd w:id="290"/>
    <w:bookmarkStart w:name="z297" w:id="291"/>
    <w:p>
      <w:pPr>
        <w:spacing w:after="0"/>
        <w:ind w:left="0"/>
        <w:jc w:val="both"/>
      </w:pPr>
      <w:r>
        <w:rPr>
          <w:rFonts w:ascii="Times New Roman"/>
          <w:b w:val="false"/>
          <w:i w:val="false"/>
          <w:color w:val="000000"/>
          <w:sz w:val="28"/>
        </w:rPr>
        <w:t>
      ТД тіркеу нөмірі ТД негізгі және қосымша парақтарының бағанында және толықтырудың әрбір данасының жоғарғы бұрышында (егер қосымша пайдаланылса) көрсетіледі.</w:t>
      </w:r>
    </w:p>
    <w:bookmarkEnd w:id="291"/>
    <w:bookmarkStart w:name="z298" w:id="292"/>
    <w:p>
      <w:pPr>
        <w:spacing w:after="0"/>
        <w:ind w:left="0"/>
        <w:jc w:val="both"/>
      </w:pPr>
      <w:r>
        <w:rPr>
          <w:rFonts w:ascii="Times New Roman"/>
          <w:b w:val="false"/>
          <w:i w:val="false"/>
          <w:color w:val="000000"/>
          <w:sz w:val="28"/>
        </w:rPr>
        <w:t>
      42. "С. Жөнелтетін кеден органы" бағаны мынадай тәртіппен толтырылады.</w:t>
      </w:r>
    </w:p>
    <w:bookmarkEnd w:id="292"/>
    <w:bookmarkStart w:name="z299" w:id="293"/>
    <w:p>
      <w:pPr>
        <w:spacing w:after="0"/>
        <w:ind w:left="0"/>
        <w:jc w:val="both"/>
      </w:pPr>
      <w:r>
        <w:rPr>
          <w:rFonts w:ascii="Times New Roman"/>
          <w:b w:val="false"/>
          <w:i w:val="false"/>
          <w:color w:val="000000"/>
          <w:sz w:val="28"/>
        </w:rPr>
        <w:t xml:space="preserve">
      Бағанда жөнелтуші кеден органы қабылдаған шешімдер туралы мәліметтер көрсетіледі. </w:t>
      </w:r>
    </w:p>
    <w:bookmarkEnd w:id="293"/>
    <w:bookmarkStart w:name="z300" w:id="294"/>
    <w:p>
      <w:pPr>
        <w:spacing w:after="0"/>
        <w:ind w:left="0"/>
        <w:jc w:val="both"/>
      </w:pPr>
      <w:r>
        <w:rPr>
          <w:rFonts w:ascii="Times New Roman"/>
          <w:b w:val="false"/>
          <w:i w:val="false"/>
          <w:color w:val="000000"/>
          <w:sz w:val="28"/>
        </w:rPr>
        <w:t>
      ТД-да электрондық құжат түрінде мәліметтер ТД құрылымының тиісті деректемелерінде, ал ТД-да қағаз тасығыштағы құжат түрінде – мынадай  ретпен "/" бөлгіш белгісі арқылы көрсетіледі:</w:t>
      </w:r>
    </w:p>
    <w:bookmarkEnd w:id="294"/>
    <w:bookmarkStart w:name="z301" w:id="295"/>
    <w:p>
      <w:pPr>
        <w:spacing w:after="0"/>
        <w:ind w:left="0"/>
        <w:jc w:val="both"/>
      </w:pPr>
      <w:r>
        <w:rPr>
          <w:rFonts w:ascii="Times New Roman"/>
          <w:b w:val="false"/>
          <w:i w:val="false"/>
          <w:color w:val="000000"/>
          <w:sz w:val="28"/>
        </w:rPr>
        <w:t>
      кеден органдары қабылдайтын шешімдердің сыныптауышына сәйкес жөнелтудің кеден органы қабылдаған шешімнің коды;</w:t>
      </w:r>
    </w:p>
    <w:bookmarkEnd w:id="295"/>
    <w:bookmarkStart w:name="z302" w:id="296"/>
    <w:p>
      <w:pPr>
        <w:spacing w:after="0"/>
        <w:ind w:left="0"/>
        <w:jc w:val="both"/>
      </w:pPr>
      <w:r>
        <w:rPr>
          <w:rFonts w:ascii="Times New Roman"/>
          <w:b w:val="false"/>
          <w:i w:val="false"/>
          <w:color w:val="000000"/>
          <w:sz w:val="28"/>
        </w:rPr>
        <w:t xml:space="preserve">
      кеден органдары қабылдайтын шешімдердің сыныптауышына сәйкес қабылданған шешімнің атауы; </w:t>
      </w:r>
    </w:p>
    <w:bookmarkEnd w:id="296"/>
    <w:bookmarkStart w:name="z303" w:id="297"/>
    <w:p>
      <w:pPr>
        <w:spacing w:after="0"/>
        <w:ind w:left="0"/>
        <w:jc w:val="both"/>
      </w:pPr>
      <w:r>
        <w:rPr>
          <w:rFonts w:ascii="Times New Roman"/>
          <w:b w:val="false"/>
          <w:i w:val="false"/>
          <w:color w:val="000000"/>
          <w:sz w:val="28"/>
        </w:rPr>
        <w:t>
      кк.аа.жж. форматында (күн, ай, күнтізбелік жылдың соңғы 2 саны) шешім қабылдау күні.</w:t>
      </w:r>
    </w:p>
    <w:bookmarkEnd w:id="297"/>
    <w:bookmarkStart w:name="z304" w:id="298"/>
    <w:p>
      <w:pPr>
        <w:spacing w:after="0"/>
        <w:ind w:left="0"/>
        <w:jc w:val="both"/>
      </w:pPr>
      <w:r>
        <w:rPr>
          <w:rFonts w:ascii="Times New Roman"/>
          <w:b w:val="false"/>
          <w:i w:val="false"/>
          <w:color w:val="000000"/>
          <w:sz w:val="28"/>
        </w:rPr>
        <w:t>
      Егер тауарларды шығару кеден органы лауазымды адамының қатысуынсыз кеден органының ақпараттық жүйесі арқылы жүргізілген жағдайда, қосымша бағанда қабылданған шешімнің атауынан кейін "А" белгісі көрсетіледі.</w:t>
      </w:r>
    </w:p>
    <w:bookmarkEnd w:id="298"/>
    <w:bookmarkStart w:name="z305" w:id="299"/>
    <w:p>
      <w:pPr>
        <w:spacing w:after="0"/>
        <w:ind w:left="0"/>
        <w:jc w:val="both"/>
      </w:pPr>
      <w:r>
        <w:rPr>
          <w:rFonts w:ascii="Times New Roman"/>
          <w:b w:val="false"/>
          <w:i w:val="false"/>
          <w:color w:val="000000"/>
          <w:sz w:val="28"/>
        </w:rPr>
        <w:t xml:space="preserve">
      Егер жөнелтуші кеден органы тауарларды шығарудан бас тарту туралы шешім қабылдаған жағдайда, қабылданған шешімнің атауынан кейін қосымша бағанда (ТД құрылымының тиісті деректемесінде) осындай бас тартудың себебі туралы мәліметтер "Тауарларды шығарудан бас тартылды" деген жазба түрінде мынадай себеп бойынша көрсетіледі:                       ". </w:t>
      </w:r>
    </w:p>
    <w:bookmarkEnd w:id="299"/>
    <w:bookmarkStart w:name="z306" w:id="300"/>
    <w:p>
      <w:pPr>
        <w:spacing w:after="0"/>
        <w:ind w:left="0"/>
        <w:jc w:val="both"/>
      </w:pPr>
      <w:r>
        <w:rPr>
          <w:rFonts w:ascii="Times New Roman"/>
          <w:b w:val="false"/>
          <w:i w:val="false"/>
          <w:color w:val="000000"/>
          <w:sz w:val="28"/>
        </w:rPr>
        <w:t xml:space="preserve">
      Бағанда көрсетілген жазбалар жөнелтуші кеден органы лауазымды адамының қолымен және оның жеке нөмірлік мөрінің бедерімен (ТД қағаз жеткізгіштегі құжат түрінде ұсынылған жағдайда) куәландырылады. </w:t>
      </w:r>
    </w:p>
    <w:bookmarkEnd w:id="300"/>
    <w:bookmarkStart w:name="z307" w:id="301"/>
    <w:p>
      <w:pPr>
        <w:spacing w:after="0"/>
        <w:ind w:left="0"/>
        <w:jc w:val="both"/>
      </w:pPr>
      <w:r>
        <w:rPr>
          <w:rFonts w:ascii="Times New Roman"/>
          <w:b w:val="false"/>
          <w:i w:val="false"/>
          <w:color w:val="000000"/>
          <w:sz w:val="28"/>
        </w:rPr>
        <w:t xml:space="preserve">
      "D. Жөнелтетін кеден органының белгілері" бағаны мынадай тәртіппен толтырылады. </w:t>
      </w:r>
    </w:p>
    <w:bookmarkEnd w:id="301"/>
    <w:bookmarkStart w:name="z308" w:id="302"/>
    <w:p>
      <w:pPr>
        <w:spacing w:after="0"/>
        <w:ind w:left="0"/>
        <w:jc w:val="both"/>
      </w:pPr>
      <w:r>
        <w:rPr>
          <w:rFonts w:ascii="Times New Roman"/>
          <w:b w:val="false"/>
          <w:i w:val="false"/>
          <w:color w:val="000000"/>
          <w:sz w:val="28"/>
        </w:rPr>
        <w:t xml:space="preserve">
      ТД-да электрондық құжат түрінде мәліметтер ТД құрылымының тиісті деректемелерінде, ал ТД-да қағаз тасығыштағы құжат түрінде – жаңа жолдан "/" бөлгіш белгісі арқылы көрсетіледі: </w:t>
      </w:r>
    </w:p>
    <w:bookmarkEnd w:id="302"/>
    <w:bookmarkStart w:name="z309" w:id="303"/>
    <w:p>
      <w:pPr>
        <w:spacing w:after="0"/>
        <w:ind w:left="0"/>
        <w:jc w:val="both"/>
      </w:pPr>
      <w:r>
        <w:rPr>
          <w:rFonts w:ascii="Times New Roman"/>
          <w:b w:val="false"/>
          <w:i w:val="false"/>
          <w:color w:val="000000"/>
          <w:sz w:val="28"/>
        </w:rPr>
        <w:t>
      1 санымен – Еуразиялық экономикалық одаққа мүше мемлекеттердің кеден органдарының сыныптауышына сәйкес тағайындалған кеден органының коды, сондай-ақ оның атауы (ТД қағаз жеткізгіштегі құжат түрінде ұсынылған жағдайда).</w:t>
      </w:r>
    </w:p>
    <w:bookmarkEnd w:id="303"/>
    <w:bookmarkStart w:name="z310" w:id="304"/>
    <w:p>
      <w:pPr>
        <w:spacing w:after="0"/>
        <w:ind w:left="0"/>
        <w:jc w:val="both"/>
      </w:pPr>
      <w:r>
        <w:rPr>
          <w:rFonts w:ascii="Times New Roman"/>
          <w:b w:val="false"/>
          <w:i w:val="false"/>
          <w:color w:val="000000"/>
          <w:sz w:val="28"/>
        </w:rPr>
        <w:t xml:space="preserve">
      Егер жөнелтуші кеден органы тауарларды жеткізу орны етіп уәкілетті экономикалық оператордың құрылыстарын, үй-жайларын (үй-жайлардың бір бөлігін) және (немесе) ашық алаңдарын (ашық алаңдардың бір бөлігін) айқындаған жағдайда, межелі кеден органының коды мен атауына қосымша "/" бөлгіш белгісі арқылы уәкілетті экономикалық оператордың құрылыстарында, үй-жайларында (үй-жайларының бөліктерінде) және (немесе) ашық алаңдарында (ашық алаңдарының бөліктерінде) орналасқан кедендік бақылау аймағының тіркеу нөмірі көрсетіледі және тауарларды жеткізу орны болып табылады, ал, егер мүше мемлекетте тіркеу нөмірлерін бере отырып, кедендік бақылау аймақтарының есебі жүргізілмесе – уәкілетті экономикалық операторлардың тізіліміне енгізу туралы куәліктің нөмірі және уәкілетті экономикалық оператордың құрылыстарының, үй-жайларының (үй-жайлардың бөліктерінің) және (немесе) ашық алаңдарының (ашық алаңдардың бөліктерінің) пошталық мекенжайы (пошта индексін көрсетпей) көрсетіледі, ол қағаз жеткізгіштегі ТД 53-бағанына сәйкес тауарларды жеткізу орны (ТД құрылымының тиісті деректемесі) болып табылады. </w:t>
      </w:r>
    </w:p>
    <w:bookmarkEnd w:id="304"/>
    <w:bookmarkStart w:name="z311" w:id="305"/>
    <w:p>
      <w:pPr>
        <w:spacing w:after="0"/>
        <w:ind w:left="0"/>
        <w:jc w:val="both"/>
      </w:pPr>
      <w:r>
        <w:rPr>
          <w:rFonts w:ascii="Times New Roman"/>
          <w:b w:val="false"/>
          <w:i w:val="false"/>
          <w:color w:val="000000"/>
          <w:sz w:val="28"/>
        </w:rPr>
        <w:t>
      Тауарларды темір жол көлігімен тасымалдау кезінде "/" бөлгіш белгісі арқылы межелі кеден органының коды мен атауына қосымша ТД 53-бағанында мәлімделген мәліметтерді ескере отырып (егер мұндай мәліметтер көрсетілген жағдайда), тауарларды жеткізу орны болып табылатын темір жол станциясының коды көрсетіледі.</w:t>
      </w:r>
    </w:p>
    <w:bookmarkEnd w:id="305"/>
    <w:bookmarkStart w:name="z312" w:id="306"/>
    <w:p>
      <w:pPr>
        <w:spacing w:after="0"/>
        <w:ind w:left="0"/>
        <w:jc w:val="both"/>
      </w:pPr>
      <w:r>
        <w:rPr>
          <w:rFonts w:ascii="Times New Roman"/>
          <w:b w:val="false"/>
          <w:i w:val="false"/>
          <w:color w:val="000000"/>
          <w:sz w:val="28"/>
        </w:rPr>
        <w:t>
      Беларусь Республикасында:</w:t>
      </w:r>
    </w:p>
    <w:bookmarkEnd w:id="306"/>
    <w:bookmarkStart w:name="z313" w:id="307"/>
    <w:p>
      <w:pPr>
        <w:spacing w:after="0"/>
        <w:ind w:left="0"/>
        <w:jc w:val="both"/>
      </w:pPr>
      <w:r>
        <w:rPr>
          <w:rFonts w:ascii="Times New Roman"/>
          <w:b w:val="false"/>
          <w:i w:val="false"/>
          <w:color w:val="000000"/>
          <w:sz w:val="28"/>
        </w:rPr>
        <w:t>
      егер Беларусь Республикасында тауарларды жеткізу орны кедендік ресімдеу пункті жоқ уақытша сақтау қоймасының аумағында орналасқан кедендік бақылау аймағы болып табылған жағдайда, "/" бөлгіш белгісі арқылы межелі кеден органының коды мен атауына қосымша кедендік бақылау аймағының тіркеу нөмірі көрсетіледі;</w:t>
      </w:r>
    </w:p>
    <w:bookmarkEnd w:id="307"/>
    <w:bookmarkStart w:name="z314" w:id="308"/>
    <w:p>
      <w:pPr>
        <w:spacing w:after="0"/>
        <w:ind w:left="0"/>
        <w:jc w:val="both"/>
      </w:pPr>
      <w:r>
        <w:rPr>
          <w:rFonts w:ascii="Times New Roman"/>
          <w:b w:val="false"/>
          <w:i w:val="false"/>
          <w:color w:val="000000"/>
          <w:sz w:val="28"/>
        </w:rPr>
        <w:t>
      егер тауарларды жеткізу орны Беларусь Республикасындағы тауарларды алушының өтініші бойынша құрылған кедендік бақылау аймағы болып табылған жағдайда, "/" бөлгіш белгісі арқылы алушының өтініші бойынша құрылған кеден органының коды мен атауына қосымша тауарларды, тауарларды жеткізу орны болып табылатын кедендік бақылау аймағының тіркеу нөмірі көрсетіледі (мысалы, 07242/ВЗ0003420);</w:t>
      </w:r>
    </w:p>
    <w:bookmarkEnd w:id="308"/>
    <w:bookmarkStart w:name="z315" w:id="309"/>
    <w:p>
      <w:pPr>
        <w:spacing w:after="0"/>
        <w:ind w:left="0"/>
        <w:jc w:val="both"/>
      </w:pPr>
      <w:r>
        <w:rPr>
          <w:rFonts w:ascii="Times New Roman"/>
          <w:b w:val="false"/>
          <w:i w:val="false"/>
          <w:color w:val="000000"/>
          <w:sz w:val="28"/>
        </w:rPr>
        <w:t>
      2 санымен – тауарлар жөнелтілетін кеден органынан межелі кеден органына кк.аа.жж. (күн, ай, күнтізбелік жылдың соңғы 2 саны) форматында жеткізілуі тиіс күнді көрсете отырып, "Кедендік транзит мерзімі:                " деген жазба;</w:t>
      </w:r>
    </w:p>
    <w:bookmarkEnd w:id="309"/>
    <w:bookmarkStart w:name="z316" w:id="310"/>
    <w:p>
      <w:pPr>
        <w:spacing w:after="0"/>
        <w:ind w:left="0"/>
        <w:jc w:val="both"/>
      </w:pPr>
      <w:r>
        <w:rPr>
          <w:rFonts w:ascii="Times New Roman"/>
          <w:b w:val="false"/>
          <w:i w:val="false"/>
          <w:color w:val="000000"/>
          <w:sz w:val="28"/>
        </w:rPr>
        <w:t>
      3 санымен – Еуразиялық экономикалық одаққа мүше мемлекеттердің кеден органдарының сыныптауышына сәйкес аралық кеден органының (аралық кеден органдарының) коды және оның атауы, сондай-ақ аралық кеден органдарының реттік нөмірлері (егер тауарларды тасымалдау маршруты белгіленген жағдайда) көрсетілген "Маршрут:          " деген жазба;</w:t>
      </w:r>
    </w:p>
    <w:bookmarkEnd w:id="310"/>
    <w:bookmarkStart w:name="z317" w:id="311"/>
    <w:p>
      <w:pPr>
        <w:spacing w:after="0"/>
        <w:ind w:left="0"/>
        <w:jc w:val="both"/>
      </w:pPr>
      <w:r>
        <w:rPr>
          <w:rFonts w:ascii="Times New Roman"/>
          <w:b w:val="false"/>
          <w:i w:val="false"/>
          <w:color w:val="000000"/>
          <w:sz w:val="28"/>
        </w:rPr>
        <w:t xml:space="preserve">
      4 санымен – жөнелтуші кеден органы қолданған сәйкестендіру құралдарының нөмірлері (бар болса), сәйкестендіру құралдары түрлерінің анықтамалығына сәйкес сәйкестендіру құралдарының түрінің кодын (түрлерінің кодтарын) және олардың айрықша белгілерін (бар болса), сондай-ақ жөнелтуші кеден органы қаражат ретінде таныған нөмірлері мен жалпы санын көрсете отырып, олардың жалпы саны Кодекстің 341-бабының 4-тармағында көрсетілген және олар туралы мәліметтер (егер мұндай мәліметтер көрсетілген жағдайда) ТД 20-бағанында мәлімделген пломбаларды, мөрлерді немесе өзге де сәйкестендіру құралдарын сәйкестендіру құралдары ретінде кеден органы танылған жөнелтулердің жалпы саны көрсетіледі. </w:t>
      </w:r>
    </w:p>
    <w:bookmarkEnd w:id="311"/>
    <w:bookmarkStart w:name="z318" w:id="312"/>
    <w:p>
      <w:pPr>
        <w:spacing w:after="0"/>
        <w:ind w:left="0"/>
        <w:jc w:val="both"/>
      </w:pPr>
      <w:r>
        <w:rPr>
          <w:rFonts w:ascii="Times New Roman"/>
          <w:b w:val="false"/>
          <w:i w:val="false"/>
          <w:color w:val="000000"/>
          <w:sz w:val="28"/>
        </w:rPr>
        <w:t>
      Егер жөнелтуші кеден органы Кодекстің 341-бабының 4-тармағында көрсетілген және ол туралы мәліметтер ТД 20-бағанында мәлімделген барлық пломбаларды, мөрлерді немесе өзге де сәйкестендіру құралдарын сәйкестендіру құралы ретінде таныған жағдайда (егер мұндай мәліметтер көрсетілген жағдайда), 4-нөмірмен "Пломбалар танылды" деген жазба көрсетіледі;</w:t>
      </w:r>
    </w:p>
    <w:bookmarkEnd w:id="312"/>
    <w:bookmarkStart w:name="z319" w:id="313"/>
    <w:p>
      <w:pPr>
        <w:spacing w:after="0"/>
        <w:ind w:left="0"/>
        <w:jc w:val="both"/>
      </w:pPr>
      <w:r>
        <w:rPr>
          <w:rFonts w:ascii="Times New Roman"/>
          <w:b w:val="false"/>
          <w:i w:val="false"/>
          <w:color w:val="000000"/>
          <w:sz w:val="28"/>
        </w:rPr>
        <w:t>
      5 санымен – "Біржолғы рұқсат беру" деген жазба (лауазымды адам көлік құралын кедендік пломбалар мен мөрлермен тауарларды тасымалдауға біржолғы рұқсат беру туралы оң шешім қабылдаған кезде);</w:t>
      </w:r>
    </w:p>
    <w:bookmarkEnd w:id="313"/>
    <w:bookmarkStart w:name="z320" w:id="314"/>
    <w:p>
      <w:pPr>
        <w:spacing w:after="0"/>
        <w:ind w:left="0"/>
        <w:jc w:val="both"/>
      </w:pPr>
      <w:r>
        <w:rPr>
          <w:rFonts w:ascii="Times New Roman"/>
          <w:b w:val="false"/>
          <w:i w:val="false"/>
          <w:color w:val="000000"/>
          <w:sz w:val="28"/>
        </w:rPr>
        <w:t>
      6 санымен – "Қарап-тексеру" жазбасы және кедендік қарап-тексеру актісінің нөмірі (кедендік қарап-тексеру жүргізілген жағдайда);</w:t>
      </w:r>
    </w:p>
    <w:bookmarkEnd w:id="314"/>
    <w:bookmarkStart w:name="z321" w:id="315"/>
    <w:p>
      <w:pPr>
        <w:spacing w:after="0"/>
        <w:ind w:left="0"/>
        <w:jc w:val="both"/>
      </w:pPr>
      <w:r>
        <w:rPr>
          <w:rFonts w:ascii="Times New Roman"/>
          <w:b w:val="false"/>
          <w:i w:val="false"/>
          <w:color w:val="000000"/>
          <w:sz w:val="28"/>
        </w:rPr>
        <w:t>
      7 санымен – "Кедендік сүйемелдеу" жазбасы (егер жөнелтуші кеден органы кедендік сүйемелдеуді қолдану туралы шешім қабылдаған жағдайда);</w:t>
      </w:r>
    </w:p>
    <w:bookmarkEnd w:id="315"/>
    <w:bookmarkStart w:name="z322" w:id="316"/>
    <w:p>
      <w:pPr>
        <w:spacing w:after="0"/>
        <w:ind w:left="0"/>
        <w:jc w:val="both"/>
      </w:pPr>
      <w:r>
        <w:rPr>
          <w:rFonts w:ascii="Times New Roman"/>
          <w:b w:val="false"/>
          <w:i w:val="false"/>
          <w:color w:val="000000"/>
          <w:sz w:val="28"/>
        </w:rPr>
        <w:t>
      8 санымен – сәйкестендіру мақсатында пайдаланған кезде сейф-пакеттің нөмірі туралы мәліметтер;</w:t>
      </w:r>
    </w:p>
    <w:bookmarkEnd w:id="316"/>
    <w:bookmarkStart w:name="z323" w:id="317"/>
    <w:p>
      <w:pPr>
        <w:spacing w:after="0"/>
        <w:ind w:left="0"/>
        <w:jc w:val="both"/>
      </w:pPr>
      <w:r>
        <w:rPr>
          <w:rFonts w:ascii="Times New Roman"/>
          <w:b w:val="false"/>
          <w:i w:val="false"/>
          <w:color w:val="000000"/>
          <w:sz w:val="28"/>
        </w:rPr>
        <w:t xml:space="preserve">
      9 санымен – кедендік мақсаттар үшін мәні бар өзге де мәліметтер көрсетіледі. </w:t>
      </w:r>
    </w:p>
    <w:bookmarkEnd w:id="317"/>
    <w:bookmarkStart w:name="z324" w:id="318"/>
    <w:p>
      <w:pPr>
        <w:spacing w:after="0"/>
        <w:ind w:left="0"/>
        <w:jc w:val="both"/>
      </w:pPr>
      <w:r>
        <w:rPr>
          <w:rFonts w:ascii="Times New Roman"/>
          <w:b w:val="false"/>
          <w:i w:val="false"/>
          <w:color w:val="000000"/>
          <w:sz w:val="28"/>
        </w:rPr>
        <w:t>
      Бағанда көрсетілген мәліметтер жөнелту кеден органы лауазымды адамының қолымен және оның жеке нөмірлік мөрінің бедерімен куәландырылады (ТД қағаз жеткізгіштегі құжат түрінде ұсынылған жағдайда).</w:t>
      </w:r>
    </w:p>
    <w:bookmarkEnd w:id="318"/>
    <w:bookmarkStart w:name="z325" w:id="319"/>
    <w:p>
      <w:pPr>
        <w:spacing w:after="0"/>
        <w:ind w:left="0"/>
        <w:jc w:val="both"/>
      </w:pPr>
      <w:r>
        <w:rPr>
          <w:rFonts w:ascii="Times New Roman"/>
          <w:b w:val="false"/>
          <w:i w:val="false"/>
          <w:color w:val="000000"/>
          <w:sz w:val="28"/>
        </w:rPr>
        <w:t>
      44. "F. Құзыретті органдардың растауы" деген баған мынадай тәртіппен толтырылады.</w:t>
      </w:r>
    </w:p>
    <w:bookmarkEnd w:id="319"/>
    <w:bookmarkStart w:name="z326" w:id="320"/>
    <w:p>
      <w:pPr>
        <w:spacing w:after="0"/>
        <w:ind w:left="0"/>
        <w:jc w:val="both"/>
      </w:pPr>
      <w:r>
        <w:rPr>
          <w:rFonts w:ascii="Times New Roman"/>
          <w:b w:val="false"/>
          <w:i w:val="false"/>
          <w:color w:val="000000"/>
          <w:sz w:val="28"/>
        </w:rPr>
        <w:t>
      ТД-да электрондық құжат түрінде мәліметтер ТД құрылымының тиісті деректемелерінде, ал ТД-да қағаз жеткізгіштегі құжат түрінде – жаңа жолдан "/" бөлгіш белгісі арқылы:</w:t>
      </w:r>
    </w:p>
    <w:bookmarkEnd w:id="320"/>
    <w:bookmarkStart w:name="z327" w:id="321"/>
    <w:p>
      <w:pPr>
        <w:spacing w:after="0"/>
        <w:ind w:left="0"/>
        <w:jc w:val="both"/>
      </w:pPr>
      <w:r>
        <w:rPr>
          <w:rFonts w:ascii="Times New Roman"/>
          <w:b w:val="false"/>
          <w:i w:val="false"/>
          <w:color w:val="000000"/>
          <w:sz w:val="28"/>
        </w:rPr>
        <w:t xml:space="preserve">
      кк.аа.жж. форматында (күні, айы, күнтізбелік жылдың соңғы 2 цифры) тауарлармен жүк операцияларын жасау және (немесе) көлік құралдарын өткізу күні, жаңа (қосымша) сәйкестендіру құралдарының нөмірлері (бар болса), сәйкестендіру құралдарының түрлерінің анықтамалығына сәйкес сәйкестендіру құралдарының түрінің (түрлерінің) кодын көрсете отырып, олардың жалпы саны, сондай-ақ қолданылған сәйкестендіру құралдарының айрықша белгілері (бар болса) (егер жүк операцияларын жасауға және (немесе) көлік құралдарын өткізуге  кеден органының рұқсатын алуды көздейтін Одақтың кедендік аумағы бойынша тауарлардың жүру жолында тауарлармен жүк операциялары және (немесе) көлік құралдарын өткізу жасалған жағдайда) көрсетіледі. Көрсетілген жазба кедендік операцияларды жасауға және (немесе) көлік құралдарын өткізуге рұқсат берген кеден органы лауазымды адамының қолымен және оның жеке нөмірлік мөрінің (тауарларды одақтың кедендік аумағы бойынша тасыған (тасымалдаған) жағдайда) бедерімен (ТД қағаз жеткізгіштегі құжат түрінде ұсынылған жағдайда) куәландырылады; </w:t>
      </w:r>
    </w:p>
    <w:bookmarkEnd w:id="321"/>
    <w:bookmarkStart w:name="z328" w:id="322"/>
    <w:p>
      <w:pPr>
        <w:spacing w:after="0"/>
        <w:ind w:left="0"/>
        <w:jc w:val="both"/>
      </w:pPr>
      <w:r>
        <w:rPr>
          <w:rFonts w:ascii="Times New Roman"/>
          <w:b w:val="false"/>
          <w:i w:val="false"/>
          <w:color w:val="000000"/>
          <w:sz w:val="28"/>
        </w:rPr>
        <w:t>
      кк.аа.жж. форматында (күні, айы, күнтізбелік жылдың соңғы 2 цифры) кедендік транзит мерзімі ұзартылған (ұзартылған жағдайда) күнді көрсете отырып, "Кедендік транзит мерзімі дейін ұзартылды" деген жазба. Көрсетілген жазба кедендік транзит мерзімін ұзартқан кеден органы лауазымды адамының қолымен және оның жеке нөмірлік мөрінің бедерімен (ТД қағаз тасығышта құжат түрінде ұсынылған жағдайда) куәландырылады;</w:t>
      </w:r>
    </w:p>
    <w:bookmarkEnd w:id="322"/>
    <w:bookmarkStart w:name="z329" w:id="323"/>
    <w:p>
      <w:pPr>
        <w:spacing w:after="0"/>
        <w:ind w:left="0"/>
        <w:jc w:val="both"/>
      </w:pPr>
      <w:r>
        <w:rPr>
          <w:rFonts w:ascii="Times New Roman"/>
          <w:b w:val="false"/>
          <w:i w:val="false"/>
          <w:color w:val="000000"/>
          <w:sz w:val="28"/>
        </w:rPr>
        <w:t>
      кк.аа.жж. форматында (күні, айы, күнтізбелік жылдың 2 соңғы цифры) нөмірі мен күні көрсетілген апат туралы немесе еңсерілмейтін күш әрекеті туралы актінің, сондай-ақ "," үтір белгісі арқылы (бар болса) кк.аа.жж. форматында (күні, айы, күнтізбелік жылдың 2 соңғы цифры) үшінші тараппен мүше мемлекеттердің халықаралық шарттарында, одақ құқығына кіретін актілерде және (немесе) аумағында осындай мән-жайлар туындаған мүше мемлекеттердің немесе өзге де мемлекеттің заңнамасында көзделген құжаттың нөмірі мен күнін көрсете отырып, "Апат туралы акті" жазбасы. Көрсетілген жазба апат туралы немесе еңсерілмейтін күштің әрекеті туралы актіні жасаған және осы абзацта көрсетілген құжаттар ұсынылған кеден органы лауазымды адамының қолымен, сондай-ақ оның жеке нөмірлік мөрінің бедерімен (ТД қағаз жеткізгіштегі құжат түрінде ұсынылған жағдайда) куәландырылады;</w:t>
      </w:r>
    </w:p>
    <w:bookmarkEnd w:id="323"/>
    <w:bookmarkStart w:name="z330" w:id="324"/>
    <w:p>
      <w:pPr>
        <w:spacing w:after="0"/>
        <w:ind w:left="0"/>
        <w:jc w:val="both"/>
      </w:pPr>
      <w:r>
        <w:rPr>
          <w:rFonts w:ascii="Times New Roman"/>
          <w:b w:val="false"/>
          <w:i w:val="false"/>
          <w:color w:val="000000"/>
          <w:sz w:val="28"/>
        </w:rPr>
        <w:t>
      тасымалдаушы тауарларды тасымалдаудың белгіленген маршрутын сақтағанын растаған кезде (егер тауарларды тасымалдау маршруты белгіленген жағдайда) – Еуразиялық экономикалық одаққа мүше мемлекеттердің кеден органдарының сыныптауышына сәйкес аралық кеден органының кодын және оның атауын көрсете отырып, "Тауар өтті" деген жазба. Көрсетілген жазба тауарларды тасымалдаудың белгіленген маршрутын сақтау фактісін растаған аралық кеден органы лауазымды адамының қолымен және оның жеке нөмірлік мөрінің бедерімен (ТД қағаз жеткізгіштегі құжат түрінде ұсынылған жағдайда) куәландырылады;</w:t>
      </w:r>
    </w:p>
    <w:bookmarkEnd w:id="324"/>
    <w:bookmarkStart w:name="z331" w:id="325"/>
    <w:p>
      <w:pPr>
        <w:spacing w:after="0"/>
        <w:ind w:left="0"/>
        <w:jc w:val="both"/>
      </w:pPr>
      <w:r>
        <w:rPr>
          <w:rFonts w:ascii="Times New Roman"/>
          <w:b w:val="false"/>
          <w:i w:val="false"/>
          <w:color w:val="000000"/>
          <w:sz w:val="28"/>
        </w:rPr>
        <w:t xml:space="preserve">
      тауарларды тасымалдаудың белгіленген бағытын өзгерту туралы шешім қабылдаған кезде (егер тауарларды тасымалдау бағыты белгіленген жағдайда) – Еуразиялық экономикалық одаққа мүше мемлекеттердің кеден органдарының сыныптауышына сәйкес өзгертілген аралық кеден органының (аралық кеден органдарының) кодын және оның атауын көрсете отырып, "Маршрут өзгертілді" деген жазба. Көрсетілген жазба тауарларды тасымалдаудың белгіленген бағытын өзгерту туралы шешім қабылдаған аралық кеден органының лауазымды адамының қолымен және оның жеке нөмірлік мөрінің бедерімен (ТД қағаз тасығышта құжат түрінде ұсынылған жағдайда) куәландырылады. </w:t>
      </w:r>
    </w:p>
    <w:bookmarkEnd w:id="325"/>
    <w:bookmarkStart w:name="z332" w:id="326"/>
    <w:p>
      <w:pPr>
        <w:spacing w:after="0"/>
        <w:ind w:left="0"/>
        <w:jc w:val="both"/>
      </w:pPr>
      <w:r>
        <w:rPr>
          <w:rFonts w:ascii="Times New Roman"/>
          <w:b w:val="false"/>
          <w:i w:val="false"/>
          <w:color w:val="000000"/>
          <w:sz w:val="28"/>
        </w:rPr>
        <w:t>
      45. "I. тағайындалған кеден органының бақылауы" бағаны мынадай тәртіппен толтырылады.</w:t>
      </w:r>
    </w:p>
    <w:bookmarkEnd w:id="326"/>
    <w:bookmarkStart w:name="z333" w:id="327"/>
    <w:p>
      <w:pPr>
        <w:spacing w:after="0"/>
        <w:ind w:left="0"/>
        <w:jc w:val="both"/>
      </w:pPr>
      <w:r>
        <w:rPr>
          <w:rFonts w:ascii="Times New Roman"/>
          <w:b w:val="false"/>
          <w:i w:val="false"/>
          <w:color w:val="000000"/>
          <w:sz w:val="28"/>
        </w:rPr>
        <w:t>
      ТД-да электрондық құжат түрінде мәліметтер ТД құрылымының тиісті деректемелерінде, ал ТД-да қағаз тасығыштағы құжат түрінде – жаңа жолдан "/" бөлгіш белгісі арқылы:</w:t>
      </w:r>
    </w:p>
    <w:bookmarkEnd w:id="327"/>
    <w:bookmarkStart w:name="z334" w:id="328"/>
    <w:p>
      <w:pPr>
        <w:spacing w:after="0"/>
        <w:ind w:left="0"/>
        <w:jc w:val="both"/>
      </w:pPr>
      <w:r>
        <w:rPr>
          <w:rFonts w:ascii="Times New Roman"/>
          <w:b w:val="false"/>
          <w:i w:val="false"/>
          <w:color w:val="000000"/>
          <w:sz w:val="28"/>
        </w:rPr>
        <w:t>
      1 санымен – Еуразиялық экономикалық одаққа мүше мемлекеттердің кеден органдарының сыныптауышына сәйкес кедендік транзиттің кедендік рәсімінің қолданылуын аяқтауды ресімдейтін кеден органының коды, сондай-ақ оның атауы;</w:t>
      </w:r>
    </w:p>
    <w:bookmarkEnd w:id="328"/>
    <w:bookmarkStart w:name="z335" w:id="329"/>
    <w:p>
      <w:pPr>
        <w:spacing w:after="0"/>
        <w:ind w:left="0"/>
        <w:jc w:val="both"/>
      </w:pPr>
      <w:r>
        <w:rPr>
          <w:rFonts w:ascii="Times New Roman"/>
          <w:b w:val="false"/>
          <w:i w:val="false"/>
          <w:color w:val="000000"/>
          <w:sz w:val="28"/>
        </w:rPr>
        <w:t>
      2 санымен – кк.аа.жж. форматында (күні, айы, күнтізбелік жылдың 2 соңғы цифры) күнді және сс:мм форматында (сағаттар, минуттар) көрсете отырып, тағайындалған кеден органына ТД тіркеу нөмірі туралы мәліметтерді (егер ТД жөнелткен кеден органына электрондық құжат түрінде ұсынылған жағдайда) немесе ТД қағаз тасығышта, сондай-ақ оған ілеспе құжаттарды беру уақытын көрсете отырып, "Келу күні мен уақыты:" деген жазба;</w:t>
      </w:r>
    </w:p>
    <w:bookmarkEnd w:id="329"/>
    <w:bookmarkStart w:name="z336" w:id="330"/>
    <w:p>
      <w:pPr>
        <w:spacing w:after="0"/>
        <w:ind w:left="0"/>
        <w:jc w:val="both"/>
      </w:pPr>
      <w:r>
        <w:rPr>
          <w:rFonts w:ascii="Times New Roman"/>
          <w:b w:val="false"/>
          <w:i w:val="false"/>
          <w:color w:val="000000"/>
          <w:sz w:val="28"/>
        </w:rPr>
        <w:t xml:space="preserve">
      3 санымен – "Пломбалар бұзылмаған." деген жазба не сәйкестендіру құралдарының тұтастығын тексеру нәтижелері бойынша көрсетілетін "Пломбалар бұзылған." деген жазба; </w:t>
      </w:r>
    </w:p>
    <w:bookmarkEnd w:id="330"/>
    <w:bookmarkStart w:name="z337" w:id="331"/>
    <w:p>
      <w:pPr>
        <w:spacing w:after="0"/>
        <w:ind w:left="0"/>
        <w:jc w:val="both"/>
      </w:pPr>
      <w:r>
        <w:rPr>
          <w:rFonts w:ascii="Times New Roman"/>
          <w:b w:val="false"/>
          <w:i w:val="false"/>
          <w:color w:val="000000"/>
          <w:sz w:val="28"/>
        </w:rPr>
        <w:t>
      4 санымен – "ӘҚ белгілері анықталған жоқ." деген жазба немесе "ӘҚ белгілері анықталды." деген жазба көрсетіледі, ол кедендік бақылау жүргізу нәтижелері бойынша көрсетіледі және әкімшілік құқық бұзушылық белгілерінің жоқ не бар екенін куәландырады;</w:t>
      </w:r>
    </w:p>
    <w:bookmarkEnd w:id="331"/>
    <w:bookmarkStart w:name="z338" w:id="332"/>
    <w:p>
      <w:pPr>
        <w:spacing w:after="0"/>
        <w:ind w:left="0"/>
        <w:jc w:val="both"/>
      </w:pPr>
      <w:r>
        <w:rPr>
          <w:rFonts w:ascii="Times New Roman"/>
          <w:b w:val="false"/>
          <w:i w:val="false"/>
          <w:color w:val="000000"/>
          <w:sz w:val="28"/>
        </w:rPr>
        <w:t>
      5 санымен – ескертпелер көрсетіле отырып, тауарлардың түсуі туралы жазба (олар анықталған жағдайда);</w:t>
      </w:r>
    </w:p>
    <w:bookmarkEnd w:id="332"/>
    <w:bookmarkStart w:name="z339" w:id="333"/>
    <w:p>
      <w:pPr>
        <w:spacing w:after="0"/>
        <w:ind w:left="0"/>
        <w:jc w:val="both"/>
      </w:pPr>
      <w:r>
        <w:rPr>
          <w:rFonts w:ascii="Times New Roman"/>
          <w:b w:val="false"/>
          <w:i w:val="false"/>
          <w:color w:val="000000"/>
          <w:sz w:val="28"/>
        </w:rPr>
        <w:t xml:space="preserve">
      6 санымен – құжаттың нөмірін немесе соған сәйкес кедендік транзиттің кедендік рәсімінің қолданылуы аяқталған операцияның тіркеу нөмірін (егер мұндай құжат немесе операция мүше мемлекеттің заңнамасында көзделген жағдайда), қағаз жеткізгіштегі ТД 32-бағанына сәйкес тауардың нөмірін (ТД құрылымының тиісті деректемесін) және нақты санын көрсете отырып негізгі өлшем бірліктерінде келген тауарлар санын (егер тауар толық келмеген жағдайда), сондай-ақ кк.аа.жж. (күн, ай, күнтізбелік жылдың соңғы 2 цифры) форматында кедендік транзиттің кедендік рәсімінің қолданысы аяқталған күнді көрсетіле отырып, "Рәсім аяқталды" деген жазба көрсетіледі. </w:t>
      </w:r>
    </w:p>
    <w:bookmarkEnd w:id="333"/>
    <w:bookmarkStart w:name="z340" w:id="334"/>
    <w:p>
      <w:pPr>
        <w:spacing w:after="0"/>
        <w:ind w:left="0"/>
        <w:jc w:val="both"/>
      </w:pPr>
      <w:r>
        <w:rPr>
          <w:rFonts w:ascii="Times New Roman"/>
          <w:b w:val="false"/>
          <w:i w:val="false"/>
          <w:color w:val="000000"/>
          <w:sz w:val="28"/>
        </w:rPr>
        <w:t>
      Бағанда көрсетілген жазбалар кедендік транзиттің кедендік рәсімінің қолданылуын аяқтауды ресімдеген кеден органы лауазымды адамының қолымен және оның жеке нөмірлік мөрінің бедерімен (ТД қағаз жеткізгіштегі құжат түрінде ұсынылған жағдайда) куәландырылады.</w:t>
      </w:r>
    </w:p>
    <w:bookmarkEnd w:id="334"/>
    <w:bookmarkStart w:name="z341" w:id="335"/>
    <w:p>
      <w:pPr>
        <w:spacing w:after="0"/>
        <w:ind w:left="0"/>
        <w:jc w:val="both"/>
      </w:pPr>
      <w:r>
        <w:rPr>
          <w:rFonts w:ascii="Times New Roman"/>
          <w:b w:val="false"/>
          <w:i w:val="false"/>
          <w:color w:val="000000"/>
          <w:sz w:val="28"/>
        </w:rPr>
        <w:t>
      46. ТД-да электрондық құжат түрінде мәліметтер ТД құрылымының тиісті деректемелерінде, ал ТД-да қағаз тасығыштағы құжат түрінде – жаңа жолдан:</w:t>
      </w:r>
    </w:p>
    <w:bookmarkEnd w:id="335"/>
    <w:bookmarkStart w:name="z342" w:id="336"/>
    <w:p>
      <w:pPr>
        <w:spacing w:after="0"/>
        <w:ind w:left="0"/>
        <w:jc w:val="both"/>
      </w:pPr>
      <w:r>
        <w:rPr>
          <w:rFonts w:ascii="Times New Roman"/>
          <w:b w:val="false"/>
          <w:i w:val="false"/>
          <w:color w:val="000000"/>
          <w:sz w:val="28"/>
        </w:rPr>
        <w:t>
      а) шетелдік ұйым туралы:</w:t>
      </w:r>
    </w:p>
    <w:bookmarkEnd w:id="336"/>
    <w:bookmarkStart w:name="z343" w:id="337"/>
    <w:p>
      <w:pPr>
        <w:spacing w:after="0"/>
        <w:ind w:left="0"/>
        <w:jc w:val="both"/>
      </w:pPr>
      <w:r>
        <w:rPr>
          <w:rFonts w:ascii="Times New Roman"/>
          <w:b w:val="false"/>
          <w:i w:val="false"/>
          <w:color w:val="000000"/>
          <w:sz w:val="28"/>
        </w:rPr>
        <w:t>
      толық немесе қысқа (қысқартылған) атауы;</w:t>
      </w:r>
    </w:p>
    <w:bookmarkEnd w:id="337"/>
    <w:bookmarkStart w:name="z344" w:id="338"/>
    <w:p>
      <w:pPr>
        <w:spacing w:after="0"/>
        <w:ind w:left="0"/>
        <w:jc w:val="both"/>
      </w:pPr>
      <w:r>
        <w:rPr>
          <w:rFonts w:ascii="Times New Roman"/>
          <w:b w:val="false"/>
          <w:i w:val="false"/>
          <w:color w:val="000000"/>
          <w:sz w:val="28"/>
        </w:rPr>
        <w:t>
      орналасқан жері (осы Тәртіптің 47-тармағына сәйкес);</w:t>
      </w:r>
    </w:p>
    <w:bookmarkEnd w:id="338"/>
    <w:bookmarkStart w:name="z345" w:id="339"/>
    <w:p>
      <w:pPr>
        <w:spacing w:after="0"/>
        <w:ind w:left="0"/>
        <w:jc w:val="both"/>
      </w:pPr>
      <w:r>
        <w:rPr>
          <w:rFonts w:ascii="Times New Roman"/>
          <w:b w:val="false"/>
          <w:i w:val="false"/>
          <w:color w:val="000000"/>
          <w:sz w:val="28"/>
        </w:rPr>
        <w:t>
      Қазақстан Республикасында қолданылатын (Қазақстан Республикасы үшін) кедендік сәйкестендіру нөмірін (КСН) қалыптастыру сыныптауышына сәйкес кедендік сәйкестендіру нөмірі;</w:t>
      </w:r>
    </w:p>
    <w:bookmarkEnd w:id="339"/>
    <w:bookmarkStart w:name="z346" w:id="340"/>
    <w:p>
      <w:pPr>
        <w:spacing w:after="0"/>
        <w:ind w:left="0"/>
        <w:jc w:val="both"/>
      </w:pPr>
      <w:r>
        <w:rPr>
          <w:rFonts w:ascii="Times New Roman"/>
          <w:b w:val="false"/>
          <w:i w:val="false"/>
          <w:color w:val="000000"/>
          <w:sz w:val="28"/>
        </w:rPr>
        <w:t>
      әлем елдерінің сыныптауышына сәйкес шетелдік ұйымды тіркеу елінің (инкорпорациясының) коды және бос орынсыз – тіркеу еліндегі шетелдік ұйымға (инкорпорацияға) берілген тіркеу нөмірі немесе осы елдегі шетелдік ұйымға берілген салық төлеушінің коды (Ресей Федерациясы үшін – ТД 14-бағанын толтыру кезінде);</w:t>
      </w:r>
    </w:p>
    <w:bookmarkEnd w:id="340"/>
    <w:bookmarkStart w:name="z347" w:id="341"/>
    <w:p>
      <w:pPr>
        <w:spacing w:after="0"/>
        <w:ind w:left="0"/>
        <w:jc w:val="both"/>
      </w:pPr>
      <w:r>
        <w:rPr>
          <w:rFonts w:ascii="Times New Roman"/>
          <w:b w:val="false"/>
          <w:i w:val="false"/>
          <w:color w:val="000000"/>
          <w:sz w:val="28"/>
        </w:rPr>
        <w:t>
      б) шетелдік жеке тұлға туралы:</w:t>
      </w:r>
    </w:p>
    <w:bookmarkEnd w:id="341"/>
    <w:bookmarkStart w:name="z348" w:id="342"/>
    <w:p>
      <w:pPr>
        <w:spacing w:after="0"/>
        <w:ind w:left="0"/>
        <w:jc w:val="both"/>
      </w:pPr>
      <w:r>
        <w:rPr>
          <w:rFonts w:ascii="Times New Roman"/>
          <w:b w:val="false"/>
          <w:i w:val="false"/>
          <w:color w:val="000000"/>
          <w:sz w:val="28"/>
        </w:rPr>
        <w:t>
      тегі, аты, әкесінің аты (бар болса);</w:t>
      </w:r>
    </w:p>
    <w:bookmarkEnd w:id="342"/>
    <w:bookmarkStart w:name="z349" w:id="343"/>
    <w:p>
      <w:pPr>
        <w:spacing w:after="0"/>
        <w:ind w:left="0"/>
        <w:jc w:val="both"/>
      </w:pPr>
      <w:r>
        <w:rPr>
          <w:rFonts w:ascii="Times New Roman"/>
          <w:b w:val="false"/>
          <w:i w:val="false"/>
          <w:color w:val="000000"/>
          <w:sz w:val="28"/>
        </w:rPr>
        <w:t>
      тұрғылықты жері (осы Тәртіптің 47-тармағына сәйкес);</w:t>
      </w:r>
    </w:p>
    <w:bookmarkEnd w:id="343"/>
    <w:bookmarkStart w:name="z350" w:id="344"/>
    <w:p>
      <w:pPr>
        <w:spacing w:after="0"/>
        <w:ind w:left="0"/>
        <w:jc w:val="both"/>
      </w:pPr>
      <w:r>
        <w:rPr>
          <w:rFonts w:ascii="Times New Roman"/>
          <w:b w:val="false"/>
          <w:i w:val="false"/>
          <w:color w:val="000000"/>
          <w:sz w:val="28"/>
        </w:rPr>
        <w:t>
      жеке басты куәландыратын құжат (осы Тәртіптің 48-тармағына сәйкес);</w:t>
      </w:r>
    </w:p>
    <w:bookmarkEnd w:id="344"/>
    <w:bookmarkStart w:name="z351" w:id="345"/>
    <w:p>
      <w:pPr>
        <w:spacing w:after="0"/>
        <w:ind w:left="0"/>
        <w:jc w:val="both"/>
      </w:pPr>
      <w:r>
        <w:rPr>
          <w:rFonts w:ascii="Times New Roman"/>
          <w:b w:val="false"/>
          <w:i w:val="false"/>
          <w:color w:val="000000"/>
          <w:sz w:val="28"/>
        </w:rPr>
        <w:t>
      Қазақстан Республикасында қолданылатын (Қазақстан Республикасы үшін) кедендік сәйкестендіру нөмірін (КСН) қалыптастыру сыныптауышына сәйкес кедендік сәйкестендіру нөмірі;</w:t>
      </w:r>
    </w:p>
    <w:bookmarkEnd w:id="345"/>
    <w:bookmarkStart w:name="z352" w:id="346"/>
    <w:p>
      <w:pPr>
        <w:spacing w:after="0"/>
        <w:ind w:left="0"/>
        <w:jc w:val="both"/>
      </w:pPr>
      <w:r>
        <w:rPr>
          <w:rFonts w:ascii="Times New Roman"/>
          <w:b w:val="false"/>
          <w:i w:val="false"/>
          <w:color w:val="000000"/>
          <w:sz w:val="28"/>
        </w:rPr>
        <w:t>
      в) заңды тұлға немесе мүше мемлекеттердің заңнамасына сәйкес құрылған заңды тұлға болып табылмайтын ұйым туралы:</w:t>
      </w:r>
    </w:p>
    <w:bookmarkEnd w:id="346"/>
    <w:bookmarkStart w:name="z353" w:id="347"/>
    <w:p>
      <w:pPr>
        <w:spacing w:after="0"/>
        <w:ind w:left="0"/>
        <w:jc w:val="both"/>
      </w:pPr>
      <w:r>
        <w:rPr>
          <w:rFonts w:ascii="Times New Roman"/>
          <w:b w:val="false"/>
          <w:i w:val="false"/>
          <w:color w:val="000000"/>
          <w:sz w:val="28"/>
        </w:rPr>
        <w:t>
      толық немесе қысқа (қысқартылған) атауы;</w:t>
      </w:r>
    </w:p>
    <w:bookmarkEnd w:id="347"/>
    <w:bookmarkStart w:name="z354" w:id="348"/>
    <w:p>
      <w:pPr>
        <w:spacing w:after="0"/>
        <w:ind w:left="0"/>
        <w:jc w:val="both"/>
      </w:pPr>
      <w:r>
        <w:rPr>
          <w:rFonts w:ascii="Times New Roman"/>
          <w:b w:val="false"/>
          <w:i w:val="false"/>
          <w:color w:val="000000"/>
          <w:sz w:val="28"/>
        </w:rPr>
        <w:t>
      орналасқан жері (осы Тәртіптің 47-тармағына сәйкес);</w:t>
      </w:r>
    </w:p>
    <w:bookmarkEnd w:id="348"/>
    <w:bookmarkStart w:name="z355" w:id="349"/>
    <w:p>
      <w:pPr>
        <w:spacing w:after="0"/>
        <w:ind w:left="0"/>
        <w:jc w:val="both"/>
      </w:pPr>
      <w:r>
        <w:rPr>
          <w:rFonts w:ascii="Times New Roman"/>
          <w:b w:val="false"/>
          <w:i w:val="false"/>
          <w:color w:val="000000"/>
          <w:sz w:val="28"/>
        </w:rPr>
        <w:t>
      салық нөмірі (осы Тәртіптің 49-тармағына сәйкес);</w:t>
      </w:r>
    </w:p>
    <w:bookmarkEnd w:id="349"/>
    <w:bookmarkStart w:name="z356" w:id="350"/>
    <w:p>
      <w:pPr>
        <w:spacing w:after="0"/>
        <w:ind w:left="0"/>
        <w:jc w:val="both"/>
      </w:pPr>
      <w:r>
        <w:rPr>
          <w:rFonts w:ascii="Times New Roman"/>
          <w:b w:val="false"/>
          <w:i w:val="false"/>
          <w:color w:val="000000"/>
          <w:sz w:val="28"/>
        </w:rPr>
        <w:t>
      г) мүше мемлекеттің заңнамасына сәйкес дара кәсіпкер ретінде тіркелген жеке тұлға туралы:</w:t>
      </w:r>
    </w:p>
    <w:bookmarkEnd w:id="350"/>
    <w:bookmarkStart w:name="z357" w:id="351"/>
    <w:p>
      <w:pPr>
        <w:spacing w:after="0"/>
        <w:ind w:left="0"/>
        <w:jc w:val="both"/>
      </w:pPr>
      <w:r>
        <w:rPr>
          <w:rFonts w:ascii="Times New Roman"/>
          <w:b w:val="false"/>
          <w:i w:val="false"/>
          <w:color w:val="000000"/>
          <w:sz w:val="28"/>
        </w:rPr>
        <w:t>
      тегі, аты, әкесінің аты (бар болса);</w:t>
      </w:r>
    </w:p>
    <w:bookmarkEnd w:id="351"/>
    <w:bookmarkStart w:name="z358" w:id="352"/>
    <w:p>
      <w:pPr>
        <w:spacing w:after="0"/>
        <w:ind w:left="0"/>
        <w:jc w:val="both"/>
      </w:pPr>
      <w:r>
        <w:rPr>
          <w:rFonts w:ascii="Times New Roman"/>
          <w:b w:val="false"/>
          <w:i w:val="false"/>
          <w:color w:val="000000"/>
          <w:sz w:val="28"/>
        </w:rPr>
        <w:t>
      тұрғылықты жері (осы Тәртіптің 47-тармағына сәйкес);</w:t>
      </w:r>
    </w:p>
    <w:bookmarkEnd w:id="352"/>
    <w:bookmarkStart w:name="z359" w:id="353"/>
    <w:p>
      <w:pPr>
        <w:spacing w:after="0"/>
        <w:ind w:left="0"/>
        <w:jc w:val="both"/>
      </w:pPr>
      <w:r>
        <w:rPr>
          <w:rFonts w:ascii="Times New Roman"/>
          <w:b w:val="false"/>
          <w:i w:val="false"/>
          <w:color w:val="000000"/>
          <w:sz w:val="28"/>
        </w:rPr>
        <w:t>
      салық нөмірі (осы Тәртіптің 49-тармағына сәйкес);</w:t>
      </w:r>
    </w:p>
    <w:bookmarkEnd w:id="353"/>
    <w:bookmarkStart w:name="z360" w:id="354"/>
    <w:p>
      <w:pPr>
        <w:spacing w:after="0"/>
        <w:ind w:left="0"/>
        <w:jc w:val="both"/>
      </w:pPr>
      <w:r>
        <w:rPr>
          <w:rFonts w:ascii="Times New Roman"/>
          <w:b w:val="false"/>
          <w:i w:val="false"/>
          <w:color w:val="000000"/>
          <w:sz w:val="28"/>
        </w:rPr>
        <w:t>
      д) мүше мемлекетте тұрақты тұрғылықты жері бар және осы мүше мемлекеттің заңнамасына сәйкес дара кәсіпкер ретінде тіркелмеген жеке тұлға туралы:</w:t>
      </w:r>
    </w:p>
    <w:bookmarkEnd w:id="354"/>
    <w:bookmarkStart w:name="z361" w:id="355"/>
    <w:p>
      <w:pPr>
        <w:spacing w:after="0"/>
        <w:ind w:left="0"/>
        <w:jc w:val="both"/>
      </w:pPr>
      <w:r>
        <w:rPr>
          <w:rFonts w:ascii="Times New Roman"/>
          <w:b w:val="false"/>
          <w:i w:val="false"/>
          <w:color w:val="000000"/>
          <w:sz w:val="28"/>
        </w:rPr>
        <w:t>
      тегі, аты, әкесінің аты (бар болса);</w:t>
      </w:r>
    </w:p>
    <w:bookmarkEnd w:id="355"/>
    <w:bookmarkStart w:name="z362" w:id="356"/>
    <w:p>
      <w:pPr>
        <w:spacing w:after="0"/>
        <w:ind w:left="0"/>
        <w:jc w:val="both"/>
      </w:pPr>
      <w:r>
        <w:rPr>
          <w:rFonts w:ascii="Times New Roman"/>
          <w:b w:val="false"/>
          <w:i w:val="false"/>
          <w:color w:val="000000"/>
          <w:sz w:val="28"/>
        </w:rPr>
        <w:t>
      тұрғылықты жері (осы Тәртіптің 47-тармағына сәйкес);</w:t>
      </w:r>
    </w:p>
    <w:bookmarkEnd w:id="356"/>
    <w:bookmarkStart w:name="z363" w:id="357"/>
    <w:p>
      <w:pPr>
        <w:spacing w:after="0"/>
        <w:ind w:left="0"/>
        <w:jc w:val="both"/>
      </w:pPr>
      <w:r>
        <w:rPr>
          <w:rFonts w:ascii="Times New Roman"/>
          <w:b w:val="false"/>
          <w:i w:val="false"/>
          <w:color w:val="000000"/>
          <w:sz w:val="28"/>
        </w:rPr>
        <w:t>
      жеке басты куәландыратын құжат туралы мәліметтер (осы Тәртіптің 48-тармағына сәйкес);</w:t>
      </w:r>
    </w:p>
    <w:bookmarkEnd w:id="357"/>
    <w:bookmarkStart w:name="z364" w:id="358"/>
    <w:p>
      <w:pPr>
        <w:spacing w:after="0"/>
        <w:ind w:left="0"/>
        <w:jc w:val="both"/>
      </w:pPr>
      <w:r>
        <w:rPr>
          <w:rFonts w:ascii="Times New Roman"/>
          <w:b w:val="false"/>
          <w:i w:val="false"/>
          <w:color w:val="000000"/>
          <w:sz w:val="28"/>
        </w:rPr>
        <w:t>
      салық нөмірі (осы Тәртіптің 49-тармағына сәйкес) көрсетіледі.</w:t>
      </w:r>
    </w:p>
    <w:bookmarkEnd w:id="358"/>
    <w:bookmarkStart w:name="z365" w:id="359"/>
    <w:p>
      <w:pPr>
        <w:spacing w:after="0"/>
        <w:ind w:left="0"/>
        <w:jc w:val="both"/>
      </w:pPr>
      <w:r>
        <w:rPr>
          <w:rFonts w:ascii="Times New Roman"/>
          <w:b w:val="false"/>
          <w:i w:val="false"/>
          <w:color w:val="000000"/>
          <w:sz w:val="28"/>
        </w:rPr>
        <w:t>
      47. ТД-да электрондық құжат түрінде тұрғылықты жері немесе орналасқан жері туралы мәліметтер ТД құрылымының тиісті деректемелерінде, ал ТД-да қағаз жеткізгіштегі құжат түрінде – жаңа жолдан "," үтір белгісі арқылы көрсетіледі және мыналарды қамтиды:</w:t>
      </w:r>
    </w:p>
    <w:bookmarkEnd w:id="359"/>
    <w:bookmarkStart w:name="z366" w:id="360"/>
    <w:p>
      <w:pPr>
        <w:spacing w:after="0"/>
        <w:ind w:left="0"/>
        <w:jc w:val="both"/>
      </w:pPr>
      <w:r>
        <w:rPr>
          <w:rFonts w:ascii="Times New Roman"/>
          <w:b w:val="false"/>
          <w:i w:val="false"/>
          <w:color w:val="000000"/>
          <w:sz w:val="28"/>
        </w:rPr>
        <w:t>
      а) әлем елдерінің сыныптауышына сәйкес елдің қысқаша атауы;</w:t>
      </w:r>
    </w:p>
    <w:bookmarkEnd w:id="360"/>
    <w:bookmarkStart w:name="z367" w:id="361"/>
    <w:p>
      <w:pPr>
        <w:spacing w:after="0"/>
        <w:ind w:left="0"/>
        <w:jc w:val="both"/>
      </w:pPr>
      <w:r>
        <w:rPr>
          <w:rFonts w:ascii="Times New Roman"/>
          <w:b w:val="false"/>
          <w:i w:val="false"/>
          <w:color w:val="000000"/>
          <w:sz w:val="28"/>
        </w:rPr>
        <w:t>
      б) әкімшілік-аумақтық бірлік (өңір, облыс, аудан және т.б.) (Қырғыз Республикасы үшін Қырғыз Республикасында тұрақты тұрғылықты жері бар, дара кәсіпкер болып табылмайтын жеке тұлға туралы мәліметтерді көрсету кезінде – әкімшілік-аумақтық және аумақтық бірліктер объектілерін белгілеу жүйесінің мемлекеттік сыныптауышына (ӘАБОТ МС) сәйкес әкімшілік-аумақтық бірліктің коды);</w:t>
      </w:r>
    </w:p>
    <w:bookmarkEnd w:id="361"/>
    <w:bookmarkStart w:name="z368" w:id="362"/>
    <w:p>
      <w:pPr>
        <w:spacing w:after="0"/>
        <w:ind w:left="0"/>
        <w:jc w:val="both"/>
      </w:pPr>
      <w:r>
        <w:rPr>
          <w:rFonts w:ascii="Times New Roman"/>
          <w:b w:val="false"/>
          <w:i w:val="false"/>
          <w:color w:val="000000"/>
          <w:sz w:val="28"/>
        </w:rPr>
        <w:t>
      в) елді мекен;</w:t>
      </w:r>
    </w:p>
    <w:bookmarkEnd w:id="362"/>
    <w:bookmarkStart w:name="z369" w:id="363"/>
    <w:p>
      <w:pPr>
        <w:spacing w:after="0"/>
        <w:ind w:left="0"/>
        <w:jc w:val="both"/>
      </w:pPr>
      <w:r>
        <w:rPr>
          <w:rFonts w:ascii="Times New Roman"/>
          <w:b w:val="false"/>
          <w:i w:val="false"/>
          <w:color w:val="000000"/>
          <w:sz w:val="28"/>
        </w:rPr>
        <w:t>
      г) көше (бульвар, даңғыл және т.б.);</w:t>
      </w:r>
    </w:p>
    <w:bookmarkEnd w:id="363"/>
    <w:bookmarkStart w:name="z370" w:id="364"/>
    <w:p>
      <w:pPr>
        <w:spacing w:after="0"/>
        <w:ind w:left="0"/>
        <w:jc w:val="both"/>
      </w:pPr>
      <w:r>
        <w:rPr>
          <w:rFonts w:ascii="Times New Roman"/>
          <w:b w:val="false"/>
          <w:i w:val="false"/>
          <w:color w:val="000000"/>
          <w:sz w:val="28"/>
        </w:rPr>
        <w:t>
      д) үй нөмірі;</w:t>
      </w:r>
    </w:p>
    <w:bookmarkEnd w:id="364"/>
    <w:bookmarkStart w:name="z371" w:id="365"/>
    <w:p>
      <w:pPr>
        <w:spacing w:after="0"/>
        <w:ind w:left="0"/>
        <w:jc w:val="both"/>
      </w:pPr>
      <w:r>
        <w:rPr>
          <w:rFonts w:ascii="Times New Roman"/>
          <w:b w:val="false"/>
          <w:i w:val="false"/>
          <w:color w:val="000000"/>
          <w:sz w:val="28"/>
        </w:rPr>
        <w:t>
      е) корпустың (құрылыстың) нөмірі;</w:t>
      </w:r>
    </w:p>
    <w:bookmarkEnd w:id="365"/>
    <w:bookmarkStart w:name="z372" w:id="366"/>
    <w:p>
      <w:pPr>
        <w:spacing w:after="0"/>
        <w:ind w:left="0"/>
        <w:jc w:val="both"/>
      </w:pPr>
      <w:r>
        <w:rPr>
          <w:rFonts w:ascii="Times New Roman"/>
          <w:b w:val="false"/>
          <w:i w:val="false"/>
          <w:color w:val="000000"/>
          <w:sz w:val="28"/>
        </w:rPr>
        <w:t>
      ж) пәтер (бөлме, кеңсе) нөмірі.</w:t>
      </w:r>
    </w:p>
    <w:bookmarkEnd w:id="366"/>
    <w:bookmarkStart w:name="z373" w:id="367"/>
    <w:p>
      <w:pPr>
        <w:spacing w:after="0"/>
        <w:ind w:left="0"/>
        <w:jc w:val="both"/>
      </w:pPr>
      <w:r>
        <w:rPr>
          <w:rFonts w:ascii="Times New Roman"/>
          <w:b w:val="false"/>
          <w:i w:val="false"/>
          <w:color w:val="000000"/>
          <w:sz w:val="28"/>
        </w:rPr>
        <w:t xml:space="preserve">
      48. ТД-да электрондық құжат түрінде жеке басты куәландыратын құжат туралы мәліметтер ТД құрылымының тиісті деректемелерінде, ал ТД-да қағаз тасығыштағы құжат түрінде жаңа жолдан "," белгісі арқылы  көрсетіледі және мыналарды қамтиды: </w:t>
      </w:r>
    </w:p>
    <w:bookmarkEnd w:id="367"/>
    <w:bookmarkStart w:name="z374" w:id="368"/>
    <w:p>
      <w:pPr>
        <w:spacing w:after="0"/>
        <w:ind w:left="0"/>
        <w:jc w:val="both"/>
      </w:pPr>
      <w:r>
        <w:rPr>
          <w:rFonts w:ascii="Times New Roman"/>
          <w:b w:val="false"/>
          <w:i w:val="false"/>
          <w:color w:val="000000"/>
          <w:sz w:val="28"/>
        </w:rPr>
        <w:t>
      а) жеке басын куәландыратын құжат түрлерінің сыныптауышына сәйкес жеке басын куәландыратын құжат түрінің коды;</w:t>
      </w:r>
    </w:p>
    <w:bookmarkEnd w:id="368"/>
    <w:bookmarkStart w:name="z375" w:id="369"/>
    <w:p>
      <w:pPr>
        <w:spacing w:after="0"/>
        <w:ind w:left="0"/>
        <w:jc w:val="both"/>
      </w:pPr>
      <w:r>
        <w:rPr>
          <w:rFonts w:ascii="Times New Roman"/>
          <w:b w:val="false"/>
          <w:i w:val="false"/>
          <w:color w:val="000000"/>
          <w:sz w:val="28"/>
        </w:rPr>
        <w:t>
      б) әлем елдерінің сыныптауышына сәйкес уәкілетті органы жеке басын куәландыратын құжат берген елдің коды;</w:t>
      </w:r>
    </w:p>
    <w:bookmarkEnd w:id="369"/>
    <w:bookmarkStart w:name="z376" w:id="370"/>
    <w:p>
      <w:pPr>
        <w:spacing w:after="0"/>
        <w:ind w:left="0"/>
        <w:jc w:val="both"/>
      </w:pPr>
      <w:r>
        <w:rPr>
          <w:rFonts w:ascii="Times New Roman"/>
          <w:b w:val="false"/>
          <w:i w:val="false"/>
          <w:color w:val="000000"/>
          <w:sz w:val="28"/>
        </w:rPr>
        <w:t>
      в) құжаттың сериясы (бар болса) және нөмірі;</w:t>
      </w:r>
    </w:p>
    <w:bookmarkEnd w:id="370"/>
    <w:bookmarkStart w:name="z377" w:id="371"/>
    <w:p>
      <w:pPr>
        <w:spacing w:after="0"/>
        <w:ind w:left="0"/>
        <w:jc w:val="both"/>
      </w:pPr>
      <w:r>
        <w:rPr>
          <w:rFonts w:ascii="Times New Roman"/>
          <w:b w:val="false"/>
          <w:i w:val="false"/>
          <w:color w:val="000000"/>
          <w:sz w:val="28"/>
        </w:rPr>
        <w:t>
      г) кк.аа.жж. форматында (күні, айы, күнтізбелік жылдың 2 соңғы цифры) құжаттың берілген күні;</w:t>
      </w:r>
    </w:p>
    <w:bookmarkEnd w:id="371"/>
    <w:bookmarkStart w:name="z378" w:id="372"/>
    <w:p>
      <w:pPr>
        <w:spacing w:after="0"/>
        <w:ind w:left="0"/>
        <w:jc w:val="both"/>
      </w:pPr>
      <w:r>
        <w:rPr>
          <w:rFonts w:ascii="Times New Roman"/>
          <w:b w:val="false"/>
          <w:i w:val="false"/>
          <w:color w:val="000000"/>
          <w:sz w:val="28"/>
        </w:rPr>
        <w:t xml:space="preserve">
      49. Тұлғаның салық нөмірі деп мыналар түсініледі: </w:t>
      </w:r>
    </w:p>
    <w:bookmarkEnd w:id="372"/>
    <w:bookmarkStart w:name="z379" w:id="373"/>
    <w:p>
      <w:pPr>
        <w:spacing w:after="0"/>
        <w:ind w:left="0"/>
        <w:jc w:val="both"/>
      </w:pPr>
      <w:r>
        <w:rPr>
          <w:rFonts w:ascii="Times New Roman"/>
          <w:b w:val="false"/>
          <w:i w:val="false"/>
          <w:color w:val="000000"/>
          <w:sz w:val="28"/>
        </w:rPr>
        <w:t>
      а) Армения Республикасында – салық төлеушінің есептік нөмірі (СЕН);</w:t>
      </w:r>
    </w:p>
    <w:bookmarkEnd w:id="373"/>
    <w:bookmarkStart w:name="z380" w:id="374"/>
    <w:p>
      <w:pPr>
        <w:spacing w:after="0"/>
        <w:ind w:left="0"/>
        <w:jc w:val="both"/>
      </w:pPr>
      <w:r>
        <w:rPr>
          <w:rFonts w:ascii="Times New Roman"/>
          <w:b w:val="false"/>
          <w:i w:val="false"/>
          <w:color w:val="000000"/>
          <w:sz w:val="28"/>
        </w:rPr>
        <w:t>
      б) Беларусь Республикасында – төлеушінің есептік нөмірі (ТЕН) (дара кәсіпкер болып табылмайтын жеке тұлға туралы мәліметтерді көрсету жағдайларын қоспағанда) не жеке тұлғаның сәйкестендіру нөмірі (бар болса);</w:t>
      </w:r>
    </w:p>
    <w:bookmarkEnd w:id="374"/>
    <w:bookmarkStart w:name="z381" w:id="375"/>
    <w:p>
      <w:pPr>
        <w:spacing w:after="0"/>
        <w:ind w:left="0"/>
        <w:jc w:val="both"/>
      </w:pPr>
      <w:r>
        <w:rPr>
          <w:rFonts w:ascii="Times New Roman"/>
          <w:b w:val="false"/>
          <w:i w:val="false"/>
          <w:color w:val="000000"/>
          <w:sz w:val="28"/>
        </w:rPr>
        <w:t xml:space="preserve">
      в) Қазақстан Республикасында –ұйым (филиал және өкілдік) және қызметін бірлескен кәсіпкерлік түрінде жүзеге асыратын дара кәсіпкер үшін – бизнес-сәйкестендіру нөмірі (БСН), жеке тұлға, оның ішінде дара кәсіпкерлік түрінде қызметін жүзеге асыратын дара кәсіпкер үшін жеке сәйкестендіру нөмірі (ЖСН); </w:t>
      </w:r>
    </w:p>
    <w:bookmarkEnd w:id="375"/>
    <w:bookmarkStart w:name="z382" w:id="376"/>
    <w:p>
      <w:pPr>
        <w:spacing w:after="0"/>
        <w:ind w:left="0"/>
        <w:jc w:val="both"/>
      </w:pPr>
      <w:r>
        <w:rPr>
          <w:rFonts w:ascii="Times New Roman"/>
          <w:b w:val="false"/>
          <w:i w:val="false"/>
          <w:color w:val="000000"/>
          <w:sz w:val="28"/>
        </w:rPr>
        <w:t>
      г) Қырғыз Республикасында – мүше мемлекеттің заңнамасына сәйкес дара кәсіпкер ретінде тіркелген заңды тұлға мен жеке тұлға үшін салық төлеушінің сәйкестендіру салық нөмірі (ССН) не Қырғыз Республикасының аумағында коммерциялық қызметті жүзеге асыратын және жеке кәсіпкер ретінде тіркелмеген жеке тұлға үшін – дербес сәйкестендіру нөмірі (ДСН);</w:t>
      </w:r>
    </w:p>
    <w:bookmarkEnd w:id="376"/>
    <w:bookmarkStart w:name="z383" w:id="377"/>
    <w:p>
      <w:pPr>
        <w:spacing w:after="0"/>
        <w:ind w:left="0"/>
        <w:jc w:val="both"/>
      </w:pPr>
      <w:r>
        <w:rPr>
          <w:rFonts w:ascii="Times New Roman"/>
          <w:b w:val="false"/>
          <w:i w:val="false"/>
          <w:color w:val="000000"/>
          <w:sz w:val="28"/>
        </w:rPr>
        <w:t>
      д) Ресей Федерациясында – салық төлеушінің сәйкестендіру нөмірі (ССН), заңды тұлға үшін сондай-ақ есепке қою себебінің коды (ЕСК) (заңды тұлғаның оқшауланған бөлімшесі үшін оқшауланған бөлімшенің орналасқан жері бойынша берілген ЕСК қойылады). Есепке қою себебінің коды (ЕСК) ТД-да ТД құрылымының тиісті деректемелерінде электрондық құжат түрінде, ал ТД-да қағаз жеткізгіштегі құжат түрінде – "/" бөлгіш белгісі арқылы көрсетіледі.</w:t>
      </w:r>
    </w:p>
    <w:bookmarkEnd w:id="377"/>
    <w:bookmarkStart w:name="z384" w:id="378"/>
    <w:p>
      <w:pPr>
        <w:spacing w:after="0"/>
        <w:ind w:left="0"/>
        <w:jc w:val="both"/>
      </w:pPr>
      <w:r>
        <w:rPr>
          <w:rFonts w:ascii="Times New Roman"/>
          <w:b w:val="false"/>
          <w:i w:val="false"/>
          <w:color w:val="000000"/>
          <w:sz w:val="28"/>
        </w:rPr>
        <w:t>
      ______________</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30 мамырдағы</w:t>
            </w:r>
            <w:r>
              <w:br/>
            </w:r>
            <w:r>
              <w:rPr>
                <w:rFonts w:ascii="Times New Roman"/>
                <w:b w:val="false"/>
                <w:i w:val="false"/>
                <w:color w:val="000000"/>
                <w:sz w:val="20"/>
              </w:rPr>
              <w:t>№73 шешіміне</w:t>
            </w:r>
            <w:r>
              <w:br/>
            </w:r>
            <w:r>
              <w:rPr>
                <w:rFonts w:ascii="Times New Roman"/>
                <w:b w:val="false"/>
                <w:i w:val="false"/>
                <w:color w:val="000000"/>
                <w:sz w:val="20"/>
              </w:rPr>
              <w:t>ҚОСЫМША</w:t>
            </w:r>
          </w:p>
        </w:tc>
      </w:tr>
    </w:tbl>
    <w:bookmarkStart w:name="z389" w:id="379"/>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күші жойылды деп танылған шешімдерінің</w:t>
      </w:r>
      <w:r>
        <w:br/>
      </w:r>
      <w:r>
        <w:rPr>
          <w:rFonts w:ascii="Times New Roman"/>
          <w:b/>
          <w:i w:val="false"/>
          <w:color w:val="000000"/>
        </w:rPr>
        <w:t>ТІЗБЕСІ</w:t>
      </w:r>
    </w:p>
    <w:bookmarkEnd w:id="379"/>
    <w:bookmarkStart w:name="z390" w:id="380"/>
    <w:p>
      <w:pPr>
        <w:spacing w:after="0"/>
        <w:ind w:left="0"/>
        <w:jc w:val="both"/>
      </w:pPr>
      <w:r>
        <w:rPr>
          <w:rFonts w:ascii="Times New Roman"/>
          <w:b w:val="false"/>
          <w:i w:val="false"/>
          <w:color w:val="000000"/>
          <w:sz w:val="28"/>
        </w:rPr>
        <w:t>
      1. Кеден Одағы Комиссиясының "Транзиттік декларацияны толтыру нысаны мен тәртібі туралы" 2010 жылғы 18 маусымдағы № 289 шешімі.</w:t>
      </w:r>
    </w:p>
    <w:bookmarkEnd w:id="380"/>
    <w:bookmarkStart w:name="z391" w:id="381"/>
    <w:p>
      <w:pPr>
        <w:spacing w:after="0"/>
        <w:ind w:left="0"/>
        <w:jc w:val="both"/>
      </w:pPr>
      <w:r>
        <w:rPr>
          <w:rFonts w:ascii="Times New Roman"/>
          <w:b w:val="false"/>
          <w:i w:val="false"/>
          <w:color w:val="000000"/>
          <w:sz w:val="28"/>
        </w:rPr>
        <w:t>
      2. Кеден одағы Комиссиясының "Халықаралық почта жөнелтілімдерін өткізу кезінде транзиттік декларацияны толтыру ерекшеліктері туралы" 2010 жылғы 20 қыркүйектегі № 377 шешімі.</w:t>
      </w:r>
    </w:p>
    <w:bookmarkEnd w:id="381"/>
    <w:bookmarkStart w:name="z392" w:id="382"/>
    <w:p>
      <w:pPr>
        <w:spacing w:after="0"/>
        <w:ind w:left="0"/>
        <w:jc w:val="both"/>
      </w:pPr>
      <w:r>
        <w:rPr>
          <w:rFonts w:ascii="Times New Roman"/>
          <w:b w:val="false"/>
          <w:i w:val="false"/>
          <w:color w:val="000000"/>
          <w:sz w:val="28"/>
        </w:rPr>
        <w:t>
      3. Кеден одағы Комиссиясының "Кеден одағы Комиссиясының "Кедендік декларацияларды толтыру жөніндегі нұсқаулықтар және кедендік декларациялардың нысандары туралы" 2010 жылғы 20 мамырдағы № 257 шешіміне өзгеріс және Кеден одағы Комиссиясының "Транзиттік декларацияны толтыру нысаны мен тәртібі туралы" 2010 жылғы 18 маусымдағы № 289 шешіміне толықтыру енгізу туралы" 2010 жылғы 20 қыркүйектегі № 379 шешімінің 2-тармағы.</w:t>
      </w:r>
    </w:p>
    <w:bookmarkEnd w:id="382"/>
    <w:bookmarkStart w:name="z393" w:id="383"/>
    <w:p>
      <w:pPr>
        <w:spacing w:after="0"/>
        <w:ind w:left="0"/>
        <w:jc w:val="both"/>
      </w:pPr>
      <w:r>
        <w:rPr>
          <w:rFonts w:ascii="Times New Roman"/>
          <w:b w:val="false"/>
          <w:i w:val="false"/>
          <w:color w:val="000000"/>
          <w:sz w:val="28"/>
        </w:rPr>
        <w:t>
      4. Кеден одағы Комиссиясының "Кеден одағы Комиссиясының "Транзиттік декларацияны толтыру нысаны мен тәртібі туралы" 2010 жылғы 18 маусымдағы № 289 шешіміне толықтырулар енгізу туралы" 2011 жылғы 28 қаңтардағы № 537 шешімі.</w:t>
      </w:r>
    </w:p>
    <w:bookmarkEnd w:id="383"/>
    <w:bookmarkStart w:name="z394" w:id="384"/>
    <w:p>
      <w:pPr>
        <w:spacing w:after="0"/>
        <w:ind w:left="0"/>
        <w:jc w:val="both"/>
      </w:pPr>
      <w:r>
        <w:rPr>
          <w:rFonts w:ascii="Times New Roman"/>
          <w:b w:val="false"/>
          <w:i w:val="false"/>
          <w:color w:val="000000"/>
          <w:sz w:val="28"/>
        </w:rPr>
        <w:t>
      5. Кеден одағы Комиссиясының "Кеден одағы Комиссиясының "Транзиттік декларацияны толтыру нысаны мен тәртібі туралы" 2010 жылғы 18 маусымдағы № 289 шешіміне өзгерістер енгізу туралы" 2011 жылғы 19 мамырдағы № 638 шешімі.</w:t>
      </w:r>
    </w:p>
    <w:bookmarkEnd w:id="384"/>
    <w:bookmarkStart w:name="z395" w:id="385"/>
    <w:p>
      <w:pPr>
        <w:spacing w:after="0"/>
        <w:ind w:left="0"/>
        <w:jc w:val="both"/>
      </w:pPr>
      <w:r>
        <w:rPr>
          <w:rFonts w:ascii="Times New Roman"/>
          <w:b w:val="false"/>
          <w:i w:val="false"/>
          <w:color w:val="000000"/>
          <w:sz w:val="28"/>
        </w:rPr>
        <w:t>
      6. Еуразиялық экономикалық комиссия Алқасының "Кеден одағы Комиссиясының "Транзиттік декларацияны толтыру нысаны мен тәртібі туралы" 2010 жылғы 18 маусымдағы № 289 шешіміне өзгерістер енгізу туралы" 2012 жылғы 12 шілдедегі № 104 шешімі.</w:t>
      </w:r>
    </w:p>
    <w:bookmarkEnd w:id="385"/>
    <w:bookmarkStart w:name="z396" w:id="386"/>
    <w:p>
      <w:pPr>
        <w:spacing w:after="0"/>
        <w:ind w:left="0"/>
        <w:jc w:val="both"/>
      </w:pPr>
      <w:r>
        <w:rPr>
          <w:rFonts w:ascii="Times New Roman"/>
          <w:b w:val="false"/>
          <w:i w:val="false"/>
          <w:color w:val="000000"/>
          <w:sz w:val="28"/>
        </w:rPr>
        <w:t xml:space="preserve">
      7. Еуразиялық экономикалық комиссия Алқасының "Кеден одағы комиссиясының кейбір шешімдеріне кедендік транзиттің кедендік рәсімімен орналастырылған кезде жеке пайдалануға арналған тауарларды кедендік декларациялау мәселелері бойынша өзгерістер енгізу туралы" 2014 жылғы 18 шілдедегі № 115 шешімі. </w:t>
      </w:r>
    </w:p>
    <w:bookmarkEnd w:id="386"/>
    <w:bookmarkStart w:name="z397" w:id="387"/>
    <w:p>
      <w:pPr>
        <w:spacing w:after="0"/>
        <w:ind w:left="0"/>
        <w:jc w:val="both"/>
      </w:pPr>
      <w:r>
        <w:rPr>
          <w:rFonts w:ascii="Times New Roman"/>
          <w:b w:val="false"/>
          <w:i w:val="false"/>
          <w:color w:val="000000"/>
          <w:sz w:val="28"/>
        </w:rPr>
        <w:t xml:space="preserve">
      8. Кеден одағы Комиссиясының және Еуразиялық экономикалық комиссия Алқасының шешімдеріне енгізілетін өзгерістердің 4-тармағы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27 сәуірдегі № 38 </w:t>
      </w:r>
      <w:r>
        <w:rPr>
          <w:rFonts w:ascii="Times New Roman"/>
          <w:b w:val="false"/>
          <w:i w:val="false"/>
          <w:color w:val="000000"/>
          <w:sz w:val="28"/>
        </w:rPr>
        <w:t>шешіміне</w:t>
      </w:r>
      <w:r>
        <w:rPr>
          <w:rFonts w:ascii="Times New Roman"/>
          <w:b w:val="false"/>
          <w:i w:val="false"/>
          <w:color w:val="000000"/>
          <w:sz w:val="28"/>
        </w:rPr>
        <w:t xml:space="preserve"> қосымша).</w:t>
      </w:r>
    </w:p>
    <w:bookmarkEnd w:id="387"/>
    <w:bookmarkStart w:name="z398" w:id="388"/>
    <w:p>
      <w:pPr>
        <w:spacing w:after="0"/>
        <w:ind w:left="0"/>
        <w:jc w:val="both"/>
      </w:pPr>
      <w:r>
        <w:rPr>
          <w:rFonts w:ascii="Times New Roman"/>
          <w:b w:val="false"/>
          <w:i w:val="false"/>
          <w:color w:val="000000"/>
          <w:sz w:val="28"/>
        </w:rPr>
        <w:t>
      9. Кеден одағы Комиссиясының және Еуразиялық экономикалық комиссия алқасының шешімдеріне енгізілетін өзгерістердің 4-тармағы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6 қазандағы № 129 шешіміне қосымша).</w:t>
      </w:r>
    </w:p>
    <w:bookmarkEnd w:id="388"/>
    <w:bookmarkStart w:name="z399" w:id="389"/>
    <w:p>
      <w:pPr>
        <w:spacing w:after="0"/>
        <w:ind w:left="0"/>
        <w:jc w:val="both"/>
      </w:pPr>
      <w:r>
        <w:rPr>
          <w:rFonts w:ascii="Times New Roman"/>
          <w:b w:val="false"/>
          <w:i w:val="false"/>
          <w:color w:val="000000"/>
          <w:sz w:val="28"/>
        </w:rPr>
        <w:t>
      10. Еуразиялық экономикалық комиссия Алқасының "Транзиттік декларацияны толтыру тәртібі туралы нұсқаулыққа өзгерістер енгізу туралы" 2016 жылғы 5 шілдедегі № 79 шешімі.</w:t>
      </w:r>
    </w:p>
    <w:bookmarkEnd w:id="389"/>
    <w:bookmarkStart w:name="z400" w:id="390"/>
    <w:p>
      <w:pPr>
        <w:spacing w:after="0"/>
        <w:ind w:left="0"/>
        <w:jc w:val="both"/>
      </w:pPr>
      <w:r>
        <w:rPr>
          <w:rFonts w:ascii="Times New Roman"/>
          <w:b w:val="false"/>
          <w:i w:val="false"/>
          <w:color w:val="000000"/>
          <w:sz w:val="28"/>
        </w:rPr>
        <w:t xml:space="preserve">
      11. Еуразиялық экономикалық комиссия Алқасының "Тауарларды шығаруға байланысты кейбір мәселелер туралы" 2017 жылғы 19 желтоқсандағы № 188 </w:t>
      </w:r>
      <w:r>
        <w:rPr>
          <w:rFonts w:ascii="Times New Roman"/>
          <w:b w:val="false"/>
          <w:i w:val="false"/>
          <w:color w:val="000000"/>
          <w:sz w:val="28"/>
        </w:rPr>
        <w:t>шешімінің</w:t>
      </w:r>
      <w:r>
        <w:rPr>
          <w:rFonts w:ascii="Times New Roman"/>
          <w:b w:val="false"/>
          <w:i w:val="false"/>
          <w:color w:val="000000"/>
          <w:sz w:val="28"/>
        </w:rPr>
        <w:t xml:space="preserve"> 3-тармағы.</w:t>
      </w:r>
    </w:p>
    <w:bookmarkEnd w:id="390"/>
    <w:bookmarkStart w:name="z401" w:id="391"/>
    <w:p>
      <w:pPr>
        <w:spacing w:after="0"/>
        <w:ind w:left="0"/>
        <w:jc w:val="both"/>
      </w:pPr>
      <w:r>
        <w:rPr>
          <w:rFonts w:ascii="Times New Roman"/>
          <w:b w:val="false"/>
          <w:i w:val="false"/>
          <w:color w:val="000000"/>
          <w:sz w:val="28"/>
        </w:rPr>
        <w:t xml:space="preserve">
      12. Кеден одағы Комиссиясының және Еуразиялық экономикалық комиссия Алқасының шешімдеріне енгізілетін өзгерістердің 2-тармағы (Еуразиялық экономикалық комиссия Алқасының "Кеден одағы Комиссиясының және Еуразиялық экономикалық комиссия алқасының шешімдеріне өзгерістер енгізу туралы" 2019 жылғы 21 мамырдағы № 83 </w:t>
      </w:r>
      <w:r>
        <w:rPr>
          <w:rFonts w:ascii="Times New Roman"/>
          <w:b w:val="false"/>
          <w:i w:val="false"/>
          <w:color w:val="000000"/>
          <w:sz w:val="28"/>
        </w:rPr>
        <w:t>шешіміне</w:t>
      </w:r>
      <w:r>
        <w:rPr>
          <w:rFonts w:ascii="Times New Roman"/>
          <w:b w:val="false"/>
          <w:i w:val="false"/>
          <w:color w:val="000000"/>
          <w:sz w:val="28"/>
        </w:rPr>
        <w:t xml:space="preserve"> қосымша).</w:t>
      </w:r>
    </w:p>
    <w:bookmarkEnd w:id="391"/>
    <w:bookmarkStart w:name="z402" w:id="392"/>
    <w:p>
      <w:pPr>
        <w:spacing w:after="0"/>
        <w:ind w:left="0"/>
        <w:jc w:val="both"/>
      </w:pPr>
      <w:r>
        <w:rPr>
          <w:rFonts w:ascii="Times New Roman"/>
          <w:b w:val="false"/>
          <w:i w:val="false"/>
          <w:color w:val="000000"/>
          <w:sz w:val="28"/>
        </w:rPr>
        <w:t>
      _____________</w:t>
      </w:r>
    </w:p>
    <w:bookmarkEnd w:id="3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