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ab37" w14:textId="c2ba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тауарлары шығарылған жерлердің атауларын тіркеу, құқықтық қорғау және пайдалану"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20 маусымдағы № 81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 туралы 2014 жылғы 29 мамырдағы шартқа № 3 қосымша) және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 тауарлары шығарылған жерлердің атауларын тіркеу, құқықтық қорғау және пайдалану"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20 маусымдағы </w:t>
            </w:r>
            <w:r>
              <w:br/>
            </w:r>
            <w:r>
              <w:rPr>
                <w:rFonts w:ascii="Times New Roman"/>
                <w:b w:val="false"/>
                <w:i w:val="false"/>
                <w:color w:val="000000"/>
                <w:sz w:val="20"/>
              </w:rPr>
              <w:t xml:space="preserve">№ 81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 тауарлары шығарылған жерлердің атауларын тіркеу, құқықтық қорғау және пайдалану" жалпы процесін іске асыру қағидалары</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bookmarkEnd w:id="3"/>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 (бұдан әрі – Тауар белгілері туралы шарт);</w:t>
      </w:r>
    </w:p>
    <w:p>
      <w:pPr>
        <w:spacing w:after="0"/>
        <w:ind w:left="0"/>
        <w:jc w:val="both"/>
      </w:pPr>
      <w:r>
        <w:rPr>
          <w:rFonts w:ascii="Times New Roman"/>
          <w:b w:val="false"/>
          <w:i w:val="false"/>
          <w:color w:val="000000"/>
          <w:sz w:val="28"/>
        </w:rPr>
        <w:t>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шартты іске асырудың кейбір мәселелері туралы" Еуразиялық экономикалық комиссия Кеңесінің 2021 жылғы 18 мамырдағы № 53 шешімі;</w:t>
      </w:r>
    </w:p>
    <w:p>
      <w:pPr>
        <w:spacing w:after="0"/>
        <w:ind w:left="0"/>
        <w:jc w:val="both"/>
      </w:pPr>
      <w:r>
        <w:rPr>
          <w:rFonts w:ascii="Times New Roman"/>
          <w:b w:val="false"/>
          <w:i w:val="false"/>
          <w:color w:val="000000"/>
          <w:sz w:val="28"/>
        </w:rPr>
        <w:t>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Еуразиялық экономикалық комиссия Алқасының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Еуразиялық экономикалық комиссия Алқасының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 талдау, оңтайландыру, үйлестіру және сипаттау әдістемесі туралы" Еуразиялық экономикалық комиссия Алқасының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шеңберінде жалпы процестерді іске асыру тәртібін бекіту туралы" Еуразиялық экономикалық комиссия Алқасының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2. Осы Ереже "Еуразиялық экономикалық одақ тауарлары шығарылған жерлердің атауларын тіркеу, құқықтық қорғау және пайдалану" (бұдан әрі – жалпы процесс) жалпы процесін іске асыруға қойылатын талаптарды айқындайды және жалпы процесті технологиялық жобалау және оны ұйымдастырушылық-техникалық қамтамасыз ету жөніндегі жұмыстарды жоспарлау үшін негіз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процесті іске асыру Еуразиялық экономикалық комиссия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 тізбесінің 23-тармағында көзделген.</w:t>
      </w:r>
    </w:p>
    <w:bookmarkStart w:name="z10" w:id="5"/>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5"/>
    <w:p>
      <w:pPr>
        <w:spacing w:after="0"/>
        <w:ind w:left="0"/>
        <w:jc w:val="both"/>
      </w:pPr>
      <w:r>
        <w:rPr>
          <w:rFonts w:ascii="Times New Roman"/>
          <w:b w:val="false"/>
          <w:i w:val="false"/>
          <w:color w:val="000000"/>
          <w:sz w:val="28"/>
        </w:rPr>
        <w:t>
      "өтініш беруші" – халықаралық шарттарға және ұсыну ведомствосы мемлекетінің заңнамасына сәйкес ұсыну ведомствосында тіркелген патенттік сенім білдірілген өкілді қоса алғанда, ұсыну ведомствосына Одақ тауарының шығарылған жерінің атауына өтінім берген жеке немесе заңды тұлға, оның ішінде аталған тұлғаның өкілі;</w:t>
      </w:r>
    </w:p>
    <w:p>
      <w:pPr>
        <w:spacing w:after="0"/>
        <w:ind w:left="0"/>
        <w:jc w:val="both"/>
      </w:pPr>
      <w:r>
        <w:rPr>
          <w:rFonts w:ascii="Times New Roman"/>
          <w:b w:val="false"/>
          <w:i w:val="false"/>
          <w:color w:val="000000"/>
          <w:sz w:val="28"/>
        </w:rPr>
        <w:t>
      "мәліметтерді алуға мүдделі тұлға" – жеке немесе заңды тұлға, сондай-ақ Одаққа мүше мемлекеттердің мемлекеттік билік органдарының Одақ тауарлары шығарылған орындар атауларының бірыңғай тізілімінен мәліметтерді алуға мүдделі өкілі, ол мәліметтерді Одақтың ақпараттық порталынан сұратады және алады.</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шартта, тауар белгілері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комиссия Кеңесінің 2021 жылғы 18 мамырдағы № 53 Шешімімен (бұдан әрі – Нұсқаулық) және Одақ органдарының Одақтың интеграцияланған ақпараттық жүйесін (бұдан әрі – интеграцияланған жүйе) құру және дамыту мәселелеріне қатысты актілерімен бекітілген 2020 жылғы 3 ақпандағы Одақ тауарлары шығарылған жерлердің тауар белгілері, қызмет көрсету белгілері және атаулары туралы шартқа нұсқаулықта айқындалған мәндерде қолданылады.</w:t>
      </w:r>
    </w:p>
    <w:bookmarkStart w:name="z11" w:id="6"/>
    <w:p>
      <w:pPr>
        <w:spacing w:after="0"/>
        <w:ind w:left="0"/>
        <w:jc w:val="left"/>
      </w:pPr>
      <w:r>
        <w:rPr>
          <w:rFonts w:ascii="Times New Roman"/>
          <w:b/>
          <w:i w:val="false"/>
          <w:color w:val="000000"/>
        </w:rPr>
        <w:t xml:space="preserve"> II. Жалпы процесті іске асырудың мақсаттары мен міндеттері</w:t>
      </w:r>
    </w:p>
    <w:bookmarkEnd w:id="6"/>
    <w:bookmarkStart w:name="z12" w:id="7"/>
    <w:p>
      <w:pPr>
        <w:spacing w:after="0"/>
        <w:ind w:left="0"/>
        <w:jc w:val="both"/>
      </w:pPr>
      <w:r>
        <w:rPr>
          <w:rFonts w:ascii="Times New Roman"/>
          <w:b w:val="false"/>
          <w:i w:val="false"/>
          <w:color w:val="000000"/>
          <w:sz w:val="28"/>
        </w:rPr>
        <w:t>
      5. Жалпы процесті іске асырудың мақсаттары тіркеу рәсімдерін ақпараттық қолдауды, Одақ тауарлары шығарылған жерлердің атауларын құқықтық қорғауды және пайдалануды қамтамасыз ету болып табылады, сондай-ақ Одаққа мүше мемлекеттердің ұлттық патенттік ведомстволарының (бұдан әрі – тиісінше – Ұлттық патенттік ведомстволар, мүше мемлекеттер) ортақ ақпараттық ресурсының интеграцияланған жүйесі шеңберінде Еуразиялық экономикалық комиссияның (бұдан әрі – Комиссия) ақпараттық ресурстарын пайдалана отырып – Одақ тауарлары шығарылған орындар атауларының бірыңғай тізілімін қалыптастыру және жүргізу</w:t>
      </w:r>
    </w:p>
    <w:bookmarkEnd w:id="7"/>
    <w:bookmarkStart w:name="z13" w:id="8"/>
    <w:p>
      <w:pPr>
        <w:spacing w:after="0"/>
        <w:ind w:left="0"/>
        <w:jc w:val="both"/>
      </w:pPr>
      <w:r>
        <w:rPr>
          <w:rFonts w:ascii="Times New Roman"/>
          <w:b w:val="false"/>
          <w:i w:val="false"/>
          <w:color w:val="000000"/>
          <w:sz w:val="28"/>
        </w:rPr>
        <w:t>
      6. Жалпы процесті іске асыру шеңберінде мынадай міндеттерді шешу қажет:</w:t>
      </w:r>
    </w:p>
    <w:bookmarkEnd w:id="8"/>
    <w:bookmarkStart w:name="z14" w:id="9"/>
    <w:p>
      <w:pPr>
        <w:spacing w:after="0"/>
        <w:ind w:left="0"/>
        <w:jc w:val="both"/>
      </w:pPr>
      <w:r>
        <w:rPr>
          <w:rFonts w:ascii="Times New Roman"/>
          <w:b w:val="false"/>
          <w:i w:val="false"/>
          <w:color w:val="000000"/>
          <w:sz w:val="28"/>
        </w:rPr>
        <w:t>
      а) ұлттық және патенттік ведомстволар мен комиссия арасындағы ұлттық патенттік ведомстволар арасындағы ақпараттық өзара іс-қимылды қоса алғанда, жалпы процеске қатысушылар арасындағы ақпараттық өзара іс-қимылды қамтамасыз ету;</w:t>
      </w:r>
    </w:p>
    <w:bookmarkEnd w:id="9"/>
    <w:bookmarkStart w:name="z15" w:id="10"/>
    <w:p>
      <w:pPr>
        <w:spacing w:after="0"/>
        <w:ind w:left="0"/>
        <w:jc w:val="both"/>
      </w:pPr>
      <w:r>
        <w:rPr>
          <w:rFonts w:ascii="Times New Roman"/>
          <w:b w:val="false"/>
          <w:i w:val="false"/>
          <w:color w:val="000000"/>
          <w:sz w:val="28"/>
        </w:rPr>
        <w:t>
      б) ұлттық және патенттік ведомстволар мен комиссия арасындағы ұлттық патенттік ведомстволар арасындағы ақпараттық өзара іс-қимылды қоса алғанда, жалпы процеске қатысушылар арасындағы ақпараттық өзара іс-қимылды қамтамасыз ету;</w:t>
      </w:r>
    </w:p>
    <w:bookmarkEnd w:id="10"/>
    <w:bookmarkStart w:name="z16" w:id="11"/>
    <w:p>
      <w:pPr>
        <w:spacing w:after="0"/>
        <w:ind w:left="0"/>
        <w:jc w:val="both"/>
      </w:pPr>
      <w:r>
        <w:rPr>
          <w:rFonts w:ascii="Times New Roman"/>
          <w:b w:val="false"/>
          <w:i w:val="false"/>
          <w:color w:val="000000"/>
          <w:sz w:val="28"/>
        </w:rPr>
        <w:t>
      в) Одақ тауарлары шығарылған орындар атауларының бірыңғай тізілімін қалыптастыруды, жүргізуді және пайдалануды қамтамасыз ету;</w:t>
      </w:r>
    </w:p>
    <w:bookmarkEnd w:id="11"/>
    <w:bookmarkStart w:name="z17" w:id="12"/>
    <w:p>
      <w:pPr>
        <w:spacing w:after="0"/>
        <w:ind w:left="0"/>
        <w:jc w:val="both"/>
      </w:pPr>
      <w:r>
        <w:rPr>
          <w:rFonts w:ascii="Times New Roman"/>
          <w:b w:val="false"/>
          <w:i w:val="false"/>
          <w:color w:val="000000"/>
          <w:sz w:val="28"/>
        </w:rPr>
        <w:t>
      г) мәліметтерді алуға мүдделі тұлғаларға Одақ тауарлары шығарылған орындар атауларының бірыңғай тізілімінде қамтылған ақпаратқа қол жеткізуді қамтамасыз ету.</w:t>
      </w:r>
    </w:p>
    <w:bookmarkEnd w:id="12"/>
    <w:bookmarkStart w:name="z18" w:id="13"/>
    <w:p>
      <w:pPr>
        <w:spacing w:after="0"/>
        <w:ind w:left="0"/>
        <w:jc w:val="left"/>
      </w:pPr>
      <w:r>
        <w:rPr>
          <w:rFonts w:ascii="Times New Roman"/>
          <w:b/>
          <w:i w:val="false"/>
          <w:color w:val="000000"/>
        </w:rPr>
        <w:t xml:space="preserve"> III. Жалпы процеске қатысушылар</w:t>
      </w:r>
    </w:p>
    <w:bookmarkEnd w:id="13"/>
    <w:bookmarkStart w:name="z19" w:id="14"/>
    <w:p>
      <w:pPr>
        <w:spacing w:after="0"/>
        <w:ind w:left="0"/>
        <w:jc w:val="both"/>
      </w:pPr>
      <w:r>
        <w:rPr>
          <w:rFonts w:ascii="Times New Roman"/>
          <w:b w:val="false"/>
          <w:i w:val="false"/>
          <w:color w:val="000000"/>
          <w:sz w:val="28"/>
        </w:rPr>
        <w:t>
      7. Жалпы процеске қатысушылар:</w:t>
      </w:r>
    </w:p>
    <w:bookmarkEnd w:id="14"/>
    <w:bookmarkStart w:name="z20" w:id="15"/>
    <w:p>
      <w:pPr>
        <w:spacing w:after="0"/>
        <w:ind w:left="0"/>
        <w:jc w:val="both"/>
      </w:pPr>
      <w:r>
        <w:rPr>
          <w:rFonts w:ascii="Times New Roman"/>
          <w:b w:val="false"/>
          <w:i w:val="false"/>
          <w:color w:val="000000"/>
          <w:sz w:val="28"/>
        </w:rPr>
        <w:t>
      а) ұсыну ведомствосы;</w:t>
      </w:r>
    </w:p>
    <w:bookmarkEnd w:id="15"/>
    <w:bookmarkStart w:name="z21" w:id="16"/>
    <w:p>
      <w:pPr>
        <w:spacing w:after="0"/>
        <w:ind w:left="0"/>
        <w:jc w:val="both"/>
      </w:pPr>
      <w:r>
        <w:rPr>
          <w:rFonts w:ascii="Times New Roman"/>
          <w:b w:val="false"/>
          <w:i w:val="false"/>
          <w:color w:val="000000"/>
          <w:sz w:val="28"/>
        </w:rPr>
        <w:t>
      б) Ұлттық патенттік ведомство;</w:t>
      </w:r>
    </w:p>
    <w:bookmarkEnd w:id="16"/>
    <w:bookmarkStart w:name="z22" w:id="17"/>
    <w:p>
      <w:pPr>
        <w:spacing w:after="0"/>
        <w:ind w:left="0"/>
        <w:jc w:val="both"/>
      </w:pPr>
      <w:r>
        <w:rPr>
          <w:rFonts w:ascii="Times New Roman"/>
          <w:b w:val="false"/>
          <w:i w:val="false"/>
          <w:color w:val="000000"/>
          <w:sz w:val="28"/>
        </w:rPr>
        <w:t>
      в) Комиссия;</w:t>
      </w:r>
    </w:p>
    <w:bookmarkEnd w:id="17"/>
    <w:bookmarkStart w:name="z23" w:id="18"/>
    <w:p>
      <w:pPr>
        <w:spacing w:after="0"/>
        <w:ind w:left="0"/>
        <w:jc w:val="both"/>
      </w:pPr>
      <w:r>
        <w:rPr>
          <w:rFonts w:ascii="Times New Roman"/>
          <w:b w:val="false"/>
          <w:i w:val="false"/>
          <w:color w:val="000000"/>
          <w:sz w:val="28"/>
        </w:rPr>
        <w:t>
      г) өтініш беруші;</w:t>
      </w:r>
    </w:p>
    <w:bookmarkEnd w:id="18"/>
    <w:bookmarkStart w:name="z24" w:id="19"/>
    <w:p>
      <w:pPr>
        <w:spacing w:after="0"/>
        <w:ind w:left="0"/>
        <w:jc w:val="both"/>
      </w:pPr>
      <w:r>
        <w:rPr>
          <w:rFonts w:ascii="Times New Roman"/>
          <w:b w:val="false"/>
          <w:i w:val="false"/>
          <w:color w:val="000000"/>
          <w:sz w:val="28"/>
        </w:rPr>
        <w:t>
      д) мәліметтерді алуға мүдделі тұлғалар.</w:t>
      </w:r>
    </w:p>
    <w:bookmarkEnd w:id="19"/>
    <w:bookmarkStart w:name="z25" w:id="20"/>
    <w:p>
      <w:pPr>
        <w:spacing w:after="0"/>
        <w:ind w:left="0"/>
        <w:jc w:val="both"/>
      </w:pPr>
      <w:r>
        <w:rPr>
          <w:rFonts w:ascii="Times New Roman"/>
          <w:b w:val="false"/>
          <w:i w:val="false"/>
          <w:color w:val="000000"/>
          <w:sz w:val="28"/>
        </w:rPr>
        <w:t>
      8. Жалпы процесті іске асыру шеңберінде беру ведомствосы мынадай функцияларды жүзеге асырады:</w:t>
      </w:r>
    </w:p>
    <w:bookmarkEnd w:id="20"/>
    <w:bookmarkStart w:name="z26" w:id="21"/>
    <w:p>
      <w:pPr>
        <w:spacing w:after="0"/>
        <w:ind w:left="0"/>
        <w:jc w:val="both"/>
      </w:pPr>
      <w:r>
        <w:rPr>
          <w:rFonts w:ascii="Times New Roman"/>
          <w:b w:val="false"/>
          <w:i w:val="false"/>
          <w:color w:val="000000"/>
          <w:sz w:val="28"/>
        </w:rPr>
        <w:t>
      а) Комиссияға және Ұлттық патенттік ведомстволарға өтініш беруші берген Одақ тауарының шығарылған жерінің атауына өтінім туралы мәліметтерді ұсыну;</w:t>
      </w:r>
    </w:p>
    <w:bookmarkEnd w:id="21"/>
    <w:bookmarkStart w:name="z27" w:id="22"/>
    <w:p>
      <w:pPr>
        <w:spacing w:after="0"/>
        <w:ind w:left="0"/>
        <w:jc w:val="both"/>
      </w:pPr>
      <w:r>
        <w:rPr>
          <w:rFonts w:ascii="Times New Roman"/>
          <w:b w:val="false"/>
          <w:i w:val="false"/>
          <w:color w:val="000000"/>
          <w:sz w:val="28"/>
        </w:rPr>
        <w:t>
      б) Комиссияға және Ұлттық патенттік ведомстволарға өтінім берушінің өтініші бойынша Одақ тауарының шығарылған жерінің атауына өтінімге өзгерістер енгізу туралы мәліметтерді ұсыну;</w:t>
      </w:r>
    </w:p>
    <w:bookmarkEnd w:id="22"/>
    <w:bookmarkStart w:name="z28" w:id="23"/>
    <w:p>
      <w:pPr>
        <w:spacing w:after="0"/>
        <w:ind w:left="0"/>
        <w:jc w:val="both"/>
      </w:pPr>
      <w:r>
        <w:rPr>
          <w:rFonts w:ascii="Times New Roman"/>
          <w:b w:val="false"/>
          <w:i w:val="false"/>
          <w:color w:val="000000"/>
          <w:sz w:val="28"/>
        </w:rPr>
        <w:t>
      в) Одақ тауарлары шығарылған жерлердің атауларын және осы бажды төлеу үшін төлем деректемелерін пайдалану құқығы туралы куәлікті тіркегені және (немесе) бергені үшін баж сомасы туралы мәліметтерді Ұлттық патенттік ведомстволардың сұратуына;</w:t>
      </w:r>
    </w:p>
    <w:bookmarkEnd w:id="23"/>
    <w:bookmarkStart w:name="z29" w:id="24"/>
    <w:p>
      <w:pPr>
        <w:spacing w:after="0"/>
        <w:ind w:left="0"/>
        <w:jc w:val="both"/>
      </w:pPr>
      <w:r>
        <w:rPr>
          <w:rFonts w:ascii="Times New Roman"/>
          <w:b w:val="false"/>
          <w:i w:val="false"/>
          <w:color w:val="000000"/>
          <w:sz w:val="28"/>
        </w:rPr>
        <w:t>
      г) өтініш берушінің одақ тауары шығарылған жердің атауын пайдалану құқығы туралы куәлікті тіркегені және (немесе) бергені үшін баж төленгенін растау туралы мәліметтерді (мұндай мәліметтердің жоқтығы немесе мұндай баждың толық төленбегені туралы) Ұлттық патенттік ведомстволардан  сұрау салу және алу;</w:t>
      </w:r>
    </w:p>
    <w:bookmarkEnd w:id="24"/>
    <w:bookmarkStart w:name="z30" w:id="25"/>
    <w:p>
      <w:pPr>
        <w:spacing w:after="0"/>
        <w:ind w:left="0"/>
        <w:jc w:val="both"/>
      </w:pPr>
      <w:r>
        <w:rPr>
          <w:rFonts w:ascii="Times New Roman"/>
          <w:b w:val="false"/>
          <w:i w:val="false"/>
          <w:color w:val="000000"/>
          <w:sz w:val="28"/>
        </w:rPr>
        <w:t>
      д) Комиссияға және Ұлттық патенттік ведомстволарға өтінім беруші белгіленген мерзімде Одақ тауарының шығарылған жерінің атауын пайдалану құқығы туралы куәлікті тіркегені және (немесе) бергені үшін баж төленгенін растайтын құжатты ұсынбаған жағдайда, Одақ тауарының шығарылған жерінің атауына өтінімді кері қайтарып алынған деп тану туралы мәліметтерді ұсыну;</w:t>
      </w:r>
    </w:p>
    <w:bookmarkEnd w:id="25"/>
    <w:bookmarkStart w:name="z31" w:id="26"/>
    <w:p>
      <w:pPr>
        <w:spacing w:after="0"/>
        <w:ind w:left="0"/>
        <w:jc w:val="both"/>
      </w:pPr>
      <w:r>
        <w:rPr>
          <w:rFonts w:ascii="Times New Roman"/>
          <w:b w:val="false"/>
          <w:i w:val="false"/>
          <w:color w:val="000000"/>
          <w:sz w:val="28"/>
        </w:rPr>
        <w:t>
      е) Комиссияға және Ұлттық патенттік ведомстволарға Одақ тауарының шығарылған жерінің атауы туралы мынадай мәліметтерді ұсыну:</w:t>
      </w:r>
    </w:p>
    <w:bookmarkEnd w:id="26"/>
    <w:p>
      <w:pPr>
        <w:spacing w:after="0"/>
        <w:ind w:left="0"/>
        <w:jc w:val="both"/>
      </w:pPr>
      <w:r>
        <w:rPr>
          <w:rFonts w:ascii="Times New Roman"/>
          <w:b w:val="false"/>
          <w:i w:val="false"/>
          <w:color w:val="000000"/>
          <w:sz w:val="28"/>
        </w:rPr>
        <w:t>
      Одақ тауарының шығарылған жерінің атауын Одақ тауарлары шығарылған жер атауларының бірыңғай тізілімінде тіркеу туралы және (немесе) Одақ тауары шығарылған жердің атауын пайдалану құқығы туралы куәлік беру туралы;</w:t>
      </w:r>
    </w:p>
    <w:p>
      <w:pPr>
        <w:spacing w:after="0"/>
        <w:ind w:left="0"/>
        <w:jc w:val="both"/>
      </w:pPr>
      <w:r>
        <w:rPr>
          <w:rFonts w:ascii="Times New Roman"/>
          <w:b w:val="false"/>
          <w:i w:val="false"/>
          <w:color w:val="000000"/>
          <w:sz w:val="28"/>
        </w:rPr>
        <w:t>
      Одақ тауарының шығарылған жерінің атауы туралы мәліметтерге өзгерістер енгізу туралы, оның ішінде өтініш беруші берген Одақ тауарлары шығарылған жер атауларының бірыңғай тізілімінің мәліметтеріне өзгерістер енгізу туралы өтініш негізінде;</w:t>
      </w:r>
    </w:p>
    <w:p>
      <w:pPr>
        <w:spacing w:after="0"/>
        <w:ind w:left="0"/>
        <w:jc w:val="both"/>
      </w:pPr>
      <w:r>
        <w:rPr>
          <w:rFonts w:ascii="Times New Roman"/>
          <w:b w:val="false"/>
          <w:i w:val="false"/>
          <w:color w:val="000000"/>
          <w:sz w:val="28"/>
        </w:rPr>
        <w:t>
      өтініш беруші берген Одақ тауарының шығарылған жерінің атауын пайдалану құқығы туралы куәліктің қолданылу мерзімін ұзарту туралы өтініш негізінде Одақ тауарының шығарылған жерінің атауын пайдалану құқығы туралы куәліктің қолданылу мерзімін ұзарту туралы;</w:t>
      </w:r>
    </w:p>
    <w:p>
      <w:pPr>
        <w:spacing w:after="0"/>
        <w:ind w:left="0"/>
        <w:jc w:val="both"/>
      </w:pPr>
      <w:r>
        <w:rPr>
          <w:rFonts w:ascii="Times New Roman"/>
          <w:b w:val="false"/>
          <w:i w:val="false"/>
          <w:color w:val="000000"/>
          <w:sz w:val="28"/>
        </w:rPr>
        <w:t>
      Одақ тауарының шығарылған жерінің атауын пайдалану құқығы туралы куәліктің қолданылу мерзімін тоқтату туралы;</w:t>
      </w:r>
    </w:p>
    <w:bookmarkStart w:name="z32" w:id="27"/>
    <w:p>
      <w:pPr>
        <w:spacing w:after="0"/>
        <w:ind w:left="0"/>
        <w:jc w:val="both"/>
      </w:pPr>
      <w:r>
        <w:rPr>
          <w:rFonts w:ascii="Times New Roman"/>
          <w:b w:val="false"/>
          <w:i w:val="false"/>
          <w:color w:val="000000"/>
          <w:sz w:val="28"/>
        </w:rPr>
        <w:t>
      ж) Ұлттық патенттік ведомстволардан Одақ тауарының шығарылған жерінің атауын және осы бажды төлеу үшін төлем деректемелерін пайдалану құқығы туралы куәлікті тіркегені және (немесе) бергені үшін баж сомасы туралы мәліметтерді алу;</w:t>
      </w:r>
    </w:p>
    <w:bookmarkEnd w:id="27"/>
    <w:bookmarkStart w:name="z33" w:id="28"/>
    <w:p>
      <w:pPr>
        <w:spacing w:after="0"/>
        <w:ind w:left="0"/>
        <w:jc w:val="both"/>
      </w:pPr>
      <w:r>
        <w:rPr>
          <w:rFonts w:ascii="Times New Roman"/>
          <w:b w:val="false"/>
          <w:i w:val="false"/>
          <w:color w:val="000000"/>
          <w:sz w:val="28"/>
        </w:rPr>
        <w:t>
      з) Одақ тауарлары шығарылған орындар атауларының бірыңғай тізілімінің ұлттық бөлімін қалыптастыру және жүргізу.</w:t>
      </w:r>
    </w:p>
    <w:bookmarkEnd w:id="28"/>
    <w:bookmarkStart w:name="z34" w:id="29"/>
    <w:p>
      <w:pPr>
        <w:spacing w:after="0"/>
        <w:ind w:left="0"/>
        <w:jc w:val="both"/>
      </w:pPr>
      <w:r>
        <w:rPr>
          <w:rFonts w:ascii="Times New Roman"/>
          <w:b w:val="false"/>
          <w:i w:val="false"/>
          <w:color w:val="000000"/>
          <w:sz w:val="28"/>
        </w:rPr>
        <w:t>
      9. Жалпы процесті іске асыру шеңберінде Ұлттық патенттік ведомство мынадай функцияларды жүзеге асырады:</w:t>
      </w:r>
    </w:p>
    <w:bookmarkEnd w:id="29"/>
    <w:bookmarkStart w:name="z35" w:id="30"/>
    <w:p>
      <w:pPr>
        <w:spacing w:after="0"/>
        <w:ind w:left="0"/>
        <w:jc w:val="both"/>
      </w:pPr>
      <w:r>
        <w:rPr>
          <w:rFonts w:ascii="Times New Roman"/>
          <w:b w:val="false"/>
          <w:i w:val="false"/>
          <w:color w:val="000000"/>
          <w:sz w:val="28"/>
        </w:rPr>
        <w:t>
      а) Одақ тауарлары шығарылған орындар атауларының бірыңғай тізілімінен Одақ тауарлары шығарылған орындар атауларының ұлттық тізілімдерінің мазмұнын синхрондау мақсатында комиссиядан мынадай мәліметтерді сұрату және алу:</w:t>
      </w:r>
    </w:p>
    <w:bookmarkEnd w:id="30"/>
    <w:p>
      <w:pPr>
        <w:spacing w:after="0"/>
        <w:ind w:left="0"/>
        <w:jc w:val="both"/>
      </w:pPr>
      <w:r>
        <w:rPr>
          <w:rFonts w:ascii="Times New Roman"/>
          <w:b w:val="false"/>
          <w:i w:val="false"/>
          <w:color w:val="000000"/>
          <w:sz w:val="28"/>
        </w:rPr>
        <w:t>
      Одақ тауарлары шығарылған жер атауларының бірыңғай тізілімін жаңарту күні мен уақыты;</w:t>
      </w:r>
    </w:p>
    <w:p>
      <w:pPr>
        <w:spacing w:after="0"/>
        <w:ind w:left="0"/>
        <w:jc w:val="both"/>
      </w:pPr>
      <w:r>
        <w:rPr>
          <w:rFonts w:ascii="Times New Roman"/>
          <w:b w:val="false"/>
          <w:i w:val="false"/>
          <w:color w:val="000000"/>
          <w:sz w:val="28"/>
        </w:rPr>
        <w:t>
      Одақ тауарлары шығарылған жер атауларының бірыңғай тізіліміне енгізілген өзгерістер туралы мәліметтер;</w:t>
      </w:r>
    </w:p>
    <w:bookmarkStart w:name="z36" w:id="31"/>
    <w:p>
      <w:pPr>
        <w:spacing w:after="0"/>
        <w:ind w:left="0"/>
        <w:jc w:val="both"/>
      </w:pPr>
      <w:r>
        <w:rPr>
          <w:rFonts w:ascii="Times New Roman"/>
          <w:b w:val="false"/>
          <w:i w:val="false"/>
          <w:color w:val="000000"/>
          <w:sz w:val="28"/>
        </w:rPr>
        <w:t>
      б) Одақ тауарының шығарылған жерінің атауын және осы бажды төлеу үшін төлем деректемелерін пайдалану құқығы туралы куәлікті тіркегені және (немесе) бергені үшін баж сомасы туралы мәліметтерді беру ведомствосына ұсыну;</w:t>
      </w:r>
    </w:p>
    <w:bookmarkEnd w:id="31"/>
    <w:bookmarkStart w:name="z37" w:id="32"/>
    <w:p>
      <w:pPr>
        <w:spacing w:after="0"/>
        <w:ind w:left="0"/>
        <w:jc w:val="both"/>
      </w:pPr>
      <w:r>
        <w:rPr>
          <w:rFonts w:ascii="Times New Roman"/>
          <w:b w:val="false"/>
          <w:i w:val="false"/>
          <w:color w:val="000000"/>
          <w:sz w:val="28"/>
        </w:rPr>
        <w:t>
      в) өтініш берушінің Одақ тауары шығарылған жердің атауын пайдалану құқығы туралы куәлікті тіркегені және (немесе) бергені үшін баж төленгенін растау туралы мәліметтерді беру ведомствосына ұсыну (мұндай мәліметтердің жоқтығы немесе баждың толық төленбегені туралы);</w:t>
      </w:r>
    </w:p>
    <w:bookmarkEnd w:id="32"/>
    <w:bookmarkStart w:name="z38" w:id="33"/>
    <w:p>
      <w:pPr>
        <w:spacing w:after="0"/>
        <w:ind w:left="0"/>
        <w:jc w:val="both"/>
      </w:pPr>
      <w:r>
        <w:rPr>
          <w:rFonts w:ascii="Times New Roman"/>
          <w:b w:val="false"/>
          <w:i w:val="false"/>
          <w:color w:val="000000"/>
          <w:sz w:val="28"/>
        </w:rPr>
        <w:t>
      г) ведомстводан өтініш беруші берген Одақ тауарының шығарылған жерінің атауына өтінім туралы мәліметтерді алу;</w:t>
      </w:r>
    </w:p>
    <w:bookmarkEnd w:id="33"/>
    <w:bookmarkStart w:name="z39" w:id="34"/>
    <w:p>
      <w:pPr>
        <w:spacing w:after="0"/>
        <w:ind w:left="0"/>
        <w:jc w:val="both"/>
      </w:pPr>
      <w:r>
        <w:rPr>
          <w:rFonts w:ascii="Times New Roman"/>
          <w:b w:val="false"/>
          <w:i w:val="false"/>
          <w:color w:val="000000"/>
          <w:sz w:val="28"/>
        </w:rPr>
        <w:t>
      д) өтініш берушінің өтініші бойынша Одақ тауарының шығарылған жерінің атауына өтінімге өзгерістер енгізу туралы мәліметтерді ведомстводан алу;</w:t>
      </w:r>
    </w:p>
    <w:bookmarkEnd w:id="34"/>
    <w:bookmarkStart w:name="z40" w:id="35"/>
    <w:p>
      <w:pPr>
        <w:spacing w:after="0"/>
        <w:ind w:left="0"/>
        <w:jc w:val="both"/>
      </w:pPr>
      <w:r>
        <w:rPr>
          <w:rFonts w:ascii="Times New Roman"/>
          <w:b w:val="false"/>
          <w:i w:val="false"/>
          <w:color w:val="000000"/>
          <w:sz w:val="28"/>
        </w:rPr>
        <w:t>
      е) ведомстводан өтініш беруші белгіленген мерзімде Одақ тауарының шығарылған жерінің атауын пайдалану құқығы туралы куәлікті тіркегені және (немесе) бергені үшін баж төленгенін растайтын құжатты ұсынбағандықтан, Одақ тауарының шығарылған жерінің атауына өтінімді кері қайтарып алынған деп тану туралы мәліметтерді алу;</w:t>
      </w:r>
    </w:p>
    <w:bookmarkEnd w:id="35"/>
    <w:bookmarkStart w:name="z41" w:id="36"/>
    <w:p>
      <w:pPr>
        <w:spacing w:after="0"/>
        <w:ind w:left="0"/>
        <w:jc w:val="both"/>
      </w:pPr>
      <w:r>
        <w:rPr>
          <w:rFonts w:ascii="Times New Roman"/>
          <w:b w:val="false"/>
          <w:i w:val="false"/>
          <w:color w:val="000000"/>
          <w:sz w:val="28"/>
        </w:rPr>
        <w:t>
      ж) ведомстводан Одақ тауарының шығарылған жерінің атауы туралы мынадай мәліметтерді алу:</w:t>
      </w:r>
    </w:p>
    <w:bookmarkEnd w:id="36"/>
    <w:p>
      <w:pPr>
        <w:spacing w:after="0"/>
        <w:ind w:left="0"/>
        <w:jc w:val="both"/>
      </w:pPr>
      <w:r>
        <w:rPr>
          <w:rFonts w:ascii="Times New Roman"/>
          <w:b w:val="false"/>
          <w:i w:val="false"/>
          <w:color w:val="000000"/>
          <w:sz w:val="28"/>
        </w:rPr>
        <w:t>
      Одақ тауарының шығарылған жерінің атауын Одақ тауарлары шығарылған жер атауларының бірыңғай тізілімінде тіркеу туралы және (немесе) Одақ тауары шығарылған жердің атауын пайдалану құқығы туралы куәлік беру туралы;</w:t>
      </w:r>
    </w:p>
    <w:p>
      <w:pPr>
        <w:spacing w:after="0"/>
        <w:ind w:left="0"/>
        <w:jc w:val="both"/>
      </w:pPr>
      <w:r>
        <w:rPr>
          <w:rFonts w:ascii="Times New Roman"/>
          <w:b w:val="false"/>
          <w:i w:val="false"/>
          <w:color w:val="000000"/>
          <w:sz w:val="28"/>
        </w:rPr>
        <w:t>
      Одақ тауарының шығарылған жерінің атауы туралы мәліметтерге өзгерістер енгізу туралы, оның ішінде өтініш беруші берген Одақ тауарлары шығарылған жер атауларының Бірыңғай тізілімінің мәліметтеріне өзгерістер енгізу туралы өтініш негізінде;</w:t>
      </w:r>
    </w:p>
    <w:p>
      <w:pPr>
        <w:spacing w:after="0"/>
        <w:ind w:left="0"/>
        <w:jc w:val="both"/>
      </w:pPr>
      <w:r>
        <w:rPr>
          <w:rFonts w:ascii="Times New Roman"/>
          <w:b w:val="false"/>
          <w:i w:val="false"/>
          <w:color w:val="000000"/>
          <w:sz w:val="28"/>
        </w:rPr>
        <w:t>
      өтініш беруші берген Одақ тауарының шығарылған жерінің атауын пайдалану құқығы туралы куәліктің қолданылу мерзімін ұзарту туралы өтініш негізінде Одақ тауарының шығарылған жерінің атауын пайдалану құқығы туралы куәліктің қолданылу мерзімін ұзарту туралы;</w:t>
      </w:r>
    </w:p>
    <w:p>
      <w:pPr>
        <w:spacing w:after="0"/>
        <w:ind w:left="0"/>
        <w:jc w:val="both"/>
      </w:pPr>
      <w:r>
        <w:rPr>
          <w:rFonts w:ascii="Times New Roman"/>
          <w:b w:val="false"/>
          <w:i w:val="false"/>
          <w:color w:val="000000"/>
          <w:sz w:val="28"/>
        </w:rPr>
        <w:t>
      Одақ тауарының шығарылған жерінің атауын пайдалану құқығы туралы куәліктің қолданылу мерзімін тоқтату туралы;</w:t>
      </w:r>
    </w:p>
    <w:bookmarkStart w:name="z42" w:id="37"/>
    <w:p>
      <w:pPr>
        <w:spacing w:after="0"/>
        <w:ind w:left="0"/>
        <w:jc w:val="both"/>
      </w:pPr>
      <w:r>
        <w:rPr>
          <w:rFonts w:ascii="Times New Roman"/>
          <w:b w:val="false"/>
          <w:i w:val="false"/>
          <w:color w:val="000000"/>
          <w:sz w:val="28"/>
        </w:rPr>
        <w:t>
      10. Жалпы процесті іске асыру шеңберінде Комиссия мынадай функцияларды жүзеге асырады:</w:t>
      </w:r>
    </w:p>
    <w:bookmarkEnd w:id="37"/>
    <w:bookmarkStart w:name="z43" w:id="38"/>
    <w:p>
      <w:pPr>
        <w:spacing w:after="0"/>
        <w:ind w:left="0"/>
        <w:jc w:val="both"/>
      </w:pPr>
      <w:r>
        <w:rPr>
          <w:rFonts w:ascii="Times New Roman"/>
          <w:b w:val="false"/>
          <w:i w:val="false"/>
          <w:color w:val="000000"/>
          <w:sz w:val="28"/>
        </w:rPr>
        <w:t>
      а) Одақтың ақпараттық порталының құрамында бөлімді қалыптастыру және жүргізу және оның құрамында Одақ тауарлары шығарылған жерлердің атауларына өтінімдер туралы мәліметтерді және Одақ тауарлары шығарылған жерлердің атауларының Бірыңғай Тізілімінің мәліметтерін орналастыру;</w:t>
      </w:r>
    </w:p>
    <w:bookmarkEnd w:id="38"/>
    <w:bookmarkStart w:name="z44" w:id="39"/>
    <w:p>
      <w:pPr>
        <w:spacing w:after="0"/>
        <w:ind w:left="0"/>
        <w:jc w:val="both"/>
      </w:pPr>
      <w:r>
        <w:rPr>
          <w:rFonts w:ascii="Times New Roman"/>
          <w:b w:val="false"/>
          <w:i w:val="false"/>
          <w:color w:val="000000"/>
          <w:sz w:val="28"/>
        </w:rPr>
        <w:t>
      б) Ұлттық патенттік ведомстволарға олардың сұратуы бойынша Одақ тауарлары шығарылған орындар атауларының бірыңғай тізілімінен мынадай мәліметтерді ұсыну:</w:t>
      </w:r>
    </w:p>
    <w:bookmarkEnd w:id="39"/>
    <w:p>
      <w:pPr>
        <w:spacing w:after="0"/>
        <w:ind w:left="0"/>
        <w:jc w:val="both"/>
      </w:pPr>
      <w:r>
        <w:rPr>
          <w:rFonts w:ascii="Times New Roman"/>
          <w:b w:val="false"/>
          <w:i w:val="false"/>
          <w:color w:val="000000"/>
          <w:sz w:val="28"/>
        </w:rPr>
        <w:t>
      Одақ тауарлары шығарылған жер атауларының Бірыңғай тізілімін жаңарту күні мен уақыты;</w:t>
      </w:r>
    </w:p>
    <w:p>
      <w:pPr>
        <w:spacing w:after="0"/>
        <w:ind w:left="0"/>
        <w:jc w:val="both"/>
      </w:pPr>
      <w:r>
        <w:rPr>
          <w:rFonts w:ascii="Times New Roman"/>
          <w:b w:val="false"/>
          <w:i w:val="false"/>
          <w:color w:val="000000"/>
          <w:sz w:val="28"/>
        </w:rPr>
        <w:t>
      Одақ тауарлары шығарылған жер атауларының бірыңғай тізіліміне енгізілген өзгерістер туралы мәліметтер;</w:t>
      </w:r>
    </w:p>
    <w:bookmarkStart w:name="z45" w:id="40"/>
    <w:p>
      <w:pPr>
        <w:spacing w:after="0"/>
        <w:ind w:left="0"/>
        <w:jc w:val="both"/>
      </w:pPr>
      <w:r>
        <w:rPr>
          <w:rFonts w:ascii="Times New Roman"/>
          <w:b w:val="false"/>
          <w:i w:val="false"/>
          <w:color w:val="000000"/>
          <w:sz w:val="28"/>
        </w:rPr>
        <w:t>
      в) ведомстводан өтініш беруші берген Одақ тауарының шығарылған жерінің атауына өтінім туралы мәліметтерді беру және Одақтың ақпараттық порталында жариялауды қамтамасыз ету;</w:t>
      </w:r>
    </w:p>
    <w:bookmarkEnd w:id="40"/>
    <w:bookmarkStart w:name="z46" w:id="41"/>
    <w:p>
      <w:pPr>
        <w:spacing w:after="0"/>
        <w:ind w:left="0"/>
        <w:jc w:val="both"/>
      </w:pPr>
      <w:r>
        <w:rPr>
          <w:rFonts w:ascii="Times New Roman"/>
          <w:b w:val="false"/>
          <w:i w:val="false"/>
          <w:color w:val="000000"/>
          <w:sz w:val="28"/>
        </w:rPr>
        <w:t>
      г) ведомстводан өтініш берушінің өтініші бойынша Одақ тауарының шығарылған жерінің атауына өтінімге өзгерістер енгізу туралы мәліметтерді беру және Одақтың ақпараттық порталында жариялауды қамтамасыз ету;</w:t>
      </w:r>
    </w:p>
    <w:bookmarkEnd w:id="41"/>
    <w:bookmarkStart w:name="z47" w:id="42"/>
    <w:p>
      <w:pPr>
        <w:spacing w:after="0"/>
        <w:ind w:left="0"/>
        <w:jc w:val="both"/>
      </w:pPr>
      <w:r>
        <w:rPr>
          <w:rFonts w:ascii="Times New Roman"/>
          <w:b w:val="false"/>
          <w:i w:val="false"/>
          <w:color w:val="000000"/>
          <w:sz w:val="28"/>
        </w:rPr>
        <w:t>
      д) өтініш беруші белгіленген мерзімде Одақ тауарының шығарылған жерінің атауын пайдалану құқығы туралы куәлікті тіркегені және (немесе) бергені үшін баж төленгенін растайтын құжатты ұсынбаған жағдайда, Одақ тауарының шығарылған жерінің атауына өтінімді қайтарып алынған деп тану туралы мәліметтерді Одақтың ақпараттық порталында ұсынуды және жариялауды қамтамасыз етуді ведомстводан алу;</w:t>
      </w:r>
    </w:p>
    <w:bookmarkEnd w:id="42"/>
    <w:bookmarkStart w:name="z48" w:id="43"/>
    <w:p>
      <w:pPr>
        <w:spacing w:after="0"/>
        <w:ind w:left="0"/>
        <w:jc w:val="both"/>
      </w:pPr>
      <w:r>
        <w:rPr>
          <w:rFonts w:ascii="Times New Roman"/>
          <w:b w:val="false"/>
          <w:i w:val="false"/>
          <w:color w:val="000000"/>
          <w:sz w:val="28"/>
        </w:rPr>
        <w:t>
      е) ведомстводан Одақ тауарлары шығарылған жер атауларының бірыңғай тізілімінде одақ тауары шығарылған жердің атауы туралы мынадай мәліметтерді беру және Одақтың ақпараттық порталында жариялауды қамтамасыз ету:</w:t>
      </w:r>
    </w:p>
    <w:bookmarkEnd w:id="43"/>
    <w:p>
      <w:pPr>
        <w:spacing w:after="0"/>
        <w:ind w:left="0"/>
        <w:jc w:val="both"/>
      </w:pPr>
      <w:r>
        <w:rPr>
          <w:rFonts w:ascii="Times New Roman"/>
          <w:b w:val="false"/>
          <w:i w:val="false"/>
          <w:color w:val="000000"/>
          <w:sz w:val="28"/>
        </w:rPr>
        <w:t>
      ведомстводан Одақ тауарлары шығарылған жер атауларының бірыңғай тізілімінде одақ тауары шығарылған жердің атауы туралы мынадай мәліметтерді беру және Одақтың ақпараттық порталында жариялауды қамтамасыз ету:</w:t>
      </w:r>
    </w:p>
    <w:p>
      <w:pPr>
        <w:spacing w:after="0"/>
        <w:ind w:left="0"/>
        <w:jc w:val="both"/>
      </w:pPr>
      <w:r>
        <w:rPr>
          <w:rFonts w:ascii="Times New Roman"/>
          <w:b w:val="false"/>
          <w:i w:val="false"/>
          <w:color w:val="000000"/>
          <w:sz w:val="28"/>
        </w:rPr>
        <w:t>
      Одақ тауарының шығарылған жерінің атауы туралы мәліметтерге өзгерістер енгізу туралы, оның ішінде өтініш беруші берген Одақ тауарының шығарылған жері атауларының бірыңғай тізілімінің мәліметтеріне өзгерістер енгізу туралы өтініш негізінде;</w:t>
      </w:r>
    </w:p>
    <w:p>
      <w:pPr>
        <w:spacing w:after="0"/>
        <w:ind w:left="0"/>
        <w:jc w:val="both"/>
      </w:pPr>
      <w:r>
        <w:rPr>
          <w:rFonts w:ascii="Times New Roman"/>
          <w:b w:val="false"/>
          <w:i w:val="false"/>
          <w:color w:val="000000"/>
          <w:sz w:val="28"/>
        </w:rPr>
        <w:t>
      өтініш беруші берген Одақ тауарының шығарылған жерінің атауын пайдалану құқығы туралы куәліктің қолданылу мерзімін ұзарту туралы өтініш негізінде Одақ тауарының шығарылған жерінің атауын пайдалану құқығы туралы куәліктің қолданылу мерзімін ұзарту туралы;</w:t>
      </w:r>
    </w:p>
    <w:p>
      <w:pPr>
        <w:spacing w:after="0"/>
        <w:ind w:left="0"/>
        <w:jc w:val="both"/>
      </w:pPr>
      <w:r>
        <w:rPr>
          <w:rFonts w:ascii="Times New Roman"/>
          <w:b w:val="false"/>
          <w:i w:val="false"/>
          <w:color w:val="000000"/>
          <w:sz w:val="28"/>
        </w:rPr>
        <w:t>
      Одақтың ТШЖА пайдалану құқығы туралы куәліктің қолданылу мерзімін тоқтату туралы;</w:t>
      </w:r>
    </w:p>
    <w:bookmarkStart w:name="z49" w:id="44"/>
    <w:p>
      <w:pPr>
        <w:spacing w:after="0"/>
        <w:ind w:left="0"/>
        <w:jc w:val="both"/>
      </w:pPr>
      <w:r>
        <w:rPr>
          <w:rFonts w:ascii="Times New Roman"/>
          <w:b w:val="false"/>
          <w:i w:val="false"/>
          <w:color w:val="000000"/>
          <w:sz w:val="28"/>
        </w:rPr>
        <w:t>
      ж) Одақтың ақпараттық порталында жарияланатын мәліметтерге, оның ішінде мәліметтерді сыртқы форматтарға іздеу және түсіру функциясын қолдану арқылы өтеусіз негізде қол жеткізуді қамтамасыз ету.</w:t>
      </w:r>
    </w:p>
    <w:bookmarkEnd w:id="44"/>
    <w:bookmarkStart w:name="z50" w:id="45"/>
    <w:p>
      <w:pPr>
        <w:spacing w:after="0"/>
        <w:ind w:left="0"/>
        <w:jc w:val="both"/>
      </w:pPr>
      <w:r>
        <w:rPr>
          <w:rFonts w:ascii="Times New Roman"/>
          <w:b w:val="false"/>
          <w:i w:val="false"/>
          <w:color w:val="000000"/>
          <w:sz w:val="28"/>
        </w:rPr>
        <w:t>
      11. Жалпы процеске қатысушылардың ақпараттық өзара іс-қимылы № 1 қосымшаға сәйкес функционалдық схемаларға сәйкес жүзеге асырылады.</w:t>
      </w:r>
    </w:p>
    <w:bookmarkEnd w:id="45"/>
    <w:bookmarkStart w:name="z51" w:id="46"/>
    <w:p>
      <w:pPr>
        <w:spacing w:after="0"/>
        <w:ind w:left="0"/>
        <w:jc w:val="both"/>
      </w:pPr>
      <w:r>
        <w:rPr>
          <w:rFonts w:ascii="Times New Roman"/>
          <w:b w:val="false"/>
          <w:i w:val="false"/>
          <w:color w:val="000000"/>
          <w:sz w:val="28"/>
        </w:rPr>
        <w:t>
      12. Жалпы процесті іске асыру шеңберінде ортақ ақпараттық ресурсты – Одақ тауарлары шығарылған орындар атауларының бірыңғай тізілімін қалыптастыру және жүргізу қамтамасыз етіледі.</w:t>
      </w:r>
    </w:p>
    <w:bookmarkEnd w:id="46"/>
    <w:bookmarkStart w:name="z52" w:id="47"/>
    <w:p>
      <w:pPr>
        <w:spacing w:after="0"/>
        <w:ind w:left="0"/>
        <w:jc w:val="both"/>
      </w:pPr>
      <w:r>
        <w:rPr>
          <w:rFonts w:ascii="Times New Roman"/>
          <w:b w:val="false"/>
          <w:i w:val="false"/>
          <w:color w:val="000000"/>
          <w:sz w:val="28"/>
        </w:rPr>
        <w:t>
      13. Одақ тауарлары шығарылатын орындардың атауларына өтінімдер туралы мәліметтерді, Одақ тауарлары шығарылатын орындар атауларының бірыңғай тізілімінде қамтылған ақпаратты іздеу және алу үшін Одақтың ақпараттық порталының веб-интерфейсі немесе онда орналастырылған сервистер пайдаланылуы мүмкін. Веб-интерфейсті пайдалану кезінде пайдаланушы Одақ тауарлары шығарылған жерлердің атауына өтінімдерде және Одақ тауарлары шығарылған орындар атауларының бірыңғай тізілімінде қамтылған мәліметтерді іздеу және (немесе) түсіру параметрлерін орнатады және көрсетілген мәліметтермен жұмысты жүзеге асырады.</w:t>
      </w:r>
    </w:p>
    <w:bookmarkEnd w:id="47"/>
    <w:bookmarkStart w:name="z53" w:id="48"/>
    <w:p>
      <w:pPr>
        <w:spacing w:after="0"/>
        <w:ind w:left="0"/>
        <w:jc w:val="left"/>
      </w:pPr>
      <w:r>
        <w:rPr>
          <w:rFonts w:ascii="Times New Roman"/>
          <w:b/>
          <w:i w:val="false"/>
          <w:color w:val="000000"/>
        </w:rPr>
        <w:t xml:space="preserve"> IV. Ақпараттық ресурстар мен қызметтер</w:t>
      </w:r>
    </w:p>
    <w:bookmarkEnd w:id="48"/>
    <w:bookmarkStart w:name="z54" w:id="49"/>
    <w:p>
      <w:pPr>
        <w:spacing w:after="0"/>
        <w:ind w:left="0"/>
        <w:jc w:val="both"/>
      </w:pPr>
      <w:r>
        <w:rPr>
          <w:rFonts w:ascii="Times New Roman"/>
          <w:b w:val="false"/>
          <w:i w:val="false"/>
          <w:color w:val="000000"/>
          <w:sz w:val="28"/>
        </w:rPr>
        <w:t>
      14. Мәліметтерді алуға мүдделі тұлғалардың қолжетімділігін қамтамасыз ету үшін Одақтың ақпараттық порталында Одақ тауарлары (Одақ тауарлары шығарылған орындардың атауларына өтінімдерге қатысты кез келген өзгерістер туралы) шығарылатын орындардың атауларына өтінімдер туралы мәліметтер және Одақ тауарлары шығарылатын орындар атауларының бірыңғай тізілімінің (одақ тауары шығарылған жер атауларының Бірыңғай тізіліміндегі мәліметтерге қатысты кез келген өзгерістер) мәліметтері орналастырылады.</w:t>
      </w:r>
    </w:p>
    <w:bookmarkEnd w:id="49"/>
    <w:bookmarkStart w:name="z55" w:id="50"/>
    <w:p>
      <w:pPr>
        <w:spacing w:after="0"/>
        <w:ind w:left="0"/>
        <w:jc w:val="both"/>
      </w:pPr>
      <w:r>
        <w:rPr>
          <w:rFonts w:ascii="Times New Roman"/>
          <w:b w:val="false"/>
          <w:i w:val="false"/>
          <w:color w:val="000000"/>
          <w:sz w:val="28"/>
        </w:rPr>
        <w:t>
      15. Одақтың ақпараттық порталында Одақ тауарлары шығарылған жер атауларының бірыңғай тізілімінен мынадай мәліметтерді жариялау қамтамасыз етіледі:</w:t>
      </w:r>
    </w:p>
    <w:bookmarkEnd w:id="50"/>
    <w:bookmarkStart w:name="z56" w:id="51"/>
    <w:p>
      <w:pPr>
        <w:spacing w:after="0"/>
        <w:ind w:left="0"/>
        <w:jc w:val="both"/>
      </w:pPr>
      <w:r>
        <w:rPr>
          <w:rFonts w:ascii="Times New Roman"/>
          <w:b w:val="false"/>
          <w:i w:val="false"/>
          <w:color w:val="000000"/>
          <w:sz w:val="28"/>
        </w:rPr>
        <w:t>
      а) Одақ тауарының шығарылған жерінің тіркеу нөмірі;</w:t>
      </w:r>
    </w:p>
    <w:bookmarkEnd w:id="51"/>
    <w:bookmarkStart w:name="z57" w:id="52"/>
    <w:p>
      <w:pPr>
        <w:spacing w:after="0"/>
        <w:ind w:left="0"/>
        <w:jc w:val="both"/>
      </w:pPr>
      <w:r>
        <w:rPr>
          <w:rFonts w:ascii="Times New Roman"/>
          <w:b w:val="false"/>
          <w:i w:val="false"/>
          <w:color w:val="000000"/>
          <w:sz w:val="28"/>
        </w:rPr>
        <w:t>
      б) Одақ тауарының шығарылған жерінің атауын пайдалану құқығы туралы куәліктің нөмірі, ол Одақ тауарының шығарылған жерінің тіркеу нөмірінен және құқық иеленушінің реттік нөмірінен тұрады;</w:t>
      </w:r>
    </w:p>
    <w:bookmarkEnd w:id="52"/>
    <w:bookmarkStart w:name="z58" w:id="53"/>
    <w:p>
      <w:pPr>
        <w:spacing w:after="0"/>
        <w:ind w:left="0"/>
        <w:jc w:val="both"/>
      </w:pPr>
      <w:r>
        <w:rPr>
          <w:rFonts w:ascii="Times New Roman"/>
          <w:b w:val="false"/>
          <w:i w:val="false"/>
          <w:color w:val="000000"/>
          <w:sz w:val="28"/>
        </w:rPr>
        <w:t>
      в) Одақ тауарының шығарылған жерінің атауы ретінде тіркелген белгі;</w:t>
      </w:r>
    </w:p>
    <w:bookmarkEnd w:id="53"/>
    <w:bookmarkStart w:name="z59" w:id="54"/>
    <w:p>
      <w:pPr>
        <w:spacing w:after="0"/>
        <w:ind w:left="0"/>
        <w:jc w:val="both"/>
      </w:pPr>
      <w:r>
        <w:rPr>
          <w:rFonts w:ascii="Times New Roman"/>
          <w:b w:val="false"/>
          <w:i w:val="false"/>
          <w:color w:val="000000"/>
          <w:sz w:val="28"/>
        </w:rPr>
        <w:t>
      г) Одақ тауарының шығарылған жерінің атауына өтінімнің тіркеу нөмірі;</w:t>
      </w:r>
    </w:p>
    <w:bookmarkEnd w:id="54"/>
    <w:bookmarkStart w:name="z60" w:id="55"/>
    <w:p>
      <w:pPr>
        <w:spacing w:after="0"/>
        <w:ind w:left="0"/>
        <w:jc w:val="both"/>
      </w:pPr>
      <w:r>
        <w:rPr>
          <w:rFonts w:ascii="Times New Roman"/>
          <w:b w:val="false"/>
          <w:i w:val="false"/>
          <w:color w:val="000000"/>
          <w:sz w:val="28"/>
        </w:rPr>
        <w:t>
      д) Одақ тауарының шығарылған жерінің атауына өтінім берілген күн;</w:t>
      </w:r>
    </w:p>
    <w:bookmarkEnd w:id="55"/>
    <w:bookmarkStart w:name="z61" w:id="56"/>
    <w:p>
      <w:pPr>
        <w:spacing w:after="0"/>
        <w:ind w:left="0"/>
        <w:jc w:val="both"/>
      </w:pPr>
      <w:r>
        <w:rPr>
          <w:rFonts w:ascii="Times New Roman"/>
          <w:b w:val="false"/>
          <w:i w:val="false"/>
          <w:color w:val="000000"/>
          <w:sz w:val="28"/>
        </w:rPr>
        <w:t>
      е) Одақ тауарының шығарылған жерінің атауын пайдалану құқығы туралы куәліктің қолданылу мерзімі өткен күн;</w:t>
      </w:r>
    </w:p>
    <w:bookmarkEnd w:id="56"/>
    <w:bookmarkStart w:name="z62" w:id="57"/>
    <w:p>
      <w:pPr>
        <w:spacing w:after="0"/>
        <w:ind w:left="0"/>
        <w:jc w:val="both"/>
      </w:pPr>
      <w:r>
        <w:rPr>
          <w:rFonts w:ascii="Times New Roman"/>
          <w:b w:val="false"/>
          <w:i w:val="false"/>
          <w:color w:val="000000"/>
          <w:sz w:val="28"/>
        </w:rPr>
        <w:t>
      ж) Одақ тауарының шығарылған жерінің атауын Одақ тауарлары шығарылған жер атауларының бірыңғай тізілімінде тіркеу күні;</w:t>
      </w:r>
    </w:p>
    <w:bookmarkEnd w:id="57"/>
    <w:bookmarkStart w:name="z63" w:id="58"/>
    <w:p>
      <w:pPr>
        <w:spacing w:after="0"/>
        <w:ind w:left="0"/>
        <w:jc w:val="both"/>
      </w:pPr>
      <w:r>
        <w:rPr>
          <w:rFonts w:ascii="Times New Roman"/>
          <w:b w:val="false"/>
          <w:i w:val="false"/>
          <w:color w:val="000000"/>
          <w:sz w:val="28"/>
        </w:rPr>
        <w:t>
      з) құқық иеленуші (құқық иеленушілер) туралы мәліметтер одақ тауары шығарылған жердің атауы (заңды тұлғаның толық атауы немесе жеке тұлғаның тегі, аты, әкесінің аты (бар болса), оның орналасқан жері (тұрғылықты жері)ДЗМҰ стандартына сәйкес елдің коды ST 3 (егер ол белгіленген болса) және пошталық мекенжайы көрсетіле отырып;</w:t>
      </w:r>
    </w:p>
    <w:bookmarkEnd w:id="58"/>
    <w:bookmarkStart w:name="z64" w:id="59"/>
    <w:p>
      <w:pPr>
        <w:spacing w:after="0"/>
        <w:ind w:left="0"/>
        <w:jc w:val="both"/>
      </w:pPr>
      <w:r>
        <w:rPr>
          <w:rFonts w:ascii="Times New Roman"/>
          <w:b w:val="false"/>
          <w:i w:val="false"/>
          <w:color w:val="000000"/>
          <w:sz w:val="28"/>
        </w:rPr>
        <w:t>
      и) дараландыру үшін Одақ тауарының шығарылған жерінің атауы тіркелген тауар;</w:t>
      </w:r>
    </w:p>
    <w:bookmarkEnd w:id="59"/>
    <w:bookmarkStart w:name="z65" w:id="60"/>
    <w:p>
      <w:pPr>
        <w:spacing w:after="0"/>
        <w:ind w:left="0"/>
        <w:jc w:val="both"/>
      </w:pPr>
      <w:r>
        <w:rPr>
          <w:rFonts w:ascii="Times New Roman"/>
          <w:b w:val="false"/>
          <w:i w:val="false"/>
          <w:color w:val="000000"/>
          <w:sz w:val="28"/>
        </w:rPr>
        <w:t>
      к) өнімнің ерекше қасиеттерінің сипаттамасы;</w:t>
      </w:r>
    </w:p>
    <w:bookmarkEnd w:id="60"/>
    <w:bookmarkStart w:name="z66" w:id="61"/>
    <w:p>
      <w:pPr>
        <w:spacing w:after="0"/>
        <w:ind w:left="0"/>
        <w:jc w:val="both"/>
      </w:pPr>
      <w:r>
        <w:rPr>
          <w:rFonts w:ascii="Times New Roman"/>
          <w:b w:val="false"/>
          <w:i w:val="false"/>
          <w:color w:val="000000"/>
          <w:sz w:val="28"/>
        </w:rPr>
        <w:t>
      л) тауардың шығарылған (өндірілген) орны (географиялық объектінің шекаралары);</w:t>
      </w:r>
    </w:p>
    <w:bookmarkEnd w:id="61"/>
    <w:bookmarkStart w:name="z67" w:id="62"/>
    <w:p>
      <w:pPr>
        <w:spacing w:after="0"/>
        <w:ind w:left="0"/>
        <w:jc w:val="both"/>
      </w:pPr>
      <w:r>
        <w:rPr>
          <w:rFonts w:ascii="Times New Roman"/>
          <w:b w:val="false"/>
          <w:i w:val="false"/>
          <w:color w:val="000000"/>
          <w:sz w:val="28"/>
        </w:rPr>
        <w:t>
      м) хат алмасу мекенжайы;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 Одақ тауарының шығарылған жерінің атауы және оларға енгізілген өзгерістер туралы мәліметтер Одақтың ақпараттық порталында жарияланған күні;</w:t>
      </w:r>
    </w:p>
    <w:bookmarkStart w:name="z69" w:id="63"/>
    <w:p>
      <w:pPr>
        <w:spacing w:after="0"/>
        <w:ind w:left="0"/>
        <w:jc w:val="both"/>
      </w:pPr>
      <w:r>
        <w:rPr>
          <w:rFonts w:ascii="Times New Roman"/>
          <w:b w:val="false"/>
          <w:i w:val="false"/>
          <w:color w:val="000000"/>
          <w:sz w:val="28"/>
        </w:rPr>
        <w:t>
      о) Одақ тауарының шығарылған жерінің атауын тіркеуге қатысты (оның ішінде Одақ тауарының шығарылған жерінің атауына өтінімге қатысты), олар болған жағдайда өзге де мәліметтер.</w:t>
      </w:r>
    </w:p>
    <w:bookmarkEnd w:id="63"/>
    <w:bookmarkStart w:name="z70" w:id="64"/>
    <w:p>
      <w:pPr>
        <w:spacing w:after="0"/>
        <w:ind w:left="0"/>
        <w:jc w:val="both"/>
      </w:pPr>
      <w:r>
        <w:rPr>
          <w:rFonts w:ascii="Times New Roman"/>
          <w:b w:val="false"/>
          <w:i w:val="false"/>
          <w:color w:val="000000"/>
          <w:sz w:val="28"/>
        </w:rPr>
        <w:t>
      16. Одақтың ақпараттық порталында тауар белгілері туралы шарт күшіне енгенге дейін тіркелген Тауарлар шығарылған орындар атауларының тізбелері де жарияланады.</w:t>
      </w:r>
    </w:p>
    <w:bookmarkEnd w:id="64"/>
    <w:bookmarkStart w:name="z71" w:id="65"/>
    <w:p>
      <w:pPr>
        <w:spacing w:after="0"/>
        <w:ind w:left="0"/>
        <w:jc w:val="both"/>
      </w:pPr>
      <w:r>
        <w:rPr>
          <w:rFonts w:ascii="Times New Roman"/>
          <w:b w:val="false"/>
          <w:i w:val="false"/>
          <w:color w:val="000000"/>
          <w:sz w:val="28"/>
        </w:rPr>
        <w:t>
      17. Оларға қатысты Одақ тауарлары шығарылған жерлердің атауларын пайдалану құқығы туралы куәліктер берілген тауар белгілері туралы шарт күшіне енгенге дейін тіркелген тауарлардың шығарылған орындарының атаулары туралы мәліметтер Одақтың ақпараттық порталында мынадай құрамда жарияланады:</w:t>
      </w:r>
    </w:p>
    <w:bookmarkEnd w:id="65"/>
    <w:bookmarkStart w:name="z72" w:id="66"/>
    <w:p>
      <w:pPr>
        <w:spacing w:after="0"/>
        <w:ind w:left="0"/>
        <w:jc w:val="both"/>
      </w:pPr>
      <w:r>
        <w:rPr>
          <w:rFonts w:ascii="Times New Roman"/>
          <w:b w:val="false"/>
          <w:i w:val="false"/>
          <w:color w:val="000000"/>
          <w:sz w:val="28"/>
        </w:rPr>
        <w:t>
      а) Одақ тауарының шығарылған жерінің тіркеу нөмірі;</w:t>
      </w:r>
    </w:p>
    <w:bookmarkEnd w:id="66"/>
    <w:bookmarkStart w:name="z73" w:id="67"/>
    <w:p>
      <w:pPr>
        <w:spacing w:after="0"/>
        <w:ind w:left="0"/>
        <w:jc w:val="both"/>
      </w:pPr>
      <w:r>
        <w:rPr>
          <w:rFonts w:ascii="Times New Roman"/>
          <w:b w:val="false"/>
          <w:i w:val="false"/>
          <w:color w:val="000000"/>
          <w:sz w:val="28"/>
        </w:rPr>
        <w:t>
      б) тауар шығарылған жердің тіркеу нөмірінен және құқық иеленушінің реттік нөмірінен тұратын одақ тауары шығарылған жердің атауын пайдалану құқығы туралы куәліктің нөмірі;</w:t>
      </w:r>
    </w:p>
    <w:bookmarkEnd w:id="67"/>
    <w:bookmarkStart w:name="z74" w:id="68"/>
    <w:p>
      <w:pPr>
        <w:spacing w:after="0"/>
        <w:ind w:left="0"/>
        <w:jc w:val="both"/>
      </w:pPr>
      <w:r>
        <w:rPr>
          <w:rFonts w:ascii="Times New Roman"/>
          <w:b w:val="false"/>
          <w:i w:val="false"/>
          <w:color w:val="000000"/>
          <w:sz w:val="28"/>
        </w:rPr>
        <w:t>
      в) тауар шығарылған жер атауының тіркеу нөмірі тауар шығарылған жер атауларының тиісті ұлттық тізілімінде;</w:t>
      </w:r>
    </w:p>
    <w:bookmarkEnd w:id="68"/>
    <w:bookmarkStart w:name="z75" w:id="69"/>
    <w:p>
      <w:pPr>
        <w:spacing w:after="0"/>
        <w:ind w:left="0"/>
        <w:jc w:val="both"/>
      </w:pPr>
      <w:r>
        <w:rPr>
          <w:rFonts w:ascii="Times New Roman"/>
          <w:b w:val="false"/>
          <w:i w:val="false"/>
          <w:color w:val="000000"/>
          <w:sz w:val="28"/>
        </w:rPr>
        <w:t>
      г) Одақ тауарының шығарылған жерінің атауы ретінде тіркелген белгі;</w:t>
      </w:r>
    </w:p>
    <w:bookmarkEnd w:id="69"/>
    <w:bookmarkStart w:name="z76" w:id="70"/>
    <w:p>
      <w:pPr>
        <w:spacing w:after="0"/>
        <w:ind w:left="0"/>
        <w:jc w:val="both"/>
      </w:pPr>
      <w:r>
        <w:rPr>
          <w:rFonts w:ascii="Times New Roman"/>
          <w:b w:val="false"/>
          <w:i w:val="false"/>
          <w:color w:val="000000"/>
          <w:sz w:val="28"/>
        </w:rPr>
        <w:t>
      д) Одақ тауарының шығарылған жерінің атауын пайдалану құқығы туралы куәліктің қолданылу мерзімі өткен күн;</w:t>
      </w:r>
    </w:p>
    <w:bookmarkEnd w:id="70"/>
    <w:bookmarkStart w:name="z77" w:id="71"/>
    <w:p>
      <w:pPr>
        <w:spacing w:after="0"/>
        <w:ind w:left="0"/>
        <w:jc w:val="both"/>
      </w:pPr>
      <w:r>
        <w:rPr>
          <w:rFonts w:ascii="Times New Roman"/>
          <w:b w:val="false"/>
          <w:i w:val="false"/>
          <w:color w:val="000000"/>
          <w:sz w:val="28"/>
        </w:rPr>
        <w:t>
      е) ұлттық тізілімде тауар шығарылған жердің атауын тіркеу күні;</w:t>
      </w:r>
    </w:p>
    <w:bookmarkEnd w:id="71"/>
    <w:bookmarkStart w:name="z78" w:id="72"/>
    <w:p>
      <w:pPr>
        <w:spacing w:after="0"/>
        <w:ind w:left="0"/>
        <w:jc w:val="both"/>
      </w:pPr>
      <w:r>
        <w:rPr>
          <w:rFonts w:ascii="Times New Roman"/>
          <w:b w:val="false"/>
          <w:i w:val="false"/>
          <w:color w:val="000000"/>
          <w:sz w:val="28"/>
        </w:rPr>
        <w:t>
      ж) Одақ тауарының шығарылған жерінің атауын Одақ тауарлары шығарылған жер атауларының бірыңғай тізілімінде тіркеу күні;</w:t>
      </w:r>
    </w:p>
    <w:bookmarkEnd w:id="72"/>
    <w:bookmarkStart w:name="z79" w:id="73"/>
    <w:p>
      <w:pPr>
        <w:spacing w:after="0"/>
        <w:ind w:left="0"/>
        <w:jc w:val="both"/>
      </w:pPr>
      <w:r>
        <w:rPr>
          <w:rFonts w:ascii="Times New Roman"/>
          <w:b w:val="false"/>
          <w:i w:val="false"/>
          <w:color w:val="000000"/>
          <w:sz w:val="28"/>
        </w:rPr>
        <w:t>
      з) Одақ тауарының шығарылған жерінің атауын (заңды тұлғаның толық атауы немесе жеке тұлғаның тегі, аты, әкесінің аты (бар болса), оның орналасқан жері (тұрғылықты жері) ДЗМҰ ST стандартына сәйкес елдің кодын көрсете отырып, құқық иеленуші (құқық иеленушілер)туралы мәліметтер.3 (егер ол орнатылған болса) және пошта мекенжайы;</w:t>
      </w:r>
    </w:p>
    <w:bookmarkEnd w:id="73"/>
    <w:bookmarkStart w:name="z80" w:id="74"/>
    <w:p>
      <w:pPr>
        <w:spacing w:after="0"/>
        <w:ind w:left="0"/>
        <w:jc w:val="both"/>
      </w:pPr>
      <w:r>
        <w:rPr>
          <w:rFonts w:ascii="Times New Roman"/>
          <w:b w:val="false"/>
          <w:i w:val="false"/>
          <w:color w:val="000000"/>
          <w:sz w:val="28"/>
        </w:rPr>
        <w:t>
      и) дараландыру үшін Одақ тауарының шығарылған жерінің атауы тіркелген тауар;</w:t>
      </w:r>
    </w:p>
    <w:bookmarkEnd w:id="74"/>
    <w:bookmarkStart w:name="z81" w:id="75"/>
    <w:p>
      <w:pPr>
        <w:spacing w:after="0"/>
        <w:ind w:left="0"/>
        <w:jc w:val="both"/>
      </w:pPr>
      <w:r>
        <w:rPr>
          <w:rFonts w:ascii="Times New Roman"/>
          <w:b w:val="false"/>
          <w:i w:val="false"/>
          <w:color w:val="000000"/>
          <w:sz w:val="28"/>
        </w:rPr>
        <w:t>
      к) өнімнің ерекше қасиеттерінің сипаттамасы;</w:t>
      </w:r>
    </w:p>
    <w:bookmarkEnd w:id="75"/>
    <w:bookmarkStart w:name="z82" w:id="76"/>
    <w:p>
      <w:pPr>
        <w:spacing w:after="0"/>
        <w:ind w:left="0"/>
        <w:jc w:val="both"/>
      </w:pPr>
      <w:r>
        <w:rPr>
          <w:rFonts w:ascii="Times New Roman"/>
          <w:b w:val="false"/>
          <w:i w:val="false"/>
          <w:color w:val="000000"/>
          <w:sz w:val="28"/>
        </w:rPr>
        <w:t>
      л) тауардың шығарылған (өндірілген)орны (географиялық объектінің шекаралары);</w:t>
      </w:r>
    </w:p>
    <w:bookmarkEnd w:id="76"/>
    <w:bookmarkStart w:name="z83" w:id="77"/>
    <w:p>
      <w:pPr>
        <w:spacing w:after="0"/>
        <w:ind w:left="0"/>
        <w:jc w:val="both"/>
      </w:pPr>
      <w:r>
        <w:rPr>
          <w:rFonts w:ascii="Times New Roman"/>
          <w:b w:val="false"/>
          <w:i w:val="false"/>
          <w:color w:val="000000"/>
          <w:sz w:val="28"/>
        </w:rPr>
        <w:t>
      м) хат алмасуға арналған мекенжай;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 Одақ тауарының шығарылған жерінің атауы және оларға енгізілген өзгерістер туралы мәліметтердің жарияланған күні Одақтың ақпараттық порталында;</w:t>
      </w:r>
    </w:p>
    <w:bookmarkStart w:name="z85" w:id="78"/>
    <w:p>
      <w:pPr>
        <w:spacing w:after="0"/>
        <w:ind w:left="0"/>
        <w:jc w:val="both"/>
      </w:pPr>
      <w:r>
        <w:rPr>
          <w:rFonts w:ascii="Times New Roman"/>
          <w:b w:val="false"/>
          <w:i w:val="false"/>
          <w:color w:val="000000"/>
          <w:sz w:val="28"/>
        </w:rPr>
        <w:t>
      о) одақ тауары шығарылған жердің атауын, олар болған жағдайда тіркеуге жататын өзге де мәліметтер.</w:t>
      </w:r>
    </w:p>
    <w:bookmarkEnd w:id="78"/>
    <w:bookmarkStart w:name="z86" w:id="79"/>
    <w:p>
      <w:pPr>
        <w:spacing w:after="0"/>
        <w:ind w:left="0"/>
        <w:jc w:val="both"/>
      </w:pPr>
      <w:r>
        <w:rPr>
          <w:rFonts w:ascii="Times New Roman"/>
          <w:b w:val="false"/>
          <w:i w:val="false"/>
          <w:color w:val="000000"/>
          <w:sz w:val="28"/>
        </w:rPr>
        <w:t>
      18. Одақтың ақпараттық порталында келесі нормативтік-анықтамалық ақпаратты жариялау қосымша қамтамасыз етіледі:</w:t>
      </w:r>
    </w:p>
    <w:bookmarkEnd w:id="79"/>
    <w:bookmarkStart w:name="z87" w:id="80"/>
    <w:p>
      <w:pPr>
        <w:spacing w:after="0"/>
        <w:ind w:left="0"/>
        <w:jc w:val="both"/>
      </w:pPr>
      <w:r>
        <w:rPr>
          <w:rFonts w:ascii="Times New Roman"/>
          <w:b w:val="false"/>
          <w:i w:val="false"/>
          <w:color w:val="000000"/>
          <w:sz w:val="28"/>
        </w:rPr>
        <w:t>
      а) "Интернет" ақпараттық-телекоммуникациялық желісіне беру ведомствосының сайтын пайдалана отырып, электрондық құжатты беру кезінде, факс арқылы мәліметтер мен құжаттарды ұсыну және Одақ тауарының шығарылған жерінің атауына өтінім беру кезінде ақпарат беру құралдарына қойылатын талаптар, сондай-ақ ақпаратты берудің басқа да ұқсас құралдарына қойылатын талаптар;</w:t>
      </w:r>
    </w:p>
    <w:bookmarkEnd w:id="80"/>
    <w:bookmarkStart w:name="z88" w:id="81"/>
    <w:p>
      <w:pPr>
        <w:spacing w:after="0"/>
        <w:ind w:left="0"/>
        <w:jc w:val="both"/>
      </w:pPr>
      <w:r>
        <w:rPr>
          <w:rFonts w:ascii="Times New Roman"/>
          <w:b w:val="false"/>
          <w:i w:val="false"/>
          <w:color w:val="000000"/>
          <w:sz w:val="28"/>
        </w:rPr>
        <w:t>
      б) нұсқаулыққа қосымшаларда көзделген құжаттардың нысандары электрондық түрде;</w:t>
      </w:r>
    </w:p>
    <w:bookmarkEnd w:id="81"/>
    <w:bookmarkStart w:name="z89" w:id="82"/>
    <w:p>
      <w:pPr>
        <w:spacing w:after="0"/>
        <w:ind w:left="0"/>
        <w:jc w:val="both"/>
      </w:pPr>
      <w:r>
        <w:rPr>
          <w:rFonts w:ascii="Times New Roman"/>
          <w:b w:val="false"/>
          <w:i w:val="false"/>
          <w:color w:val="000000"/>
          <w:sz w:val="28"/>
        </w:rPr>
        <w:t>
      в) Ұлттық патенттік ведомстволардың тауар белгілері туралы шартта көзделген заңдық маңызы бар іс-әрекеттерді жүзеге асырғаны үшін баж мөлшері туралы, сондай-ақ баждарды төлеу тәртібі және оларды төлеу үшін деректемелер туралы мәліметтер.</w:t>
      </w:r>
    </w:p>
    <w:bookmarkEnd w:id="82"/>
    <w:bookmarkStart w:name="z90" w:id="83"/>
    <w:p>
      <w:pPr>
        <w:spacing w:after="0"/>
        <w:ind w:left="0"/>
        <w:jc w:val="both"/>
      </w:pPr>
      <w:r>
        <w:rPr>
          <w:rFonts w:ascii="Times New Roman"/>
          <w:b w:val="false"/>
          <w:i w:val="false"/>
          <w:color w:val="000000"/>
          <w:sz w:val="28"/>
        </w:rPr>
        <w:t>
      19. Интеграцияланған жүйенің ұлттық сегменттері шеңберінде жалпы процесті іске асыру мақсаттары үшін, мүше мемлекеттердің заңнамасында көзделген жағдайларда, беру ведомствосы немесе ұлттық патенттік ведомство мен өтініш беруші арасындағы электрондық құжат айналымын іске асыру мақсатында өтініш берушілер мен ұлттық патенттік ведомстволар арасындағы ақпараттық өзара іс-қимылды қамтамасыз ететін электрондық сервистерді іске асыру, пысықтау, баптау және (немесе) қолдану қамтамасыз етіледі.</w:t>
      </w:r>
    </w:p>
    <w:bookmarkEnd w:id="83"/>
    <w:bookmarkStart w:name="z91" w:id="84"/>
    <w:p>
      <w:pPr>
        <w:spacing w:after="0"/>
        <w:ind w:left="0"/>
        <w:jc w:val="left"/>
      </w:pPr>
      <w:r>
        <w:rPr>
          <w:rFonts w:ascii="Times New Roman"/>
          <w:b/>
          <w:i w:val="false"/>
          <w:color w:val="000000"/>
        </w:rPr>
        <w:t xml:space="preserve"> V. Ақпараттық өзара әрекеттесу ерекшеліктері</w:t>
      </w:r>
    </w:p>
    <w:bookmarkEnd w:id="84"/>
    <w:bookmarkStart w:name="z92" w:id="85"/>
    <w:p>
      <w:pPr>
        <w:spacing w:after="0"/>
        <w:ind w:left="0"/>
        <w:jc w:val="both"/>
      </w:pPr>
      <w:r>
        <w:rPr>
          <w:rFonts w:ascii="Times New Roman"/>
          <w:b w:val="false"/>
          <w:i w:val="false"/>
          <w:color w:val="000000"/>
          <w:sz w:val="28"/>
        </w:rPr>
        <w:t>
      20. Ұлттық патенттік ведомстволар, ұлттық патенттік ведомстволар мен комиссия арасындағы ақпараттық өзара іс – қимыл Комиссия Алқасы бекітетін осындай өзара іс-қимылды регламенттейтін технологиялық құжаттардың (бұдан әрі-технологиялық құжаттар) талаптарына сәйкес орыс тілінде интеграцияланған жүйенің қаражатын пайдалана отырып жүзеге асырылады.</w:t>
      </w:r>
    </w:p>
    <w:bookmarkEnd w:id="85"/>
    <w:bookmarkStart w:name="z93" w:id="86"/>
    <w:p>
      <w:pPr>
        <w:spacing w:after="0"/>
        <w:ind w:left="0"/>
        <w:jc w:val="both"/>
      </w:pPr>
      <w:r>
        <w:rPr>
          <w:rFonts w:ascii="Times New Roman"/>
          <w:b w:val="false"/>
          <w:i w:val="false"/>
          <w:color w:val="000000"/>
          <w:sz w:val="28"/>
        </w:rPr>
        <w:t>
      21. Ұлттық патенттік ведомстволардың комиссияға Одақ тауарлары шығарылған жерлердің атауларына өтінімдер туралы мәліметтерді және Одақ тауарлары шығарылған орындар атауларының бірыңғай тізілімінде қамтылған ақпаратты беруі ұлттық патенттік ведомстволардың ақпараттық жүйелеріне мәліметтерді енгізу (өзектендіру) кезінде нақты уақыт режимінде автоматты түрде жүзеге асырылады.</w:t>
      </w:r>
    </w:p>
    <w:bookmarkEnd w:id="86"/>
    <w:bookmarkStart w:name="z94" w:id="87"/>
    <w:p>
      <w:pPr>
        <w:spacing w:after="0"/>
        <w:ind w:left="0"/>
        <w:jc w:val="both"/>
      </w:pPr>
      <w:r>
        <w:rPr>
          <w:rFonts w:ascii="Times New Roman"/>
          <w:b w:val="false"/>
          <w:i w:val="false"/>
          <w:color w:val="000000"/>
          <w:sz w:val="28"/>
        </w:rPr>
        <w:t>
      22. Одақтың ақпараттық порталында Одақ тауарлары шығарылатын орындардың атауларына өтінімдер туралы мәліметтерді және Одақ тауарлары шығарылатын орындар атауларының бірыңғай тізілімінде қамтылған ақпаратты жариялауды Ұлттық патенттік ведомстволар жүзеге асырады. Бұл ретте Комиссия интеграцияланған жүйенің үздіксіз жұмыс істеуі негізінде осындай жарияланымның техникалық мүмкіндігін қамтамасыз етеді.</w:t>
      </w:r>
    </w:p>
    <w:bookmarkEnd w:id="87"/>
    <w:bookmarkStart w:name="z95" w:id="88"/>
    <w:p>
      <w:pPr>
        <w:spacing w:after="0"/>
        <w:ind w:left="0"/>
        <w:jc w:val="both"/>
      </w:pPr>
      <w:r>
        <w:rPr>
          <w:rFonts w:ascii="Times New Roman"/>
          <w:b w:val="false"/>
          <w:i w:val="false"/>
          <w:color w:val="000000"/>
          <w:sz w:val="28"/>
        </w:rPr>
        <w:t>
      23. Ұлттық патенттік ведомстволар арасында, сондай-ақ Ұлттық патенттік ведомстволар мен Комиссия арасында берілетін мәліметтердің құрамы № 2 қосымшаға сәйкес айқындалады.</w:t>
      </w:r>
    </w:p>
    <w:bookmarkEnd w:id="88"/>
    <w:bookmarkStart w:name="z96" w:id="89"/>
    <w:p>
      <w:pPr>
        <w:spacing w:after="0"/>
        <w:ind w:left="0"/>
        <w:jc w:val="both"/>
      </w:pPr>
      <w:r>
        <w:rPr>
          <w:rFonts w:ascii="Times New Roman"/>
          <w:b w:val="false"/>
          <w:i w:val="false"/>
          <w:color w:val="000000"/>
          <w:sz w:val="28"/>
        </w:rPr>
        <w:t>
      24. Жалпы процеске қосылу рәсімінен өту кезінде ұлттық патенттік ведомстволар тиісті ұлттық тізілімдердің мәліметтерін ресімделген түрде қамтитын тауар белгілері туралы шарт күшіне енгенге дейін тіркелген Тауарлар шығарылған орындар атауларының тізбелерін Ресми сайтта (Одақтың ақпараттық порталында) жариялау үшін комиссияға жібереді. Тауар белгілері туралы шарт күшіне енгенге дейін тіркелген және Одақ тауарлары шығарылған орындар атауларының бірыңғай тізілімінде тіркеу рәсімінен өтпеген тауарлар шығарылған жерлердің атаулары туралы жарияланатын мәліметтердің құрамы № 2 қосымшаның 3-кестесінде ұсынылған.</w:t>
      </w:r>
    </w:p>
    <w:bookmarkEnd w:id="89"/>
    <w:bookmarkStart w:name="z97" w:id="90"/>
    <w:p>
      <w:pPr>
        <w:spacing w:after="0"/>
        <w:ind w:left="0"/>
        <w:jc w:val="left"/>
      </w:pPr>
      <w:r>
        <w:rPr>
          <w:rFonts w:ascii="Times New Roman"/>
          <w:b/>
          <w:i w:val="false"/>
          <w:color w:val="000000"/>
        </w:rPr>
        <w:t xml:space="preserve"> VI. Ақпараттық қауіпсіздікті қамтамасыз ету қағидаттары</w:t>
      </w:r>
    </w:p>
    <w:bookmarkEnd w:id="90"/>
    <w:bookmarkStart w:name="z98" w:id="91"/>
    <w:p>
      <w:pPr>
        <w:spacing w:after="0"/>
        <w:ind w:left="0"/>
        <w:jc w:val="both"/>
      </w:pPr>
      <w:r>
        <w:rPr>
          <w:rFonts w:ascii="Times New Roman"/>
          <w:b w:val="false"/>
          <w:i w:val="false"/>
          <w:color w:val="000000"/>
          <w:sz w:val="28"/>
        </w:rPr>
        <w:t>
      25. Интеграцияланған жүйе комиссиясының интеграциялық сегменті шеңберінде және Комиссияның ақпараттық жүйелерінде ақпаратты алу, беру, сақтау, өңдеу және пайдалану кезінде оны қорғауды комиссия Одақ құқығын құрайтын және комиссияның интеграциялық сегментінде және Комиссияның ақпараттық жүйелерінде, сондай-ақ интеграцияланған жүйенің деректерді берудің қорғалған желісінде ақпаратты қорғауды қамтамасыз етуге қойылатын талаптарды айқындайтын актілер негізінде қамтамасыз етеді.</w:t>
      </w:r>
    </w:p>
    <w:bookmarkEnd w:id="91"/>
    <w:bookmarkStart w:name="z99" w:id="92"/>
    <w:p>
      <w:pPr>
        <w:spacing w:after="0"/>
        <w:ind w:left="0"/>
        <w:jc w:val="both"/>
      </w:pPr>
      <w:r>
        <w:rPr>
          <w:rFonts w:ascii="Times New Roman"/>
          <w:b w:val="false"/>
          <w:i w:val="false"/>
          <w:color w:val="000000"/>
          <w:sz w:val="28"/>
        </w:rPr>
        <w:t>
      26. Интеграцияланған жүйеге мүше мемлекеттің ұлттық сегменті шеңберінде ақпаратты алу, беру, сақтау, өңдеу және пайдалану кезінде оны қорғауды уәкілетті органдар осы Мемлекеттің заңнамасына және осы мемлекеттің аумағында қолданылатын ақпаратты қорғауды қамтамасыз етуге қойылатын техникалық талаптарға сәйкес қамтамасыз етеді.</w:t>
      </w:r>
    </w:p>
    <w:bookmarkEnd w:id="92"/>
    <w:bookmarkStart w:name="z100" w:id="93"/>
    <w:p>
      <w:pPr>
        <w:spacing w:after="0"/>
        <w:ind w:left="0"/>
        <w:jc w:val="left"/>
      </w:pPr>
      <w:r>
        <w:rPr>
          <w:rFonts w:ascii="Times New Roman"/>
          <w:b/>
          <w:i w:val="false"/>
          <w:color w:val="000000"/>
        </w:rPr>
        <w:t xml:space="preserve"> VII. Жалпы процесті іске асыру жөніндегі іс-шаралар</w:t>
      </w:r>
    </w:p>
    <w:bookmarkEnd w:id="93"/>
    <w:bookmarkStart w:name="z101" w:id="94"/>
    <w:p>
      <w:pPr>
        <w:spacing w:after="0"/>
        <w:ind w:left="0"/>
        <w:jc w:val="both"/>
      </w:pPr>
      <w:r>
        <w:rPr>
          <w:rFonts w:ascii="Times New Roman"/>
          <w:b w:val="false"/>
          <w:i w:val="false"/>
          <w:color w:val="000000"/>
          <w:sz w:val="28"/>
        </w:rPr>
        <w:t>
      27. Жалпы процесті іске асыру мақсатында Комиссия мүше мемлекеттермен бірлесіп электрондық құжаттардың (мәліметтердің) форматы мен құрылымына қойылатын талаптарды қоса алғанда, Технологиялық құжаттарды әзірлейді және бекітеді.</w:t>
      </w:r>
    </w:p>
    <w:bookmarkEnd w:id="94"/>
    <w:bookmarkStart w:name="z102" w:id="95"/>
    <w:p>
      <w:pPr>
        <w:spacing w:after="0"/>
        <w:ind w:left="0"/>
        <w:jc w:val="both"/>
      </w:pPr>
      <w:r>
        <w:rPr>
          <w:rFonts w:ascii="Times New Roman"/>
          <w:b w:val="false"/>
          <w:i w:val="false"/>
          <w:color w:val="000000"/>
          <w:sz w:val="28"/>
        </w:rPr>
        <w:t>
      28. Комиссия Ұлттық патенттік ведомстволардан мәліметтер алуды және оларды сақтауды қамтамасыз етеді және оларды Одақтың ақпараттық порталында жариялау үшін жағдайлар жасайды.</w:t>
      </w:r>
    </w:p>
    <w:bookmarkEnd w:id="95"/>
    <w:bookmarkStart w:name="z103" w:id="96"/>
    <w:p>
      <w:pPr>
        <w:spacing w:after="0"/>
        <w:ind w:left="0"/>
        <w:jc w:val="both"/>
      </w:pPr>
      <w:r>
        <w:rPr>
          <w:rFonts w:ascii="Times New Roman"/>
          <w:b w:val="false"/>
          <w:i w:val="false"/>
          <w:color w:val="000000"/>
          <w:sz w:val="28"/>
        </w:rPr>
        <w:t>
      29. Комиссия технологиялық құжаттардың талаптарына сәйкес Комиссияның интеграциялық сегментінің құрамында кіші жүйелерді пысықтауды және (немесе) баптауды қамтамасыз етеді.</w:t>
      </w:r>
    </w:p>
    <w:bookmarkEnd w:id="96"/>
    <w:bookmarkStart w:name="z104" w:id="97"/>
    <w:p>
      <w:pPr>
        <w:spacing w:after="0"/>
        <w:ind w:left="0"/>
        <w:jc w:val="both"/>
      </w:pPr>
      <w:r>
        <w:rPr>
          <w:rFonts w:ascii="Times New Roman"/>
          <w:b w:val="false"/>
          <w:i w:val="false"/>
          <w:color w:val="000000"/>
          <w:sz w:val="28"/>
        </w:rPr>
        <w:t>
      30. Ұлттық патенттік ведомстволар интеграцияланған жүйенің ұлттық сегменттерінің операторларымен бірлесіп технологиялық құжаттардың талаптарына сәйкес ақпараттық өзара іс-қимыл жасау мақсатында Ұлттық ақпараттық жүйелерді әзірлеуді (пысықтауды), сондай-ақ оларды интеграцияланған жүйенің ұлттық сегменттеріне қосуды қамтамасыз етеді.</w:t>
      </w:r>
    </w:p>
    <w:bookmarkEnd w:id="97"/>
    <w:bookmarkStart w:name="z105" w:id="98"/>
    <w:p>
      <w:pPr>
        <w:spacing w:after="0"/>
        <w:ind w:left="0"/>
        <w:jc w:val="both"/>
      </w:pPr>
      <w:r>
        <w:rPr>
          <w:rFonts w:ascii="Times New Roman"/>
          <w:b w:val="false"/>
          <w:i w:val="false"/>
          <w:color w:val="000000"/>
          <w:sz w:val="28"/>
        </w:rPr>
        <w:t>
      31. Осы Қағидаларға сәйкес ақпараттық өзара іс-қимылды іске асыру жөніндегі іс-шараларды үйлестіруді, жалпы процесті іске асыру (орындау) нәтижелеріне мониторингті және талдауды Комиссия жүзеге асырады.</w:t>
      </w:r>
    </w:p>
    <w:bookmarkEnd w:id="98"/>
    <w:bookmarkStart w:name="z106" w:id="99"/>
    <w:p>
      <w:pPr>
        <w:spacing w:after="0"/>
        <w:ind w:left="0"/>
        <w:jc w:val="both"/>
      </w:pPr>
      <w:r>
        <w:rPr>
          <w:rFonts w:ascii="Times New Roman"/>
          <w:b w:val="false"/>
          <w:i w:val="false"/>
          <w:color w:val="000000"/>
          <w:sz w:val="28"/>
        </w:rPr>
        <w:t>
      32. Мүше мемлекеттер комиссияны үйлестіру кезінде технологиялық құжаттарды бекіту туралы Комиссия Алқасының актісі күшіне енген күннен бастап 9 айдан аспайтын мерзімде жалпы процесті қолданысқа енгізу рәсімінің орындалуын қамтамасыз етеді.</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тауарлары шығарылған </w:t>
            </w:r>
            <w:r>
              <w:br/>
            </w:r>
            <w:r>
              <w:rPr>
                <w:rFonts w:ascii="Times New Roman"/>
                <w:b w:val="false"/>
                <w:i w:val="false"/>
                <w:color w:val="000000"/>
                <w:sz w:val="20"/>
              </w:rPr>
              <w:t xml:space="preserve">жерлердің атауларын тіркеу, </w:t>
            </w:r>
            <w:r>
              <w:br/>
            </w:r>
            <w:r>
              <w:rPr>
                <w:rFonts w:ascii="Times New Roman"/>
                <w:b w:val="false"/>
                <w:i w:val="false"/>
                <w:color w:val="000000"/>
                <w:sz w:val="20"/>
              </w:rPr>
              <w:t xml:space="preserve">құқықтық қорғау және </w:t>
            </w:r>
            <w:r>
              <w:br/>
            </w:r>
            <w:r>
              <w:rPr>
                <w:rFonts w:ascii="Times New Roman"/>
                <w:b w:val="false"/>
                <w:i w:val="false"/>
                <w:color w:val="000000"/>
                <w:sz w:val="20"/>
              </w:rPr>
              <w:t xml:space="preserve">пайдалану" жалпы процесін </w:t>
            </w:r>
            <w:r>
              <w:br/>
            </w:r>
            <w:r>
              <w:rPr>
                <w:rFonts w:ascii="Times New Roman"/>
                <w:b w:val="false"/>
                <w:i w:val="false"/>
                <w:color w:val="000000"/>
                <w:sz w:val="20"/>
              </w:rPr>
              <w:t xml:space="preserve">іске асыру қағидаларына </w:t>
            </w:r>
            <w:r>
              <w:br/>
            </w:r>
            <w:r>
              <w:rPr>
                <w:rFonts w:ascii="Times New Roman"/>
                <w:b w:val="false"/>
                <w:i w:val="false"/>
                <w:color w:val="000000"/>
                <w:sz w:val="20"/>
              </w:rPr>
              <w:t>№ 1 қосымша</w:t>
            </w:r>
          </w:p>
        </w:tc>
      </w:tr>
    </w:tbl>
    <w:bookmarkStart w:name="z108" w:id="100"/>
    <w:p>
      <w:pPr>
        <w:spacing w:after="0"/>
        <w:ind w:left="0"/>
        <w:jc w:val="left"/>
      </w:pPr>
      <w:r>
        <w:rPr>
          <w:rFonts w:ascii="Times New Roman"/>
          <w:b/>
          <w:i w:val="false"/>
          <w:color w:val="000000"/>
        </w:rPr>
        <w:t xml:space="preserve"> "Еуразиялық экономикалық одақ тауарлары шығарылған жерлердің атауларын тіркеу, құқықтық қорғау және пайдалану" жалпы процесін іске асыру кезіндегі ақпараттық өзара іс-қимылдың функционалдық схемалары</w:t>
      </w:r>
    </w:p>
    <w:bookmarkEnd w:id="100"/>
    <w:bookmarkStart w:name="z109" w:id="101"/>
    <w:p>
      <w:pPr>
        <w:spacing w:after="0"/>
        <w:ind w:left="0"/>
        <w:jc w:val="both"/>
      </w:pPr>
      <w:r>
        <w:rPr>
          <w:rFonts w:ascii="Times New Roman"/>
          <w:b w:val="false"/>
          <w:i w:val="false"/>
          <w:color w:val="000000"/>
          <w:sz w:val="28"/>
        </w:rPr>
        <w:t>
      1. Осы құжат "Еуразиялық экономикалық одақ тауарлары шығарылған жерлердің атауларын тіркеу, құқықтық қорғау және пайдалану" жалпы процесін іске асыру кезіндегі ақпараттық өзара іс – қимылдың функционалдық схемаларын (бұдан әрі-жалпы процесс) қамтиды.</w:t>
      </w:r>
    </w:p>
    <w:bookmarkEnd w:id="101"/>
    <w:bookmarkStart w:name="z110" w:id="102"/>
    <w:p>
      <w:pPr>
        <w:spacing w:after="0"/>
        <w:ind w:left="0"/>
        <w:jc w:val="both"/>
      </w:pPr>
      <w:r>
        <w:rPr>
          <w:rFonts w:ascii="Times New Roman"/>
          <w:b w:val="false"/>
          <w:i w:val="false"/>
          <w:color w:val="000000"/>
          <w:sz w:val="28"/>
        </w:rPr>
        <w:t>
      2. Жалпы процеске қатысушылардың ақпараттық өзара іс – қимылының функционалдық схемалары 1-4 схемаларында ұсынылған.</w:t>
      </w:r>
    </w:p>
    <w:bookmarkEnd w:id="102"/>
    <w:bookmarkStart w:name="z111" w:id="103"/>
    <w:p>
      <w:pPr>
        <w:spacing w:after="0"/>
        <w:ind w:left="0"/>
        <w:jc w:val="both"/>
      </w:pPr>
      <w:r>
        <w:rPr>
          <w:rFonts w:ascii="Times New Roman"/>
          <w:b w:val="false"/>
          <w:i w:val="false"/>
          <w:color w:val="000000"/>
          <w:sz w:val="28"/>
        </w:rPr>
        <w:t>
      3. Осы құжаттың мақсаттары үшін "Еуразиялық экономикалық одақ тауарының шығарылған жерінің атауы" ұғымы үшін "Одақтың ТМККК" қысқартылуы пайдаланылады.</w:t>
      </w:r>
    </w:p>
    <w:bookmarkEnd w:id="103"/>
    <w:bookmarkStart w:name="z112" w:id="104"/>
    <w:p>
      <w:pPr>
        <w:spacing w:after="0"/>
        <w:ind w:left="0"/>
        <w:jc w:val="left"/>
      </w:pPr>
      <w:r>
        <w:rPr>
          <w:rFonts w:ascii="Times New Roman"/>
          <w:b/>
          <w:i w:val="false"/>
          <w:color w:val="000000"/>
        </w:rPr>
        <w:t xml:space="preserve"> 1. Одақтың ТМККК өтінімін қарау кезінде жалпы процеске қатысушылардың ақпараттық өзара іс-қимылының функционалдық схемасы  </w:t>
      </w:r>
    </w:p>
    <w:bookmarkEnd w:id="104"/>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p>
    <w:bookmarkStart w:name="z113" w:id="105"/>
    <w:p>
      <w:pPr>
        <w:spacing w:after="0"/>
        <w:ind w:left="0"/>
        <w:jc w:val="left"/>
      </w:pPr>
      <w:r>
        <w:rPr>
          <w:rFonts w:ascii="Times New Roman"/>
          <w:b/>
          <w:i w:val="false"/>
          <w:color w:val="000000"/>
        </w:rPr>
        <w:t xml:space="preserve"> 2. Баж төлеуге байланысты мәліметтерді беру кезінде жалпы процеске қатысушылардың ақпараттық өзара іс-қимылының функционалдық схемасы</w:t>
      </w:r>
    </w:p>
    <w:bookmarkEnd w:id="105"/>
    <w:p>
      <w:pPr>
        <w:spacing w:after="0"/>
        <w:ind w:left="0"/>
        <w:jc w:val="left"/>
      </w:pPr>
      <w:r>
        <w:br/>
      </w:r>
    </w:p>
    <w:p>
      <w:pPr>
        <w:spacing w:after="0"/>
        <w:ind w:left="0"/>
        <w:jc w:val="both"/>
      </w:pPr>
      <w:r>
        <w:drawing>
          <wp:inline distT="0" distB="0" distL="0" distR="0">
            <wp:extent cx="77089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6"/>
    <w:p>
      <w:pPr>
        <w:spacing w:after="0"/>
        <w:ind w:left="0"/>
        <w:jc w:val="left"/>
      </w:pPr>
      <w:r>
        <w:rPr>
          <w:rFonts w:ascii="Times New Roman"/>
          <w:b/>
          <w:i w:val="false"/>
          <w:color w:val="000000"/>
        </w:rPr>
        <w:t xml:space="preserve"> 3.  Одақтың ТМККК туралы мәліметтер өзгерген кезде жалпы процеске қатысушылардың ақпараттық өзара іс-қимылының функционалдық схемасы</w:t>
      </w:r>
    </w:p>
    <w:bookmarkEnd w:id="106"/>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7"/>
    <w:p>
      <w:pPr>
        <w:spacing w:after="0"/>
        <w:ind w:left="0"/>
        <w:jc w:val="left"/>
      </w:pPr>
      <w:r>
        <w:rPr>
          <w:rFonts w:ascii="Times New Roman"/>
          <w:b/>
          <w:i w:val="false"/>
          <w:color w:val="000000"/>
        </w:rPr>
        <w:t xml:space="preserve"> 4. Ұлттық бөлімдердің мазмұнын синхрондау мақсатында Одақтың ТМККК бірыңғай тізілімінен мәліметтерді сұрату кезінде жалпы процеске қатысушылардың ақпараттық өзара іс-қимылының функционалдық схемасы</w:t>
      </w:r>
    </w:p>
    <w:bookmarkEnd w:id="107"/>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тауарлары шығарылған </w:t>
            </w:r>
            <w:r>
              <w:br/>
            </w:r>
            <w:r>
              <w:rPr>
                <w:rFonts w:ascii="Times New Roman"/>
                <w:b w:val="false"/>
                <w:i w:val="false"/>
                <w:color w:val="000000"/>
                <w:sz w:val="20"/>
              </w:rPr>
              <w:t xml:space="preserve">жерлердің атауларын тіркеу, </w:t>
            </w:r>
            <w:r>
              <w:br/>
            </w:r>
            <w:r>
              <w:rPr>
                <w:rFonts w:ascii="Times New Roman"/>
                <w:b w:val="false"/>
                <w:i w:val="false"/>
                <w:color w:val="000000"/>
                <w:sz w:val="20"/>
              </w:rPr>
              <w:t xml:space="preserve">құқықтық қорғау және </w:t>
            </w:r>
            <w:r>
              <w:br/>
            </w:r>
            <w:r>
              <w:rPr>
                <w:rFonts w:ascii="Times New Roman"/>
                <w:b w:val="false"/>
                <w:i w:val="false"/>
                <w:color w:val="000000"/>
                <w:sz w:val="20"/>
              </w:rPr>
              <w:t xml:space="preserve">пайдалану" жалпы процесін іске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 2 қосымша</w:t>
            </w:r>
          </w:p>
        </w:tc>
      </w:tr>
    </w:tbl>
    <w:bookmarkStart w:name="z117" w:id="108"/>
    <w:p>
      <w:pPr>
        <w:spacing w:after="0"/>
        <w:ind w:left="0"/>
        <w:jc w:val="left"/>
      </w:pPr>
      <w:r>
        <w:rPr>
          <w:rFonts w:ascii="Times New Roman"/>
          <w:b/>
          <w:i w:val="false"/>
          <w:color w:val="000000"/>
        </w:rPr>
        <w:t xml:space="preserve"> Ұлттық патенттік ведомстволар арасында, сондай-ақ ұлттық патенттік ведомстволар мен Еуразиялық экономикалық комиссия арасында "Еуразиялық экономикалық одақ тауарлары шығарылған жерлердің атауларын тіркеу, құқықтық қорғау және пайдалану" жалпы процесін іске асыру кезінде берілетін мәліметтер құрамы</w:t>
      </w:r>
    </w:p>
    <w:bookmarkEnd w:id="108"/>
    <w:bookmarkStart w:name="z118" w:id="109"/>
    <w:p>
      <w:pPr>
        <w:spacing w:after="0"/>
        <w:ind w:left="0"/>
        <w:jc w:val="both"/>
      </w:pPr>
      <w:r>
        <w:rPr>
          <w:rFonts w:ascii="Times New Roman"/>
          <w:b w:val="false"/>
          <w:i w:val="false"/>
          <w:color w:val="000000"/>
          <w:sz w:val="28"/>
        </w:rPr>
        <w:t>
      1. Осы құжат зияткерлік меншік саласындағы жалпы ақпараттық ресурстарда қамтылған және "Еуразиялық экономикалық одақ тауарлары шығарылған жерлердің атауларын тіркеу, құқықтық қорғау және пайдалану" (бұдан әрі – жалпы процесс) жалпы процесіне қатысушылар арасындағы ақпараттық өзара іс-қимыл шеңберінде берілетін мәліметтердің құрамын айқындайды.</w:t>
      </w:r>
    </w:p>
    <w:bookmarkEnd w:id="109"/>
    <w:bookmarkStart w:name="z119" w:id="110"/>
    <w:p>
      <w:pPr>
        <w:spacing w:after="0"/>
        <w:ind w:left="0"/>
        <w:jc w:val="both"/>
      </w:pPr>
      <w:r>
        <w:rPr>
          <w:rFonts w:ascii="Times New Roman"/>
          <w:b w:val="false"/>
          <w:i w:val="false"/>
          <w:color w:val="000000"/>
          <w:sz w:val="28"/>
        </w:rPr>
        <w:t>
      2. Мәліметтер құрамы өзара іс-қимыл процесінде пайдаланылатын электрондық құжаттардың (мәліметтердің) форматы мен құрылымына қойылатын талаптарды айқындау кезінде жалпы процесті іске асыру шеңберінде ақпараттық өзара іс-қимылды регламенттейтін технологиялық құжаттарды әзірлеу кезеңінде пайдаланылады. Бұл ретте өзара іс – қимыл процесінде пайдаланылатын электрондық құжаттардың (мәліметтердің) құрамы және олардың деректемелері Еуразиялық экономикалық одақтың (бұдан әрі-Одақ) деректер моделінің біріздендірілген объектілерін пайдалану есебінен осы құжатта айқындалатын мәліметтердің құрамына қатысты нақтылануы және нақтылануы мүмкін.</w:t>
      </w:r>
    </w:p>
    <w:bookmarkEnd w:id="110"/>
    <w:bookmarkStart w:name="z120" w:id="111"/>
    <w:p>
      <w:pPr>
        <w:spacing w:after="0"/>
        <w:ind w:left="0"/>
        <w:jc w:val="both"/>
      </w:pPr>
      <w:r>
        <w:rPr>
          <w:rFonts w:ascii="Times New Roman"/>
          <w:b w:val="false"/>
          <w:i w:val="false"/>
          <w:color w:val="000000"/>
          <w:sz w:val="28"/>
        </w:rPr>
        <w:t>
      3. Жалпы процесті іске асыру шеңберінде құрамы 1-4-кестелерде келтірілген мәліметтер беріледі.</w:t>
      </w:r>
    </w:p>
    <w:bookmarkEnd w:id="111"/>
    <w:bookmarkStart w:name="z121" w:id="112"/>
    <w:p>
      <w:pPr>
        <w:spacing w:after="0"/>
        <w:ind w:left="0"/>
        <w:jc w:val="both"/>
      </w:pPr>
      <w:r>
        <w:rPr>
          <w:rFonts w:ascii="Times New Roman"/>
          <w:b w:val="false"/>
          <w:i w:val="false"/>
          <w:color w:val="000000"/>
          <w:sz w:val="28"/>
        </w:rPr>
        <w:t>
      4. Осы құжаттың 1 және 2-кестелерінде келтірілген мәліметтер құрамы нысандары Еуразиялық экономикалық комиссия Кеңесінің 18 мамырдағы шешімімен бекітілген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шартқа нұсқаулыққа мынадай қосымшаларда көзделген құжаттарда көрсетілген мәліметтерді үйлестіру негізінде дайындалды 2021 ж. № 53 (бұдан әрі тиісінше – Тауар белгілері туралы нұсқаулық және шарт);</w:t>
      </w:r>
    </w:p>
    <w:bookmarkEnd w:id="112"/>
    <w:p>
      <w:pPr>
        <w:spacing w:after="0"/>
        <w:ind w:left="0"/>
        <w:jc w:val="both"/>
      </w:pPr>
      <w:r>
        <w:rPr>
          <w:rFonts w:ascii="Times New Roman"/>
          <w:b w:val="false"/>
          <w:i w:val="false"/>
          <w:color w:val="000000"/>
          <w:sz w:val="28"/>
        </w:rPr>
        <w:t>
      1-кесте-нұсқаулыққа 30, 31, 34, 36-қосымшаларға сәйкес нысандар;</w:t>
      </w:r>
    </w:p>
    <w:p>
      <w:pPr>
        <w:spacing w:after="0"/>
        <w:ind w:left="0"/>
        <w:jc w:val="both"/>
      </w:pPr>
      <w:r>
        <w:rPr>
          <w:rFonts w:ascii="Times New Roman"/>
          <w:b w:val="false"/>
          <w:i w:val="false"/>
          <w:color w:val="000000"/>
          <w:sz w:val="28"/>
        </w:rPr>
        <w:t>
      2-кесте – нұсқаулыққа 30, 31, 34, 36-38-қосымшаларға сәйкес нысандар.</w:t>
      </w:r>
    </w:p>
    <w:p>
      <w:pPr>
        <w:spacing w:after="0"/>
        <w:ind w:left="0"/>
        <w:jc w:val="both"/>
      </w:pPr>
      <w:r>
        <w:rPr>
          <w:rFonts w:ascii="Times New Roman"/>
          <w:b w:val="false"/>
          <w:i w:val="false"/>
          <w:color w:val="000000"/>
          <w:sz w:val="28"/>
        </w:rPr>
        <w:t>
      5. Осы құжаттың 1-4 – кестелерінде мынадай өрістер (бағандар)қалыптастырылады:</w:t>
      </w:r>
    </w:p>
    <w:p>
      <w:pPr>
        <w:spacing w:after="0"/>
        <w:ind w:left="0"/>
        <w:jc w:val="both"/>
      </w:pPr>
      <w:r>
        <w:rPr>
          <w:rFonts w:ascii="Times New Roman"/>
          <w:b w:val="false"/>
          <w:i w:val="false"/>
          <w:color w:val="000000"/>
          <w:sz w:val="28"/>
        </w:rPr>
        <w:t>
      "элементтің атауы" - элементтің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мақсатын нақтылайтын, оны қалыптастыру (толтыру) қағидаларын айқындайтын мәтін немесе элементтің ықтимал мәндерінің ауызша сипаттамасы;</w:t>
      </w:r>
    </w:p>
    <w:p>
      <w:pPr>
        <w:spacing w:after="0"/>
        <w:ind w:left="0"/>
        <w:jc w:val="both"/>
      </w:pPr>
      <w:r>
        <w:rPr>
          <w:rFonts w:ascii="Times New Roman"/>
          <w:b w:val="false"/>
          <w:i w:val="false"/>
          <w:color w:val="000000"/>
          <w:sz w:val="28"/>
        </w:rPr>
        <w:t>
      "мн." - элементтердің көптігі (міндеттілік (опционалдылық) және элементтің ықтимал қайталану саны);</w:t>
      </w:r>
    </w:p>
    <w:p>
      <w:pPr>
        <w:spacing w:after="0"/>
        <w:ind w:left="0"/>
        <w:jc w:val="both"/>
      </w:pPr>
      <w:r>
        <w:rPr>
          <w:rFonts w:ascii="Times New Roman"/>
          <w:b w:val="false"/>
          <w:i w:val="false"/>
          <w:color w:val="000000"/>
          <w:sz w:val="28"/>
        </w:rPr>
        <w:t>
      "жариялау белгісі" – Одақтың ақпараттық порталында элементтің мәнін жариялау міндеттілігін айқындайтын белгі.</w:t>
      </w:r>
    </w:p>
    <w:bookmarkStart w:name="z122" w:id="113"/>
    <w:p>
      <w:pPr>
        <w:spacing w:after="0"/>
        <w:ind w:left="0"/>
        <w:jc w:val="both"/>
      </w:pPr>
      <w:r>
        <w:rPr>
          <w:rFonts w:ascii="Times New Roman"/>
          <w:b w:val="false"/>
          <w:i w:val="false"/>
          <w:color w:val="000000"/>
          <w:sz w:val="28"/>
        </w:rPr>
        <w:t>
      6. Берілетін мәліметтердің көптігін, толтырылу міндеттілігін және ықтимал қайталану санын көрсету үшін "көптік" ("мн.") кестелер:</w:t>
      </w:r>
    </w:p>
    <w:bookmarkEnd w:id="113"/>
    <w:p>
      <w:pPr>
        <w:spacing w:after="0"/>
        <w:ind w:left="0"/>
        <w:jc w:val="both"/>
      </w:pPr>
      <w:r>
        <w:rPr>
          <w:rFonts w:ascii="Times New Roman"/>
          <w:b w:val="false"/>
          <w:i w:val="false"/>
          <w:color w:val="000000"/>
          <w:sz w:val="28"/>
        </w:rPr>
        <w:t>
      1-элемент міндетті, қайталауға жол берілмейді;</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0..1-элемент міндетті емес, қайталауға жол берілмейді;</w:t>
      </w:r>
    </w:p>
    <w:p>
      <w:pPr>
        <w:spacing w:after="0"/>
        <w:ind w:left="0"/>
        <w:jc w:val="both"/>
      </w:pPr>
      <w:r>
        <w:rPr>
          <w:rFonts w:ascii="Times New Roman"/>
          <w:b w:val="false"/>
          <w:i w:val="false"/>
          <w:color w:val="000000"/>
          <w:sz w:val="28"/>
        </w:rPr>
        <w:t>
      0..* - элемент міндетті емес, шектеусіз қайталануы мүмкін.</w:t>
      </w:r>
    </w:p>
    <w:bookmarkStart w:name="z123" w:id="114"/>
    <w:p>
      <w:pPr>
        <w:spacing w:after="0"/>
        <w:ind w:left="0"/>
        <w:jc w:val="both"/>
      </w:pPr>
      <w:r>
        <w:rPr>
          <w:rFonts w:ascii="Times New Roman"/>
          <w:b w:val="false"/>
          <w:i w:val="false"/>
          <w:color w:val="000000"/>
          <w:sz w:val="28"/>
        </w:rPr>
        <w:t>
      1-кесте</w:t>
      </w:r>
    </w:p>
    <w:bookmarkEnd w:id="114"/>
    <w:bookmarkStart w:name="z124" w:id="115"/>
    <w:p>
      <w:pPr>
        <w:spacing w:after="0"/>
        <w:ind w:left="0"/>
        <w:jc w:val="left"/>
      </w:pPr>
      <w:r>
        <w:rPr>
          <w:rFonts w:ascii="Times New Roman"/>
          <w:b/>
          <w:i w:val="false"/>
          <w:color w:val="000000"/>
        </w:rPr>
        <w:t xml:space="preserve"> Өтінімде, қолдаухатта қамтылған, беру ведомстволары мен ұлттық патенттік ведомстволар арасындағы, беру ведомствосы мен Еуразиялық экономикалық комиссия арасындағы, ұлттық патенттік ведомстволар мен Еуразиялық экономикалық комиссия арасындағы одақ тауары шығарылған жердің атауын тіркеу және (немесе) пайдалану құқығын беру рәсімдерінен өту кезінде (бұдан әрі -) ақпараттық өзара іс-қимыл кезінде пайдаланылатын мәліметтер құрамы – Одақтың ТМККК) Одақтың ТМККК бірыңғай тізілімінде немесе тауар белгілері туралы шарт күшіне енгенге дейін тіркелген тауар шығарылған жердің атауына қатысты Одақтың ТМККК пайдалану құқығы туралы куәлік беру кезінде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Өтінішхаттың (өтінімнің, өтініштің)келіп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ТМККК-на өтінішхатты (өтінімді, өтінішті) беру ведомствосына табыс 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Өтінішхаттың кіріс нөмірі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ТМККК-не өтінішхаттың (өтінімнің, өтініштің)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патенттік ведомство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(өтінішхат, өтініш)берілетін Ұлттық патенттік ведомство (беру ведомствосы)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Өтінішхат түрінің коды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түрінің кодтық белгіленуі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22-тіркеуге өтінім</w:t>
            </w:r>
          </w:p>
          <w:p>
            <w:pPr>
              <w:spacing w:after="20"/>
              <w:ind w:left="20"/>
              <w:jc w:val="both"/>
            </w:pPr>
            <w:r>
              <w:rPr>
                <w:rFonts w:ascii="Times New Roman"/>
                <w:b w:val="false"/>
                <w:i w:val="false"/>
                <w:color w:val="000000"/>
                <w:sz w:val="20"/>
              </w:rPr>
              <w:t>
және Одақтың ТМККК пайдалану құқығын беру;</w:t>
            </w:r>
          </w:p>
          <w:p>
            <w:pPr>
              <w:spacing w:after="20"/>
              <w:ind w:left="20"/>
              <w:jc w:val="both"/>
            </w:pPr>
            <w:r>
              <w:rPr>
                <w:rFonts w:ascii="Times New Roman"/>
                <w:b w:val="false"/>
                <w:i w:val="false"/>
                <w:color w:val="000000"/>
                <w:sz w:val="20"/>
              </w:rPr>
              <w:t xml:space="preserve">
23-құқық беруге өтінім </w:t>
            </w:r>
          </w:p>
          <w:p>
            <w:pPr>
              <w:spacing w:after="20"/>
              <w:ind w:left="20"/>
              <w:jc w:val="both"/>
            </w:pPr>
            <w:r>
              <w:rPr>
                <w:rFonts w:ascii="Times New Roman"/>
                <w:b w:val="false"/>
                <w:i w:val="false"/>
                <w:color w:val="000000"/>
                <w:sz w:val="20"/>
              </w:rPr>
              <w:t>
одақтың тіркелген ТМККК пайдалану;</w:t>
            </w:r>
          </w:p>
          <w:p>
            <w:pPr>
              <w:spacing w:after="20"/>
              <w:ind w:left="20"/>
              <w:jc w:val="both"/>
            </w:pPr>
            <w:r>
              <w:rPr>
                <w:rFonts w:ascii="Times New Roman"/>
                <w:b w:val="false"/>
                <w:i w:val="false"/>
                <w:color w:val="000000"/>
                <w:sz w:val="20"/>
              </w:rPr>
              <w:t>
24-тауар белгілері туралы шарт күшіне енгенге дейін тіркелген ТМККК пайдалану құқығы туралы куәлік беру туралы өтінішхат;</w:t>
            </w:r>
          </w:p>
          <w:p>
            <w:pPr>
              <w:spacing w:after="20"/>
              <w:ind w:left="20"/>
              <w:jc w:val="both"/>
            </w:pPr>
            <w:r>
              <w:rPr>
                <w:rFonts w:ascii="Times New Roman"/>
                <w:b w:val="false"/>
                <w:i w:val="false"/>
                <w:color w:val="000000"/>
                <w:sz w:val="20"/>
              </w:rPr>
              <w:t>
25-Одақтың ТМККК тіркеуге және (немесе) пайдалану құқығын беруге арналған өтінімге өзгерістер енгізу туралы өтінішхат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("24"мәнінен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Зияткерлік меншік саласында пайдаланылатын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өтініміне өзгерістер енгізуге байланысты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Еуразиялық экономикалық комиссия Алқасының 2021 жылғы 27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 на регистрацию</w:t>
            </w:r>
          </w:p>
          <w:p>
            <w:pPr>
              <w:spacing w:after="20"/>
              <w:ind w:left="20"/>
              <w:jc w:val="both"/>
            </w:pPr>
            <w:r>
              <w:rPr>
                <w:rFonts w:ascii="Times New Roman"/>
                <w:b w:val="false"/>
                <w:i w:val="false"/>
                <w:color w:val="000000"/>
                <w:sz w:val="20"/>
              </w:rPr>
              <w:t>и (или) предоставление права использования НМПТ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4-тармағында айқындалған элементтің "25" мәні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тіркеуге және (немесе) пайдалану құқығын беруге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4-тармағында айқындалған элементте бір элемент болса, элемент толтырылады</w:t>
            </w:r>
          </w:p>
          <w:p>
            <w:pPr>
              <w:spacing w:after="20"/>
              <w:ind w:left="20"/>
              <w:jc w:val="both"/>
            </w:pPr>
            <w:r>
              <w:rPr>
                <w:rFonts w:ascii="Times New Roman"/>
                <w:b w:val="false"/>
                <w:i w:val="false"/>
                <w:color w:val="000000"/>
                <w:sz w:val="20"/>
              </w:rPr>
              <w:t>
келесі мәндердің: "22", "23" немесе "25".</w:t>
            </w:r>
          </w:p>
          <w:p>
            <w:pPr>
              <w:spacing w:after="20"/>
              <w:ind w:left="20"/>
              <w:jc w:val="both"/>
            </w:pPr>
            <w:r>
              <w:rPr>
                <w:rFonts w:ascii="Times New Roman"/>
                <w:b w:val="false"/>
                <w:i w:val="false"/>
                <w:color w:val="000000"/>
                <w:sz w:val="20"/>
              </w:rPr>
              <w:t>
Элемент келесі түрде қалыптасады: ГГГГ/XX-000000, мұнда:</w:t>
            </w:r>
          </w:p>
          <w:p>
            <w:pPr>
              <w:spacing w:after="20"/>
              <w:ind w:left="20"/>
              <w:jc w:val="both"/>
            </w:pPr>
            <w:r>
              <w:rPr>
                <w:rFonts w:ascii="Times New Roman"/>
                <w:b w:val="false"/>
                <w:i w:val="false"/>
                <w:color w:val="000000"/>
                <w:sz w:val="20"/>
              </w:rPr>
              <w:t>
- ГГГГ  –  Одақтың ТМККК-не өтінім берген жылы;</w:t>
            </w:r>
          </w:p>
          <w:p>
            <w:pPr>
              <w:spacing w:after="20"/>
              <w:ind w:left="20"/>
              <w:jc w:val="both"/>
            </w:pPr>
            <w:r>
              <w:rPr>
                <w:rFonts w:ascii="Times New Roman"/>
                <w:b w:val="false"/>
                <w:i w:val="false"/>
                <w:color w:val="000000"/>
                <w:sz w:val="20"/>
              </w:rPr>
              <w:t>
- Одақтың ТМККК-на өтінім беретін елдің ХХ-коды: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Қырғыз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- 000000-өтінімнің реттік нөмірі</w:t>
            </w:r>
          </w:p>
          <w:p>
            <w:pPr>
              <w:spacing w:after="20"/>
              <w:ind w:left="20"/>
              <w:jc w:val="both"/>
            </w:pPr>
            <w:r>
              <w:rPr>
                <w:rFonts w:ascii="Times New Roman"/>
                <w:b w:val="false"/>
                <w:i w:val="false"/>
                <w:color w:val="000000"/>
                <w:sz w:val="20"/>
              </w:rPr>
              <w:t>
Одақтың ТМККК-не берілетін</w:t>
            </w:r>
          </w:p>
          <w:p>
            <w:pPr>
              <w:spacing w:after="20"/>
              <w:ind w:left="20"/>
              <w:jc w:val="both"/>
            </w:pPr>
            <w:r>
              <w:rPr>
                <w:rFonts w:ascii="Times New Roman"/>
                <w:b w:val="false"/>
                <w:i w:val="false"/>
                <w:color w:val="000000"/>
                <w:sz w:val="20"/>
              </w:rPr>
              <w:t>
беру ведомствосына Одақтың ТМККК ға өтінім берудің күнтізбелік жылы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одақтардың ТМККК тіркеу нөмірі Одақтың ТМККК бірыңғай тізілімінде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Eер осы кестенің 4-тармағында айқындалған элементтің: "23" мәні болған жағдайда элемент толтырылады.</w:t>
            </w:r>
          </w:p>
          <w:p>
            <w:pPr>
              <w:spacing w:after="20"/>
              <w:ind w:left="20"/>
              <w:jc w:val="both"/>
            </w:pPr>
            <w:r>
              <w:rPr>
                <w:rFonts w:ascii="Times New Roman"/>
                <w:b w:val="false"/>
                <w:i w:val="false"/>
                <w:color w:val="000000"/>
                <w:sz w:val="20"/>
              </w:rPr>
              <w:t>
Элемент келесі түрде қалыптасады: ГГГГ/XX-000000, мұнда:</w:t>
            </w:r>
          </w:p>
          <w:p>
            <w:pPr>
              <w:spacing w:after="20"/>
              <w:ind w:left="20"/>
              <w:jc w:val="both"/>
            </w:pPr>
            <w:r>
              <w:rPr>
                <w:rFonts w:ascii="Times New Roman"/>
                <w:b w:val="false"/>
                <w:i w:val="false"/>
                <w:color w:val="000000"/>
                <w:sz w:val="20"/>
              </w:rPr>
              <w:t>
- ГГГГ – Одақтың ТМККК тіркелген жылы;</w:t>
            </w:r>
          </w:p>
          <w:p>
            <w:pPr>
              <w:spacing w:after="20"/>
              <w:ind w:left="20"/>
              <w:jc w:val="both"/>
            </w:pPr>
            <w:r>
              <w:rPr>
                <w:rFonts w:ascii="Times New Roman"/>
                <w:b w:val="false"/>
                <w:i w:val="false"/>
                <w:color w:val="000000"/>
                <w:sz w:val="20"/>
              </w:rPr>
              <w:t>
- Одақтың ТМККК-ға өтінім беретін елдің ХХ-коды: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–Қырғыз Республикасы;</w:t>
            </w:r>
          </w:p>
          <w:p>
            <w:pPr>
              <w:spacing w:after="20"/>
              <w:ind w:left="20"/>
              <w:jc w:val="both"/>
            </w:pPr>
            <w:r>
              <w:rPr>
                <w:rFonts w:ascii="Times New Roman"/>
                <w:b w:val="false"/>
                <w:i w:val="false"/>
                <w:color w:val="000000"/>
                <w:sz w:val="20"/>
              </w:rPr>
              <w:t>
- RU-Ресей Федерациясы;</w:t>
            </w:r>
          </w:p>
          <w:p>
            <w:pPr>
              <w:spacing w:after="20"/>
              <w:ind w:left="20"/>
              <w:jc w:val="both"/>
            </w:pPr>
            <w:r>
              <w:rPr>
                <w:rFonts w:ascii="Times New Roman"/>
                <w:b w:val="false"/>
                <w:i w:val="false"/>
                <w:color w:val="000000"/>
                <w:sz w:val="20"/>
              </w:rPr>
              <w:t>
- 000000-Одақтың ТМККК бірыңғай тізілімінің тиісті ұлттық бөлімінде Одақтың ТМККК тіркеудің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Ұлттық ТМККК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4-тармағында айқындалған элементтің: "24" мәні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ТМККК тиісті ұлттық тізіліміндегі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тиісті ұлттық тізіліміндегі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Ұлттық тізілімде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Ұлттық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пайдалану құқығы туралы куәлік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ДЗМҰ.ST стандартына сәйкес елдің коды.3;</w:t>
            </w:r>
          </w:p>
          <w:p>
            <w:pPr>
              <w:spacing w:after="20"/>
              <w:ind w:left="20"/>
              <w:jc w:val="both"/>
            </w:pPr>
            <w:r>
              <w:rPr>
                <w:rFonts w:ascii="Times New Roman"/>
                <w:b w:val="false"/>
                <w:i w:val="false"/>
                <w:color w:val="000000"/>
                <w:sz w:val="20"/>
              </w:rPr>
              <w:t>
- ТМККК пайдалану құқығы туралы Ұлттық куәліктің тіркеу нөмірі;</w:t>
            </w:r>
          </w:p>
          <w:p>
            <w:pPr>
              <w:spacing w:after="20"/>
              <w:ind w:left="20"/>
              <w:jc w:val="both"/>
            </w:pPr>
            <w:r>
              <w:rPr>
                <w:rFonts w:ascii="Times New Roman"/>
                <w:b w:val="false"/>
                <w:i w:val="false"/>
                <w:color w:val="000000"/>
                <w:sz w:val="20"/>
              </w:rPr>
              <w:t>
- ТМККК ұлттық тізілімде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құқық иесі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ұлттық тілдегі тегі,аты, әкесінің аты (бар болса) (бұдан әрі – Т.А.Ә.)</w:t>
            </w:r>
          </w:p>
          <w:p>
            <w:pPr>
              <w:spacing w:after="20"/>
              <w:ind w:left="20"/>
              <w:jc w:val="both"/>
            </w:pPr>
            <w:r>
              <w:rPr>
                <w:rFonts w:ascii="Times New Roman"/>
                <w:b w:val="false"/>
                <w:i w:val="false"/>
                <w:color w:val="000000"/>
                <w:sz w:val="20"/>
              </w:rPr>
              <w:t>
(кириллицаны қолдану немесе ұлттық алфавитті қолдану арқылы кириллица болмаған кезде);</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беру ведомствосы мемлекетінің аумағындағы пошталық мекенжайы;</w:t>
            </w:r>
          </w:p>
          <w:p>
            <w:pPr>
              <w:spacing w:after="20"/>
              <w:ind w:left="20"/>
              <w:jc w:val="both"/>
            </w:pPr>
            <w:r>
              <w:rPr>
                <w:rFonts w:ascii="Times New Roman"/>
                <w:b w:val="false"/>
                <w:i w:val="false"/>
                <w:color w:val="000000"/>
                <w:sz w:val="20"/>
              </w:rPr>
              <w:t>
- өтініш берушінің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Хат алмасу үшін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тарапынан беру ведомствосы мемлекетінің аумағында хат алмасу үшін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адресаттың атауы немесе Т.А.Ә.;</w:t>
            </w:r>
          </w:p>
          <w:p>
            <w:pPr>
              <w:spacing w:after="20"/>
              <w:ind w:left="20"/>
              <w:jc w:val="both"/>
            </w:pPr>
            <w:r>
              <w:rPr>
                <w:rFonts w:ascii="Times New Roman"/>
                <w:b w:val="false"/>
                <w:i w:val="false"/>
                <w:color w:val="000000"/>
                <w:sz w:val="20"/>
              </w:rPr>
              <w:t>
- беру ведомствосы мемлекетінің аумағындағы пошталық мекенжайы;</w:t>
            </w:r>
          </w:p>
          <w:p>
            <w:pPr>
              <w:spacing w:after="20"/>
              <w:ind w:left="20"/>
              <w:jc w:val="both"/>
            </w:pPr>
            <w:r>
              <w:rPr>
                <w:rFonts w:ascii="Times New Roman"/>
                <w:b w:val="false"/>
                <w:i w:val="false"/>
                <w:color w:val="000000"/>
                <w:sz w:val="20"/>
              </w:rPr>
              <w:t>
- адресаттың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Өтініш беруші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(өтінім) берген өтініш беруші туралы мәліметтер немесе ТМККК бірыңғай тізіліміне өзгерістер енгізуге өтініш берген Одақтың ТМККК құқық иеленушілерінің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Т.А.Ә.</w:t>
            </w:r>
          </w:p>
          <w:p>
            <w:pPr>
              <w:spacing w:after="20"/>
              <w:ind w:left="20"/>
              <w:jc w:val="both"/>
            </w:pPr>
            <w:r>
              <w:rPr>
                <w:rFonts w:ascii="Times New Roman"/>
                <w:b w:val="false"/>
                <w:i w:val="false"/>
                <w:color w:val="000000"/>
                <w:sz w:val="20"/>
              </w:rPr>
              <w:t>
ұлттық тілде (кириллицаны қолдану арқылы немесе ұлттық алфавитті қолдану арқылы кириллица болмаған кезде);</w:t>
            </w:r>
          </w:p>
          <w:p>
            <w:pPr>
              <w:spacing w:after="20"/>
              <w:ind w:left="20"/>
              <w:jc w:val="both"/>
            </w:pPr>
            <w:r>
              <w:rPr>
                <w:rFonts w:ascii="Times New Roman"/>
                <w:b w:val="false"/>
                <w:i w:val="false"/>
                <w:color w:val="000000"/>
                <w:sz w:val="20"/>
              </w:rPr>
              <w:t>
- заңды тұлғаның толық атауы немесе жеке тұлғаның Т.А.Ә, латын әліпбиінің әріптерімен (егер заңды тұлғаның атауы немесе жеке тұлғаның Т. А. Ә. көрсетілген кезде толтырылады</w:t>
            </w:r>
          </w:p>
          <w:p>
            <w:pPr>
              <w:spacing w:after="20"/>
              <w:ind w:left="20"/>
              <w:jc w:val="both"/>
            </w:pPr>
            <w:r>
              <w:rPr>
                <w:rFonts w:ascii="Times New Roman"/>
                <w:b w:val="false"/>
                <w:i w:val="false"/>
                <w:color w:val="000000"/>
                <w:sz w:val="20"/>
              </w:rPr>
              <w:t>
ұлттық тілде кириллица қолданылмады);</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орналасқан жерінің мекенжайы (тұрғылықты жері);</w:t>
            </w:r>
          </w:p>
          <w:p>
            <w:pPr>
              <w:spacing w:after="20"/>
              <w:ind w:left="20"/>
              <w:jc w:val="both"/>
            </w:pPr>
            <w:r>
              <w:rPr>
                <w:rFonts w:ascii="Times New Roman"/>
                <w:b w:val="false"/>
                <w:i w:val="false"/>
                <w:color w:val="000000"/>
                <w:sz w:val="20"/>
              </w:rPr>
              <w:t>
- өтініш берушінің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p>
            <w:pPr>
              <w:spacing w:after="20"/>
              <w:ind w:left="20"/>
              <w:jc w:val="both"/>
            </w:pPr>
            <w:r>
              <w:rPr>
                <w:rFonts w:ascii="Times New Roman"/>
                <w:b w:val="false"/>
                <w:i w:val="false"/>
                <w:color w:val="000000"/>
                <w:sz w:val="20"/>
              </w:rPr>
              <w:t>
- патенттік сенім білдірілген өкілді тіркеу елі және тіркеу елінің ұлттық патенттік ведомствосында патенттік сенім білдірілген өкілдің тіркеу нөмірі (бар болса);</w:t>
            </w:r>
          </w:p>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Мәлімделген белгі туралы мәліметтер (Одақтың ТМККК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сведения в отношении НМПТ Союза или сведения о НМПТ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4-тармағында айқындалған элементте бір элемент болса, элемент толтырылады</w:t>
            </w:r>
          </w:p>
          <w:p>
            <w:pPr>
              <w:spacing w:after="20"/>
              <w:ind w:left="20"/>
              <w:jc w:val="both"/>
            </w:pPr>
            <w:r>
              <w:rPr>
                <w:rFonts w:ascii="Times New Roman"/>
                <w:b w:val="false"/>
                <w:i w:val="false"/>
                <w:color w:val="000000"/>
                <w:sz w:val="20"/>
              </w:rPr>
              <w:t>
келесі мәндерден: "22", "23" немесе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Мәлімделген НMPT белгісі (Одақтың NMPT ретінде тіркелген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қалалық немесе ауылдық елді мекеннің, елді мекеннің немесе басқа географиялық объектінің қазіргі немесе тарихи, ресми немесе бейресми, толық немесе қысқартылған атауын, сондай-ақ осындай атаудан туындайтын және оны ерекше қасиеттері тек қана немесе негізінен тауарға қатысты пайдалану нәтижесінде белгілі болған белгіні білдіретін белгі. осы географиялық объектінің табиғи жағдайларымен және (немесе) адами факторларымен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белгі көрсетіледі</w:t>
            </w:r>
          </w:p>
          <w:p>
            <w:pPr>
              <w:spacing w:after="20"/>
              <w:ind w:left="20"/>
              <w:jc w:val="both"/>
            </w:pPr>
            <w:r>
              <w:rPr>
                <w:rFonts w:ascii="Times New Roman"/>
                <w:b w:val="false"/>
                <w:i w:val="false"/>
                <w:color w:val="000000"/>
                <w:sz w:val="20"/>
              </w:rPr>
              <w:t>
Кирилл немесе латын алфавиттерінің әріптерін пайдалана отырып не Кирилл немесе латын әріптерінен басқа алфавиттердің әріптерін пайдалана отырып, сондай-ақ кирилл әліпбиінің әріптерін пайдалана отырып транслитерациялау және (немесе) мәлімделген белгіні орыс тіліне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Тауарды (тауарды) көрсету</w:t>
            </w:r>
          </w:p>
          <w:p>
            <w:pPr>
              <w:spacing w:after="20"/>
              <w:ind w:left="20"/>
              <w:jc w:val="both"/>
            </w:pPr>
            <w:r>
              <w:rPr>
                <w:rFonts w:ascii="Times New Roman"/>
                <w:b w:val="false"/>
                <w:i w:val="false"/>
                <w:color w:val="000000"/>
                <w:sz w:val="20"/>
              </w:rPr>
              <w:t>
Индивидуализациясы тіркелген одақтың ТМККК)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Одақтың ТМККК тіркеу және пайдалану құқығын беру немесе одақтың тіркелген ТМККК пайдалану құқығын беру сұралатын тауардың немесе жекешелендіру үшін ТМККК сұралатын тауардың түрлік атауын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Өнімнің ерекше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географиялық объектіге тән табиғи жағдайлармен және (немесе) адами факторлармен айқындалған тауардың ерекше қасиеттерінің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Тауардың шығарылған (өндірілген) орны (географиялық объектінің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орнын (белгілі бір табиғи жағдайлармен және (немесе) адам факторларымен сипатталатын географиялық объектінің шекараларын)көрсету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өтініміне қатысты қосымша мәліметтердің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 элемент Одақтың ТМКК тіркеуге қатысты (оның ішінде одақтың ТМККК өтініміне қатысты), олар болған жағдайда өзге де мәліметтерді білдіреді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0-мәліметтерді өңдеуге келісім берілмеген;</w:t>
            </w:r>
          </w:p>
          <w:p>
            <w:pPr>
              <w:spacing w:after="20"/>
              <w:ind w:left="20"/>
              <w:jc w:val="both"/>
            </w:pPr>
            <w:r>
              <w:rPr>
                <w:rFonts w:ascii="Times New Roman"/>
                <w:b w:val="false"/>
                <w:i w:val="false"/>
                <w:color w:val="000000"/>
                <w:sz w:val="20"/>
              </w:rPr>
              <w:t>
1-мәліметтерді өңдеуге келісім 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Қоса берілген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4 кестеде келтірілген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Өтінішхатқа (өтінімге, өтінішке)қол қойған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өтінішхатқа (өтінімге, өтінішке)қол қойған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Жеке тұлғаның ұлттық тілдегі Т.А.Ә. (кириллицаны пайдалана отырып немесе ұлттық әліпбиді пайдалана отырып, кириллица болмаған кезде);</w:t>
            </w:r>
          </w:p>
          <w:p>
            <w:pPr>
              <w:spacing w:after="20"/>
              <w:ind w:left="20"/>
              <w:jc w:val="both"/>
            </w:pPr>
            <w:r>
              <w:rPr>
                <w:rFonts w:ascii="Times New Roman"/>
                <w:b w:val="false"/>
                <w:i w:val="false"/>
                <w:color w:val="000000"/>
                <w:sz w:val="20"/>
              </w:rPr>
              <w:t>
- лауазымның атауы (егер элементтер 11-тармақта (өтініш беруші) (құқық иесі)) және 12-тармақта (өкіл) заңды тұлғаға сәйкес келетін мәнге ие болса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өтінішхатқа (өтінімге, өтінішке)қол қойылған күн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Одақтың ТМККК туралы мәліметтердің құрамы Одақтың ТМККК бірыңғай тізілімінен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Одақтың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 нөмірі Одақтың ТМККК бірыңғай тізілімінде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түрде қалыптасады: ГГГГ/XX-000000, мұнда:</w:t>
            </w:r>
          </w:p>
          <w:p>
            <w:pPr>
              <w:spacing w:after="20"/>
              <w:ind w:left="20"/>
              <w:jc w:val="both"/>
            </w:pPr>
            <w:r>
              <w:rPr>
                <w:rFonts w:ascii="Times New Roman"/>
                <w:b w:val="false"/>
                <w:i w:val="false"/>
                <w:color w:val="000000"/>
                <w:sz w:val="20"/>
              </w:rPr>
              <w:t>
- ГГГГ-Одақтың ТМККК тіркелген жылы;</w:t>
            </w:r>
          </w:p>
          <w:p>
            <w:pPr>
              <w:spacing w:after="20"/>
              <w:ind w:left="20"/>
              <w:jc w:val="both"/>
            </w:pPr>
            <w:r>
              <w:rPr>
                <w:rFonts w:ascii="Times New Roman"/>
                <w:b w:val="false"/>
                <w:i w:val="false"/>
                <w:color w:val="000000"/>
                <w:sz w:val="20"/>
              </w:rPr>
              <w:t>
- Одақтың ТМККК беру елінің ХХ-коды:</w:t>
            </w:r>
          </w:p>
          <w:p>
            <w:pPr>
              <w:spacing w:after="20"/>
              <w:ind w:left="20"/>
              <w:jc w:val="both"/>
            </w:pPr>
            <w:r>
              <w:rPr>
                <w:rFonts w:ascii="Times New Roman"/>
                <w:b w:val="false"/>
                <w:i w:val="false"/>
                <w:color w:val="000000"/>
                <w:sz w:val="20"/>
              </w:rPr>
              <w:t>
- AM-Армения Республикасы;</w:t>
            </w:r>
          </w:p>
          <w:p>
            <w:pPr>
              <w:spacing w:after="20"/>
              <w:ind w:left="20"/>
              <w:jc w:val="both"/>
            </w:pPr>
            <w:r>
              <w:rPr>
                <w:rFonts w:ascii="Times New Roman"/>
                <w:b w:val="false"/>
                <w:i w:val="false"/>
                <w:color w:val="000000"/>
                <w:sz w:val="20"/>
              </w:rPr>
              <w:t>
– BY-Беларусь Республикасы;</w:t>
            </w:r>
          </w:p>
          <w:p>
            <w:pPr>
              <w:spacing w:after="20"/>
              <w:ind w:left="20"/>
              <w:jc w:val="both"/>
            </w:pPr>
            <w:r>
              <w:rPr>
                <w:rFonts w:ascii="Times New Roman"/>
                <w:b w:val="false"/>
                <w:i w:val="false"/>
                <w:color w:val="000000"/>
                <w:sz w:val="20"/>
              </w:rPr>
              <w:t>
- KZ-Қазақстан Республикасы;</w:t>
            </w:r>
          </w:p>
          <w:p>
            <w:pPr>
              <w:spacing w:after="20"/>
              <w:ind w:left="20"/>
              <w:jc w:val="both"/>
            </w:pPr>
            <w:r>
              <w:rPr>
                <w:rFonts w:ascii="Times New Roman"/>
                <w:b w:val="false"/>
                <w:i w:val="false"/>
                <w:color w:val="000000"/>
                <w:sz w:val="20"/>
              </w:rPr>
              <w:t>
- KG-Қырғыз Республикасы;</w:t>
            </w:r>
          </w:p>
          <w:p>
            <w:pPr>
              <w:spacing w:after="20"/>
              <w:ind w:left="20"/>
              <w:jc w:val="both"/>
            </w:pPr>
            <w:r>
              <w:rPr>
                <w:rFonts w:ascii="Times New Roman"/>
                <w:b w:val="false"/>
                <w:i w:val="false"/>
                <w:color w:val="000000"/>
                <w:sz w:val="20"/>
              </w:rPr>
              <w:t>
- RU-Ресей Федерациясы;</w:t>
            </w:r>
          </w:p>
          <w:p>
            <w:pPr>
              <w:spacing w:after="20"/>
              <w:ind w:left="20"/>
              <w:jc w:val="both"/>
            </w:pPr>
            <w:r>
              <w:rPr>
                <w:rFonts w:ascii="Times New Roman"/>
                <w:b w:val="false"/>
                <w:i w:val="false"/>
                <w:color w:val="000000"/>
                <w:sz w:val="20"/>
              </w:rPr>
              <w:t>
- 000000-Одақтың ТМККК бірыңғай тізілімінің тиісті ұлттық бөлімінде Одақтың ТМККК тіркеудің реттік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ТМККК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тіркелген күні</w:t>
            </w:r>
          </w:p>
          <w:p>
            <w:pPr>
              <w:spacing w:after="20"/>
              <w:ind w:left="20"/>
              <w:jc w:val="both"/>
            </w:pPr>
            <w:r>
              <w:rPr>
                <w:rFonts w:ascii="Times New Roman"/>
                <w:b w:val="false"/>
                <w:i w:val="false"/>
                <w:color w:val="000000"/>
                <w:sz w:val="20"/>
              </w:rPr>
              <w:t>
Одақтың ТМККК бірыңғай тізілімінде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ТМККК мәліметтері жарияланған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туралы мәліметтерді және оларға енгізілген өзгерістерді Ресми сайтта (Одақтың ақпараттық порталында)жариялау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ТМККК пайдалану құқығы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пайдалану құқығы туралы куәлік туралы және онымен байланысты өтінішхаттар, өтінімдер мен өтініштер туралы мәліметтерді қоса алғанда, Одақтың ТМККК пайдалану құқығы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Одақтың ТМККК пайдалану құқығы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пайдалану құқығы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Одақтың ТМККК тіркеу нөмірі элементінің мәнінен тұрады</w:t>
            </w:r>
          </w:p>
          <w:p>
            <w:pPr>
              <w:spacing w:after="20"/>
              <w:ind w:left="20"/>
              <w:jc w:val="both"/>
            </w:pPr>
            <w:r>
              <w:rPr>
                <w:rFonts w:ascii="Times New Roman"/>
                <w:b w:val="false"/>
                <w:i w:val="false"/>
                <w:color w:val="000000"/>
                <w:sz w:val="20"/>
              </w:rPr>
              <w:t>
және құқық иесінің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Одақтың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4.3-тармағында айқындалған элемент толтырылмаған жағдайда элемент толтырылуға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тіркеуге және (немесе) пайдалану құқығын беруге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тіркеуге және (немесе) пайдалану құқығын беруге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түрде қалыптасады: ГГГГ/XX-000000, мұнда:</w:t>
            </w:r>
          </w:p>
          <w:p>
            <w:pPr>
              <w:spacing w:after="20"/>
              <w:ind w:left="20"/>
              <w:jc w:val="both"/>
            </w:pPr>
            <w:r>
              <w:rPr>
                <w:rFonts w:ascii="Times New Roman"/>
                <w:b w:val="false"/>
                <w:i w:val="false"/>
                <w:color w:val="000000"/>
                <w:sz w:val="20"/>
              </w:rPr>
              <w:t>
- ЖЖЖЖ-Одақтың ТМККК-не өтінім берген жылы;</w:t>
            </w:r>
          </w:p>
          <w:p>
            <w:pPr>
              <w:spacing w:after="20"/>
              <w:ind w:left="20"/>
              <w:jc w:val="both"/>
            </w:pPr>
            <w:r>
              <w:rPr>
                <w:rFonts w:ascii="Times New Roman"/>
                <w:b w:val="false"/>
                <w:i w:val="false"/>
                <w:color w:val="000000"/>
                <w:sz w:val="20"/>
              </w:rPr>
              <w:t>
- Одақтың ТМККК беру елінің ХХ-коды:</w:t>
            </w:r>
          </w:p>
          <w:p>
            <w:pPr>
              <w:spacing w:after="20"/>
              <w:ind w:left="20"/>
              <w:jc w:val="both"/>
            </w:pPr>
            <w:r>
              <w:rPr>
                <w:rFonts w:ascii="Times New Roman"/>
                <w:b w:val="false"/>
                <w:i w:val="false"/>
                <w:color w:val="000000"/>
                <w:sz w:val="20"/>
              </w:rPr>
              <w:t>
- AM-Армения Республикасы;</w:t>
            </w:r>
          </w:p>
          <w:p>
            <w:pPr>
              <w:spacing w:after="20"/>
              <w:ind w:left="20"/>
              <w:jc w:val="both"/>
            </w:pPr>
            <w:r>
              <w:rPr>
                <w:rFonts w:ascii="Times New Roman"/>
                <w:b w:val="false"/>
                <w:i w:val="false"/>
                <w:color w:val="000000"/>
                <w:sz w:val="20"/>
              </w:rPr>
              <w:t>
– BY-Беларусь Республикасы;</w:t>
            </w:r>
          </w:p>
          <w:p>
            <w:pPr>
              <w:spacing w:after="20"/>
              <w:ind w:left="20"/>
              <w:jc w:val="both"/>
            </w:pPr>
            <w:r>
              <w:rPr>
                <w:rFonts w:ascii="Times New Roman"/>
                <w:b w:val="false"/>
                <w:i w:val="false"/>
                <w:color w:val="000000"/>
                <w:sz w:val="20"/>
              </w:rPr>
              <w:t>
- KZ-Қазақстан Республикасы;</w:t>
            </w:r>
          </w:p>
          <w:p>
            <w:pPr>
              <w:spacing w:after="20"/>
              <w:ind w:left="20"/>
              <w:jc w:val="both"/>
            </w:pPr>
            <w:r>
              <w:rPr>
                <w:rFonts w:ascii="Times New Roman"/>
                <w:b w:val="false"/>
                <w:i w:val="false"/>
                <w:color w:val="000000"/>
                <w:sz w:val="20"/>
              </w:rPr>
              <w:t>
- KG-Қырғыз Республикасы;</w:t>
            </w:r>
          </w:p>
          <w:p>
            <w:pPr>
              <w:spacing w:after="20"/>
              <w:ind w:left="20"/>
              <w:jc w:val="both"/>
            </w:pPr>
            <w:r>
              <w:rPr>
                <w:rFonts w:ascii="Times New Roman"/>
                <w:b w:val="false"/>
                <w:i w:val="false"/>
                <w:color w:val="000000"/>
                <w:sz w:val="20"/>
              </w:rPr>
              <w:t>
- RU-Ресей Федерациясы;</w:t>
            </w:r>
          </w:p>
          <w:p>
            <w:pPr>
              <w:spacing w:after="20"/>
              <w:ind w:left="20"/>
              <w:jc w:val="both"/>
            </w:pPr>
            <w:r>
              <w:rPr>
                <w:rFonts w:ascii="Times New Roman"/>
                <w:b w:val="false"/>
                <w:i w:val="false"/>
                <w:color w:val="000000"/>
                <w:sz w:val="20"/>
              </w:rPr>
              <w:t>
000000-өтінімнің реттік нөмірі</w:t>
            </w:r>
          </w:p>
          <w:p>
            <w:pPr>
              <w:spacing w:after="20"/>
              <w:ind w:left="20"/>
              <w:jc w:val="both"/>
            </w:pPr>
            <w:r>
              <w:rPr>
                <w:rFonts w:ascii="Times New Roman"/>
                <w:b w:val="false"/>
                <w:i w:val="false"/>
                <w:color w:val="000000"/>
                <w:sz w:val="20"/>
              </w:rPr>
              <w:t>
Одақтың ТМККК-не берілетін</w:t>
            </w:r>
          </w:p>
          <w:p>
            <w:pPr>
              <w:spacing w:after="20"/>
              <w:ind w:left="20"/>
              <w:jc w:val="both"/>
            </w:pPr>
            <w:r>
              <w:rPr>
                <w:rFonts w:ascii="Times New Roman"/>
                <w:b w:val="false"/>
                <w:i w:val="false"/>
                <w:color w:val="000000"/>
                <w:sz w:val="20"/>
              </w:rPr>
              <w:t>
беру ведомствосына Одақтың ТМККК ға өтінім берудің күнтізбелік жылы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Ұлттық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4.2-тармағында айқындалған элемент толтырылмаған жағдайда элемент толтырылуға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 стандартына сәйкес елдің коды.3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ТМККК ұлттық тізілімінде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ТМККК тиісті ұлттық тізіліміндегі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тіркеу нөмірі ТМККК тиісті ұлттық тізілімінде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Одақтың ТМККК пайдалану құқығы туралы куәліктің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пайдалану құқығы туралы куәліктің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Өтініш беруші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тіркеуге және (немесе) пайдалану құқығын беруге өтінішхат (өтінім) берген өтініш беруші туралы мәліметтер немесе ТМККК бірыңғай тізіліміне өзгерістер енгізу туралы өтініш берген Одақтың ТМККК құқық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Т.А.Ә.</w:t>
            </w:r>
          </w:p>
          <w:p>
            <w:pPr>
              <w:spacing w:after="20"/>
              <w:ind w:left="20"/>
              <w:jc w:val="both"/>
            </w:pPr>
            <w:r>
              <w:rPr>
                <w:rFonts w:ascii="Times New Roman"/>
                <w:b w:val="false"/>
                <w:i w:val="false"/>
                <w:color w:val="000000"/>
                <w:sz w:val="20"/>
              </w:rPr>
              <w:t>
ұлттық тілде (кириллицаны қолдану арқылы немесе ұлттық алфавитті қолдану арқылы кириллица болмаған кезде);</w:t>
            </w:r>
          </w:p>
          <w:p>
            <w:pPr>
              <w:spacing w:after="20"/>
              <w:ind w:left="20"/>
              <w:jc w:val="both"/>
            </w:pPr>
            <w:r>
              <w:rPr>
                <w:rFonts w:ascii="Times New Roman"/>
                <w:b w:val="false"/>
                <w:i w:val="false"/>
                <w:color w:val="000000"/>
                <w:sz w:val="20"/>
              </w:rPr>
              <w:t>
- заңды тұлғаның толық атауы немесе жеке тұлғаның Т.А.Ә.</w:t>
            </w:r>
          </w:p>
          <w:p>
            <w:pPr>
              <w:spacing w:after="20"/>
              <w:ind w:left="20"/>
              <w:jc w:val="both"/>
            </w:pPr>
            <w:r>
              <w:rPr>
                <w:rFonts w:ascii="Times New Roman"/>
                <w:b w:val="false"/>
                <w:i w:val="false"/>
                <w:color w:val="000000"/>
                <w:sz w:val="20"/>
              </w:rPr>
              <w:t>
латын тілінде (егер заңды тұлғаның толық атауының элементі немесе жеке тұлғаның Т.А.Ә. толтырылған кезде толтырылады</w:t>
            </w:r>
          </w:p>
          <w:p>
            <w:pPr>
              <w:spacing w:after="20"/>
              <w:ind w:left="20"/>
              <w:jc w:val="both"/>
            </w:pPr>
            <w:r>
              <w:rPr>
                <w:rFonts w:ascii="Times New Roman"/>
                <w:b w:val="false"/>
                <w:i w:val="false"/>
                <w:color w:val="000000"/>
                <w:sz w:val="20"/>
              </w:rPr>
              <w:t>
ұлттық тілде кириллица қолданылмады);</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орналасқан жерінің мекенжайы (тұрғылықты жері);</w:t>
            </w:r>
          </w:p>
          <w:p>
            <w:pPr>
              <w:spacing w:after="20"/>
              <w:ind w:left="20"/>
              <w:jc w:val="both"/>
            </w:pPr>
            <w:r>
              <w:rPr>
                <w:rFonts w:ascii="Times New Roman"/>
                <w:b w:val="false"/>
                <w:i w:val="false"/>
                <w:color w:val="000000"/>
                <w:sz w:val="20"/>
              </w:rPr>
              <w:t>
- өтініш берушінің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Өтінішхаттан мәліметтер</w:t>
            </w:r>
          </w:p>
          <w:p>
            <w:pPr>
              <w:spacing w:after="20"/>
              <w:ind w:left="20"/>
              <w:jc w:val="both"/>
            </w:pPr>
            <w:r>
              <w:rPr>
                <w:rFonts w:ascii="Times New Roman"/>
                <w:b w:val="false"/>
                <w:i w:val="false"/>
                <w:color w:val="000000"/>
                <w:sz w:val="20"/>
              </w:rPr>
              <w:t>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(құқық иесі)берген өтінішхаттан (өтінімнен, өтініштен)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Өтінішхаттың (өтінімнің, өтініштің)келіп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өтінішхаттың (өтінімнің, өтініштің) беру ведомствосына ұсынылған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Өтінішхаттың кіріс нөмірі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өтінішхаттың кіріс нөмірі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Ұлттық патенттік ведомство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(өтінім, өтініш) берілетін Ұлттық патенттік ведомство (беру ведомствосы)туралы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Өтініш түрінің коды</w:t>
            </w:r>
          </w:p>
          <w:p>
            <w:pPr>
              <w:spacing w:after="20"/>
              <w:ind w:left="20"/>
              <w:jc w:val="both"/>
            </w:pPr>
            <w:r>
              <w:rPr>
                <w:rFonts w:ascii="Times New Roman"/>
                <w:b w:val="false"/>
                <w:i w:val="false"/>
                <w:color w:val="000000"/>
                <w:sz w:val="20"/>
              </w:rPr>
              <w:t>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түрінің кодтық белгіленуі (өтінімдер,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22-тіркеуге өтінім</w:t>
            </w:r>
          </w:p>
          <w:p>
            <w:pPr>
              <w:spacing w:after="20"/>
              <w:ind w:left="20"/>
              <w:jc w:val="both"/>
            </w:pPr>
            <w:r>
              <w:rPr>
                <w:rFonts w:ascii="Times New Roman"/>
                <w:b w:val="false"/>
                <w:i w:val="false"/>
                <w:color w:val="000000"/>
                <w:sz w:val="20"/>
              </w:rPr>
              <w:t>
және Одақтың ТМККК пайдалану құқығын беру;</w:t>
            </w:r>
          </w:p>
          <w:p>
            <w:pPr>
              <w:spacing w:after="20"/>
              <w:ind w:left="20"/>
              <w:jc w:val="both"/>
            </w:pPr>
            <w:r>
              <w:rPr>
                <w:rFonts w:ascii="Times New Roman"/>
                <w:b w:val="false"/>
                <w:i w:val="false"/>
                <w:color w:val="000000"/>
                <w:sz w:val="20"/>
              </w:rPr>
              <w:t>
23-одақтың тіркелген ТМККК пайдалану құқығын беруге өтінім;</w:t>
            </w:r>
          </w:p>
          <w:p>
            <w:pPr>
              <w:spacing w:after="20"/>
              <w:ind w:left="20"/>
              <w:jc w:val="both"/>
            </w:pPr>
            <w:r>
              <w:rPr>
                <w:rFonts w:ascii="Times New Roman"/>
                <w:b w:val="false"/>
                <w:i w:val="false"/>
                <w:color w:val="000000"/>
                <w:sz w:val="20"/>
              </w:rPr>
              <w:t>
24-тауар белгілері туралы шарт күшіне енгенге дейін тіркелген ТМККК пайдалану құқығы туралы куәлік беруге өтінішхат;</w:t>
            </w:r>
          </w:p>
          <w:p>
            <w:pPr>
              <w:spacing w:after="20"/>
              <w:ind w:left="20"/>
              <w:jc w:val="both"/>
            </w:pPr>
            <w:r>
              <w:rPr>
                <w:rFonts w:ascii="Times New Roman"/>
                <w:b w:val="false"/>
                <w:i w:val="false"/>
                <w:color w:val="000000"/>
                <w:sz w:val="20"/>
              </w:rPr>
              <w:t>
25-өзгерістер енгізу туралы өтініш</w:t>
            </w:r>
          </w:p>
          <w:p>
            <w:pPr>
              <w:spacing w:after="20"/>
              <w:ind w:left="20"/>
              <w:jc w:val="both"/>
            </w:pPr>
            <w:r>
              <w:rPr>
                <w:rFonts w:ascii="Times New Roman"/>
                <w:b w:val="false"/>
                <w:i w:val="false"/>
                <w:color w:val="000000"/>
                <w:sz w:val="20"/>
              </w:rPr>
              <w:t>
Одақтың ТМККК өтініміне;</w:t>
            </w:r>
          </w:p>
          <w:p>
            <w:pPr>
              <w:spacing w:after="20"/>
              <w:ind w:left="20"/>
              <w:jc w:val="both"/>
            </w:pPr>
            <w:r>
              <w:rPr>
                <w:rFonts w:ascii="Times New Roman"/>
                <w:b w:val="false"/>
                <w:i w:val="false"/>
                <w:color w:val="000000"/>
                <w:sz w:val="20"/>
              </w:rPr>
              <w:t>
26-өзгерістер енгізу туралы өтініш</w:t>
            </w:r>
          </w:p>
          <w:p>
            <w:pPr>
              <w:spacing w:after="20"/>
              <w:ind w:left="20"/>
              <w:jc w:val="both"/>
            </w:pPr>
            <w:r>
              <w:rPr>
                <w:rFonts w:ascii="Times New Roman"/>
                <w:b w:val="false"/>
                <w:i w:val="false"/>
                <w:color w:val="000000"/>
                <w:sz w:val="20"/>
              </w:rPr>
              <w:t>
Одақтың ТМККК бірыңғай тізілімінің мәліметтеріне;</w:t>
            </w:r>
          </w:p>
          <w:p>
            <w:pPr>
              <w:spacing w:after="20"/>
              <w:ind w:left="20"/>
              <w:jc w:val="both"/>
            </w:pPr>
            <w:r>
              <w:rPr>
                <w:rFonts w:ascii="Times New Roman"/>
                <w:b w:val="false"/>
                <w:i w:val="false"/>
                <w:color w:val="000000"/>
                <w:sz w:val="20"/>
              </w:rPr>
              <w:t>
27-Одақтың ТМККК пайдалану құқығы туралы куәліктің қолданылу мерзімін ұзарту туралы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Зияткерлік меншік саласында пайдаланылатын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Еуразиялық экономикалық комиссия Алқасының 2021 жылғы 27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Өтінімге өзгерістер енгізілген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өтініміне өзгерістер 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элементтің "25" мәні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Ұлттық ТМККК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элементтің "24"мәні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ұлттық тізілімде ТМККК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пайдалану құқығы туралы куәлік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ұлттық тіркеу нөмірі</w:t>
            </w:r>
          </w:p>
          <w:p>
            <w:pPr>
              <w:spacing w:after="20"/>
              <w:ind w:left="20"/>
              <w:jc w:val="both"/>
            </w:pPr>
            <w:r>
              <w:rPr>
                <w:rFonts w:ascii="Times New Roman"/>
                <w:b w:val="false"/>
                <w:i w:val="false"/>
                <w:color w:val="000000"/>
                <w:sz w:val="20"/>
              </w:rPr>
              <w:t>
ТМККК пайдалану құқығы туралы куәліктер;</w:t>
            </w:r>
          </w:p>
          <w:p>
            <w:pPr>
              <w:spacing w:after="20"/>
              <w:ind w:left="20"/>
              <w:jc w:val="both"/>
            </w:pPr>
            <w:r>
              <w:rPr>
                <w:rFonts w:ascii="Times New Roman"/>
                <w:b w:val="false"/>
                <w:i w:val="false"/>
                <w:color w:val="000000"/>
                <w:sz w:val="20"/>
              </w:rPr>
              <w:t>
- ТМККК ұлттық тізілімде (тізілімдерде)тіркелген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құқық иесі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беру ведомствосы мемлекетінің аумағындағы пошталық мекенжайы;</w:t>
            </w:r>
          </w:p>
          <w:p>
            <w:pPr>
              <w:spacing w:after="20"/>
              <w:ind w:left="20"/>
              <w:jc w:val="both"/>
            </w:pPr>
            <w:r>
              <w:rPr>
                <w:rFonts w:ascii="Times New Roman"/>
                <w:b w:val="false"/>
                <w:i w:val="false"/>
                <w:color w:val="000000"/>
                <w:sz w:val="20"/>
              </w:rPr>
              <w:t>
- өтініш берушінің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Хат алмасу үшін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тарапынан беру ведомствосы мемлекетінің аумағында хат алмасу үшін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адресаттың атауы немесе Т.А.Ә.;</w:t>
            </w:r>
          </w:p>
          <w:p>
            <w:pPr>
              <w:spacing w:after="20"/>
              <w:ind w:left="20"/>
              <w:jc w:val="both"/>
            </w:pPr>
            <w:r>
              <w:rPr>
                <w:rFonts w:ascii="Times New Roman"/>
                <w:b w:val="false"/>
                <w:i w:val="false"/>
                <w:color w:val="000000"/>
                <w:sz w:val="20"/>
              </w:rPr>
              <w:t>
- беру ведомствосы мемлекетінің аумағындағы пошталық мекенжайы;</w:t>
            </w:r>
          </w:p>
          <w:p>
            <w:pPr>
              <w:spacing w:after="20"/>
              <w:ind w:left="20"/>
              <w:jc w:val="both"/>
            </w:pPr>
            <w:r>
              <w:rPr>
                <w:rFonts w:ascii="Times New Roman"/>
                <w:b w:val="false"/>
                <w:i w:val="false"/>
                <w:color w:val="000000"/>
                <w:sz w:val="20"/>
              </w:rPr>
              <w:t>
- адресаттың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p>
            <w:pPr>
              <w:spacing w:after="20"/>
              <w:ind w:left="20"/>
              <w:jc w:val="both"/>
            </w:pPr>
            <w:r>
              <w:rPr>
                <w:rFonts w:ascii="Times New Roman"/>
                <w:b w:val="false"/>
                <w:i w:val="false"/>
                <w:color w:val="000000"/>
                <w:sz w:val="20"/>
              </w:rPr>
              <w:t>
- патенттік сенім білдірілген өкілді тіркеу елі және тіркеу елінің ұлттық патенттік ведомствосында патенттік сенім білдірілген өкілдің тіркеу нөмірі (бар болса);</w:t>
            </w:r>
          </w:p>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 Мәлімделген белгі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қатысты мәлімделетін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 мынадай мәндердің біріне ие болған жағдайда элемент толтырылады: "22", "23", "25" немесе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 Мәлімделген белгі туралы мәліметтер (Одақтың ТМККК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қатысты мәлімделетін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 мынадай мәндердің біріне ие болса, элемент толтырылады: "22", "23", "25" немесе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Мәлімделген ТМККК белгісі (Одақтың ТМККК ретінде тіркелген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немесе тарихи, ресми немесе бейресми, елдің, қалалық немесе ауылдық елді мекеннің, елді мекеннің немесе басқа географиялық объектінің толық немесе қысқартылған атауы, сондай-ақ осындай атаудан туындайтын және белгілі болған белгі оны пайдалану нәтижесінде</w:t>
            </w:r>
          </w:p>
          <w:p>
            <w:pPr>
              <w:spacing w:after="20"/>
              <w:ind w:left="20"/>
              <w:jc w:val="both"/>
            </w:pPr>
            <w:r>
              <w:rPr>
                <w:rFonts w:ascii="Times New Roman"/>
                <w:b w:val="false"/>
                <w:i w:val="false"/>
                <w:color w:val="000000"/>
                <w:sz w:val="20"/>
              </w:rPr>
              <w:t>
ерекше қасиеттері тек қана немесе негізінен осы географиялық объектіге тән табиғи жағдайлармен және (немесе) адами факторлармен айқындалатын тауарға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белгі көрсетіледі Кирилл немесе латын алфавиттерінің әріптерін пайдалана отырып не Кирилл немесе латын әріптерінен басқа алфавиттердің әріптерін пайдалана отырып, сондай-ақ кирилл әліпбиінің әріптерін пайдалана отырып транслитерациялау және (немесе) мәлімделген белгіні орыс тіліне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туралы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тіркеу және пайдалану құқығын беру немесе одақтың тіркелген ТМККК пайдалану құқығын беру сұралатын тауарды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 мынадай мәндердің біріне ие болған жағдайда, элемент міндетті түрде толтырылады: "22" немесе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Өнімнің ерекше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географиялық объектіге тән табиғи жағдайлармен және (немесе) адами факторлармен айқындалған тауардың ерекше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элементте бір элемент болса, элемент міндетті түрде толтырылады</w:t>
            </w:r>
          </w:p>
          <w:p>
            <w:pPr>
              <w:spacing w:after="20"/>
              <w:ind w:left="20"/>
              <w:jc w:val="both"/>
            </w:pPr>
            <w:r>
              <w:rPr>
                <w:rFonts w:ascii="Times New Roman"/>
                <w:b w:val="false"/>
                <w:i w:val="false"/>
                <w:color w:val="000000"/>
                <w:sz w:val="20"/>
              </w:rPr>
              <w:t>
келесі мәндерден: "22" немесе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шығарылған (өндірілген) орны (географиялық объектінің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орнын (белгілі бір табиғи жағдайлармен және (немесе) адам факторларымен сипатталатын географиялық объектінің шекараларын)көрсету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 мынадай мәндердің біріне ие болған жағдайда, элемент міндетті түрде толтырылады: "22" немесе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 Одақтың ТМККК өтінімі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ТМККК өтініміне және Одақтың ТМККК пайдалану құқығын беруге қатысты қосымша мәліметтердің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4.6.4-тармағында айқындалған элемент мынадай мәндердің біріне ие болған жағдайда, элемент міндетті түрде толтырылады: "25" немесе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"0" - мәліметтерді өңдеуге келісім берілмеген;</w:t>
            </w:r>
          </w:p>
          <w:p>
            <w:pPr>
              <w:spacing w:after="20"/>
              <w:ind w:left="20"/>
              <w:jc w:val="both"/>
            </w:pPr>
            <w:r>
              <w:rPr>
                <w:rFonts w:ascii="Times New Roman"/>
                <w:b w:val="false"/>
                <w:i w:val="false"/>
                <w:color w:val="000000"/>
                <w:sz w:val="20"/>
              </w:rPr>
              <w:t>
"1" - мәліметтерді өңдеуге келісім берілді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 Қоса берілген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4 кестеде келтірілген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 Өтінішхатқа (өтінімге, өтінішке)қол қойған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өтінішхатқа (өтінімге, өтінішке)қол қойған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 Жеке тұлғаның Т.А.Ә.</w:t>
            </w:r>
          </w:p>
          <w:p>
            <w:pPr>
              <w:spacing w:after="20"/>
              <w:ind w:left="20"/>
              <w:jc w:val="both"/>
            </w:pPr>
            <w:r>
              <w:rPr>
                <w:rFonts w:ascii="Times New Roman"/>
                <w:b w:val="false"/>
                <w:i w:val="false"/>
                <w:color w:val="000000"/>
                <w:sz w:val="20"/>
              </w:rPr>
              <w:t>
ұлттық тілде (кириллицаны қолдану арқылы немесе ұлттық алфавитті қолдану арқылы кириллица болмаған кезде);</w:t>
            </w:r>
          </w:p>
          <w:p>
            <w:pPr>
              <w:spacing w:after="20"/>
              <w:ind w:left="20"/>
              <w:jc w:val="both"/>
            </w:pPr>
            <w:r>
              <w:rPr>
                <w:rFonts w:ascii="Times New Roman"/>
                <w:b w:val="false"/>
                <w:i w:val="false"/>
                <w:color w:val="000000"/>
                <w:sz w:val="20"/>
              </w:rPr>
              <w:t>
- лауазымның атауы (егер элементтер 4.5-тармақта (өтініш беруші (құқық иесі)) және 4.6.8-тармақта болса көрсетіледі. (Өкіл) Заңды тұлғаға сәйкес келетін мәнге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 Өтінішхатқа (өтінімге, өтінішке)қол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өтінішхатқа (өтінімге, өтінішке)қол қойылған күн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5" w:id="116"/>
    <w:p>
      <w:pPr>
        <w:spacing w:after="0"/>
        <w:ind w:left="0"/>
        <w:jc w:val="both"/>
      </w:pPr>
      <w:r>
        <w:rPr>
          <w:rFonts w:ascii="Times New Roman"/>
          <w:b w:val="false"/>
          <w:i w:val="false"/>
          <w:color w:val="000000"/>
          <w:sz w:val="28"/>
        </w:rPr>
        <w:t>
      3-кесте</w:t>
      </w:r>
    </w:p>
    <w:bookmarkEnd w:id="116"/>
    <w:bookmarkStart w:name="z126" w:id="117"/>
    <w:p>
      <w:pPr>
        <w:spacing w:after="0"/>
        <w:ind w:left="0"/>
        <w:jc w:val="left"/>
      </w:pPr>
      <w:r>
        <w:rPr>
          <w:rFonts w:ascii="Times New Roman"/>
          <w:b/>
          <w:i w:val="false"/>
          <w:color w:val="000000"/>
        </w:rPr>
        <w:t xml:space="preserve"> Шарт күшіне енгенге дейін тіркелген ТМККК туралы мәліметтер құрамы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ұлттық тізіліміндегі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тізілімдегі ТМККК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ТМККК ұлттық тізілімінде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тізілімде ТМККК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пайдалану құқығы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Ұлттық ТМККК пайдалану құқығы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пайдалану құқығы туралы куәлік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ТМККК пайдалану құқығы туралы куәліктің нөмірі;</w:t>
            </w:r>
          </w:p>
          <w:p>
            <w:pPr>
              <w:spacing w:after="20"/>
              <w:ind w:left="20"/>
              <w:jc w:val="both"/>
            </w:pPr>
            <w:r>
              <w:rPr>
                <w:rFonts w:ascii="Times New Roman"/>
                <w:b w:val="false"/>
                <w:i w:val="false"/>
                <w:color w:val="000000"/>
                <w:sz w:val="20"/>
              </w:rPr>
              <w:t>
- ұлттық ТМККК пайдалану құқығы туралы куәлікті тіркеу күні</w:t>
            </w:r>
          </w:p>
          <w:p>
            <w:pPr>
              <w:spacing w:after="20"/>
              <w:ind w:left="20"/>
              <w:jc w:val="both"/>
            </w:pPr>
            <w:r>
              <w:rPr>
                <w:rFonts w:ascii="Times New Roman"/>
                <w:b w:val="false"/>
                <w:i w:val="false"/>
                <w:color w:val="000000"/>
                <w:sz w:val="20"/>
              </w:rPr>
              <w:t>
ұлттық тізілімде;</w:t>
            </w:r>
          </w:p>
          <w:p>
            <w:pPr>
              <w:spacing w:after="20"/>
              <w:ind w:left="20"/>
              <w:jc w:val="both"/>
            </w:pPr>
            <w:r>
              <w:rPr>
                <w:rFonts w:ascii="Times New Roman"/>
                <w:b w:val="false"/>
                <w:i w:val="false"/>
                <w:color w:val="000000"/>
                <w:sz w:val="20"/>
              </w:rPr>
              <w:t>
- ұлттық ТМККК пайдалану құқығы туралы куәліктің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құқық иесі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w:t>
            </w:r>
          </w:p>
          <w:p>
            <w:pPr>
              <w:spacing w:after="20"/>
              <w:ind w:left="20"/>
              <w:jc w:val="both"/>
            </w:pPr>
            <w:r>
              <w:rPr>
                <w:rFonts w:ascii="Times New Roman"/>
                <w:b w:val="false"/>
                <w:i w:val="false"/>
                <w:color w:val="000000"/>
                <w:sz w:val="20"/>
              </w:rPr>
              <w:t>
- ДЗМҰ ST стандартына сәйкес елдің коды.3;</w:t>
            </w:r>
          </w:p>
          <w:p>
            <w:pPr>
              <w:spacing w:after="20"/>
              <w:ind w:left="20"/>
              <w:jc w:val="both"/>
            </w:pPr>
            <w:r>
              <w:rPr>
                <w:rFonts w:ascii="Times New Roman"/>
                <w:b w:val="false"/>
                <w:i w:val="false"/>
                <w:color w:val="000000"/>
                <w:sz w:val="20"/>
              </w:rPr>
              <w:t>
- орналасқан жерінің мекенжайы (тұрғылықты жері);</w:t>
            </w:r>
          </w:p>
          <w:p>
            <w:pPr>
              <w:spacing w:after="20"/>
              <w:ind w:left="20"/>
              <w:jc w:val="both"/>
            </w:pPr>
            <w:r>
              <w:rPr>
                <w:rFonts w:ascii="Times New Roman"/>
                <w:b w:val="false"/>
                <w:i w:val="false"/>
                <w:color w:val="000000"/>
                <w:sz w:val="20"/>
              </w:rPr>
              <w:t>
- құқық иесінің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ТМККК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ТМККК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Тіркелген белгі</w:t>
            </w:r>
          </w:p>
          <w:p>
            <w:pPr>
              <w:spacing w:after="20"/>
              <w:ind w:left="20"/>
              <w:jc w:val="both"/>
            </w:pPr>
            <w:r>
              <w:rPr>
                <w:rFonts w:ascii="Times New Roman"/>
                <w:b w:val="false"/>
                <w:i w:val="false"/>
                <w:color w:val="000000"/>
                <w:sz w:val="20"/>
              </w:rPr>
              <w:t>
ұлттық ТМККК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қалалық немесе ауылдық елді мекеннің, елді мекеннің немесе басқа географиялық объектінің қазіргі немесе тарихи, ресми немесе бейресми, толық немесе қысқартылған атауын, сондай-ақ осындай атаудан туындайтын және оны ерекше қасиеттері тек қана немесе негізінен тауарға қатысты пайдалану нәтижесінде белгілі болған белгіні білдіретін белгі. осы географиялық объектінің табиғи жағдайларымен және (немесе) адами факторларымен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белгі көрсетіледі Кирилл немесе латын алфавиттерінің әріптерін пайдалана отырып не Кирилл немесе латын әріптерінен басқа алфавиттердің әріптерін пайдалана отырып, сондай-ақ кирилл әліпбиінің әріптерін пайдалана отырып транслитерациялау және (немесе) мәлімделген белгіні орыс тіліне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Дараландыру үшін Ұлттық ТМККК пайдаланылатын 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ұлттық ТМККК дараландыру үшін пайдаланылатын тауарды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Өнімнің ерекше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географиялық объектіге тән табиғи жағдайлармен және (немесе) адами факторлармен айқындалған тауардың ерекше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Тауардың шығарылған (өндірілген) орны (географиялық объектінің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орнын (белгілі бір табиғи жағдайлармен және (немесе) адам факторларымен сипатталатын географиялық объектінің шекараларын)көрсету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127" w:id="118"/>
    <w:p>
      <w:pPr>
        <w:spacing w:after="0"/>
        <w:ind w:left="0"/>
        <w:jc w:val="both"/>
      </w:pPr>
      <w:r>
        <w:rPr>
          <w:rFonts w:ascii="Times New Roman"/>
          <w:b w:val="false"/>
          <w:i w:val="false"/>
          <w:color w:val="000000"/>
          <w:sz w:val="28"/>
        </w:rPr>
        <w:t>
      4-кесте</w:t>
      </w:r>
    </w:p>
    <w:bookmarkEnd w:id="118"/>
    <w:bookmarkStart w:name="z128" w:id="119"/>
    <w:p>
      <w:pPr>
        <w:spacing w:after="0"/>
        <w:ind w:left="0"/>
        <w:jc w:val="left"/>
      </w:pPr>
      <w:r>
        <w:rPr>
          <w:rFonts w:ascii="Times New Roman"/>
          <w:b/>
          <w:i w:val="false"/>
          <w:color w:val="000000"/>
        </w:rPr>
        <w:t xml:space="preserve"> Өтініш беруші (құқық иесі)ұсынатын қолдаухатқа (өтінімге, өтінішке) қоса берілген құжаттағы мәліметтер құрамы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 берілген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прилагаемом документе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Зияткерлік меншік саласында пайдаланылатын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оның ішінде зияткерлік меншік объектілерін тіркеуге байланысты рәсімдерді жүргізу кезінде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Еуразиялық экономикалық комиссия Алқасының 2021 жылғы 27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Зияткерлік меншік саласында пайдаланылатын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оның ішінде зияткерлік меншік объектілерін тіркеуге байланысты рәсімдерді жүргізу кезінде пайдаланылатын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4-кестенің 1.1-тармақшасындағы элемент мынадай мәндердің біріне ие болса, элемент толтырылады:</w:t>
            </w:r>
          </w:p>
          <w:p>
            <w:pPr>
              <w:spacing w:after="20"/>
              <w:ind w:left="20"/>
              <w:jc w:val="both"/>
            </w:pPr>
            <w:r>
              <w:rPr>
                <w:rFonts w:ascii="Times New Roman"/>
                <w:b w:val="false"/>
                <w:i w:val="false"/>
                <w:color w:val="000000"/>
                <w:sz w:val="20"/>
              </w:rPr>
              <w:t>
"05999" (тауарлар шығарылған жерлердің атауларын және (немесе) географиялық нұсқауларды пайдалануға құқықтарды растау үшін ұсынылатын өзге де құжаттар) немесе</w:t>
            </w:r>
          </w:p>
          <w:p>
            <w:pPr>
              <w:spacing w:after="20"/>
              <w:ind w:left="20"/>
              <w:jc w:val="both"/>
            </w:pPr>
            <w:r>
              <w:rPr>
                <w:rFonts w:ascii="Times New Roman"/>
                <w:b w:val="false"/>
                <w:i w:val="false"/>
                <w:color w:val="000000"/>
                <w:sz w:val="20"/>
              </w:rPr>
              <w:t>
"06999" (Еуразиялық экономикалық одақ тауарлары шығарылған жерлердің атауларын пайдалану құқығын растау үшін пайдаланылатын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Құжаттың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құжаттың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құбылысты немесе процесті еркін түрде мәтіндік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