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13a2" w14:textId="e541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16 қазандағы № 158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27 маусымдағы № 85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112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Алқасының 2018 жылғы 16 қазандағы № 158 "Жолаушылар кедендік декларациясын пайдалана отырып, тасымалдаушы экспресс-жүк ретінде жеткізетін жеке пайдалануға арналған тауарларды кедендік декларациялау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қазаннан бастап, бірақ ол ресми жарияланған күннен бастап күнтізбелік 30 күннен ерте емес уақытта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2018 жылғы 16 қазандағы № 158 шешіміне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Көрсетілген шешіммен бекітілген экспресс-жүктер үшін жолаушылар кедендік декларациясын түзету нысаны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Көрсетілген шешіммен бекітілген экспресс-жүктер үшін жолаушылар кедендік декларациясын түзету тәртібінің 9-тармағының бірінші абзацындағы "алдыңғы құжат" деген сөздерден кейін "тауарлардың орналасқан жері" деген сөздермен толықтырылсын.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16 қазандағы №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шешімінің редакциясында)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Экспресс-жүктерге арналған жолаушылар кедендік декларациясын түзету түрі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Экспресс-жүктерге арналған жолаушылар кедендік декларациясын түзету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Жөнелтуші (жалпы жүкқұжат бойынша)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 (Жалпы жүкқұжат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орналасқан жері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ЭЖКЖД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құжат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туралы деректер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туралы деректер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коды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жүкқұжат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жүкқұжат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жіберуші1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қабылдаушы2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ССаны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ССалмағы, брутто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Валюта, құны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Валюта, мүше мемлекеттің валютасындағы құны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ККүні,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ннөмірі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Барлығы жеке жүкқұжат бойынша (жалпы салмағы, мүше мемлекеттің валютасындағы құны)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жеке жүкқұжат бойынша (жалпы салмағы, мүше мемлекеттің валютасындағы құны)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жеке жүкқұжат бойынша  (жалпы салмағы, мүше мемлекеттің валютасындағы құны)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жеке жүкқұжат бойынша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салмағы, мүше мемлекеттің валютасындағы құны)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Экспресс-жүктерге арналған жолаушылар кедендік декларациясы бойынша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салмағы, мүше мемлекеттің валютасындағы құны)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/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ЭЖКЖД толтырған тұлға туралы мәліметтер, күні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Тауарларды Еуразиялық экономикалық одақтың кедендік аумағынан әкету кезінде Декларант.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Тауарларды Еуразиялық экономикалық одақтың кедендік аумағына әкелу кезіндегі Декларант.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