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7480" w14:textId="b0774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шеңберіндегі ортақ процестер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11 шілдедегі № 91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ақпараттық-коммуникациялық технологиялар және ақпараттық өзара іс-қимыл туралы хаттаманың (2014 жылғы 29 мамырдағы Еуразиялық экономикалық одақ туралы шартқа № 3 қосымша)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Еуразиялық экономикалық одақта тасымалдауды қадағалау үшін навигациялық пломбаларды қолдану туралы 2022 жылғы 19 сәуірдегі келісіді іске асыру мақсатында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14 сәуірдегі № 29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Еуразиялық экономикалық одақ шеңберіндегі ортақ процестер тізбесінің XVII бөліміне мынадай өзгерістер енгізілсін: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атауы ",сондай-ақ навигациялық пломбаларды қолдана отырып тасымалдауды қадағалау" деген сөздермен толықтырылсын;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мынадай мазмұндағы 732-тармақпен толықтырылсын: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Еуразиялық экономикалық одаққа бір және одан көп мүше мемлекеттерінің аумағы бойынша навигациялық пломбаларды қолдана отырып тасымалдауды қадағалау кезінде Еуразиялық экономикалық одаққа мүше мемлекеттердің уәкілетті операторлары (органдары) арасында ақпараттық өзара іс-қимылды қамтамасыз ету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тоқсан ".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ол ресми жарияланған күннен бастап күнтізбелік 30 күн өткен соң күшіне енеді.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