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8c8ed" w14:textId="538c8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номенклатурасынан және Еуразиялық экономикалық одақтың Бірыңғай кедендік тарифінен формалданған түрдегі мәліметтерді қамтитын анықтамалықтар туралы</w:t>
      </w:r>
    </w:p>
    <w:p>
      <w:pPr>
        <w:spacing w:after="0"/>
        <w:ind w:left="0"/>
        <w:jc w:val="both"/>
      </w:pPr>
      <w:r>
        <w:rPr>
          <w:rFonts w:ascii="Times New Roman"/>
          <w:b w:val="false"/>
          <w:i w:val="false"/>
          <w:color w:val="000000"/>
          <w:sz w:val="28"/>
        </w:rPr>
        <w:t>Еуразиялық экономикалық комиссия Алқасының 2023 жылғы 15 тамыздағы № 113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w:t>
      </w:r>
      <w:r>
        <w:rPr>
          <w:rFonts w:ascii="Times New Roman"/>
          <w:b w:val="false"/>
          <w:i w:val="false"/>
          <w:color w:val="000000"/>
          <w:sz w:val="28"/>
        </w:rPr>
        <w:t xml:space="preserve"> (2014 жылғы 29 мамырдағы Еуразиялық экономикалық одақ туралы шартқа № 3 қосымша) іске асыру мақсатында және Еуразиялық экономикалық комиссия Алқасының 2015 жылғы 17 қарашадағы № 155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одақтың нормативтік-анықтамалық ақпаратының бірыңғай жүйесі туралы ережені басшылыққа ала отырып,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Еуразиялық экономикалық одақтың сыртқы экономикалық қызметінің Бірыңғай тауар номенклатурасы позицияларының және Еуразиялық экономикалық одақтың Бірыңғай кедендік тарифінің кедендік әкелу баждары мөлшерлемелерінің </w:t>
      </w:r>
      <w:r>
        <w:rPr>
          <w:rFonts w:ascii="Times New Roman"/>
          <w:b w:val="false"/>
          <w:i w:val="false"/>
          <w:color w:val="000000"/>
          <w:sz w:val="28"/>
        </w:rPr>
        <w:t>анықтамалығы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одақтың сыртқы экономикалық қызметінің Бірыңғай тауар номенклатурасына ескертпелер </w:t>
      </w:r>
      <w:r>
        <w:rPr>
          <w:rFonts w:ascii="Times New Roman"/>
          <w:b w:val="false"/>
          <w:i w:val="false"/>
          <w:color w:val="000000"/>
          <w:sz w:val="28"/>
        </w:rPr>
        <w:t>анықтамалығы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одақтың сыртқы экономикалық қызметінің Бірыңғай тауар номенклатурасының бөлімдері мен топтарына ескертпелер </w:t>
      </w:r>
      <w:r>
        <w:rPr>
          <w:rFonts w:ascii="Times New Roman"/>
          <w:b w:val="false"/>
          <w:i w:val="false"/>
          <w:color w:val="000000"/>
          <w:sz w:val="28"/>
        </w:rPr>
        <w:t>анықтамалығы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одақтың сыртқы экономикалық қызметінің Бірыңғай тауар номенклатурасы кодтарының оған енгізілетін өзгерістерді ескере отырып қалыптастырылатын тауар позициялары, қосалқы позициялар және кіші қосалқы позициялар деңгейінде сәйкестігі туралы мәліметтер </w:t>
      </w:r>
      <w:r>
        <w:rPr>
          <w:rFonts w:ascii="Times New Roman"/>
          <w:b w:val="false"/>
          <w:i w:val="false"/>
          <w:color w:val="000000"/>
          <w:sz w:val="28"/>
        </w:rPr>
        <w:t>анықтамалығы</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Осы Шешіммен бекітілген анықтамалықтар Еуразиялық экономикалық одақтың нормативтік-анықтамалық ақпаратының бірыңғай жүйесі ресурстарының құрамына енгізілсін.</w:t>
      </w:r>
    </w:p>
    <w:bookmarkEnd w:id="1"/>
    <w:bookmarkStart w:name="z4" w:id="2"/>
    <w:p>
      <w:pPr>
        <w:spacing w:after="0"/>
        <w:ind w:left="0"/>
        <w:jc w:val="both"/>
      </w:pPr>
      <w:r>
        <w:rPr>
          <w:rFonts w:ascii="Times New Roman"/>
          <w:b w:val="false"/>
          <w:i w:val="false"/>
          <w:color w:val="000000"/>
          <w:sz w:val="28"/>
        </w:rPr>
        <w:t>
      3. Осы Шешіммен бекітілген анықтамалықтардың кодтық белгілерін пайдалану Еуразиялық экономикалық одақ шеңберінде жалпы процестерді іске асыру кезінде міндетті болып табылады деп белгіленсін.</w:t>
      </w:r>
    </w:p>
    <w:bookmarkEnd w:id="2"/>
    <w:bookmarkStart w:name="z5" w:id="3"/>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бірақ Еуразиялық экономикалық комиссия Алқасының "Еуразиялық экономикалық одақтың сыртқы экономикалық қызметінің Бірыңғай тауар номенклатурасын және Еуразиялық экономикалық одақтың Бірыңғай кедендік тарифін, оларға қосымша ақпараттық (анықтамалық) материалдарды қалыптастыру, жүргізу және электрондық түрде пайдалану, сондай-ақ Еуразиялық экономикалық одақтың сыртқы экономикалық қызметінің бірыңғай тауар номенклатурасының және Еуразиялық экономикалық одақтың Бірыңғай кедендік тарифінің халықаралық негіздерін электрондық түрде жүргізу және пайдалану" жалпы процесін қолданысқа енгізуді көздейтін өкімі күшіне енген күннен ерте емес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w:t>
            </w: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Назаренко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2023 жылғы 15 тамыздағы </w:t>
            </w:r>
            <w:r>
              <w:br/>
            </w:r>
            <w:r>
              <w:rPr>
                <w:rFonts w:ascii="Times New Roman"/>
                <w:b w:val="false"/>
                <w:i w:val="false"/>
                <w:color w:val="000000"/>
                <w:sz w:val="20"/>
              </w:rPr>
              <w:t>№ 113 шешімімен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 позицияларының және Еуразиялық экономикалық одақтың Бірыңғай кедендік тарифінің кедендік әкелу баждарының мөлшерлемелерінің АНЫҚТАМАЛЫҒЫ</w:t>
      </w:r>
    </w:p>
    <w:bookmarkEnd w:id="4"/>
    <w:bookmarkStart w:name="z8" w:id="5"/>
    <w:p>
      <w:pPr>
        <w:spacing w:after="0"/>
        <w:ind w:left="0"/>
        <w:jc w:val="left"/>
      </w:pPr>
      <w:r>
        <w:rPr>
          <w:rFonts w:ascii="Times New Roman"/>
          <w:b/>
          <w:i w:val="false"/>
          <w:color w:val="000000"/>
        </w:rPr>
        <w:t xml:space="preserve"> I. Анықтамалықтың паспорты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сыртқы экономикалық қызметінің Бірыңғай тауар номенклатурасы позицияларының және Еуразиялық экономикалық одақтың Бірыңғай кедендік тарифінің кедендік әкелу баждары мөлшерлемелерінің анықтамалығы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СЭҚТНМЛА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0__- 2023 (1-ред.)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2023 жылғы 15 тамыздағы № 113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қолданысқа енгізілген (қолданыла бастаған)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Тағайындалымы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Еуразиялық экономикалық одақтың сыртқы экономикалық қызметінің Бірыңғай тауар номенклатурасының құрамындағы позициялар туралы және Еуразиялық экономикалық одақтың Бірыңғай кедендік тарифінің кедендік әкелу баждарының мөлшерлемелері туралы мәліметтерді жүйелеуге және ресімдеуге арналған (оның ішінде Еуразиялық экономикалық одақтың Бірыңғай кедендік тарифінің кедендік әкелу баждарының мөлшерлемелеріне ескертпелер)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жалпы процестерді іске асыру кезінде, сондай-ақ Еуразиялық экономикалық одақ құқығында көзделген жағдайларда электрондық құжаттардан (электрондық түрдегі құжаттардан) мәліметтерді қалыптастыру және бақылау кезінде ақпараттық өзара іс-қимылды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тауар номенклатурасы, сыртқы экономикалық қызмет, халықаралық сауда, кедендік құжат, кедендік тариф, бірыңғай кедендік тариф, кедендік әкелу бажы, ЕАЭО СЭҚ ТН, ЕАЭО БКТ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кедендік-тарифтік және тарифтік емес реттеу, кедендік реттеу техникалық реттеу, санитарлық, ветеринариялық-санитариялық және карантиндік фитосанитариялық шаралар, сыртқы және өзара сауда статистикасы, зияткерлік меншік, көлік және тасымалдау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 үшін деректер көзі Дүниежүзілік кеден ұйымының тауарларын сипаттау мен кодтаудың үйлестірілген жүйесіне және Тәуелсіз Мемлекеттер Достастығының сыртқы экономикалық қызметінің Бірыңғай тауар номенклатурасына негізделген Еуразиялық экономикалық одақтың сыртқы экономикалық қызметінің бірыңғай тауар номенклатурасы және Еуразиялық экономикалық одақтың Бірыңғай кедендік тарифі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анықтамалықтарының (сыныптауыштарының)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Еуразиялық экономикалық одаққа мүше мемлекеттерде баламасы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Жүйелеу (сыныптау) әдісі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Еуразиялық экономикалық одақтың сыртқы экономикалық қызметінің Бірыңғай тауар номенклатурасын кодтау жүйесін сақтай отырып сыныптаудың иерархиялық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анықтамалықты жүргізудің орталықтандырылған рәсімі. Анықтамалықтың жазбаларын қосуды, өзгертуді немесе алып тастауды оператор Еуразиялық экономикалық комиссияның актілеріне сәйкес орындайды. Еуразиялық экономикалық одақтың сыртқы экономикалық қызметінің Бірыңғай тауар номенклатурасының жаңа редакциясына көшу кезінде анықтамалықтың жаңа редакциясына көшу жүргізіледі. Еуразиялық экономикалық комиссияның анықтамалықтың толық өзекті нұсқасын Еуразиялық экономикалық одаққа мүше мемлекеттердің уәкілетті органдарына анықтамалықтың толық өзекті нұсқасын ұсыну рәсімі Еуразиялық экономикалық комиссия Алқасының 2023 жылғы 15 тамыздағы № 113 шешімімен бекітілген "Еуразиялық экономикалық одақтың сыртқы экономикалық қызметінің Бірыңғай тауар номенклатурасын және Еуразиялық экономикалық одақтың Бірыңғай кедендік тарифін, оларға қосымша ақпараттық (анықтамалық) материалдарды қалыптастыру, жүргізу және электрондық түрде пайдалану, сондай-ақ Еуразиялық экономикалық одақтың сыртқы экономикалық қызметінің бірыңғай тауар номенклатурасының және Еуразиялық экономикалық одақтың Бірыңғай кедендік тарифінің халықаралық негіздерін электрондық түрде жүргізу және пайдалану" жалпы процесіне (бұдан әрі – жалпы процесс) қосылу тәртібімен айқындалады. Анықтамалықтан өзгертілген мәліметтерді Еуразиялық экономикалық одаққа мүше мемлекеттердің уәкілетті органдарына ұсыну көрсетілген жалпы процесті іске асыру шеңберінде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құрылымының сипаттамасы (анықтамалық өрістердің құрамы, олардың мәндерінің ауқымы және қалыптастыру қағидалары) осы анықтамалықтың II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анықтамалықтағы мәліметтер ашық қол жетімді ақпаратқа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номенклатурасына және (немесе) Еуразиялық экономикалық одақтың Бірыңғай кедендік тарифіне өзгерістер енгізу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w:t>
            </w:r>
          </w:p>
        </w:tc>
      </w:tr>
    </w:tbl>
    <w:bookmarkStart w:name="z9" w:id="6"/>
    <w:p>
      <w:pPr>
        <w:spacing w:after="0"/>
        <w:ind w:left="0"/>
        <w:jc w:val="left"/>
      </w:pPr>
      <w:r>
        <w:rPr>
          <w:rFonts w:ascii="Times New Roman"/>
          <w:b/>
          <w:i w:val="false"/>
          <w:color w:val="000000"/>
        </w:rPr>
        <w:t xml:space="preserve"> II. Анықтамалық құрылымның сипаттамасы</w:t>
      </w:r>
    </w:p>
    <w:bookmarkEnd w:id="6"/>
    <w:bookmarkStart w:name="z10" w:id="7"/>
    <w:p>
      <w:pPr>
        <w:spacing w:after="0"/>
        <w:ind w:left="0"/>
        <w:jc w:val="both"/>
      </w:pPr>
      <w:r>
        <w:rPr>
          <w:rFonts w:ascii="Times New Roman"/>
          <w:b w:val="false"/>
          <w:i w:val="false"/>
          <w:color w:val="000000"/>
          <w:sz w:val="28"/>
        </w:rPr>
        <w:t>
      1. Осы бөлім анықтамалықтың деректемелік құрамы мен құрылымын, оның ішінде деректемелер мәндерінің салаларын және оларды қалыптастыру қағидаларын айқындайды.</w:t>
      </w:r>
    </w:p>
    <w:bookmarkEnd w:id="7"/>
    <w:bookmarkStart w:name="z11" w:id="8"/>
    <w:p>
      <w:pPr>
        <w:spacing w:after="0"/>
        <w:ind w:left="0"/>
        <w:jc w:val="both"/>
      </w:pPr>
      <w:r>
        <w:rPr>
          <w:rFonts w:ascii="Times New Roman"/>
          <w:b w:val="false"/>
          <w:i w:val="false"/>
          <w:color w:val="000000"/>
          <w:sz w:val="28"/>
        </w:rPr>
        <w:t>
      2. Анықтамалықтың деректемелік құрамы мен құрылымы кестеде келтірілген, онда келесі жиектер (бағандар) құрылады:</w:t>
      </w:r>
    </w:p>
    <w:bookmarkEnd w:id="8"/>
    <w:p>
      <w:pPr>
        <w:spacing w:after="0"/>
        <w:ind w:left="0"/>
        <w:jc w:val="both"/>
      </w:pPr>
      <w:r>
        <w:rPr>
          <w:rFonts w:ascii="Times New Roman"/>
          <w:b w:val="false"/>
          <w:i w:val="false"/>
          <w:color w:val="000000"/>
          <w:sz w:val="28"/>
        </w:rPr>
        <w:t>
      "деректеменің атауы" – деректеменің белгіленген немесе ресми ауызша белгіленуі;</w:t>
      </w:r>
    </w:p>
    <w:p>
      <w:pPr>
        <w:spacing w:after="0"/>
        <w:ind w:left="0"/>
        <w:jc w:val="both"/>
      </w:pPr>
      <w:r>
        <w:rPr>
          <w:rFonts w:ascii="Times New Roman"/>
          <w:b w:val="false"/>
          <w:i w:val="false"/>
          <w:color w:val="000000"/>
          <w:sz w:val="28"/>
        </w:rPr>
        <w:t>
      "деректеме мәнінің саласы" – элементтің мағынасын (семантикасын) түсіндіретін мәтін;</w:t>
      </w:r>
    </w:p>
    <w:p>
      <w:pPr>
        <w:spacing w:after="0"/>
        <w:ind w:left="0"/>
        <w:jc w:val="both"/>
      </w:pPr>
      <w:r>
        <w:rPr>
          <w:rFonts w:ascii="Times New Roman"/>
          <w:b w:val="false"/>
          <w:i w:val="false"/>
          <w:color w:val="000000"/>
          <w:sz w:val="28"/>
        </w:rPr>
        <w:t xml:space="preserve">
      "деректеменің мәнін қалыптастыру қағидалары" – деректеменің мақсатын нақтылайтын және оны қалыптастыру (толтыру) қағидаларын айқындайтын мәтін немесе деректеменің ықтимал мәндерінің ауызша сипаттамасы; </w:t>
      </w:r>
    </w:p>
    <w:p>
      <w:pPr>
        <w:spacing w:after="0"/>
        <w:ind w:left="0"/>
        <w:jc w:val="both"/>
      </w:pPr>
      <w:r>
        <w:rPr>
          <w:rFonts w:ascii="Times New Roman"/>
          <w:b w:val="false"/>
          <w:i w:val="false"/>
          <w:color w:val="000000"/>
          <w:sz w:val="28"/>
        </w:rPr>
        <w:t>
      "көпт." – деректемелердің көптігі (міндеттілігі (опциондылығы) және деректемелердің қайталану саны).</w:t>
      </w:r>
    </w:p>
    <w:bookmarkStart w:name="z12" w:id="9"/>
    <w:p>
      <w:pPr>
        <w:spacing w:after="0"/>
        <w:ind w:left="0"/>
        <w:jc w:val="both"/>
      </w:pPr>
      <w:r>
        <w:rPr>
          <w:rFonts w:ascii="Times New Roman"/>
          <w:b w:val="false"/>
          <w:i w:val="false"/>
          <w:color w:val="000000"/>
          <w:sz w:val="28"/>
        </w:rPr>
        <w:t>
      3. Берілетін деректер деректемелерінің көптігін көрсету үшін мынадай белгіленімдер пайдаланылады:</w:t>
      </w:r>
    </w:p>
    <w:bookmarkEnd w:id="9"/>
    <w:p>
      <w:pPr>
        <w:spacing w:after="0"/>
        <w:ind w:left="0"/>
        <w:jc w:val="both"/>
      </w:pPr>
      <w:r>
        <w:rPr>
          <w:rFonts w:ascii="Times New Roman"/>
          <w:b w:val="false"/>
          <w:i w:val="false"/>
          <w:color w:val="000000"/>
          <w:sz w:val="28"/>
        </w:rPr>
        <w:t xml:space="preserve">
      1 – деректеме міндетті, қайталауға жол берілмейді; </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1..* – деректеме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қайталануға тиіс(n &gt; 1);</w:t>
      </w:r>
    </w:p>
    <w:p>
      <w:pPr>
        <w:spacing w:after="0"/>
        <w:ind w:left="0"/>
        <w:jc w:val="both"/>
      </w:pPr>
      <w:r>
        <w:rPr>
          <w:rFonts w:ascii="Times New Roman"/>
          <w:b w:val="false"/>
          <w:i w:val="false"/>
          <w:color w:val="000000"/>
          <w:sz w:val="28"/>
        </w:rPr>
        <w:t>
      n..m – деректеме міндетті, кемінде n рет және m реттен аспайтындай қайталануға тиіс (n &gt; 1, m &gt; n);</w:t>
      </w:r>
    </w:p>
    <w:p>
      <w:pPr>
        <w:spacing w:after="0"/>
        <w:ind w:left="0"/>
        <w:jc w:val="both"/>
      </w:pPr>
      <w:r>
        <w:rPr>
          <w:rFonts w:ascii="Times New Roman"/>
          <w:b w:val="false"/>
          <w:i w:val="false"/>
          <w:color w:val="000000"/>
          <w:sz w:val="28"/>
        </w:rPr>
        <w:t>
      0..1 –  деректеме опционалды, қайталануға жол берілмейді;</w:t>
      </w:r>
    </w:p>
    <w:p>
      <w:pPr>
        <w:spacing w:after="0"/>
        <w:ind w:left="0"/>
        <w:jc w:val="both"/>
      </w:pPr>
      <w:r>
        <w:rPr>
          <w:rFonts w:ascii="Times New Roman"/>
          <w:b w:val="false"/>
          <w:i w:val="false"/>
          <w:color w:val="000000"/>
          <w:sz w:val="28"/>
        </w:rPr>
        <w:t>
      0..* –  деректеме опционалды, шектеусіз қайталануы мүмкін;</w:t>
      </w:r>
    </w:p>
    <w:p>
      <w:pPr>
        <w:spacing w:after="0"/>
        <w:ind w:left="0"/>
        <w:jc w:val="both"/>
      </w:pPr>
      <w:r>
        <w:rPr>
          <w:rFonts w:ascii="Times New Roman"/>
          <w:b w:val="false"/>
          <w:i w:val="false"/>
          <w:color w:val="000000"/>
          <w:sz w:val="28"/>
        </w:rPr>
        <w:t>
      0..m –  деректеме опционалды, m реттен асырмай қайталануы мүмкін (m &gt; 1).</w:t>
      </w:r>
    </w:p>
    <w:bookmarkStart w:name="z13" w:id="10"/>
    <w:p>
      <w:pPr>
        <w:spacing w:after="0"/>
        <w:ind w:left="0"/>
        <w:jc w:val="both"/>
      </w:pPr>
      <w:r>
        <w:rPr>
          <w:rFonts w:ascii="Times New Roman"/>
          <w:b w:val="false"/>
          <w:i w:val="false"/>
          <w:color w:val="000000"/>
          <w:sz w:val="28"/>
        </w:rPr>
        <w:t>
      Кесте</w:t>
      </w:r>
    </w:p>
    <w:bookmarkEnd w:id="10"/>
    <w:bookmarkStart w:name="z14" w:id="11"/>
    <w:p>
      <w:pPr>
        <w:spacing w:after="0"/>
        <w:ind w:left="0"/>
        <w:jc w:val="left"/>
      </w:pPr>
      <w:r>
        <w:rPr>
          <w:rFonts w:ascii="Times New Roman"/>
          <w:b/>
          <w:i w:val="false"/>
          <w:color w:val="000000"/>
        </w:rPr>
        <w:t xml:space="preserve"> Анықтамалықтың құрылымы және деректемелік құрамы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мәнін қалыптастыру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ЕАЭО СЭҚ ТН позициясы және ЕАЭО БКТ кедендік әкелу баждарының мөлшерлемелері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ЕАЭО СЭҚ ТН бөлімінің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үлгіге сәйкес таңбалар жолы: </w:t>
            </w:r>
          </w:p>
          <w:p>
            <w:pPr>
              <w:spacing w:after="20"/>
              <w:ind w:left="20"/>
              <w:jc w:val="both"/>
            </w:pPr>
            <w:r>
              <w:rPr>
                <w:rFonts w:ascii="Times New Roman"/>
                <w:b w:val="false"/>
                <w:i w:val="false"/>
                <w:color w:val="000000"/>
                <w:sz w:val="20"/>
              </w:rPr>
              <w:t>[IVX]{1,5}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 цифрларымен көрсетілген ЕАЭО СЭҚ ТН құрамындағы бөлім нөміріне сәйкес бөлімнің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ЕАЭО СЭҚ ТН бөлімінің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бөлімнің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ЕАЭО СЭҚ ТН позициясы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ЕАЭО СЭҚ ТН позициясының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үлгіге сәйкес таңбалар жолы: </w:t>
            </w:r>
          </w:p>
          <w:p>
            <w:pPr>
              <w:spacing w:after="20"/>
              <w:ind w:left="20"/>
              <w:jc w:val="both"/>
            </w:pPr>
            <w:r>
              <w:rPr>
                <w:rFonts w:ascii="Times New Roman"/>
                <w:b w:val="false"/>
                <w:i w:val="false"/>
                <w:color w:val="000000"/>
                <w:sz w:val="20"/>
              </w:rPr>
              <w:t>\d{2}|\d{4}|\d{6}|\d{8,10}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6, 8, 9 немесе 10 белгілер деңгейінде ЕАЭО СЭҚ ТН сәйкес позицияның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ЕАЭО СЭҚ ТН кіші тобының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СЭК ТН кіші тобының кодтық белгіленімі YYN үлгісіне сәйкес қалыптастырылады, мұнда:</w:t>
            </w:r>
          </w:p>
          <w:p>
            <w:pPr>
              <w:spacing w:after="20"/>
              <w:ind w:left="20"/>
              <w:jc w:val="both"/>
            </w:pPr>
            <w:r>
              <w:rPr>
                <w:rFonts w:ascii="Times New Roman"/>
                <w:b w:val="false"/>
                <w:i w:val="false"/>
                <w:color w:val="000000"/>
                <w:sz w:val="20"/>
              </w:rPr>
              <w:t>
YY – ЕАЭО СЭК ТН сәйкес позицияның 2 белгі деңгейінде кодтық белгіленімі;</w:t>
            </w:r>
          </w:p>
          <w:p>
            <w:pPr>
              <w:spacing w:after="20"/>
              <w:ind w:left="20"/>
              <w:jc w:val="both"/>
            </w:pPr>
            <w:r>
              <w:rPr>
                <w:rFonts w:ascii="Times New Roman"/>
                <w:b w:val="false"/>
                <w:i w:val="false"/>
                <w:color w:val="000000"/>
                <w:sz w:val="20"/>
              </w:rPr>
              <w:t>
N – рим цифрларымен айқындалатын кіші топ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ЕАЭО СЭҚ ТН кіші тобының белгіленімі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 цифрларымен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ЕАЭО СЭҚ ТН позициясының атауы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Позиция деңгейінің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санау жүйесіндегі бүтін теріс емес сан.</w:t>
            </w:r>
          </w:p>
          <w:p>
            <w:pPr>
              <w:spacing w:after="20"/>
              <w:ind w:left="20"/>
              <w:jc w:val="both"/>
            </w:pPr>
            <w:r>
              <w:rPr>
                <w:rFonts w:ascii="Times New Roman"/>
                <w:b w:val="false"/>
                <w:i w:val="false"/>
                <w:color w:val="000000"/>
                <w:sz w:val="20"/>
              </w:rPr>
              <w:t>
Цифрлардың ең көп саны: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құрылымындағы позиция деңгейінің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 ЕАЭО СЭҚ ТН позициясының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үлгіге сәйкес таңбалар жолы: </w:t>
            </w:r>
          </w:p>
          <w:p>
            <w:pPr>
              <w:spacing w:after="20"/>
              <w:ind w:left="20"/>
              <w:jc w:val="both"/>
            </w:pPr>
            <w:r>
              <w:rPr>
                <w:rFonts w:ascii="Times New Roman"/>
                <w:b w:val="false"/>
                <w:i w:val="false"/>
                <w:color w:val="000000"/>
                <w:sz w:val="20"/>
              </w:rPr>
              <w:t>\d{2}|\d{4}|\d{6}|\d{8,10}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құрылымындағы позиция деңгейіне сәйкес келетін 2, 4, 6, 8, 9 немесе 10 белгілер деңгейінде ЕАЭО СЭҚ ТН сәйкес позицияның кодтық белгіленімі (коды бар позициялар үшін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  ЕАЭО СЭҚ ТН кіші тобының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СЭК ТН кіші тобының кодтық белгіленімі YYN үлгісіне сәйкес қалыптастырылады, мұнда:</w:t>
            </w:r>
          </w:p>
          <w:p>
            <w:pPr>
              <w:spacing w:after="20"/>
              <w:ind w:left="20"/>
              <w:jc w:val="both"/>
            </w:pPr>
            <w:r>
              <w:rPr>
                <w:rFonts w:ascii="Times New Roman"/>
                <w:b w:val="false"/>
                <w:i w:val="false"/>
                <w:color w:val="000000"/>
                <w:sz w:val="20"/>
              </w:rPr>
              <w:t>
YY – ЕАЭО СЭК ТН сәйкес позицияның 2 белгі деңгейінде кодтық белгіленімі;</w:t>
            </w:r>
          </w:p>
          <w:p>
            <w:pPr>
              <w:spacing w:after="20"/>
              <w:ind w:left="20"/>
              <w:jc w:val="both"/>
            </w:pPr>
            <w:r>
              <w:rPr>
                <w:rFonts w:ascii="Times New Roman"/>
                <w:b w:val="false"/>
                <w:i w:val="false"/>
                <w:color w:val="000000"/>
                <w:sz w:val="20"/>
              </w:rPr>
              <w:t>
N – рим цифрларымен айқындалатын кіші топ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 ТН ВЭД ЕАЭС позициясының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құрылымында тиісті деңгейде коды бар немесе коды жоқ позицияның атауы (сипаттамасы)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 Кодсыз позицияның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мағынаның бірі: "true" (шындық) немесе "false" (өтірік)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бар немесе жоқ позицияны анықтайтын белгі. Келесі мәндерді қамтуы мүмкін:</w:t>
            </w:r>
          </w:p>
          <w:p>
            <w:pPr>
              <w:spacing w:after="20"/>
              <w:ind w:left="20"/>
              <w:jc w:val="both"/>
            </w:pPr>
            <w:r>
              <w:rPr>
                <w:rFonts w:ascii="Times New Roman"/>
                <w:b w:val="false"/>
                <w:i w:val="false"/>
                <w:color w:val="000000"/>
                <w:sz w:val="20"/>
              </w:rPr>
              <w:t>
"true" (шындық) – позицияның коды жоқ;</w:t>
            </w:r>
          </w:p>
          <w:p>
            <w:pPr>
              <w:spacing w:after="20"/>
              <w:ind w:left="20"/>
              <w:jc w:val="both"/>
            </w:pPr>
            <w:r>
              <w:rPr>
                <w:rFonts w:ascii="Times New Roman"/>
                <w:b w:val="false"/>
                <w:i w:val="false"/>
                <w:color w:val="000000"/>
                <w:sz w:val="20"/>
              </w:rPr>
              <w:t>
"false" (өтірік) – позицияның коды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ЕАЭО СЭҚ ТН позициясының толық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екілік октеттердің (байттардың) соңғы тізбегі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ағымдағы жазбасы позициясының атауынан және анықтамалықтың ағымдағы жазбасының позициясына қатысты ата-ана болып табылатын жоғары тұрған деңгейлердегі ЕАЭО СЭҚ ТН позициясының атауынан тұратын бинарлық мәтіндік форматтағы ЕАЭО СЭҚ ТН позициясының атауы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деректер форматының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форматтарының анықтамалығына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форматының кодтық белгісі HTML форматына сәйкес келуі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мәтінді кодтау стандартының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кодтау стандарттарының анықтамалығына сәйкес код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мәтінді кодтау стандартының кодтық белгісі UTF-8 мәтінді кодтау стандартына сәйкес келуі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ЕАЭО СЭҚ ТН-ге ескертпенің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үлгіге сәйкес таңбалар жолы: </w:t>
            </w:r>
          </w:p>
          <w:p>
            <w:pPr>
              <w:spacing w:after="20"/>
              <w:ind w:left="20"/>
              <w:jc w:val="both"/>
            </w:pPr>
            <w:r>
              <w:rPr>
                <w:rFonts w:ascii="Times New Roman"/>
                <w:b w:val="false"/>
                <w:i w:val="false"/>
                <w:color w:val="000000"/>
                <w:sz w:val="20"/>
              </w:rPr>
              <w:t>[0-9]{3}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ТН-ге ескертулердің анықтамалығына сәйкес көрсетілген ЕАЭО СЭҚ ТН-ге ескертулердің кодын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Қосымша өлшем бірлігінің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үлгіге сәйкес таңбалар жолы:</w:t>
            </w:r>
          </w:p>
          <w:p>
            <w:pPr>
              <w:spacing w:after="20"/>
              <w:ind w:left="20"/>
              <w:jc w:val="both"/>
            </w:pPr>
            <w:r>
              <w:rPr>
                <w:rFonts w:ascii="Times New Roman"/>
                <w:b w:val="false"/>
                <w:i w:val="false"/>
                <w:color w:val="000000"/>
                <w:sz w:val="20"/>
              </w:rPr>
              <w:t>
[0-9A-Z]{2,3}|\d{3,4}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кодтың мәні "Сыныптауыштың сәйкестендіргіші" атрибутымен анықталған сыныптауышқа сәйкес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сыныптауыштың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(#xA) және табуляция (#x9) үзілімінің таңбалары жоқ нормаланған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кедендік бажды есептеу үшін тауардың өлшем бірлігінің коды көрсетілген сыныптауыштың сәйкестендіргіші. Келесі мәндерді қамтуы мүмкін:</w:t>
            </w:r>
          </w:p>
          <w:p>
            <w:pPr>
              <w:spacing w:after="20"/>
              <w:ind w:left="20"/>
              <w:jc w:val="both"/>
            </w:pPr>
            <w:r>
              <w:rPr>
                <w:rFonts w:ascii="Times New Roman"/>
                <w:b w:val="false"/>
                <w:i w:val="false"/>
                <w:color w:val="000000"/>
                <w:sz w:val="20"/>
              </w:rPr>
              <w:t xml:space="preserve">
2016 – Кеден одағы Комиссиясының 2010 жылғы 20 қыркүйектегі № 378 шешімімен бекітілген өлшем бірліктерінің сыныптауышы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ЕАЭО БКТ кедендік әкелу бажының мөлшерлемесі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 ЕАЭО БКТ кедендік әкелу бажының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1.3.8.1.1. Кедендік әкелу бажының мөлшерлемесінің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үлгіге сәйкес таңбалар жолы: </w:t>
            </w:r>
          </w:p>
          <w:p>
            <w:pPr>
              <w:spacing w:after="20"/>
              <w:ind w:left="20"/>
              <w:jc w:val="both"/>
            </w:pPr>
            <w:r>
              <w:rPr>
                <w:rFonts w:ascii="Times New Roman"/>
                <w:b w:val="false"/>
                <w:i w:val="false"/>
                <w:color w:val="000000"/>
                <w:sz w:val="20"/>
              </w:rPr>
              <w:t>[0-9]{1}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санамаланғандардың бірін қамтиды:</w:t>
            </w:r>
          </w:p>
          <w:p>
            <w:pPr>
              <w:spacing w:after="20"/>
              <w:ind w:left="20"/>
              <w:jc w:val="both"/>
            </w:pPr>
            <w:r>
              <w:rPr>
                <w:rFonts w:ascii="Times New Roman"/>
                <w:b w:val="false"/>
                <w:i w:val="false"/>
                <w:color w:val="000000"/>
                <w:sz w:val="20"/>
              </w:rPr>
              <w:t>
1 – адвалорлық;</w:t>
            </w:r>
          </w:p>
          <w:p>
            <w:pPr>
              <w:spacing w:after="20"/>
              <w:ind w:left="20"/>
              <w:jc w:val="both"/>
            </w:pPr>
            <w:r>
              <w:rPr>
                <w:rFonts w:ascii="Times New Roman"/>
                <w:b w:val="false"/>
                <w:i w:val="false"/>
                <w:color w:val="000000"/>
                <w:sz w:val="20"/>
              </w:rPr>
              <w:t>2 – айрықша;</w:t>
            </w:r>
          </w:p>
          <w:p>
            <w:pPr>
              <w:spacing w:after="20"/>
              <w:ind w:left="20"/>
              <w:jc w:val="both"/>
            </w:pPr>
            <w:r>
              <w:rPr>
                <w:rFonts w:ascii="Times New Roman"/>
                <w:b w:val="false"/>
                <w:i w:val="false"/>
                <w:color w:val="000000"/>
                <w:sz w:val="20"/>
              </w:rPr>
              <w:t>3 – аралас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1.3.8.1.2. Кедендік әкелу бажы мөлшерлемесінің адвалорлық бөлігінің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12.</w:t>
            </w:r>
          </w:p>
          <w:p>
            <w:pPr>
              <w:spacing w:after="20"/>
              <w:ind w:left="20"/>
              <w:jc w:val="both"/>
            </w:pPr>
            <w:r>
              <w:rPr>
                <w:rFonts w:ascii="Times New Roman"/>
                <w:b w:val="false"/>
                <w:i w:val="false"/>
                <w:color w:val="000000"/>
                <w:sz w:val="20"/>
              </w:rPr>
              <w:t>
Бөлшек цифр. ең көп саны: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бажының мөлшерлемесінің мөлшерін (кедендік құнның пайызымен)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1.3.8.1.3. Кедендік әкелу бажының нақты мөлшерлемесі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1.3.8.1.3.1. Кедендік әкелу бажының нақты мөлшерлемесінің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12.</w:t>
            </w:r>
          </w:p>
          <w:p>
            <w:pPr>
              <w:spacing w:after="20"/>
              <w:ind w:left="20"/>
              <w:jc w:val="both"/>
            </w:pPr>
            <w:r>
              <w:rPr>
                <w:rFonts w:ascii="Times New Roman"/>
                <w:b w:val="false"/>
                <w:i w:val="false"/>
                <w:color w:val="000000"/>
                <w:sz w:val="20"/>
              </w:rPr>
              <w:t>
Бөлшек цифр. ең көп саны: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валютаға сәйкес кедендік әкелу бажының айрықша мөлшерлемесінің мөлшерін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1.3.8.1.3.2. Кедендік бажды есептеу үшін валюта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үлгіге сәйкес таңбалар жолы:</w:t>
            </w:r>
          </w:p>
          <w:p>
            <w:pPr>
              <w:spacing w:after="20"/>
              <w:ind w:left="20"/>
              <w:jc w:val="both"/>
            </w:pPr>
            <w:r>
              <w:rPr>
                <w:rFonts w:ascii="Times New Roman"/>
                <w:b w:val="false"/>
                <w:i w:val="false"/>
                <w:color w:val="000000"/>
                <w:sz w:val="20"/>
              </w:rPr>
              <w:t>
[A-Z]{3}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әріптік кодтың мәні Кеден одағы Комиссиясының 2010 жылғы 20 қыркүйектегі № 378 шешіміне сәйкес қолданылатын валюталар сыныптауышына сәйкес көрсетіледі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1.3.8.1.3.3. Кедендік бажды есептеу үшін тауардың өлшем бірлігінің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үлгіге сәйкес таңбалар жолы:</w:t>
            </w:r>
          </w:p>
          <w:p>
            <w:pPr>
              <w:spacing w:after="20"/>
              <w:ind w:left="20"/>
              <w:jc w:val="both"/>
            </w:pPr>
            <w:r>
              <w:rPr>
                <w:rFonts w:ascii="Times New Roman"/>
                <w:b w:val="false"/>
                <w:i w:val="false"/>
                <w:color w:val="000000"/>
                <w:sz w:val="20"/>
              </w:rPr>
              <w:t>
[0-9A-Z]{2,3}|\d{3,4}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кодтың мәні "Сыныптауыштың сәйкестендіргіші" атрибутымен анықталған сыныптауышқа сәйкес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сыныптауыштың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(#xA) және табуляция (#x9) үзілімінің таңбалары жоқ нормаланған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кедендік бажды есептеу үшін тауардың өлшем бірлігінің коды көрсетілген сыныптауыштың сәйкестендіргіші. Келесі мәндерді қамтуы мүмкін:</w:t>
            </w:r>
          </w:p>
          <w:p>
            <w:pPr>
              <w:spacing w:after="20"/>
              <w:ind w:left="20"/>
              <w:jc w:val="both"/>
            </w:pPr>
            <w:r>
              <w:rPr>
                <w:rFonts w:ascii="Times New Roman"/>
                <w:b w:val="false"/>
                <w:i w:val="false"/>
                <w:color w:val="000000"/>
                <w:sz w:val="20"/>
              </w:rPr>
              <w:t xml:space="preserve">
2016 – Кеден одағы Комиссиясының 2010 жылғы 20 қыркүйектегі № 378 шешімімен бекітілген өлшем бірліктерінің сыныптауышы; </w:t>
            </w:r>
          </w:p>
          <w:p>
            <w:pPr>
              <w:spacing w:after="20"/>
              <w:ind w:left="20"/>
              <w:jc w:val="both"/>
            </w:pPr>
            <w:r>
              <w:rPr>
                <w:rFonts w:ascii="Times New Roman"/>
                <w:b w:val="false"/>
                <w:i w:val="false"/>
                <w:color w:val="000000"/>
                <w:sz w:val="20"/>
              </w:rPr>
              <w:t>
2020 – Кеден одағы Комиссиясының 2010 жылғы 20 қыркүйектегі № 378 шешімімен бекітілген кедендік баждарды, салықтарды есептеу кезінде пайдаланылатын қосымша сипаттамалар мен параметрлердің сыныптауышын пайдалану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өлшем бірлігін қолдану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(#xA) және табуляция (#x9) үзілімінің таңбалары жоқ нормаланған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қолдану объектісінің атауын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 Кедендік әкелу бажының аралас мөлшерлемесін қолдану кезіндегі таңдау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үлгіге сәйкес таңбалар жолы: </w:t>
            </w:r>
          </w:p>
          <w:p>
            <w:pPr>
              <w:spacing w:after="20"/>
              <w:ind w:left="20"/>
              <w:jc w:val="both"/>
            </w:pPr>
            <w:r>
              <w:rPr>
                <w:rFonts w:ascii="Times New Roman"/>
                <w:b w:val="false"/>
                <w:i w:val="false"/>
                <w:color w:val="000000"/>
                <w:sz w:val="20"/>
              </w:rPr>
              <w:t>[0-9]{1}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 мөлшерлемесінің аралас түрін қолданған кезде толтырылады. Келесі мәндерді қамтуы мүмкін:</w:t>
            </w:r>
          </w:p>
          <w:p>
            <w:pPr>
              <w:spacing w:after="20"/>
              <w:ind w:left="20"/>
              <w:jc w:val="both"/>
            </w:pPr>
            <w:r>
              <w:rPr>
                <w:rFonts w:ascii="Times New Roman"/>
                <w:b w:val="false"/>
                <w:i w:val="false"/>
                <w:color w:val="000000"/>
                <w:sz w:val="20"/>
              </w:rPr>
              <w:t>
0 – кем емес;</w:t>
            </w:r>
          </w:p>
          <w:p>
            <w:pPr>
              <w:spacing w:after="20"/>
              <w:ind w:left="20"/>
              <w:jc w:val="both"/>
            </w:pPr>
            <w:r>
              <w:rPr>
                <w:rFonts w:ascii="Times New Roman"/>
                <w:b w:val="false"/>
                <w:i w:val="false"/>
                <w:color w:val="000000"/>
                <w:sz w:val="20"/>
              </w:rPr>
              <w:t>
1 – қосу;</w:t>
            </w:r>
          </w:p>
          <w:p>
            <w:pPr>
              <w:spacing w:after="20"/>
              <w:ind w:left="20"/>
              <w:jc w:val="both"/>
            </w:pPr>
            <w:r>
              <w:rPr>
                <w:rFonts w:ascii="Times New Roman"/>
                <w:b w:val="false"/>
                <w:i w:val="false"/>
                <w:color w:val="000000"/>
                <w:sz w:val="20"/>
              </w:rPr>
              <w:t>
2 –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 Кедендік әкелу баждарының бірнеше мөлшерлемелерін көрсету кезінде таңдау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үлгіге сәйкес таңбалар жолы: </w:t>
            </w:r>
          </w:p>
          <w:p>
            <w:pPr>
              <w:spacing w:after="20"/>
              <w:ind w:left="20"/>
              <w:jc w:val="both"/>
            </w:pPr>
            <w:r>
              <w:rPr>
                <w:rFonts w:ascii="Times New Roman"/>
                <w:b w:val="false"/>
                <w:i w:val="false"/>
                <w:color w:val="000000"/>
                <w:sz w:val="20"/>
              </w:rPr>
              <w:t>[0-9]{1}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ЕАЭО СЭҚ ТН бір позициясы үшін "ЕАЭО БКТ кедендік әкелу бажының мөлшерлемесі" деректемесінің бір данадан астамы болған жағдайда толтырылады:</w:t>
            </w:r>
          </w:p>
          <w:p>
            <w:pPr>
              <w:spacing w:after="20"/>
              <w:ind w:left="20"/>
              <w:jc w:val="both"/>
            </w:pPr>
            <w:r>
              <w:rPr>
                <w:rFonts w:ascii="Times New Roman"/>
                <w:b w:val="false"/>
                <w:i w:val="false"/>
                <w:color w:val="000000"/>
                <w:sz w:val="20"/>
              </w:rPr>
              <w:t>
1 – ең үлкені;</w:t>
            </w:r>
          </w:p>
          <w:p>
            <w:pPr>
              <w:spacing w:after="20"/>
              <w:ind w:left="20"/>
              <w:jc w:val="both"/>
            </w:pPr>
            <w:r>
              <w:rPr>
                <w:rFonts w:ascii="Times New Roman"/>
                <w:b w:val="false"/>
                <w:i w:val="false"/>
                <w:color w:val="000000"/>
                <w:sz w:val="20"/>
              </w:rPr>
              <w:t>
2 – ең кішісі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 Кедендік әкелу бажы мөлшерлемесінің қолданылу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 форматында ИСО 8601 сәйкес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 мөлшерлемесінің қолданылу басталу күнімен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 Кедендік әкелу бажы мөлшерлемесінің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 форматында ИСО 8601 сәйкес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 мөлшерлемесінің қолданылу мерзімі аяқталған күнмен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ЕАЭО БКТ-ға ескертпеден алынған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 ЕАЭО БКТ-ға ескертпенің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бажының мөлшерлемесін қолдану шарттары айқындалатын, баждың негізгі мөлшерлемесінен ерекшеленетін ЕАЭО БКТ-ға ескертпе нөмірін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 Кедендік әкелу бажының мөлшерлемесін қолдану елінің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үлгіге сәйкес таңбалар жолы: </w:t>
            </w:r>
          </w:p>
          <w:p>
            <w:pPr>
              <w:spacing w:after="20"/>
              <w:ind w:left="20"/>
              <w:jc w:val="both"/>
            </w:pPr>
            <w:r>
              <w:rPr>
                <w:rFonts w:ascii="Times New Roman"/>
                <w:b w:val="false"/>
                <w:i w:val="false"/>
                <w:color w:val="000000"/>
                <w:sz w:val="20"/>
              </w:rPr>
              <w:t>[A-Z]{2}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Комиссиясының 2010 жылғы 20 қыркүйектегі № 378 шешіміне сәйкес қолданылатын әлем елдерінің сыныптауышына  сәйкес екі әріптен тұратын кодтың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1.3.9.3. ЕАЭО БКТ-ға ескертпеде көрсетілген кедендік әкелу бажының мөлшерлемесі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 Кедендік әкелу бажы мөлшерлемесінің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санамаланғандардың бірін қамтиды:</w:t>
            </w:r>
          </w:p>
          <w:p>
            <w:pPr>
              <w:spacing w:after="20"/>
              <w:ind w:left="20"/>
              <w:jc w:val="both"/>
            </w:pPr>
            <w:r>
              <w:rPr>
                <w:rFonts w:ascii="Times New Roman"/>
                <w:b w:val="false"/>
                <w:i w:val="false"/>
                <w:color w:val="000000"/>
                <w:sz w:val="20"/>
              </w:rPr>
              <w:t>
1 – адвалорлық;</w:t>
            </w:r>
          </w:p>
          <w:p>
            <w:pPr>
              <w:spacing w:after="20"/>
              <w:ind w:left="20"/>
              <w:jc w:val="both"/>
            </w:pPr>
            <w:r>
              <w:rPr>
                <w:rFonts w:ascii="Times New Roman"/>
                <w:b w:val="false"/>
                <w:i w:val="false"/>
                <w:color w:val="000000"/>
                <w:sz w:val="20"/>
              </w:rPr>
              <w:t>2 – айрықша;</w:t>
            </w:r>
          </w:p>
          <w:p>
            <w:pPr>
              <w:spacing w:after="20"/>
              <w:ind w:left="20"/>
              <w:jc w:val="both"/>
            </w:pPr>
            <w:r>
              <w:rPr>
                <w:rFonts w:ascii="Times New Roman"/>
                <w:b w:val="false"/>
                <w:i w:val="false"/>
                <w:color w:val="000000"/>
                <w:sz w:val="20"/>
              </w:rPr>
              <w:t>3 – аралас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санамаланғандардың бірін қамтиды:</w:t>
            </w:r>
          </w:p>
          <w:p>
            <w:pPr>
              <w:spacing w:after="20"/>
              <w:ind w:left="20"/>
              <w:jc w:val="both"/>
            </w:pPr>
            <w:r>
              <w:rPr>
                <w:rFonts w:ascii="Times New Roman"/>
                <w:b w:val="false"/>
                <w:i w:val="false"/>
                <w:color w:val="000000"/>
                <w:sz w:val="20"/>
              </w:rPr>
              <w:t>
1 – адвалорлық;</w:t>
            </w:r>
          </w:p>
          <w:p>
            <w:pPr>
              <w:spacing w:after="20"/>
              <w:ind w:left="20"/>
              <w:jc w:val="both"/>
            </w:pPr>
            <w:r>
              <w:rPr>
                <w:rFonts w:ascii="Times New Roman"/>
                <w:b w:val="false"/>
                <w:i w:val="false"/>
                <w:color w:val="000000"/>
                <w:sz w:val="20"/>
              </w:rPr>
              <w:t>2 – айрықша;</w:t>
            </w:r>
          </w:p>
          <w:p>
            <w:pPr>
              <w:spacing w:after="20"/>
              <w:ind w:left="20"/>
              <w:jc w:val="both"/>
            </w:pPr>
            <w:r>
              <w:rPr>
                <w:rFonts w:ascii="Times New Roman"/>
                <w:b w:val="false"/>
                <w:i w:val="false"/>
                <w:color w:val="000000"/>
                <w:sz w:val="20"/>
              </w:rPr>
              <w:t>3 – аралас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1.3.9.3.2. Кедендік әкелу бажы мөлшерлемесінің адвалорлық бөлігінің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12.</w:t>
            </w:r>
          </w:p>
          <w:p>
            <w:pPr>
              <w:spacing w:after="20"/>
              <w:ind w:left="20"/>
              <w:jc w:val="both"/>
            </w:pPr>
            <w:r>
              <w:rPr>
                <w:rFonts w:ascii="Times New Roman"/>
                <w:b w:val="false"/>
                <w:i w:val="false"/>
                <w:color w:val="000000"/>
                <w:sz w:val="20"/>
              </w:rPr>
              <w:t>
Бөлшек цифр. ең көп саны: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бажының мөлшерлемесінің мөлшерін (кедендік құнның пайызымен)қамтиды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1.3.9.3.3. Кедендік әкелу бажы мөлшерлемесінің адвалорлық бөлігінің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1.3.9.3.3.1. Кедендік әкелу бажы мөлшерлемесінің адвалорлық бөлігінің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12.</w:t>
            </w:r>
          </w:p>
          <w:p>
            <w:pPr>
              <w:spacing w:after="20"/>
              <w:ind w:left="20"/>
              <w:jc w:val="both"/>
            </w:pPr>
            <w:r>
              <w:rPr>
                <w:rFonts w:ascii="Times New Roman"/>
                <w:b w:val="false"/>
                <w:i w:val="false"/>
                <w:color w:val="000000"/>
                <w:sz w:val="20"/>
              </w:rPr>
              <w:t>
Бөлшек цифр. ең көп саны: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валютаға сәйкес кедендік әкелу бажының айрықша мөлшерлемесінің мөлшерін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1.3.9.3.3.2. Кедендік бажды есептеу үшін валюта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үлгіге сәйкес таңбалар жолы:</w:t>
            </w:r>
          </w:p>
          <w:p>
            <w:pPr>
              <w:spacing w:after="20"/>
              <w:ind w:left="20"/>
              <w:jc w:val="both"/>
            </w:pPr>
            <w:r>
              <w:rPr>
                <w:rFonts w:ascii="Times New Roman"/>
                <w:b w:val="false"/>
                <w:i w:val="false"/>
                <w:color w:val="000000"/>
                <w:sz w:val="20"/>
              </w:rPr>
              <w:t>
[A-Z]{3}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әріптік кодтың мәні Кеден одағы Комиссиясының 2010 жылғы 20 қыркүйектегі № 378 шешіміне сәйкес қолданылатын валюталар сыныптауышына  сәйкес көрсетіледі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1.3.9.3.3.3. Кедендік бажды есептеу үшін тауардың өлшем бірлігінің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үлгіге сәйкес таңбалар жолы:</w:t>
            </w:r>
          </w:p>
          <w:p>
            <w:pPr>
              <w:spacing w:after="20"/>
              <w:ind w:left="20"/>
              <w:jc w:val="both"/>
            </w:pPr>
            <w:r>
              <w:rPr>
                <w:rFonts w:ascii="Times New Roman"/>
                <w:b w:val="false"/>
                <w:i w:val="false"/>
                <w:color w:val="000000"/>
                <w:sz w:val="20"/>
              </w:rPr>
              <w:t>
[0-9A-Z]{2,3}|\d{3,4}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кодтың мәні "Сыныптауыштың сәйкестендіргіші" атрибутымен анықталған сыныптауышқа сәйкес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сыныптауыштың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кедендік бажды есептеу үшін тауардың өлшем бірлігінің коды көрсетілген сыныптауыштың сәйкестендіргіші. Келесі мәндерді қамтуы мүмкін:</w:t>
            </w:r>
          </w:p>
          <w:p>
            <w:pPr>
              <w:spacing w:after="20"/>
              <w:ind w:left="20"/>
              <w:jc w:val="both"/>
            </w:pPr>
            <w:r>
              <w:rPr>
                <w:rFonts w:ascii="Times New Roman"/>
                <w:b w:val="false"/>
                <w:i w:val="false"/>
                <w:color w:val="000000"/>
                <w:sz w:val="20"/>
              </w:rPr>
              <w:t xml:space="preserve">
2016 – Кеден одағы Комиссиясының 2010 жылғы 20 қыркүйектегі № 378 шешімімен бекітілген өлшем бірліктерінің сыныптауышы; </w:t>
            </w:r>
          </w:p>
          <w:p>
            <w:pPr>
              <w:spacing w:after="20"/>
              <w:ind w:left="20"/>
              <w:jc w:val="both"/>
            </w:pPr>
            <w:r>
              <w:rPr>
                <w:rFonts w:ascii="Times New Roman"/>
                <w:b w:val="false"/>
                <w:i w:val="false"/>
                <w:color w:val="000000"/>
                <w:sz w:val="20"/>
              </w:rPr>
              <w:t>
2020 – Кеден одағы Комиссиясының 2010 жылғы 20 қыркүйектегі № 378 шешімімен бекітілген Кедендік баждарды, салықтарды есептеу кезінде пайдаланылатын қосымша сипаттамалар мен параметрлердің сыныптауышын пайдалану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кедендік бажды есептеу үшін тауардың өлшем бірлігінің коды көрсетілген сыныптауыштың сәйкестендіргіші. Келесі мәндерді қамтуы мүмкін:</w:t>
            </w:r>
          </w:p>
          <w:p>
            <w:pPr>
              <w:spacing w:after="20"/>
              <w:ind w:left="20"/>
              <w:jc w:val="both"/>
            </w:pPr>
            <w:r>
              <w:rPr>
                <w:rFonts w:ascii="Times New Roman"/>
                <w:b w:val="false"/>
                <w:i w:val="false"/>
                <w:color w:val="000000"/>
                <w:sz w:val="20"/>
              </w:rPr>
              <w:t xml:space="preserve">
2016 – Кеден одағы Комиссиясының 2010 жылғы 20 қыркүйектегі № 378 шешімімен бекітілген өлшем бірліктерінің сыныптауышы; </w:t>
            </w:r>
          </w:p>
          <w:p>
            <w:pPr>
              <w:spacing w:after="20"/>
              <w:ind w:left="20"/>
              <w:jc w:val="both"/>
            </w:pPr>
            <w:r>
              <w:rPr>
                <w:rFonts w:ascii="Times New Roman"/>
                <w:b w:val="false"/>
                <w:i w:val="false"/>
                <w:color w:val="000000"/>
                <w:sz w:val="20"/>
              </w:rPr>
              <w:t>
2020 – Кеден одағы Комиссиясының 2010 жылғы 20 қыркүйектегі № 378 шешімімен бекітілген кедендік баждарды, салықтарды есептеу кезінде пайдаланылатын қосымша сипаттамалар мен параметрлердің сыныптауышын пайдалану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өлшем бірлігін қолдану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(#xA) және табуляция (#x9) үзілімінің таңбалары жоқ нормаланған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қолдану объектісінің атауын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1.3.9.3.4. Кедендік әкелу бажының аралас мөлшерлемесін қолдану кезіндегі таңдау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үлгіге сәйкес таңбалар жолы: </w:t>
            </w:r>
          </w:p>
          <w:p>
            <w:pPr>
              <w:spacing w:after="20"/>
              <w:ind w:left="20"/>
              <w:jc w:val="both"/>
            </w:pPr>
            <w:r>
              <w:rPr>
                <w:rFonts w:ascii="Times New Roman"/>
                <w:b w:val="false"/>
                <w:i w:val="false"/>
                <w:color w:val="000000"/>
                <w:sz w:val="20"/>
              </w:rPr>
              <w:t>[0-9]{1}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 мөлшерлемесінің аралас түрін қолданған кезде толтырылады. Келесі мәндерді қамтуы мүмкін:</w:t>
            </w:r>
          </w:p>
          <w:p>
            <w:pPr>
              <w:spacing w:after="20"/>
              <w:ind w:left="20"/>
              <w:jc w:val="both"/>
            </w:pPr>
            <w:r>
              <w:rPr>
                <w:rFonts w:ascii="Times New Roman"/>
                <w:b w:val="false"/>
                <w:i w:val="false"/>
                <w:color w:val="000000"/>
                <w:sz w:val="20"/>
              </w:rPr>
              <w:t>
0 – кем емес;</w:t>
            </w:r>
          </w:p>
          <w:p>
            <w:pPr>
              <w:spacing w:after="20"/>
              <w:ind w:left="20"/>
              <w:jc w:val="both"/>
            </w:pPr>
            <w:r>
              <w:rPr>
                <w:rFonts w:ascii="Times New Roman"/>
                <w:b w:val="false"/>
                <w:i w:val="false"/>
                <w:color w:val="000000"/>
                <w:sz w:val="20"/>
              </w:rPr>
              <w:t>
1 – қосу;</w:t>
            </w:r>
          </w:p>
          <w:p>
            <w:pPr>
              <w:spacing w:after="20"/>
              <w:ind w:left="20"/>
              <w:jc w:val="both"/>
            </w:pPr>
            <w:r>
              <w:rPr>
                <w:rFonts w:ascii="Times New Roman"/>
                <w:b w:val="false"/>
                <w:i w:val="false"/>
                <w:color w:val="000000"/>
                <w:sz w:val="20"/>
              </w:rPr>
              <w:t>
2 –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 Кедендік әкелу баждарының бірнеше мөлшерлемелерін көрсету кезінде таңдау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үлгіге сәйкес таңбалар жолы: </w:t>
            </w:r>
          </w:p>
          <w:p>
            <w:pPr>
              <w:spacing w:after="20"/>
              <w:ind w:left="20"/>
              <w:jc w:val="both"/>
            </w:pPr>
            <w:r>
              <w:rPr>
                <w:rFonts w:ascii="Times New Roman"/>
                <w:b w:val="false"/>
                <w:i w:val="false"/>
                <w:color w:val="000000"/>
                <w:sz w:val="20"/>
              </w:rPr>
              <w:t>[0-9]{1}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ЕАЭО СЭҚ ТН бір позициясы үшін "ЕАЭО БКТ кедендік әкелу бажының мөлшерлемесі" деректемесінің бір данадан астамы болған жағдайда толтырылады:</w:t>
            </w:r>
          </w:p>
          <w:p>
            <w:pPr>
              <w:spacing w:after="20"/>
              <w:ind w:left="20"/>
              <w:jc w:val="both"/>
            </w:pPr>
            <w:r>
              <w:rPr>
                <w:rFonts w:ascii="Times New Roman"/>
                <w:b w:val="false"/>
                <w:i w:val="false"/>
                <w:color w:val="000000"/>
                <w:sz w:val="20"/>
              </w:rPr>
              <w:t>
1 – ең үлкені;</w:t>
            </w:r>
          </w:p>
          <w:p>
            <w:pPr>
              <w:spacing w:after="20"/>
              <w:ind w:left="20"/>
              <w:jc w:val="both"/>
            </w:pPr>
            <w:r>
              <w:rPr>
                <w:rFonts w:ascii="Times New Roman"/>
                <w:b w:val="false"/>
                <w:i w:val="false"/>
                <w:color w:val="000000"/>
                <w:sz w:val="20"/>
              </w:rPr>
              <w:t>
2 – ең кішісі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 Кедендік әкелу бажы мөлшерлемесінің қолданылу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 форматында ИСО 8601 сәйкес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БКТ-ға ескертпеде көрсетілген кедендік әкелу бажы мөлшерлемесінің қолданылу басталу күнімен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 Кедендік әкелу бажы мөлшерлемесінің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 форматында ИСО 8601 сәйкес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БКТ-ға ескертпеде көрсетілген кедендік әкелу бажы мөлшерлемесінің қолданылу мерзімі аяқталған күнмен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 Кедендік әкелу бажының мөлшерлемесін қолдануды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1.3.9.7.1. Акт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таңбалар жолы.</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актілер түрлерінің анықтамалығына сәйкес акт түрінің кодын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 Актінің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өз атауы орыс тіліндегі мәтін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1.3.9.7.3.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тағайындалған сандық немесе әріптік-цифрлық белгіні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1.3.9.7.4.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 форматында ИСО 8601 сәйкес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қабылданған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 Актіні қабылдаған органның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Еуразиялық экономикалық одаққа мүше мемлекеттердің мемлекеттік билік және басқару органдарының, сондай-ақ олар уәкілеттік  берген ұйымдардың анықтамалығына сәйкес Еуразиялық экономикалық одақ органының коды орыс тіліндегі мәтін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 Актіні қабылдаған органның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Еуразиялық экономикалық одаққа мүше мемлекеттердің мемлекеттік билік және басқару органдарының, сондай-ақ олар уәкілеттік  берген ұйымдардың анықтамалығына сәйкес Еуразиялық экономикалық одақ органының коды орыс тіліндегі мәтін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Анықтамалықтың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1.3.10.1. Іс-қимылдың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 сәйкес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актісінде көрсетілген іс-қимылдың басталу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 Анықтамалық жазба әрекетінің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1.3.10.2.1. Акт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таңбалар жолы.</w:t>
            </w:r>
          </w:p>
          <w:p>
            <w:pPr>
              <w:spacing w:after="20"/>
              <w:ind w:left="20"/>
              <w:jc w:val="both"/>
            </w:pPr>
            <w:r>
              <w:rPr>
                <w:rFonts w:ascii="Times New Roman"/>
                <w:b w:val="false"/>
                <w:i w:val="false"/>
                <w:color w:val="000000"/>
                <w:sz w:val="20"/>
              </w:rPr>
              <w:t>Үлгі: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актілер түрлерінің анықтамалығына сәйкес акт түрінің кодын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1.3.10.2.2. Актінің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өз атауы орыс тіліндегі мәтін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1.3.10.2.3. Актінің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тағайындалған сандық немесе әріптік-цифрлық белгіні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1.3.10.2.4. Актінің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 форматында ИСО 8601 сәйкес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қабылданған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1.3.10.2.5. Актіні қабылдаған органның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Еуразиялық экономикалық одаққа мүше мемлекеттердің мемлекеттік билік және басқару органдарының, сондай-ақ олар уәкілеттік  берген ұйымдардың анықтамалығына сәйкес Еуразиялық экономикалық одақ органының кодын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1.3.10.2.6. Актіні қабылдаған органның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мәтін түрінде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 Іс-қимылдың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 форматында ИСО 8601 сәйкес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актісінде көрсетілген іс-қимылдың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 Анықтамалық жазба әрекетінің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1.3.10.4.1. Акт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таңбалар жолы.</w:t>
            </w:r>
          </w:p>
          <w:p>
            <w:pPr>
              <w:spacing w:after="20"/>
              <w:ind w:left="20"/>
              <w:jc w:val="both"/>
            </w:pPr>
            <w:r>
              <w:rPr>
                <w:rFonts w:ascii="Times New Roman"/>
                <w:b w:val="false"/>
                <w:i w:val="false"/>
                <w:color w:val="000000"/>
                <w:sz w:val="20"/>
              </w:rPr>
              <w:t>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актілер түрлерінің анықтамалығына сәйкес акт түрінің кодын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1.3.10.4.2. Актінің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тағайындалған сандық немесе әріптік-цифрлық белгіні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1.3.10.4.3.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қабылданған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1.3.10.4.4.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 форматында ИСО 8601 сәйкес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Еуразиялық экономикалық одаққа мүше мемлекеттердің мемлекеттік билік және басқару органдарының, сондай-ақ олар уәкілеттік  берген ұйымдардың анықтамалығына сәйкес Еуразиялық экономикалық одақ органының кодын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1.3.10.4.5. Актіні қабылдаған органның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мәтін түрінде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1.3.10.4.6. Актіні қабылдаған органның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мәтін түрінде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 "1.3.5. ЕАЭО СЭҚ ТН позициясының толық атауы" деректемесінде көзделген атау" анықтамалық сипатта болады, Еуразиялық экономикалық одақтың ақпараттық порталында жариялануға жатпайды, жалпы процесті іске асыру шеңберінде Еуразиялық экономикалық одаққа мүше мемлекеттің уәкілетті органына ұсынылады және Еуразиялық экономикалық одаққа мүше мемлекеттің уәкілетті органы айқындаған тәртіппен пайдаланылады.</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2023 жылғы 15 тамыздағы</w:t>
            </w:r>
            <w:r>
              <w:br/>
            </w:r>
            <w:r>
              <w:rPr>
                <w:rFonts w:ascii="Times New Roman"/>
                <w:b w:val="false"/>
                <w:i w:val="false"/>
                <w:color w:val="000000"/>
                <w:sz w:val="20"/>
              </w:rPr>
              <w:t>№ 113 шешімімен</w:t>
            </w:r>
            <w:r>
              <w:br/>
            </w:r>
            <w:r>
              <w:rPr>
                <w:rFonts w:ascii="Times New Roman"/>
                <w:b w:val="false"/>
                <w:i w:val="false"/>
                <w:color w:val="000000"/>
                <w:sz w:val="20"/>
              </w:rPr>
              <w:t>БЕКІТІЛГЕН</w:t>
            </w:r>
          </w:p>
        </w:tc>
      </w:tr>
    </w:tbl>
    <w:bookmarkStart w:name="z17" w:id="13"/>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 ескертпелер АНЫҚТАМАЛЫҒЫ</w:t>
      </w:r>
    </w:p>
    <w:bookmarkEnd w:id="13"/>
    <w:bookmarkStart w:name="z18" w:id="14"/>
    <w:p>
      <w:pPr>
        <w:spacing w:after="0"/>
        <w:ind w:left="0"/>
        <w:jc w:val="left"/>
      </w:pPr>
      <w:r>
        <w:rPr>
          <w:rFonts w:ascii="Times New Roman"/>
          <w:b/>
          <w:i w:val="false"/>
          <w:color w:val="000000"/>
        </w:rPr>
        <w:t xml:space="preserve"> I. Анықтамалықтың паспорты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номенклатурасына ескертпелер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СЭҚТНЕСА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0__- 20__ (1-ред.)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2023 жылғы 15 тамыздағы № 113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қолданысқа енгізілген (қолданыла бастаған)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Тағайындалымы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Еуразиялық экономикалық одақтың сыртқы экономикалық қызметінің бірыңғай тауар номенклатурасына ескертпелерден (Еуразиялық экономикалық одақтың сыртқы экономикалық қызметінің бірыңғай тауар номенклатурасының бөлімдері мен топтарына ескертпелерді қоспағанда) мәліметтерді жүйелеуге және ресімделген түрде ұсынуға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жалпы процестерді іске асыру кезінде, сондай-ақ Еуразиялық экономикалық одақ құқығында көзделген жағдайларда электрондық құжаттардан (электрондық түрдегі құжаттардан) мәліметтерді қалыптастыру және бақылау кезінде ақпараттық өзара іс-қимылды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тауар, тауар номенклатурасы, сыртқы экономикалық қызмет, кедендік құжат, ЕАЭО СЭҚ 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кедендік-тарифтік және тарифтік емес реттеу, кедендік реттеу, техникалық реттеу, санитарлық, ветеринариялық-санитариялық және карантиндік фитосанитариялық шаралар, сыртқы және өзара сауда статистикасы, көлік және тасымалдау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 үшін деректер көзі Дүниежүзілік кеден ұйымының тауарларын сипаттау мен кодтаудың үйлестірілген жүйесіне және Тәуелсіз Мемлекеттер Достастығының сыртқы экономикалық қызметінің Бірыңғай тауар номенклатурасына негізделген Еуразиялық экономикалық одақтың сыртқы экономикалық қызметінің бірыңғай тауар номенклатурасы және Еуразиялық экономикалық одақтың Бірыңғай кедендік тарифі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анықтамалықтарының (сыныптауыштарының)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Еуразиялық экономикалық одаққа мүше мемлекеттерде баламасы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Жүйелеу (сыныптау) әдісі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жүйелеудің реттік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анықтамалықты жүргізудің орталықтандырылған рәсімі. Анықтамалықтың жазбаларын қосуды, өзгертуді немесе алып тастауды оператор Еуразиялық экономикалық комиссияның актілеріне сәйкес орындайды. Еуразиялық экономикалық одақтың сыртқы экономикалық қызметінің бірыңғай тауар номенклатурасының жаңа редакциясына көшу кезінде анықтамалықтың жаңа редакциясына көшу жүргізіледі. Еуразиялық экономикалық комиссияның анықтамалықтың толық өзекті нұсқасын Еуразиялық экономикалық одаққа мүше мемлекеттердің уәкілетті органдарына анықтамалықтың толық өзекті нұсқасын ұсыну рәсімі Еуразиялық экономикалық комиссия Алқасының 2023 жылғы 15 тамыздағы № 113 шешімімен "Еуразиялық экономикалық одақтың сыртқы экономикалық қызметінің Бірыңғай тауар номенклатурасын және Еуразиялық экономикалық одақтың Бірыңғай кедендік тарифін, оларға қосымша ақпараттық (анықтамалық) материалдарды қалыптастыру, жүргізу және электрондық түрде пайдалану, сондай-ақ Еуразиялық экономикалық одақтың сыртқы экономикалық қызметінің бірыңғай тауар номенклатурасының және Еуразиялық экономикалық одақтың Бірыңғай кедендік тарифінің халықаралық негіздерін электрондық түрде жүргізу және пайдалану" жалпы процесіне (бұдан әрі – жалпы процесс) қосылу тәртібімен айқындалады.   Анықтамалықтан өзгертілген мәліметтерді Еуразиялық экономикалық одаққа мүше мемлекеттердің уәкілетті органдарына ұсыну көрсетілген жалпы процесті іске асыру шеңберінде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құрылымының сипаттамасы (анықтамалық өрістердің құрамы, олардың мәндерінің ауқымы және қалыптастыру қағидалары) осы анықтамалықтың II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анықтамалықтағы мәліметтер ашық қол жетімді ақпаратқа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номенклатурасына Еуразиялық экономикалық одақтың сыртқы экономикалық қызметінің Бірыңғай тауар номенклатурасына ескертпелер бөлігінде өзгерістер енгізу кезінде (Еуразиялық экономикалық одақтың сыртқы экономикалық қызметінің бірыңғай тауар номенклатурасының бөлімдері мен топтарына ескертпелерді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w:t>
            </w:r>
          </w:p>
        </w:tc>
      </w:tr>
    </w:tbl>
    <w:bookmarkStart w:name="z19" w:id="15"/>
    <w:p>
      <w:pPr>
        <w:spacing w:after="0"/>
        <w:ind w:left="0"/>
        <w:jc w:val="left"/>
      </w:pPr>
      <w:r>
        <w:rPr>
          <w:rFonts w:ascii="Times New Roman"/>
          <w:b/>
          <w:i w:val="false"/>
          <w:color w:val="000000"/>
        </w:rPr>
        <w:t xml:space="preserve"> II. Анықтамалық құрылымының сипаттамасы</w:t>
      </w:r>
    </w:p>
    <w:bookmarkEnd w:id="15"/>
    <w:bookmarkStart w:name="z20" w:id="16"/>
    <w:p>
      <w:pPr>
        <w:spacing w:after="0"/>
        <w:ind w:left="0"/>
        <w:jc w:val="both"/>
      </w:pPr>
      <w:r>
        <w:rPr>
          <w:rFonts w:ascii="Times New Roman"/>
          <w:b w:val="false"/>
          <w:i w:val="false"/>
          <w:color w:val="000000"/>
          <w:sz w:val="28"/>
        </w:rPr>
        <w:t>
      1. Осы бөлім анықтамалықтың деректемелік құрамы мен құрылымын, оның ішінде деректемелер мәндерінің салаларын және оларды қалыптастыру қағидаларын айқындайды.</w:t>
      </w:r>
    </w:p>
    <w:bookmarkEnd w:id="16"/>
    <w:bookmarkStart w:name="z21" w:id="17"/>
    <w:p>
      <w:pPr>
        <w:spacing w:after="0"/>
        <w:ind w:left="0"/>
        <w:jc w:val="both"/>
      </w:pPr>
      <w:r>
        <w:rPr>
          <w:rFonts w:ascii="Times New Roman"/>
          <w:b w:val="false"/>
          <w:i w:val="false"/>
          <w:color w:val="000000"/>
          <w:sz w:val="28"/>
        </w:rPr>
        <w:t xml:space="preserve">
      2. Анықтамалықтың деректемелік құрамы мен құрылымы кестеде келтірілген, онда келесі өрістер (бағандар) құрылады: </w:t>
      </w:r>
    </w:p>
    <w:bookmarkEnd w:id="17"/>
    <w:p>
      <w:pPr>
        <w:spacing w:after="0"/>
        <w:ind w:left="0"/>
        <w:jc w:val="both"/>
      </w:pPr>
      <w:r>
        <w:rPr>
          <w:rFonts w:ascii="Times New Roman"/>
          <w:b w:val="false"/>
          <w:i w:val="false"/>
          <w:color w:val="000000"/>
          <w:sz w:val="28"/>
        </w:rPr>
        <w:t>
      "деректеменің атауы" – деректеменің белгіленген немесе ресми ауызша белгіленуі;</w:t>
      </w:r>
    </w:p>
    <w:p>
      <w:pPr>
        <w:spacing w:after="0"/>
        <w:ind w:left="0"/>
        <w:jc w:val="both"/>
      </w:pPr>
      <w:r>
        <w:rPr>
          <w:rFonts w:ascii="Times New Roman"/>
          <w:b w:val="false"/>
          <w:i w:val="false"/>
          <w:color w:val="000000"/>
          <w:sz w:val="28"/>
        </w:rPr>
        <w:t xml:space="preserve">
      "деректеме мәнінің саласы" – элементтің мағынасын (семантикасын) түсіндіретін мәтін; </w:t>
      </w:r>
    </w:p>
    <w:p>
      <w:pPr>
        <w:spacing w:after="0"/>
        <w:ind w:left="0"/>
        <w:jc w:val="both"/>
      </w:pPr>
      <w:r>
        <w:rPr>
          <w:rFonts w:ascii="Times New Roman"/>
          <w:b w:val="false"/>
          <w:i w:val="false"/>
          <w:color w:val="000000"/>
          <w:sz w:val="28"/>
        </w:rPr>
        <w:t xml:space="preserve">
      "деректеменің мәнін қалыптастыру қағидалары" – деректеменің мақсатын нақтылайтын және оны қалыптастыру (толтыру) қағидаларын айқындайтын мәтін немесе деректеменің ықтимал мәндерінің ауызша сипаттамасы; </w:t>
      </w:r>
    </w:p>
    <w:p>
      <w:pPr>
        <w:spacing w:after="0"/>
        <w:ind w:left="0"/>
        <w:jc w:val="both"/>
      </w:pPr>
      <w:r>
        <w:rPr>
          <w:rFonts w:ascii="Times New Roman"/>
          <w:b w:val="false"/>
          <w:i w:val="false"/>
          <w:color w:val="000000"/>
          <w:sz w:val="28"/>
        </w:rPr>
        <w:t>
      "көпт." – деректемелердің көптігі (міндеттілігі (опциондылығы) және деректемелердің қайталану саны).</w:t>
      </w:r>
    </w:p>
    <w:bookmarkStart w:name="z22" w:id="18"/>
    <w:p>
      <w:pPr>
        <w:spacing w:after="0"/>
        <w:ind w:left="0"/>
        <w:jc w:val="both"/>
      </w:pPr>
      <w:r>
        <w:rPr>
          <w:rFonts w:ascii="Times New Roman"/>
          <w:b w:val="false"/>
          <w:i w:val="false"/>
          <w:color w:val="000000"/>
          <w:sz w:val="28"/>
        </w:rPr>
        <w:t>
      3. Берілетін деректердің деректемелерінің көптігін көрсету үшін мынадай белгіленімдер пайдаланылады:</w:t>
      </w:r>
    </w:p>
    <w:bookmarkEnd w:id="18"/>
    <w:p>
      <w:pPr>
        <w:spacing w:after="0"/>
        <w:ind w:left="0"/>
        <w:jc w:val="both"/>
      </w:pPr>
      <w:r>
        <w:rPr>
          <w:rFonts w:ascii="Times New Roman"/>
          <w:b w:val="false"/>
          <w:i w:val="false"/>
          <w:color w:val="000000"/>
          <w:sz w:val="28"/>
        </w:rPr>
        <w:t xml:space="preserve">
      1 –  деректеме міндетті, қайталауға жол берілмейді; </w:t>
      </w:r>
    </w:p>
    <w:p>
      <w:pPr>
        <w:spacing w:after="0"/>
        <w:ind w:left="0"/>
        <w:jc w:val="both"/>
      </w:pPr>
      <w:r>
        <w:rPr>
          <w:rFonts w:ascii="Times New Roman"/>
          <w:b w:val="false"/>
          <w:i w:val="false"/>
          <w:color w:val="000000"/>
          <w:sz w:val="28"/>
        </w:rPr>
        <w:t>
      n –  деректемелер міндетті, n рет қайталануға тиіс (n &gt; 1);</w:t>
      </w:r>
    </w:p>
    <w:p>
      <w:pPr>
        <w:spacing w:after="0"/>
        <w:ind w:left="0"/>
        <w:jc w:val="both"/>
      </w:pPr>
      <w:r>
        <w:rPr>
          <w:rFonts w:ascii="Times New Roman"/>
          <w:b w:val="false"/>
          <w:i w:val="false"/>
          <w:color w:val="000000"/>
          <w:sz w:val="28"/>
        </w:rPr>
        <w:t>
      1..* –  деректеме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қайталануға тиіс(n &gt; 1);</w:t>
      </w:r>
    </w:p>
    <w:p>
      <w:pPr>
        <w:spacing w:after="0"/>
        <w:ind w:left="0"/>
        <w:jc w:val="both"/>
      </w:pPr>
      <w:r>
        <w:rPr>
          <w:rFonts w:ascii="Times New Roman"/>
          <w:b w:val="false"/>
          <w:i w:val="false"/>
          <w:color w:val="000000"/>
          <w:sz w:val="28"/>
        </w:rPr>
        <w:t>
      n..m – деректеме міндетті, кемінде n рет және m реттен аспайтындай қайталануға тиіс (n &gt; 1, m &gt; n);</w:t>
      </w:r>
    </w:p>
    <w:p>
      <w:pPr>
        <w:spacing w:after="0"/>
        <w:ind w:left="0"/>
        <w:jc w:val="both"/>
      </w:pPr>
      <w:r>
        <w:rPr>
          <w:rFonts w:ascii="Times New Roman"/>
          <w:b w:val="false"/>
          <w:i w:val="false"/>
          <w:color w:val="000000"/>
          <w:sz w:val="28"/>
        </w:rPr>
        <w:t>
      0..1 –  деректеме опционалды, қайталануға жол берілмейді;</w:t>
      </w:r>
    </w:p>
    <w:p>
      <w:pPr>
        <w:spacing w:after="0"/>
        <w:ind w:left="0"/>
        <w:jc w:val="both"/>
      </w:pPr>
      <w:r>
        <w:rPr>
          <w:rFonts w:ascii="Times New Roman"/>
          <w:b w:val="false"/>
          <w:i w:val="false"/>
          <w:color w:val="000000"/>
          <w:sz w:val="28"/>
        </w:rPr>
        <w:t>
      0..* –  деректеме опционалды, шектеусіз қайталануы мүмкін;</w:t>
      </w:r>
    </w:p>
    <w:p>
      <w:pPr>
        <w:spacing w:after="0"/>
        <w:ind w:left="0"/>
        <w:jc w:val="both"/>
      </w:pPr>
      <w:r>
        <w:rPr>
          <w:rFonts w:ascii="Times New Roman"/>
          <w:b w:val="false"/>
          <w:i w:val="false"/>
          <w:color w:val="000000"/>
          <w:sz w:val="28"/>
        </w:rPr>
        <w:t>
      0..m –  деректеме опционалды, m реттен асырмай қайталануы мүмкін (m &gt; 1).</w:t>
      </w:r>
    </w:p>
    <w:bookmarkStart w:name="z23" w:id="19"/>
    <w:p>
      <w:pPr>
        <w:spacing w:after="0"/>
        <w:ind w:left="0"/>
        <w:jc w:val="both"/>
      </w:pPr>
      <w:r>
        <w:rPr>
          <w:rFonts w:ascii="Times New Roman"/>
          <w:b w:val="false"/>
          <w:i w:val="false"/>
          <w:color w:val="000000"/>
          <w:sz w:val="28"/>
        </w:rPr>
        <w:t>
      Кесте</w:t>
      </w:r>
    </w:p>
    <w:bookmarkEnd w:id="19"/>
    <w:bookmarkStart w:name="z24" w:id="20"/>
    <w:p>
      <w:pPr>
        <w:spacing w:after="0"/>
        <w:ind w:left="0"/>
        <w:jc w:val="left"/>
      </w:pPr>
      <w:r>
        <w:rPr>
          <w:rFonts w:ascii="Times New Roman"/>
          <w:b/>
          <w:i w:val="false"/>
          <w:color w:val="000000"/>
        </w:rPr>
        <w:t xml:space="preserve"> Анықтамалықтың құрылымы және деректемелік құрамы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мәнінің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мәнін қалыптастыру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ЕАЭО СЭҚ ТН ескертпесі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ЕАЭО СЭҚ ТН ескертпесінің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үлгіге сәйкес таңбалар жолы: </w:t>
            </w:r>
          </w:p>
          <w:p>
            <w:pPr>
              <w:spacing w:after="20"/>
              <w:ind w:left="20"/>
              <w:jc w:val="both"/>
            </w:pPr>
            <w:r>
              <w:rPr>
                <w:rFonts w:ascii="Times New Roman"/>
                <w:b w:val="false"/>
                <w:i w:val="false"/>
                <w:color w:val="000000"/>
                <w:sz w:val="20"/>
              </w:rPr>
              <w:t>[0-9]{3}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ескертпесінің кодтық белгіленімі кодтаудың реттік әдісін пайдалана отырып қалыптастырылады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ЕАЭО СЭҚ ТН құрамындағы ескертпеге сілтеменің белгіленімі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құрамындағы ескертпеге сілтемені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Ескертпе мәтіні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екілік октеттердің (байттардың)ақырлы тізбегі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екілік мәтіндік форматтағы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деректер форматының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форматтарының анықтамалығына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форматының кодтық белгіленімі HTML форматына сәйкес келуі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мәтінді кодтау стандартының кодтық белгіленімі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кодтау стандарттарының анықтамалығына сәйкес код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мәтінді кодтау стандартының кодтық белгіленімі UTF-8 мәтінді кодтау стандартына сәйкес келуі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Анықтамалықтың жазбасы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Іс-қимылдың басталу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актісінде көрсетілген іс-қимылдың басталу күніне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Анықтамалық жазба қолданылуының басталуын регламенттейтін акт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Акт түрінің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таңбалар жолы.</w:t>
            </w:r>
          </w:p>
          <w:p>
            <w:pPr>
              <w:spacing w:after="20"/>
              <w:ind w:left="20"/>
              <w:jc w:val="both"/>
            </w:pPr>
            <w:r>
              <w:rPr>
                <w:rFonts w:ascii="Times New Roman"/>
                <w:b w:val="false"/>
                <w:i w:val="false"/>
                <w:color w:val="000000"/>
                <w:sz w:val="20"/>
              </w:rPr>
              <w:t>Үлгі: \d{5}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актілер түрлерінің анықтамалығына сәйкес акт түрінің кодын қамтиды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1.4.2.2. Актінің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өз атауы орыс тіліндегі мәтін түрінде қалыптастырылады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1.4.2.3. Актінің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тағайындалған сандық немесе әріптік-цифрлық белгіні қамтиды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1.4.2.4. Актінің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 форматында ИСО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қабылданған күніне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 Актіні қабылдаған органның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Еуразиялық экономикалық одаққа мүше мемлекеттердің мемлекеттік билік және басқару органдарының, сондай-ақ олар уәкілеттік берген ұйымдардың анықтамалығына сәйкес Еуразиялық экономикалық одақ органының кодын қамтиды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 Актіні қабылдаған органның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мәтін түрінде қалыптасады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Іс-қимылдың аяқталу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 форматында ИСО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актісінде көрсетілген іс-қимылдың аяқталу күніне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Анықтамалық жазба қолданылуының аяқталуын регламенттейтін акт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 Акт түрінің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таңбалар жолы.</w:t>
            </w:r>
          </w:p>
          <w:p>
            <w:pPr>
              <w:spacing w:after="20"/>
              <w:ind w:left="20"/>
              <w:jc w:val="both"/>
            </w:pPr>
            <w:r>
              <w:rPr>
                <w:rFonts w:ascii="Times New Roman"/>
                <w:b w:val="false"/>
                <w:i w:val="false"/>
                <w:color w:val="000000"/>
                <w:sz w:val="20"/>
              </w:rPr>
              <w:t>Үлгі: \d{5}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 Актінің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өз атауы орыс тіліндегі мәтін түрінде қалыптастырылады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 Актінің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тағайындалған сандық немесе әріптік-цифрлық белгіні қамтиды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 Актінің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 форматында ИСО 8601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қабылданған күніне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 Актіні қабылдаған органның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Еуразиялық экономикалық одаққа мүше мемлекеттердің мемлекеттік билік және басқару органдарының, сондай-ақ олар уәкілеттік берген ұйымдардың анықтамалығына сәйкес Еуразиялық экономикалық одақ органының кодын қамтиды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 Актіні қабылдаған органның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мәтін түрінде қалыптасады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2023 жылғы 15 тамыздағы</w:t>
            </w:r>
            <w:r>
              <w:br/>
            </w:r>
            <w:r>
              <w:rPr>
                <w:rFonts w:ascii="Times New Roman"/>
                <w:b w:val="false"/>
                <w:i w:val="false"/>
                <w:color w:val="000000"/>
                <w:sz w:val="20"/>
              </w:rPr>
              <w:t>№ 113 шешімімен</w:t>
            </w:r>
            <w:r>
              <w:br/>
            </w:r>
            <w:r>
              <w:rPr>
                <w:rFonts w:ascii="Times New Roman"/>
                <w:b w:val="false"/>
                <w:i w:val="false"/>
                <w:color w:val="000000"/>
                <w:sz w:val="20"/>
              </w:rPr>
              <w:t xml:space="preserve">БЕКІТІЛГЕН </w:t>
            </w:r>
          </w:p>
        </w:tc>
      </w:tr>
    </w:tbl>
    <w:bookmarkStart w:name="z26" w:id="21"/>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номенклатурасының бөлімдері мен топтарына ескертпелер АНЫҚТАМАЛЫҒЫ</w:t>
      </w:r>
    </w:p>
    <w:bookmarkEnd w:id="21"/>
    <w:bookmarkStart w:name="z27" w:id="22"/>
    <w:p>
      <w:pPr>
        <w:spacing w:after="0"/>
        <w:ind w:left="0"/>
        <w:jc w:val="left"/>
      </w:pPr>
      <w:r>
        <w:rPr>
          <w:rFonts w:ascii="Times New Roman"/>
          <w:b/>
          <w:i w:val="false"/>
          <w:color w:val="000000"/>
        </w:rPr>
        <w:t xml:space="preserve"> I. Анықтамалықтың паспорты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номенклатурасының бөлімдері мен топтарына ескертпелер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СЭҚТНБТЕА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0__- 20__ (1-ред.)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2023 жылғы 15 тамыздағы № 113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қолданысқа енгізілген (қолданыла бастаған)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Тағайындалымы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Еуразиялық экономикалық одақтың сыртқы экономикалық қызметінің Бірыңғай тауар номенклатурасының бөлімдері мен топтарына жазбаларды ресімделген түрде жүйелеуге және ұсынуға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жалпы процестерді іске асыру кезінде, сондай-ақ Еуразиялық экономикалық одақ құқығында көзделген жағдайларда электрондық құжаттардан (электрондық түрдегі құжаттардан) мәліметтерді қалыптастыру және бақылау кезінде ақпараттық өзара іс-қимылды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тауар, тауар номенклатурасы, сыртқы экономикалық қызмет, кедендік құжат, ЕАЭО СЭҚ 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кедендік-тарифтік және тарифтік емес реттеу, кедендік реттеу, Техникалық реттеу, санитарлық, ветеринариялық-санитариялық және карантиндік фитосанитариялық шаралар, сыртқы және өзара сауда статистикасы, көлік және тасымалдау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 үшін деректер көзі Дүниежүзілік кеден ұйымының тауарларын сипаттау мен кодтаудың үйлестірілген жүйесіне және Тәуелсіз Мемлекеттер Достастығының сыртқы экономикалық қызметінің Бірыңғай тауар номенклатурасына негізделген Еуразиялық экономикалық одақтың сыртқы экономикалық қызметінің Бірыңғай тауар номенклатурасы және Еуразиялық экономикалық одақтың Бірыңғай кедендік тарифі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анықтамалықтарының (сыныптауыштарының)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Еуразиялық экономикалық одаққа мүше мемлекеттерде баламасы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(сыныптау) әдісі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сыныптаудың аралас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анықтамалықты жүргізудің орталықтандырылған рәсімі. Анықтамалықтың жазбаларын қосуды, өзгертуді немесе алып тастауды оператор Еуразиялық экономикалық комиссияның актілеріне сәйкес орындайды. Еуразиялық экономикалық одақтың сыртқы экономикалық қызметінің Бірыңғай тауар номенклатурасының жаңа редакциясына көшу кезінде анықтамалықтың жаңа редакциясына көшу жүргізіледі. Еуразиялық экономикалық комиссияның анықтамалықтың толық өзекті нұсқасын Еуразиялық экономикалық одаққа мүше мемлекеттердің уәкілетті органдарына анықтамалықтың толық өзекті нұсқасын ұсыну рәсімі Еуразиялық экономикалық комиссия Алқасының 2023 жылғы 15 тамыздағы № 113 шешімімен бекітілген "Еуразиялық экономикалық одақтың сыртқы экономикалық қызметінің Бірыңғай тауар номенклатурасын және Еуразиялық экономикалық одақтың Бірыңғай кедендік тарифін, оларға қосымша ақпараттық (анықтамалық) материалдарды қалыптастыру, жүргізу және электрондық түрде пайдалану, сондай-ақ Еуразиялық экономикалық одақтың сыртқы экономикалық қызметінің Бірыңғай тауар номенклатурасының және Еуразиялық экономикалық одақтың Бірыңғай кедендік тарифінің халықаралық негіздерін электрондық түрде жүргізу және пайдалану" жалпы процесіне (бұдан әрі – жалпы процесс) қосылу тәртібімен айқындалады. Анықтамалықтан өзгертілген мәліметтерді Еуразиялық экономикалық одаққа мүше мемлекеттердің уәкілетті органдарына ұсыну көрсетілген жалпы процесті іске асыру шеңберінде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құрылымының сипаттамасы (анықтамалық өрістердің құрамы, олардың мәндерінің ауқымы және қалыптастыру қағидалары) осы анықтамалықтың II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анықтамалықтағы мәліметтер ашық қол жетімді ақпаратқа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номенклатурасына бөлімдер мен топтарға ескертпелер бөлігінде өзгерістер енгізу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w:t>
            </w:r>
          </w:p>
        </w:tc>
      </w:tr>
    </w:tbl>
    <w:bookmarkStart w:name="z28" w:id="23"/>
    <w:p>
      <w:pPr>
        <w:spacing w:after="0"/>
        <w:ind w:left="0"/>
        <w:jc w:val="left"/>
      </w:pPr>
      <w:r>
        <w:rPr>
          <w:rFonts w:ascii="Times New Roman"/>
          <w:b/>
          <w:i w:val="false"/>
          <w:color w:val="000000"/>
        </w:rPr>
        <w:t xml:space="preserve"> II. Анықтамалық құрылымның сипаттамасы</w:t>
      </w:r>
    </w:p>
    <w:bookmarkEnd w:id="23"/>
    <w:bookmarkStart w:name="z29" w:id="24"/>
    <w:p>
      <w:pPr>
        <w:spacing w:after="0"/>
        <w:ind w:left="0"/>
        <w:jc w:val="both"/>
      </w:pPr>
      <w:r>
        <w:rPr>
          <w:rFonts w:ascii="Times New Roman"/>
          <w:b w:val="false"/>
          <w:i w:val="false"/>
          <w:color w:val="000000"/>
          <w:sz w:val="28"/>
        </w:rPr>
        <w:t>
      1. Осы бөлім анықтамалықтың деректемелік құрамы мен құрылымын, оның ішінде деректемелер мәндерінің салаларын және оларды қалыптастыру қағидаларын айқындайды.</w:t>
      </w:r>
    </w:p>
    <w:bookmarkEnd w:id="24"/>
    <w:bookmarkStart w:name="z30" w:id="25"/>
    <w:p>
      <w:pPr>
        <w:spacing w:after="0"/>
        <w:ind w:left="0"/>
        <w:jc w:val="both"/>
      </w:pPr>
      <w:r>
        <w:rPr>
          <w:rFonts w:ascii="Times New Roman"/>
          <w:b w:val="false"/>
          <w:i w:val="false"/>
          <w:color w:val="000000"/>
          <w:sz w:val="28"/>
        </w:rPr>
        <w:t>
      2. Анықтамалықтың деректемелік құрамы мен құрылымы кестеде келтірілген, онда келесі жиектер (бағандар) құрылады:</w:t>
      </w:r>
    </w:p>
    <w:bookmarkEnd w:id="25"/>
    <w:p>
      <w:pPr>
        <w:spacing w:after="0"/>
        <w:ind w:left="0"/>
        <w:jc w:val="both"/>
      </w:pPr>
      <w:r>
        <w:rPr>
          <w:rFonts w:ascii="Times New Roman"/>
          <w:b w:val="false"/>
          <w:i w:val="false"/>
          <w:color w:val="000000"/>
          <w:sz w:val="28"/>
        </w:rPr>
        <w:t>
      "деректеменің атауы" – реквизиттің белгіленген немесе ресми ауызша белгіленуі;</w:t>
      </w:r>
    </w:p>
    <w:p>
      <w:pPr>
        <w:spacing w:after="0"/>
        <w:ind w:left="0"/>
        <w:jc w:val="both"/>
      </w:pPr>
      <w:r>
        <w:rPr>
          <w:rFonts w:ascii="Times New Roman"/>
          <w:b w:val="false"/>
          <w:i w:val="false"/>
          <w:color w:val="000000"/>
          <w:sz w:val="28"/>
        </w:rPr>
        <w:t>
      "деректеме мәнінің саласы" – элементтің мағынасын (семантикасын) түсіндіретін мәтін;</w:t>
      </w:r>
    </w:p>
    <w:p>
      <w:pPr>
        <w:spacing w:after="0"/>
        <w:ind w:left="0"/>
        <w:jc w:val="both"/>
      </w:pPr>
      <w:r>
        <w:rPr>
          <w:rFonts w:ascii="Times New Roman"/>
          <w:b w:val="false"/>
          <w:i w:val="false"/>
          <w:color w:val="000000"/>
          <w:sz w:val="28"/>
        </w:rPr>
        <w:t xml:space="preserve">
      "деректеменің мәнін қалыптастыру қағидалары" – деректеменің мақсатын нақтылайтын және оны қалыптастыру (толтыру) қағидаларын айқындайтын мәтін немесе деректеменің ықтимал мәндерінің ауызша сипаттамасы; </w:t>
      </w:r>
    </w:p>
    <w:p>
      <w:pPr>
        <w:spacing w:after="0"/>
        <w:ind w:left="0"/>
        <w:jc w:val="both"/>
      </w:pPr>
      <w:r>
        <w:rPr>
          <w:rFonts w:ascii="Times New Roman"/>
          <w:b w:val="false"/>
          <w:i w:val="false"/>
          <w:color w:val="000000"/>
          <w:sz w:val="28"/>
        </w:rPr>
        <w:t>
      "көпт." – деректемелердің көптігі (міндеттілігі (опциондылығы) және деректемелердің қайталану саны).</w:t>
      </w:r>
    </w:p>
    <w:bookmarkStart w:name="z31" w:id="26"/>
    <w:p>
      <w:pPr>
        <w:spacing w:after="0"/>
        <w:ind w:left="0"/>
        <w:jc w:val="both"/>
      </w:pPr>
      <w:r>
        <w:rPr>
          <w:rFonts w:ascii="Times New Roman"/>
          <w:b w:val="false"/>
          <w:i w:val="false"/>
          <w:color w:val="000000"/>
          <w:sz w:val="28"/>
        </w:rPr>
        <w:t>
      3. Берілетін деректер деректемелерінің көптігін көрсету үшін мынадай белгіленімдер пайдаланылады:</w:t>
      </w:r>
    </w:p>
    <w:bookmarkEnd w:id="26"/>
    <w:p>
      <w:pPr>
        <w:spacing w:after="0"/>
        <w:ind w:left="0"/>
        <w:jc w:val="both"/>
      </w:pPr>
      <w:r>
        <w:rPr>
          <w:rFonts w:ascii="Times New Roman"/>
          <w:b w:val="false"/>
          <w:i w:val="false"/>
          <w:color w:val="000000"/>
          <w:sz w:val="28"/>
        </w:rPr>
        <w:t xml:space="preserve">
      1 – деректеме міндетті, қайталауға жол берілмейді; </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1..* – деректеме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қайталануға тиіс(n &gt; 1);</w:t>
      </w:r>
    </w:p>
    <w:p>
      <w:pPr>
        <w:spacing w:after="0"/>
        <w:ind w:left="0"/>
        <w:jc w:val="both"/>
      </w:pPr>
      <w:r>
        <w:rPr>
          <w:rFonts w:ascii="Times New Roman"/>
          <w:b w:val="false"/>
          <w:i w:val="false"/>
          <w:color w:val="000000"/>
          <w:sz w:val="28"/>
        </w:rPr>
        <w:t>
      n..m – деректеме міндетті, кемінде n рет және m реттен аспайтындай қайталануға тиіс (n &gt; 1, m &gt; n);</w:t>
      </w:r>
    </w:p>
    <w:p>
      <w:pPr>
        <w:spacing w:after="0"/>
        <w:ind w:left="0"/>
        <w:jc w:val="both"/>
      </w:pPr>
      <w:r>
        <w:rPr>
          <w:rFonts w:ascii="Times New Roman"/>
          <w:b w:val="false"/>
          <w:i w:val="false"/>
          <w:color w:val="000000"/>
          <w:sz w:val="28"/>
        </w:rPr>
        <w:t>
      0..1 – деректеме опционалды, қайталануға жол берілмейді;</w:t>
      </w:r>
    </w:p>
    <w:p>
      <w:pPr>
        <w:spacing w:after="0"/>
        <w:ind w:left="0"/>
        <w:jc w:val="both"/>
      </w:pPr>
      <w:r>
        <w:rPr>
          <w:rFonts w:ascii="Times New Roman"/>
          <w:b w:val="false"/>
          <w:i w:val="false"/>
          <w:color w:val="000000"/>
          <w:sz w:val="28"/>
        </w:rPr>
        <w:t>
      0..* – деректеме опционалды, шектеусіз қайталануы мүмкін;</w:t>
      </w:r>
    </w:p>
    <w:p>
      <w:pPr>
        <w:spacing w:after="0"/>
        <w:ind w:left="0"/>
        <w:jc w:val="both"/>
      </w:pPr>
      <w:r>
        <w:rPr>
          <w:rFonts w:ascii="Times New Roman"/>
          <w:b w:val="false"/>
          <w:i w:val="false"/>
          <w:color w:val="000000"/>
          <w:sz w:val="28"/>
        </w:rPr>
        <w:t>
      0..m – деректеме опционалды, m реттен асырмай қайталануы мүмкін (m &gt; 1).</w:t>
      </w:r>
    </w:p>
    <w:bookmarkStart w:name="z32" w:id="27"/>
    <w:p>
      <w:pPr>
        <w:spacing w:after="0"/>
        <w:ind w:left="0"/>
        <w:jc w:val="both"/>
      </w:pPr>
      <w:r>
        <w:rPr>
          <w:rFonts w:ascii="Times New Roman"/>
          <w:b w:val="false"/>
          <w:i w:val="false"/>
          <w:color w:val="000000"/>
          <w:sz w:val="28"/>
        </w:rPr>
        <w:t>
      Кесте</w:t>
      </w:r>
    </w:p>
    <w:bookmarkEnd w:id="27"/>
    <w:bookmarkStart w:name="z33" w:id="28"/>
    <w:p>
      <w:pPr>
        <w:spacing w:after="0"/>
        <w:ind w:left="0"/>
        <w:jc w:val="left"/>
      </w:pPr>
      <w:r>
        <w:rPr>
          <w:rFonts w:ascii="Times New Roman"/>
          <w:b/>
          <w:i w:val="false"/>
          <w:color w:val="000000"/>
        </w:rPr>
        <w:t xml:space="preserve"> Анықтамалықтың құрылымы және деректемелік құрамы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мәнін қалыптастыру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ЕАЭО СЭҚ ТН бөліміне немесе тобына ескертпе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ЕАЭО СЭҚ ТН бөліміне немесе тобына ескертпенің кодтық белгіленімі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ЕАЭО СЭҚ ТН бөлімінің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үлгіге сәйкес таңбалар жолы: [IVX]{1,5}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 цифрларымен көрсетілген ЕАЭО СЭҚ ТН құрамындағы бөлім нөміріне сәйкес бөлімнің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ЕАЭО СЭҚ ТН тобының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үлгіге сәйкес таңбалар жолы: [0-9]{2}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құрамындағы топтың нөміріне сәйкес тауар тобының кодтық белгіленімі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Ескерту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үлгіге сәйкес таңбалар жолы: [0-9]{1}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түрінің кодтық белгілеуінде санаудан бір мән бар:</w:t>
            </w:r>
          </w:p>
          <w:p>
            <w:pPr>
              <w:spacing w:after="20"/>
              <w:ind w:left="20"/>
              <w:jc w:val="both"/>
            </w:pPr>
            <w:r>
              <w:rPr>
                <w:rFonts w:ascii="Times New Roman"/>
                <w:b w:val="false"/>
                <w:i w:val="false"/>
                <w:color w:val="000000"/>
                <w:sz w:val="20"/>
              </w:rPr>
              <w:t>
1 – ескертпелер;</w:t>
            </w:r>
          </w:p>
          <w:p>
            <w:pPr>
              <w:spacing w:after="20"/>
              <w:ind w:left="20"/>
              <w:jc w:val="both"/>
            </w:pPr>
            <w:r>
              <w:rPr>
                <w:rFonts w:ascii="Times New Roman"/>
                <w:b w:val="false"/>
                <w:i w:val="false"/>
                <w:color w:val="000000"/>
                <w:sz w:val="20"/>
              </w:rPr>
              <w:t>
2 – қосалқы позицияларға ескертпелер;</w:t>
            </w:r>
          </w:p>
          <w:p>
            <w:pPr>
              <w:spacing w:after="20"/>
              <w:ind w:left="20"/>
              <w:jc w:val="both"/>
            </w:pPr>
            <w:r>
              <w:rPr>
                <w:rFonts w:ascii="Times New Roman"/>
                <w:b w:val="false"/>
                <w:i w:val="false"/>
                <w:color w:val="000000"/>
                <w:sz w:val="20"/>
              </w:rPr>
              <w:t>
3 – қосымша ескертпелер;</w:t>
            </w:r>
          </w:p>
          <w:p>
            <w:pPr>
              <w:spacing w:after="20"/>
              <w:ind w:left="20"/>
              <w:jc w:val="both"/>
            </w:pPr>
            <w:r>
              <w:rPr>
                <w:rFonts w:ascii="Times New Roman"/>
                <w:b w:val="false"/>
                <w:i w:val="false"/>
                <w:color w:val="000000"/>
                <w:sz w:val="20"/>
              </w:rPr>
              <w:t>
4 – ЕАЭО-ның қосымша ескертпелері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Ескертпе мәтіні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екілік октеттердің (байттардың) ақырлы тізбегі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екілік мәтіндік форматтағы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деректер форматының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форматтарының анықтамалығына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форматының кодтық белгіленімі HTML форматына сәйкес келуі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мәтінді кодтау стандартының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форматтарының анықтамалығына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мәтінді кодтау стандартының кодтық белгіленімі UTF-8 мәтінді кодтау стандартына сәйкес келуі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Анықтамалықтың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Іс-қимылдың басталу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 сәйкес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актісінде көрсетілген іс-қимылдың басталу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Анықтамалық жазба іс-қимылының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Акт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таңбалар жолы.</w:t>
            </w:r>
          </w:p>
          <w:p>
            <w:pPr>
              <w:spacing w:after="20"/>
              <w:ind w:left="20"/>
              <w:jc w:val="both"/>
            </w:pPr>
            <w:r>
              <w:rPr>
                <w:rFonts w:ascii="Times New Roman"/>
                <w:b w:val="false"/>
                <w:i w:val="false"/>
                <w:color w:val="000000"/>
                <w:sz w:val="20"/>
              </w:rPr>
              <w:t>Үлгі: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актілер түрлерінің анықтамалығына сәйкес акт түрінің кодын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1.3.2.2. Актінің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өз атауы орыс тіліндегі мәтін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тағайындалған сандық немесе әріптік-цифрлық белгіні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 форматында ИСО 8601 сәйкес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қабылданған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 Актіні қабылдаған органның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Еуразиялық экономикалық одаққа мүше мемлекеттердің мемлекеттік билік және басқару органдарының, сондай – ақ олар уәкілеттік берген ұйымдардың анықтамалығына сәйкес Еуразиялық экономикалық одақ органының кодын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 Актіні қабылдаған органның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мәтін түрінде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Іс-қимылдың аяқталу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 форматында ИСО 8601 сәйкес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актісінде көрсетілген іс-қимылдың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Анықтамалық жазбасы қолданылуының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Акт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таңбалар жолы.</w:t>
            </w:r>
          </w:p>
          <w:p>
            <w:pPr>
              <w:spacing w:after="20"/>
              <w:ind w:left="20"/>
              <w:jc w:val="both"/>
            </w:pPr>
            <w:r>
              <w:rPr>
                <w:rFonts w:ascii="Times New Roman"/>
                <w:b w:val="false"/>
                <w:i w:val="false"/>
                <w:color w:val="000000"/>
                <w:sz w:val="20"/>
              </w:rPr>
              <w:t>Үлгі: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актілер түрлерінің анықтамалығына сәйкес акт түрінің кодын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 Актінің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өз атауы орыс тіліндегі мәтін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тағайындалған сандық немесе әріптік-цифрлық белгіні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 форматында ИСО 8601 сәйкес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қабылданған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 Актіні қабылдаған органның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Еуразиялық экономикалық одаққа мүше мемлекеттердің мемлекеттік билік және басқару органдарының, сондай – ақ олар уәкілеттік берген ұйымдардың анықтамалығына сәйкес Еуразиялық экономикалық одақ органының кодын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 Актіні қабылдаған органның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тіліндегі мәтін түрінде қалыптасады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2023 жылғы 15 тамыздағы </w:t>
            </w:r>
            <w:r>
              <w:br/>
            </w:r>
            <w:r>
              <w:rPr>
                <w:rFonts w:ascii="Times New Roman"/>
                <w:b w:val="false"/>
                <w:i w:val="false"/>
                <w:color w:val="000000"/>
                <w:sz w:val="20"/>
              </w:rPr>
              <w:t>№ 113 шешімімен</w:t>
            </w:r>
            <w:r>
              <w:br/>
            </w:r>
            <w:r>
              <w:rPr>
                <w:rFonts w:ascii="Times New Roman"/>
                <w:b w:val="false"/>
                <w:i w:val="false"/>
                <w:color w:val="000000"/>
                <w:sz w:val="20"/>
              </w:rPr>
              <w:t>БЕКІТІЛГЕН</w:t>
            </w:r>
          </w:p>
        </w:tc>
      </w:tr>
    </w:tbl>
    <w:bookmarkStart w:name="z35" w:id="29"/>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 кодтарының оған енгізілетін өзгерістерді ескере отырып қалыптастырылатын тауар позициялары, қосалқы позициялар және кіші қосалқы позициялар деңгейінде сәйкестігі туралы мәліметтерАНЫҚТАМАЛЫҒЫ</w:t>
      </w:r>
    </w:p>
    <w:bookmarkEnd w:id="29"/>
    <w:bookmarkStart w:name="z36" w:id="30"/>
    <w:p>
      <w:pPr>
        <w:spacing w:after="0"/>
        <w:ind w:left="0"/>
        <w:jc w:val="left"/>
      </w:pPr>
      <w:r>
        <w:rPr>
          <w:rFonts w:ascii="Times New Roman"/>
          <w:b/>
          <w:i w:val="false"/>
          <w:color w:val="000000"/>
        </w:rPr>
        <w:t xml:space="preserve"> I. Анықтамалықтың паспорты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 кодтарының оған енгізілетін өзгерістерді ескере отырып қалыптастырылатын тауар позициялары, қосалқы позициялар және кіші қосалқы позициялар деңгейінде сәйкестігі туралы мәліметтер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СЭҚТНТПА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1__- 20__ (1-ред.)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2023 жылғы 15 тамыздағы № 113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қолданысқа енгізілген (қолданыла бастаған)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жылғы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Тағайындалымы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Еуразиялық экономикалық одақтың сыртқы экономикалық қызметінің Бірыңғай тауар номенклатурасы кодтарының оған енгізілетін өзгерістерді ескере отырып, оның ішінде оның халықаралық негізінің кезекті нұсқасына көшу кезінде қалыптастырылатын тауар позициялары, қосалқы позициялар және кіші қосалқы позициялар деңгейінде сәйкестігі туралы ақпаратты формалданған жүйеленген түрде ұсынуға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ТН-мен байланысты ақпараттық ресурстарды жүргізу процесінде, кеден органдарының ақпараттық ресурстарын талдаумен және өңдеумен, оның ішінде сыртқы сауда статистикасын қалыптастыру кезінде ақпараттық қолдауды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кестесі, өтпелі кесте, тауар, тауар номенклатурасы, сыртқы экономикалық қызмет, халықаралық сауда, ЕАЭО СЭҚ 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кедендік-тарифтік және тарифтік емес реттеу, кедендік реттеу, техникалық реттеу, санитарлық, ветеринариялық-санитариялық және карантиндік фитосанитариялық шаралар, сыртқы және өзара сауда статистикасы, көлік және тасымалдау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 үшін деректер көзі Дүниежүзілік кеден ұйымының тауарларын сипаттау мен кодтаудың үйлестірілген жүйесіне және Тәуелсіз Мемлекеттер Достастығының сыртқы экономикалық қызметінің Бірыңғай тауар номенклатурасына негізделген Еуразиялық экономикалық одақтың сыртқы экономикалық қызметінің Бірыңғай тауар номенклатурасы және Еуразиялық экономикалық одақтың Бірыңғай кедендік тарифі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анықтамалықтарының (сыныптауыштарының)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Еуразиялық экономикалық одаққа мүше мемлекеттерде баламасы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(сыныптау) әдісі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жүйелеудің реттік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анықтамалықты жүргізудің орталықтандырылған рәсімі. Анықтамалықтың жазбаларын қосу, өзгерту немесе алып тастау Еуразиялық экономикалық комиссияның актілеріне сәйкес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(Еуразиялық экономикалық одақтың интеграцияланған ақпараттық жүйесінің қаражатын пайдалана отырып) өзгерістер енгізу нәтижелері бойынша автоматтандырылған режимде орындалады. Еуразиялық экономикалық одақтың сыртқы экономикалық қызметінің тауар номенклатурасының жаңа редакциясына көшу кезінде анықтамалықтың жаңа редакциясына көшу жүргізіледі. Еуразиялық экономикалық комиссияның анықтамалықтың толық өзекті нұсқасын Еуразиялық экономикалық одаққа мүше Мемлекеттердің уәкілетті органдарына анықтамалықтың толық өзекті нұсқасын ұсыну рәсімі Еуразиялық экономикалық комиссия Алқасының 2023 жылғы 15 тамыздағы № 113 шешімімен бекітілген "Еуразиялық экономикалық одақтың сыртқы экономикалық қызметінің Бірыңғай тауар номенклатурасын және Еуразиялық экономикалық одақтың Бірыңғай кедендік тарифін, оларға қосымша ақпараттық (анықтамалық) материалдарды қалыптастыру, жүргізу және электрондық түрде пайдалану, сондай-ақ Еуразиялық экономикалық одақтың сыртқы экономикалық қызметінің бірыңғай тауар номенклатурасының және Еуразиялық экономикалық одақтың Бірыңғай кедендік тарифінің халықаралық негіздерін электрондық түрде жүргізу және пайдалану" жалпы процесіне (бұдан әрі – жалпы процесс) қосылу тәртібімен айқындалады. Анықтамалықтан өзгертілген мәліметтерді Еуразиялық экономикалық одаққа мүше мемлекеттердің уәкілетті органдарына ұсыну көрсетілген жалпы процесті іске асыру шеңберінде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құрылымының сипаттамасы (анықтамалық өрістердің құрамы, олардың мәндерінің ауқымы және қалыптастыру ережесі) осы анықтамалықтың II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анықтамалықтағы мәліметтер ашық қол жетімді ақпаратқа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номенклатурасына өзгерістер енгізу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мәліметтерді ұсыну жалпы процесті іске асыру шеңберінде интеграцияланған жүйе құралдарымен жүзеге асырылады</w:t>
            </w:r>
          </w:p>
        </w:tc>
      </w:tr>
    </w:tbl>
    <w:bookmarkStart w:name="z37" w:id="31"/>
    <w:p>
      <w:pPr>
        <w:spacing w:after="0"/>
        <w:ind w:left="0"/>
        <w:jc w:val="left"/>
      </w:pPr>
      <w:r>
        <w:rPr>
          <w:rFonts w:ascii="Times New Roman"/>
          <w:b/>
          <w:i w:val="false"/>
          <w:color w:val="000000"/>
        </w:rPr>
        <w:t xml:space="preserve"> II. Анықтамалық құрылымының сипаттамасы </w:t>
      </w:r>
    </w:p>
    <w:bookmarkEnd w:id="31"/>
    <w:bookmarkStart w:name="z38" w:id="32"/>
    <w:p>
      <w:pPr>
        <w:spacing w:after="0"/>
        <w:ind w:left="0"/>
        <w:jc w:val="both"/>
      </w:pPr>
      <w:r>
        <w:rPr>
          <w:rFonts w:ascii="Times New Roman"/>
          <w:b w:val="false"/>
          <w:i w:val="false"/>
          <w:color w:val="000000"/>
          <w:sz w:val="28"/>
        </w:rPr>
        <w:t>
      1. Осы бөлім анықтамалықтың деректемелік құрамы мен құрылымын, оның ішінде деректемелер мәндерінің салаларын және оларды қалыптастыру қағидаларын айқындайды.</w:t>
      </w:r>
    </w:p>
    <w:bookmarkEnd w:id="32"/>
    <w:bookmarkStart w:name="z39" w:id="33"/>
    <w:p>
      <w:pPr>
        <w:spacing w:after="0"/>
        <w:ind w:left="0"/>
        <w:jc w:val="both"/>
      </w:pPr>
      <w:r>
        <w:rPr>
          <w:rFonts w:ascii="Times New Roman"/>
          <w:b w:val="false"/>
          <w:i w:val="false"/>
          <w:color w:val="000000"/>
          <w:sz w:val="28"/>
        </w:rPr>
        <w:t>
      2. Анықтамалықтың деректемелік құрамы мен құрылымы кестеде келтірілген, онда келесі жиектер (бағандар) құрылады:</w:t>
      </w:r>
    </w:p>
    <w:bookmarkEnd w:id="33"/>
    <w:p>
      <w:pPr>
        <w:spacing w:after="0"/>
        <w:ind w:left="0"/>
        <w:jc w:val="both"/>
      </w:pPr>
      <w:r>
        <w:rPr>
          <w:rFonts w:ascii="Times New Roman"/>
          <w:b w:val="false"/>
          <w:i w:val="false"/>
          <w:color w:val="000000"/>
          <w:sz w:val="28"/>
        </w:rPr>
        <w:t>
      "деректеменің атауы" – реквизиттің белгіленген немесе ресми ауызша белгіленуі;</w:t>
      </w:r>
    </w:p>
    <w:p>
      <w:pPr>
        <w:spacing w:after="0"/>
        <w:ind w:left="0"/>
        <w:jc w:val="both"/>
      </w:pPr>
      <w:r>
        <w:rPr>
          <w:rFonts w:ascii="Times New Roman"/>
          <w:b w:val="false"/>
          <w:i w:val="false"/>
          <w:color w:val="000000"/>
          <w:sz w:val="28"/>
        </w:rPr>
        <w:t>
      "деректеме мәнінің саласы" – элементтің мағынасын (семантикасын) түсіндіретін мәтін;</w:t>
      </w:r>
    </w:p>
    <w:p>
      <w:pPr>
        <w:spacing w:after="0"/>
        <w:ind w:left="0"/>
        <w:jc w:val="both"/>
      </w:pPr>
      <w:r>
        <w:rPr>
          <w:rFonts w:ascii="Times New Roman"/>
          <w:b w:val="false"/>
          <w:i w:val="false"/>
          <w:color w:val="000000"/>
          <w:sz w:val="28"/>
        </w:rPr>
        <w:t xml:space="preserve">
      "деректеменің мәнін қалыптастыру қағидалары" – деректеменің мақсатын нақтылайтын және оны қалыптастыру (толтыру) қағидаларын айқындайтын мәтін немесе деректеменің ықтимал мәндерінің ауызша сипаттамасы; </w:t>
      </w:r>
    </w:p>
    <w:p>
      <w:pPr>
        <w:spacing w:after="0"/>
        <w:ind w:left="0"/>
        <w:jc w:val="both"/>
      </w:pPr>
      <w:r>
        <w:rPr>
          <w:rFonts w:ascii="Times New Roman"/>
          <w:b w:val="false"/>
          <w:i w:val="false"/>
          <w:color w:val="000000"/>
          <w:sz w:val="28"/>
        </w:rPr>
        <w:t>
      "көпт." – деректемелердің көптігі (міндеттілігі (опциондылығы) және деректемелердің қайталану саны).</w:t>
      </w:r>
    </w:p>
    <w:bookmarkStart w:name="z40" w:id="34"/>
    <w:p>
      <w:pPr>
        <w:spacing w:after="0"/>
        <w:ind w:left="0"/>
        <w:jc w:val="both"/>
      </w:pPr>
      <w:r>
        <w:rPr>
          <w:rFonts w:ascii="Times New Roman"/>
          <w:b w:val="false"/>
          <w:i w:val="false"/>
          <w:color w:val="000000"/>
          <w:sz w:val="28"/>
        </w:rPr>
        <w:t>
      3. Берілетін деректер деректемелерінің көптігін көрсету үшін мынадай белгіленімдер пайдаланылады:</w:t>
      </w:r>
    </w:p>
    <w:bookmarkEnd w:id="34"/>
    <w:p>
      <w:pPr>
        <w:spacing w:after="0"/>
        <w:ind w:left="0"/>
        <w:jc w:val="both"/>
      </w:pPr>
      <w:r>
        <w:rPr>
          <w:rFonts w:ascii="Times New Roman"/>
          <w:b w:val="false"/>
          <w:i w:val="false"/>
          <w:color w:val="000000"/>
          <w:sz w:val="28"/>
        </w:rPr>
        <w:t xml:space="preserve">
      1 – деректеме міндетті, қайталауға жол берілмейді; </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1..* – деректеме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қайталануға тиіс (n &gt; 1);</w:t>
      </w:r>
    </w:p>
    <w:p>
      <w:pPr>
        <w:spacing w:after="0"/>
        <w:ind w:left="0"/>
        <w:jc w:val="both"/>
      </w:pPr>
      <w:r>
        <w:rPr>
          <w:rFonts w:ascii="Times New Roman"/>
          <w:b w:val="false"/>
          <w:i w:val="false"/>
          <w:color w:val="000000"/>
          <w:sz w:val="28"/>
        </w:rPr>
        <w:t>
      n..m – деректеме міндетті, кемінде n рет және m реттен аспайтындай қайталануға тиіс (n &gt; 1, m &gt; n);</w:t>
      </w:r>
    </w:p>
    <w:p>
      <w:pPr>
        <w:spacing w:after="0"/>
        <w:ind w:left="0"/>
        <w:jc w:val="both"/>
      </w:pPr>
      <w:r>
        <w:rPr>
          <w:rFonts w:ascii="Times New Roman"/>
          <w:b w:val="false"/>
          <w:i w:val="false"/>
          <w:color w:val="000000"/>
          <w:sz w:val="28"/>
        </w:rPr>
        <w:t>
      0..1 – деректеме опционалды, қайталануға жол берілмейді;</w:t>
      </w:r>
    </w:p>
    <w:p>
      <w:pPr>
        <w:spacing w:after="0"/>
        <w:ind w:left="0"/>
        <w:jc w:val="both"/>
      </w:pPr>
      <w:r>
        <w:rPr>
          <w:rFonts w:ascii="Times New Roman"/>
          <w:b w:val="false"/>
          <w:i w:val="false"/>
          <w:color w:val="000000"/>
          <w:sz w:val="28"/>
        </w:rPr>
        <w:t>
      0..* – деректеме опционалды, шектеусіз қайталануы мүмкін;</w:t>
      </w:r>
    </w:p>
    <w:p>
      <w:pPr>
        <w:spacing w:after="0"/>
        <w:ind w:left="0"/>
        <w:jc w:val="both"/>
      </w:pPr>
      <w:r>
        <w:rPr>
          <w:rFonts w:ascii="Times New Roman"/>
          <w:b w:val="false"/>
          <w:i w:val="false"/>
          <w:color w:val="000000"/>
          <w:sz w:val="28"/>
        </w:rPr>
        <w:t>
      0..m – деректеме опционалды, m реттен асырмай қайталануы мүмкін (m &gt; 1).</w:t>
      </w:r>
    </w:p>
    <w:bookmarkStart w:name="z41" w:id="35"/>
    <w:p>
      <w:pPr>
        <w:spacing w:after="0"/>
        <w:ind w:left="0"/>
        <w:jc w:val="both"/>
      </w:pPr>
      <w:r>
        <w:rPr>
          <w:rFonts w:ascii="Times New Roman"/>
          <w:b w:val="false"/>
          <w:i w:val="false"/>
          <w:color w:val="000000"/>
          <w:sz w:val="28"/>
        </w:rPr>
        <w:t>
      Кесте</w:t>
      </w:r>
    </w:p>
    <w:bookmarkEnd w:id="35"/>
    <w:bookmarkStart w:name="z42" w:id="36"/>
    <w:p>
      <w:pPr>
        <w:spacing w:after="0"/>
        <w:ind w:left="0"/>
        <w:jc w:val="left"/>
      </w:pPr>
      <w:r>
        <w:rPr>
          <w:rFonts w:ascii="Times New Roman"/>
          <w:b/>
          <w:i w:val="false"/>
          <w:color w:val="000000"/>
        </w:rPr>
        <w:t xml:space="preserve"> Анықтамалықтың құрылымы және деректемелік құрамы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мәнін қалыптастыру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ЕАЭО СЭҚ ТН кодтарының тауарлық позициялар, қосалқы позициялар және кіші қосалқы позициялар деңгейінде сәйкестігі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Өзгерістердің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үлгіге сәйкес таңбалар жолы:</w:t>
            </w:r>
          </w:p>
          <w:p>
            <w:pPr>
              <w:spacing w:after="20"/>
              <w:ind w:left="20"/>
              <w:jc w:val="both"/>
            </w:pPr>
            <w:r>
              <w:rPr>
                <w:rFonts w:ascii="Times New Roman"/>
                <w:b w:val="false"/>
                <w:i w:val="false"/>
                <w:color w:val="000000"/>
                <w:sz w:val="20"/>
              </w:rPr>
              <w:t>
[0-9]{10}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кодтаудың реттік әдісін қолдану арқылы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 позициялары, қосалқы позициялар және кіші қосалқы позициялар деңгейінде ЕАЭО СЭҚ ТН кодтарына өзгерістер енгізуді белгілейтін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Акт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нормаланған таңбалар жолы.</w:t>
            </w:r>
          </w:p>
          <w:p>
            <w:pPr>
              <w:spacing w:after="20"/>
              <w:ind w:left="20"/>
              <w:jc w:val="both"/>
            </w:pPr>
            <w:r>
              <w:rPr>
                <w:rFonts w:ascii="Times New Roman"/>
                <w:b w:val="false"/>
                <w:i w:val="false"/>
                <w:color w:val="000000"/>
                <w:sz w:val="20"/>
              </w:rPr>
              <w:t>Үлгі: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актілер түрлерінің анықтамалығына сәйкес акт түрінің кодын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Актінің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актінің өз атауы орыс тіліндегі мәтін түрінде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берілген цифрлық немесе әріптік-цифрлық белгіні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 форматында ИСО 8601 сәйкес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қабылданған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1.2.5. Актіні қабылдаған органның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Еуразиялық экономикалық одаққа мүше мемлекеттердің мемлекеттік билік және басқару органдарының, сондай–ақ олар уәкілеттік берген ұйымдардың анықтамалығына сәйкес Еуразиялық экономикалық одақ органының кодын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ТН ВЭД ЕАЭС өзгерістері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үлгіге сәйкес таңбалар жолы: </w:t>
            </w:r>
          </w:p>
          <w:p>
            <w:pPr>
              <w:spacing w:after="20"/>
              <w:ind w:left="20"/>
              <w:jc w:val="both"/>
            </w:pPr>
            <w:r>
              <w:rPr>
                <w:rFonts w:ascii="Times New Roman"/>
                <w:b w:val="false"/>
                <w:i w:val="false"/>
                <w:color w:val="000000"/>
                <w:sz w:val="20"/>
              </w:rPr>
              <w:t>
[0-9]{2}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позициялары, қосалқы позициялар және кіші қосалқы позициялар деңгейінде ЕАЭО СЭҚ ТН кодтарының өзгерістер түрінің кодтық белгіленімін қамтиды. Келесі мәндерді қамтуы мүмкін:</w:t>
            </w:r>
          </w:p>
          <w:p>
            <w:pPr>
              <w:spacing w:after="20"/>
              <w:ind w:left="20"/>
              <w:jc w:val="both"/>
            </w:pPr>
            <w:r>
              <w:rPr>
                <w:rFonts w:ascii="Times New Roman"/>
                <w:b w:val="false"/>
                <w:i w:val="false"/>
                <w:color w:val="000000"/>
                <w:sz w:val="20"/>
              </w:rPr>
              <w:t>
"01" – тауарларды сипаттау мен кодтаудың үйлестірілген жүйесінің кезекті басылымына көшуіне байланысты ЕАЭО СЭҚ ТН кодтарын өзгерту;</w:t>
            </w:r>
          </w:p>
          <w:p>
            <w:pPr>
              <w:spacing w:after="20"/>
              <w:ind w:left="20"/>
              <w:jc w:val="both"/>
            </w:pPr>
            <w:r>
              <w:rPr>
                <w:rFonts w:ascii="Times New Roman"/>
                <w:b w:val="false"/>
                <w:i w:val="false"/>
                <w:color w:val="000000"/>
                <w:sz w:val="20"/>
              </w:rPr>
              <w:t>
"02" – тауарларды сипаттау мен кодтаудың үйлестірілген жүйесінің кезекті басылымына көшумен байланысты емес ТМД СЭҚ ТН-дағы өзгерістерге байланысты кодтардың өзгеруі;</w:t>
            </w:r>
          </w:p>
          <w:p>
            <w:pPr>
              <w:spacing w:after="20"/>
              <w:ind w:left="20"/>
              <w:jc w:val="both"/>
            </w:pPr>
            <w:r>
              <w:rPr>
                <w:rFonts w:ascii="Times New Roman"/>
                <w:b w:val="false"/>
                <w:i w:val="false"/>
                <w:color w:val="000000"/>
                <w:sz w:val="20"/>
              </w:rPr>
              <w:t>
"03" - "01" және "02" кодтарында айқындалған өзгерістер түрлерімен байланысты емес себептерге байланысты кодтық белгіленімнің оныншы разряды деңгейінде ЕАЭО СЭҚ ТН кодтарының өзгеруі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Қолданудың басталу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 сәйкес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ЕАЭО СЭҚ ТН-ға өзгерістер енгізу нәтижелері бойынша қалыптастырылған ЕАЭО СЭҚ ТН кодтарын қолдану басталған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ЕАЭО СЭҚ ТН өзгертілген кодтарының тауарлық позициялар, қосалқы позициялар және кіші қосалқы позициялар деңгейінде сәйкестігі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Өзгерістер енгізілгенге дейін қолданылатын ЕАЭО СЭҚ ТН позициясының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үлгіге сәйкес таңбалар жолы: </w:t>
            </w:r>
          </w:p>
          <w:p>
            <w:pPr>
              <w:spacing w:after="20"/>
              <w:ind w:left="20"/>
              <w:jc w:val="both"/>
            </w:pPr>
            <w:r>
              <w:rPr>
                <w:rFonts w:ascii="Times New Roman"/>
                <w:b w:val="false"/>
                <w:i w:val="false"/>
                <w:color w:val="000000"/>
                <w:sz w:val="20"/>
              </w:rPr>
              <w:t>\d{4}|\d{6}|\d{8,10}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ТН-ға өзгерістер енгізілгенге дейін қолданылатын 10 белгі деңгейіндегі ЕАЭО СЭҚ ТН-ға сәйкес позицияның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ЕАЭО СЭҚ ТН сәйкес кодты толық қолданбау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мағынаның бірі: "true" (шындық) немесе "false" (өтірік)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ЕАЭО СЭҚ ТН тауар позициясына, қосалқы позициясына немесе кіші қосалқы позициясына жататын тауарлардың барлық түрлері сәйкестікке жатпаса, "true" (шындық) мәнімен толтырылады, қалған жағдайларда "false" (өтірік) мәнімен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Өзгерістер енгізу нәтижелері бойынша қалыптастырылған ЕАЭО СЭҚ ТН позициясының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үлгіге сәйкес таңбалар жолы: </w:t>
            </w:r>
          </w:p>
          <w:p>
            <w:pPr>
              <w:spacing w:after="20"/>
              <w:ind w:left="20"/>
              <w:jc w:val="both"/>
            </w:pPr>
            <w:r>
              <w:rPr>
                <w:rFonts w:ascii="Times New Roman"/>
                <w:b w:val="false"/>
                <w:i w:val="false"/>
                <w:color w:val="000000"/>
                <w:sz w:val="20"/>
              </w:rPr>
              <w:t>\d{4}|\d{6}|\d{8,10}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ТН-ға өзгерістер енгізу нәтижелері бойынша қалыптастырылған 10 белгі деңгейінде ЕАЭО СЭҚ ТН-ға сәйкес позицияның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ЕАЭО СЭҚ ТН сәйкес кодты толық қолданбау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мағынаның бірі: "true" (шындық) немесе "false" (өтірік)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ЕАЭО СЭҚ ТН тауар позициясына, қосалқы позициясына немесе кіші қосалқы позициясына жататын тауарлардың барлық түрлері сәйкестікке жатпаса, "true" (шындық) мәнімен толтырылады, қалған жағдайларда "false" (өтірік) мәнімен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