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be36" w14:textId="0c6b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ал олар болмаған жағдайда – Кеден одағының "Автомобиль және авиациялық бензинге, дизель және кеме отынына, реактивті қозғалтқыштарға арналған отынға және мазутқа қойылатын талаптар туралы" техникалық регламентінің (КО ТР 013/2011) талаптарын қолдану және орындау үшін қажетті зерттеу (сынау) және өлшеу қағидалары мен әдістерін, оның ішінде үлгілерді іріктеу және техникалық реттеу объектілерінің сәйкестігін бағалауды жүзеге асыру қағидаларын қамтитын ұлттық (мемлекеттік) стандарттардың ТІЗБЕСІ</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114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халықаралық және өңірлік (мемлекетаралық) стандарттардың, ал олар болмаған жағдайда – Кеден одағының "Автомобиль және авиациялық бензинге, дизель және кеме отынына, реактивті қозғалтқыштарға арналған отынға және мазутқа қойылатын талаптар туралы" техникалық регламентінің (КО ТР 013/2011) талаптарын қолдану және орындау үшін қажетті зерттеу (сынау)және өлшеу қағидалары мен әдістерін, оның ішінде үлгілерді іріктеу және техникалық реттеу объектілерінің сәйкестігін бағалауды жүзеге асыру қағидаларын қамтитын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Кеден одағы Комиссиясының "Кеден Одағының "Автомобиль және авиациялық бензинге, дизель және кеме отынына, реактивті қозғалтқыштарға арналған отынға және мазутқа қойылатын талаптар туралы" 2011 жылғы 18 қарашадағы № 826 шешімі 2-тармағының  күші жойылды деп танылсын.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114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Кеден одағының "Автомобиль және авиациялық бензинге, дизель және кеме отынына, реактивті қозғалтқыштарға арналған отынға және мазутқа қойылатын талаптар туралы" техникалық регламентінің (КО ТР 013/2011) талаптарын қолдану және орындау үшін қажетті зерттеу (сынау) және өлшеу қағидалары мен әдістерін, оның ішінде үлгілерді іріктеу және техникалық реттеу объектілерінің сәйкестігін бағалауды жүзеге асыру қағидаларын қамтитын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элемент немесе Кеден одағының техникалық регламентін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 (сынау) және өлшеу әдістемесінің атауы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Автомобиль бензинінің сипаттамаларына қойылатын талаптар (техникалық регламентке 2-қосымша)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Құрамындағы күкіртті энергодисперсиялық  рентгенофлуоресцентті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13032-2014 "Мұнай өнімдері. Автомобиль отынындағы күкірттің төмен концентрациясын энергодисперсиялық  рентгендік флуоресценттік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Құрамындағы күкіртті анықтау. Тотықтыру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20846-2016 "Сұйық мұнай өнімдері. Автомобиль отындарындағы күкірттің құрамын анықтау. Ультракүлгін флуоресценция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20847-2014 "Мұнай өнімдері. Ішкі жану қозғалтқыштары үшін отынның құрамындағы күкіртті анықтау. Энергетикалық дисперсияға негізделген рентгендік флуоресцентті спектрометрия"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20884-2016 "Мұнай өнімдері сұйық. Автомобиль отындарындағы күкірттің құрамын анықтау. Толқын ұзындығы бойынша дисперсиясы бар рентгенфлуоресцентті спектрометрия әдісі" (К4 және К5 сыныптары үшін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 "Мұнай өнімдері. Күкірт құрамын анықтау (шам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 "Мұнай және мұнай өнімдері. Толқындық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34237-2017 "Мұнай өнімдері. Ультракүлгін флуоресценция әдісімен күкірттің жалпы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53203-2022 "Мұнай өнімдері. Толқын ұзындығы бойынша дисперсиясы бар рентген-флуоресцентті спектрометрия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22854-2015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22854-2022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12177-2013 "Сұйық мұнай өнімдері. Бензин. Газохроматографиялық әдіспен бензолдың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29040-91 "Бензиндер. Бензолды және хош иісті көмірсутектердің жиынтық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29040-2018 "Бензиндер. Бензолды және хош иісті көмірсутектердің жиынтық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31871-2012 "Автомобиль бензиндері және авиациялық. Инфрақызыл спектроскопия арқылы бензолды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32507-2013 "Автомобиль бензиндері және сұйық көмірсутек қоспалары. Капиллярлық газ хроматографиясы әдісімен жеке және топтық көмірсутек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34603-2019 "Ұшқын тұтанатын қозғалтқыштарға арналған отын. Бензолды орташа инфрақызыл спектроскопия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52714-2018 "Автомобиль бензиндері. Капиллярлық газ хроматографиясы әдісімен жеке және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1601-2017 "Сұйық мұнай өнімдері. Қорғасынсыз бензин. Құрамында оттегі бар органикалық қосылыстарды және оттегі бойынша жалын-иондаушы детекторды (O-FID) пайдалана отырып, газ хроматографиясы әдісімен органикалық байланысқан оттегінің жалпы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13132-2012 "Сұйық мұнай өнімдері. Этилдендірілмеген бензин. Құрамында оттегі бар органикалық қосылыстарды және ауыспалы бағандарды пайдалана отырып, газ хроматографиясы әдісімен органикалық байланысқан оттегінің жалпы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22854-2015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22854-2022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32338-2013 "Бензиндер. МТБЭ, ЭТБЭ, ТАМЭ, ДИПЭ, метанол, этанол және трет-бутанолды инфрақызыл спектроскопия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32338-2022 "Бензиндер. MTBE, ETBE, tame, DEEPE, метанол, этанол және трет-бутанолды инфрақызыл спектроскопия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көлемдік үлесі:</w:t>
            </w:r>
          </w:p>
          <w:p>
            <w:pPr>
              <w:spacing w:after="20"/>
              <w:ind w:left="20"/>
              <w:jc w:val="both"/>
            </w:pPr>
            <w:r>
              <w:rPr>
                <w:rFonts w:ascii="Times New Roman"/>
                <w:b w:val="false"/>
                <w:i w:val="false"/>
                <w:color w:val="000000"/>
                <w:sz w:val="20"/>
              </w:rPr>
              <w:t>
хош иісті олефин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22854-2015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22854-2022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29040-91 "Бензиндер. Бензолды және хош иісті көмірсутектердің жиынтық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29040-2018 "Бензиндер. Бензолды және хош иісті көмірсутектердің жиынтық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31872-2012 "Сұйық мұнай өнімдері. Флуоресцентті индикаторлық адсорбция әдісімен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31872-2019 "Сұйық мұнай өнімдері. Флуоресцентті индикаторлық адсорбция әдісімен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32507-2013 "Автомобиль бензиндері және сұйық көмірсутек қоспалары. Капиллярлық газ хроматографиясы әдісімен жеке және топтық көмірсутек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52063-2003 "Сұйық мұнай өнімдері. Флуоресцентті индикаторлық адсорбция әдісімен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52714-2018 "Автомобиль бензиндері. Капиллярлық газ хроматографиясы әдісімен жеке және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 бойынша октан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8226-2015 "Қозғалтқыштарға арналған отын. Октан санын анықтаудың зерттеу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8226-2022 "Қозғалтқыштарға арналған отын. Октан санын анықтаудың зерттеу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32339-2013 "Мұнай өнімдері. Мотор отындарының детонациялық сипаттамаларын анықтау. Зерттеу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52947-2019 "Мұнай өнімдері. Мотор отындарының детонациялық сипаттамаларын анықтау. Зерттеу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әдісі бойынша октан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32340-2013 (ISO 5163:2005) "Мұнай өнімдері. Моторлы және авиациялық отындардың детонациялық сипаттамаларын анықтау. Мотор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511-2015 "Қозғалтқыштарға арналған отын. Октан санын анықтаудың моторлық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511-2022 "Қозғалтқыштарға арналған отын. Октан санын анықтаудың моторлық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қысымы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13016-1-2013 "Сұйық мұнай өнімдері. 1-бөлім. Құрамында ауа бар қаныққан будың қысымын анықтау (ASVP) және құрғақ будың эквивалентті қысымын есептеу (DVPE)"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13016-1-2022 "Сұйық мұнай өнімдері. 1-бөлім. Құрамында ауасы бар қаныққан булардың қысымын анықтау (ASVP) және құрғақ булардың баламалы қысымын есептеу"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1756-2000 "Мұнай өнімдері. Қаныққан будың қысымын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28781-90 "Мұнай және мұнай өнімдері. Механикалық дисперсиялық аппараттағы қаныққан булардың қысымын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 "Шикі мұнай және мұнай өнімдері. Рейд әдісімен қаныққан бу қысымын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33117-2014 "Автомобиль бензиндері. Бензиннің қаныққан буының қысымын және құрамында оттегі бар қоспалары бар бензин қоспасын анықтау әдісі (құрғақ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33157-2014 "Мұнай өнімдері. Қаныққан бу қысымын анықтау әдісі (шағын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оксигенаттардың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22854-2015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22854-2022 "Сұйық мұнай өнімдері. Көпөлшемді газ хроматографиясы әдісімен автомобиль бензиніндегі және автомобиль этанол отынындағы (Е85) көмірсутектер мен оттегі бар қосылыстардың топтық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1601-2017 "Сұйық мұнай өнімдері. Этилдендірілмеген бензин. Құрамында оттегі бар органикалық қосылыстарды және оттегі бойынша жалын-иондаушы детекторды (O-FID) пайдалана отырып, газ хроматографиясы әдісімен органикалық байланысқан оттегінің жалпы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13132-2012 "Сұйық мұнай өнімдері. Этилдендірілмеген бензин. Құрамында оттегі бар органикалық қосылыстарды және ауыспалы бағандарды пайдалана отырып, газ хроматографиясы әдісімен органикалық байланысқан оттегінің жалпы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32338-2013 "Бензиндер. МТБЭ, ЭТБЭ, ТАМЭ, ДИПЭ, метанол, этанол және трет-бутанолды инфрақызыл спектроскопия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32514-2013 "Автомобиль бензиндері. Темірді анықтаудың фотоколориметриялық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33158-2014 "Бензиндер. Атомдық абсорбциялық спектроскопия әдісімен марганецті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237-2013 "Сұйық мұнай өнімдері. Атомдық-абсорбциялық спектрометрия әдісімен қорғасынның төмен концентрациясын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28828-90 "Бензиндер. Қорғасынды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32350-2013 "Бензиндер. Атомдық абсорбциялық спектрометрия әдісімен қорғасынды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54278-2010 "Автомобиль бензині. Рентгендік спектроскопия арқылы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монометил-анилиннің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32515-2013 "Автомобиль бензиндері. N-метиланилинді капиллярлық газ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Дизель отынының сипаттамаларына қойылатын талаптар (техникалық регламентке 3-қосымша)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Күкірт құрамын анықтау. Тотығу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20846-2016 "Сұйық мұнай өнімдері. Автомобиль отындарындағы күкірттің құрамын анықтау. Ультракүлгін флуоресценция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20847-2014 "Мұнай өнімдері. Ішкі жану қозғалтқыштары үшін отынның құрамындағы күкіртті анықтау. Энергетикалық дисперсия негізіндегі рентгендік флуоресцентті спектрометрия"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20884-2016 "Сұйық мұнай өнімдері. Автомобиль отындарындағы күкірттің құрамын анықтау. Толқын ұзындығы бойынша дисперсиясы бар рентген-флуоресцентті спектрометрия әдісі "(К4 және К5 сыныптары үшін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 "Мұнай өнімдері. Күкірт құрамын анықтау (шам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 "Мұнай және мұнай өнімдері. Толқындық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тигельдегі жарқыл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2719-2017 "Мұнай өнімдері және басқа сұйықтықтар. Жабық Тигельмен Мартенс-Пенский аспабындағы жарқыл температурасын анықтау әдістері"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3679-2017 "Мұнай өнімдері және басқа сұйықтықтар. Тепе-теңдік жағдайында жабық тигельдегі жарқыл температурасын анықтаудың жеделдетілген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13736-2009 "Мұнай өнімдері және басқа сұйықтықтар. Жарқыл температурасын анықтау Абель әдісі бойынша жабық тигельде"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 "Мұнай өнімдері. Жабық тигельде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34238-2017 "Мұнай өнімдері. Шағын өлшемді жабық тигельдегі жарқыл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3828-2013 "Шағын көлемді жабық тигельдегі жарқыл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3405-2013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3405-2022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 "Мұнай өнімдері. Фракциялық құрамды анықтау әдістері" (А әдісі –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 "Мұнай өнімдері. Атмосфералық қысым кезінде фракциялық құрамды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хош иісті көмірсутектердің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12916-2017 "Мұнай өнімдері. Орташа дистилляттардағы хош иісті көмірсутектердің түрлерін анықтау. Сыну көрсеткіші бойынша анықталатын жоғары тиімді сұйық хроматография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көмірсутектердің түрлерін анықтау. Сыну көрсеткіші бойынша анықталатын жоғары тиімді сұйық хроматография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12916-2008 "Мұнай өнімдері. Орташа дистилляттардағы хош иісті көмірсутектердің түрлерін анықтау. Сыну коэффициенті бойынша анықтаумен жоғары тиімді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5165-2014 "Мұнай өнімдері. Дизель отынының тұтанғыштығы. Мотор әдісімен цетан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15195-2014 "Сұйық мұнай өнімдері. Орташа дистиллятты отындар. Тұрақты көлемді камерада жану арқылы тұтанудың кешігуін және алынған цетан санын (DCN)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3122-67 "Дизель отыны. Цетан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32508-2013 "Дизель отыны. Цетан санын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12156-1-2012 "Дизель отыны. HFRR аппаратындағы майлау қабілетін анықтау. 1-бөлік. Сынақ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12156-1-2020 "Дизель отыны. HFRR аппаратындағы майлау қабілетін анықтау. 1-бөлік. Сынақ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6079-2010 "Дизель отынының майлау қабілетін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сүзгіштіктің шекті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116-2013 "Дизель және пеш отындары. Сүзгіштіктің шекті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116-2017 "Дизель отыны және тұрмыстық пеш. Сүзгіштіктің шекті температурасын анықтау. Моншада кезең-кезеңмен салқындату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22254-92 "Дизель отыны. Суық сүзгідегі сүзгіштіктің шекті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метил эфирлерінің құрамы (көлемі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14078-2016 "Сұйық мұнай өнімдері. Инфрақызыл спектрометрия әдісімен орташа дистилляттардағы май қышқылдарының метил эфирлерінің (FAME)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Мазут сипаттамаларына қойылатын талаптар (техникалық регламентке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Күкірт құрамын анықтау. Тотығу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1437-75 "Мұнай өнімдері қараңғы. Күкіртті анықтаудың жеделдетілген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рентген-флуоресцентті спектрометрия әдісімен күкірт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51947-2002 "Мұнай және мұнай өнімдері. Энергодисперсиялық рентген-флуоресцентті спектрометрия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тигельдегі жарқыл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 "Мұнай өнімдері. Ашық тигельдегі тұтану және тұтану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4333-2021 (ISO 2592:2017) "Мұнай өнімдері. Ашық тигельдегі тұтану және тұтану температурасын анықтау әдістері"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34640-2020 "Мұнай өнімдері. Кливленд әдісі бойынша ашық тигельдегі жарқыл мен тұтану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 ISO 2592-2010 "Мұнай өнімдері. Кливленд әдісі бойынша ашық тигельдегі жарқыл мен тұтану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1651-2006 "Мұнай өнімдері. Кливленд әдісі бойынша ашық тигельдегі жарқыл мен тұтану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тигельдегі жарқыл температурасы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2719-2017 "Мұнай өнімдері және басқа сұйықтықтар. Жабық тигельмен Мартенс-Пенский аспабындағы жарқыл температурасын анықтау әдістері"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 "Мұнай өнімдері. Жабық тигельдегі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33192-2014 "Мұнай өнімдері және басқа сұйықтықтар. Жабық тигель Тага құралындағы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°C дейін қайнаған фракцияның шығымы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33359-2015 "Қалдық отындар. Түзулікті анықтау. 0,133 кПа (1 мм сын. бағ.) қысымда айдау қисығын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1160-2010 "Ауыр және қалдық мұнай өнімдерінің фракциялық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1559-2005 "Мұнай өнімдері. Төмен қысымда фракциялық құрамды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32505-2013 "Сұйық мұнай отындары. Күкіртті сутекті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33198-2014 "Мұнай отындары. Күкіртсутектің құрамын анықтау. Сұйық фазалық экстракцияның жедел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Реактивті қозғалтқыштарға арналған отын сипаттамаларына қойылатын талаптар (техникалық регламентке 5-қосымша)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°C температурада кинематикалық тұтқырлық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33-2016 "Мұнай және мұнай өнімдері. Мөлдір және мөлдір емес сұйықтықтар. Кинематикалық және динамикалық тұтқырлықты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31391-2009 "Мұнай өнімдері. Мөлдір және мөлдір емес сұйықтықтар. Кинематикалық тұтқырлықты анықтау әдісі және динамикалық тұтқырлықты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31391-2020 "Мұнай өнімдері. Мөлдір және мөлдір емес сұйықтықтар. Кинематикалық тұтқырлықты анықтау әдісі және динамикалық тұтқырлықты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°C температурада кинематикалық тұтқырлық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33-2016 "Мұнай және мұнай өнімдері. Мөлдір және мөлдір емес сұйықтықтар. Кинематикалық және динамикалық тұтқырлықты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31391-2009 "Мұнай өнімдері. Мөлдір және мөлдір емес сұйықтықтар. Кинематикалық тұтқырлықты анықтау әдісі және динамикалық тұтқырлықты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31391-2020 "Мұнай өнімдері. Мөлдір және мөлдір емес сұйықтықтар. Кинематикалық тұтқырлықты анықтау әдісі және динамикалық тұтқырлықты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кристалданудың басталу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 "Моторлы отындар. Бұлттылық температурасын анықтау, кристалдану мен кристалдануды бастау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5066-2018 "Моторлы отындар. Бұлттылық температурасын, кристалданудың басталуын және қатуды анықтау әдістері" (Б әдісі даулы жағдайлар туындаған кезде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32402-2013 "Авиациялық отындар. Автоматты лазерлік әдіспен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32402-2022 "Авиациялық отындар. Автоматты лазерлік әдіспен мұздату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 "Авиациялық отындар.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33195-2022 "Авиациялық отындар. Мұздату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33197-2014 "Авиациялық отындар. Фазалық ауысудың автоматты әдісімен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33197-2022 "Авиациялық отындар. Фазалық ауысудың автоматты әдісімен мұздату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7154-2011 "Авиациялық отынның қату температурасын анықтау әдісі (автоматты талшықты-оптикалық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 "Моторлы отындар. Бұлттылық температурасын анықтау, кристалдану мен кристалдануды бастау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5066-2018 "Моторлы отындар. Бұлттылық температурасын, кристалдану мен қатудың басталуын анықтау әдістері"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 "Авиациялық отындар.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33195-2022 "Авиациялық отындар. Мұздану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32402-2013 "Авиациялық отындар. Автоматты лазерлік әдіспен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32402-2022 "Авиациялық отындар. Автоматты лазерлік әдіспен мұздану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52332-2022 "Авиациялық отындар. Автоматты фазалық ауысу әдісімен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7154-2011 "Авиациялық отынның қату температурасын анықтау әдісі (автоматты талшықты-оптикалық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2418-2013 "Авиациялық отындардағы қату температурасын анықтау (автоматты фазалық өту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2415-2013 "Авиациялық отындардың қату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құрамы және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12662-2016 "Сұйық мұнай өнімдері. Орташа дистилляттардағы, дизель отынындағы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10227-86 "Реактивті қозғалтқыштарға арналған отын. Техникалық шарттар" (4.5-тармақ)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10227-2013 "Реактивті қозғалтқыштарға арналған отын. Техникалық шарттар" (7.3-тармақ)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33196-2014 "Дистиллятты отындар. Көрнекі әдіспен бос су мен механикалық қоспаларды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12662-2011 "Сұйық мұнай өнімдері. Орташа дистилляттардағы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3405-2013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3405-2022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 "Мұнай өнімдері. Фракциялық құрамды анықтау әдістері" (А әдісі –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 "Мұнай өнімдері. Атмосфералық қысым кезінде фракциялық құрамды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ысталмаған жалынның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4338-91 "Авиациялық газ турбиналы қозғалтқыштарға арналған отын. Темекі шекпейтін жалынның максималды биіктігін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33193-2014 " газ турбиналы қозғалтқыштарға арналған авиациялық отындар және керосин. Темекі шекпейтін жалынның максималды биіктігін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33193-2020 "Газ турбиналы қозғалтқыштарға арналған авиациялық отындар және керосин. Темекі шекпейтін жалынның максималды биіктігін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1322-2013 "Керосиннің ысталмаған жалынының және авиациялық турбиналық отынның биіктігін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тигельдегі жарқыл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2719-2017 "Мұнай өнімдері және басқа сұйықтықтар. Жабық тигельмен Мартенс-Пенский аспабындағы жарқыл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13736-2009 "Мұнай өнімдері және басқа сұйықтықтар. Абель әдісі бойынша жабық тигельдегі жарқыл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3679-2017 "Мұнай өнімдері және басқа сұйықтықтар. Тепе-теңдік жағдайында жабық тигельдегі жарқыл температурасын анықтаудың жеделдетілген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 "Мұнай өнімдері. Жабық тигельдегі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33192-2014 "Мұнай өнімдері және басқа сұйықтықтар. Жабық тигель Тага құралындағы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34238-2017 "Мұнай өнімдері. Шағын өлшемді жабық тигельдегі жарқыл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3828-2013 "Шағын көлемді жабық тигельдегі жарқыл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2424-2013 "Тага жабық тигеліндегі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көмірсутектердің көлемдік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12916-2017 "Мұнай өнімдері. Орташа дистилляттардағы хош иісті көмірсутектердің түрлерін анықтау. Сыну көрсеткіші бойынша анықталатын жоғары тиімді сұйық хроматография әдісі" (хош иісті көмірсутектердің массалық үлесін анықтау кезінде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12916-2022 "Мұнай өнімдері. Орташа дистилляттардағы хош иісті көмірсутектердің түрлерін анықтау. Сыну көрсеткіші бойынша анықталатын жоғары тиімді сұйық хроматография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6994-74 "Жеңіл мұнай өнімдері. Хош иісті көмірсутектерді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31872-2012 "Сұйық мұнай өнімдері. Флуоресцентті индикаторлық адсорбция әдісімен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31872-2019 "Сұйық мұнай өнімдері. Флуоресцентті индикаторлық адсорбция әдісімен топтық көмірсутек құрамын анықтау" (хош иісті көмірсутектердің көлемдік үлесін анықтау кезінде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33912-2016 "Авиациялық отын және мұнай дистилляттары. Рефрактометриялық детекторы бар жоғары тиімді сұйық хроматография әдісімен хош иісті көмірсутектердің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12916-2008 "Мұнай өнімдері. Орташа дистилляттардағы хош иісті көмірсутектердің түрлерін анықтау. Сыну коэффициентіне сәйкес жоғары тиімді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52063-2003 "Сұйық мұнай өнімдері. Флуоресцентті индикаторлық адсорбция әдісімен топтық көмірсутек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шайырлардың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1567-97 (ИСО 6246-95) "Мұнай өнімдері. Автомобиль бензиндері және авиациялық отындар. Шайырларды ағынмен буландыру арқылы анықтау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8489-85 "Моторлы отын. Нақты шайырларды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32404-2013 "Мұнай өнімдері. Ағынмен булану арқылы нақты шайырлардың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14596-2016 "Мұнай өнімдері. Толқын ұзындығы бойынша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Күкірт құрамын анықтау. Тотығу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20846-2016 "Сұйық мұнай өнімдері. Автомобиль отындарындағы күкірттің құрамын анықтау. Ультракүлгін флуоресценция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20884-2016 "Сұйық мұнай өнімдері. Автомобиль отындарындағы күкірттің құрамын анықтау. Толқын ұзындығы дисперсиясы бар рентгендік флуоресцентті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рентген-флуоресцентті спектрометрия әдісімен күкірт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 "Мұнай өнімдері. Күкірт құрамын анықтау (түтік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 "Мұнай және мұнай өнімдері. Толқындық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51859-2002 "Мұнай өнімдері. Шам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51947-2002 "Мұнай және мұнай өнімдері. Энергодисперсиялық рентген-флуоресцентті спектрометрия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2412-2013 "Толқын ұзындығының дисперсиясы бар рентген-флуоресцентті спектрометрия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14596-2002 "Мұнай өнімдері. Рентгендік 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 күкіртінің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17323-71 "Қозғалтқыштарға арналған отын. Потенциометриялық титрлеу арқылы меркаптан және күкіртті сутегі күкіртін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32462-2013 "Сұйық мұнай өнімдері. Меркаптан күкіртін анықтаудың Потенциометриялық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32462-2020 "Сұйық мұнай өнімдері. Меркаптан күкіртін анықтаудың Потенциометриялық әдісі" (01.01.2030 бастап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3227-2011 "Бензин, керосин, авиациялық турбиналық және дистилляттық отындардағы меркаптан (тиол) күкіртін анықтаудың Потенциометриялық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1751-2008 "Мұнай және газ өнеркәсібі. Мұнай өнімдеріндегі меркаптан күкіртін зерттеу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температурасындағы жылу тотығу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 "Авиациялық газ турбиналы отындар. Жылу тотығу тұрақтылығын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52954-2013 "Мұнай өнімдері. Газ турбиналары үшін отынның жылу тотығу тұрақтылығын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қысымның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 "Авиациялық газ турбиналы отындар. Жылу тотығу тұрақтылығын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52954-2013 "Мұнай өнімдері. Газ турбиналары үшін отынның жылу тотығу тұрақтылығын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шөгінділердің түсі (тән емес шөгінділер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 "Авиациялық газ турбиналы отындар. Жылу тотығу тұрақтылығын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52954-2013 "Мұнай өнімдері. Газ турбиналары үшін отынның жылу тотығу тұрақтылығын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6297-2015 "Мұнай өнімдері. Авиациялық және дистилляттық отындар. Меншікті электр өткізгіштігін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25950-83 "Антистатикалық қоспасы бар реактивті қозғалтқыштарға арналған отын. Меншікті электр өткізгіштігін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33461-2015 "Авиациялық және дистилляттық отындар. Электр өткізгіштігін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33461-2022 "Авиациялық және дистилляттық отындар. Электр өткізгіштігін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2416-2013 "Авиациялық және дистилляттық отындардың меншікті электр өткізгіштігін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Авиациялық бензиннің сипаттамаларына қойылатын талаптар (техникалық регламентке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 саны (мотор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32340-2013 (ISO 5163:2005) "Мұнай өнімдері. Моторлы және авиациялық отындардың детонациялық сипаттамаларын анықтау. Мотор әдісі"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511-2015 "Қозғалтқыштарға арналған отын. Октан санын анықтаудың мотор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52946-2019 "Мұнай өнімдері. Моторлы және авиациялық отындардың детонациялық сипаттамаларын анықтау. Мотор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сұрыптылық (бай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3338-2015 "Авиациялық бензин. Бай қоспадағы сортты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кристалданудың басталу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 "Моторлы отындар. Бұлттылық температурасын анықтау, кристалдану мен кристалдануды бастау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5066-2018 "Моторлы отындар. Бұлттылық, кристалданудың басталуы және мұздану температураларын анықтау әдістері" (Б әдісі даулы жағдайлар туындаған кезде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 "Авиациялық отындар.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33195-2022 "Авиациялық отындар. Мұздану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33197-2014 "Авиациялық отындар. Фазалық ауысудың автоматты әдісімен кристалдану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33197-2022 "Авиациялық отындар. Фазалық ауысудың автоматты әдісімен мұздату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мен судың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1012-2013 "Авиациялық бензиндер. Техникалық шарттар" (9.5-тармақ)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1012-2013 "Авиациялық бензиндер. Техникалық шарттар" (9.5-тармақ)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33092-2014 "Мұнай өнімдері. Автоматты үш түсті спектрофотометрмен түсті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қысымы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13016-1-2013 "Сұйық мұнай өнімдері. 1-бөлім. Құрамында ауа бар қаныққан бу қысымын (ASVP) анықтау және құрғақ бу қысымын (DVPE)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13016-1-2022 "Сұйық мұнай өнімдері. 1-бөлім. Құрамында ауа бар қаныққан будың қысымын анықтау және құрғақ будың эквивалентті қысымын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1756-2000 "Мұнай өнімдері. Қаныққан будың қысымын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 "Шикі мұнай және мұнай өнімдері. Рейд әдісімен қаныққан бу қысымын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33157-2014 "Мұнай өнімдері. Қаныққан бу қысымын анықтау әдісі (шағын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3405-2013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3405-2022 "Мұнай өнімдері. Атмосфералық қысым кезінде фракциялық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 "Мұнай өнімдері. Фракциялық құрамды анықтау әдістері" (А әдісі –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 "Мұнай өнімдері. Атмосфералық қысым кезінде фракциялық құрамды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1934-2015 "Мұнай өнімдері. Атмосфералық қысым кезінде фракциялық құрамды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шайырлардың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1567-97 (ИСО 6246-95) "Мұнай өнімдері. Автомобиль бензиндері және авиациялық отындар. Шайырларды ағынмен буландыру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32404-2013 "Мұнай өнімдері. Ағынмен булану арқылы нақты шайырлардың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Күкірт құрамын анықтау. Тотығу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20846-2016 "Сұйық мұнай өнімдері. Автомобиль отындарындағы күкірттің құрамын анықтау. Ультракүлгін флуоресценция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20884-2016 "Сұйық мұнай өнімдері. Автомобиль отындарындағы күкірттің құрамын анықтау. Толқын ұзындығы дисперсиясы бар рентгендік флуоресцентті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19121-73 "Мұнай өнімдері. Шамдағы күкірттің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 "Мұнай өнімдері. Күкірт құрамын анықтау (түтік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рентген-флуоресцентті спектрометрия әдісімен күкіртті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 "Мұнай және мұнай өнімдері. Толқындық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51859-2002 "Мұнай өнімдері. Шам әдісімен күкіртті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Кеме отынының сипаттамаларына қойылатын талаптар (техникалық регламентке 7-қосымша)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8754-2013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16591-2015 "Мұнай өнімдері. Күкірт құрамын анықтау. Тотығу микрокулонометрия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20846-2016 "Сұйық мұнай өнімдері. Автомобиль отындарындағы күкірттің құрамын анықтау. Ультракүлгін флуоресценция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1437-75 "Мұнай өнімдері қараңғы. Күкіртті анықтаудың жеделдетілген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3877-88 "Мұнай өнімдері. Калориметриялық бомбада күйдіру арқылы күкіртті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19121-73 "Мұнай өнімдері. Шамдағы күкірттің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 "Мұнай және мұнай өнімдері. Энергодисперсиялық рентгенофлуоресцентті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32139-2019 "Мұнай және мұнай өнімдері. Энергодисперсиялық рентген-флуоресцентті спектрометрия әдісімен күкірт құрамын анықтау"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 "Мұнай өнімдері. Күкірт құрамын анықтау (шам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 "Мұнай және мұнай өнімдері. Толқындық дисперсиясы бар рентген-флуоресцентті спектрометрия әдісімен күкірт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тигельдегі жарқыл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2719-2017 "Мұнай өнімдері және басқа сұйықтықтар. Жабық тигельмен Мартенс-Пенский аспабындағы жарқыл температурасын анықтау әдістері" (даулы жағдайлар туындаған кезде қолданылатын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3679-2017 "Мұнай өнімдері және басқа сұйықтықтар. Тепе-теңдік жағдайында жабық тигельдегі жарқыл температурасын анықтаудың жеделдетілген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13736-2009 "Мұнай өнімдері және басқа сұйықтықтар. Абель әдісі бойынша жабық тигельдегі жарқыл температурасын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13736-2009 "Мұнай өнімдері. Жабық тигельдегі жарқыл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Сынама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3170-2022 "Сұйық мұнай өнімдері. Қолмен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 "Мұнай және мұнай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31873-2012 "Мұнай және мұнай өнімдері. Қолмен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