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7bae" w14:textId="0e87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әуе көлігімен әкелінуі болжанатын тауарлар туралы алдын ала ақпараттың құрылымы мен форматы туралы</w:t>
      </w:r>
    </w:p>
    <w:p>
      <w:pPr>
        <w:spacing w:after="0"/>
        <w:ind w:left="0"/>
        <w:jc w:val="both"/>
      </w:pPr>
      <w:r>
        <w:rPr>
          <w:rFonts w:ascii="Times New Roman"/>
          <w:b w:val="false"/>
          <w:i w:val="false"/>
          <w:color w:val="000000"/>
          <w:sz w:val="28"/>
        </w:rPr>
        <w:t>Еуразиялық экономикалық комиссия Алқасының 2023 жылғы 15 тамыздағы № 117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11-бабының </w:t>
      </w:r>
      <w:r>
        <w:rPr>
          <w:rFonts w:ascii="Times New Roman"/>
          <w:b w:val="false"/>
          <w:i w:val="false"/>
          <w:color w:val="000000"/>
          <w:sz w:val="28"/>
        </w:rPr>
        <w:t>17-тармағына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28 қарашадағы № 192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кедендік аумағына әуе көлігімен әкелінуі болжанатын тауарлар туралы алдын ала ақпараттың құрылымы мен форматына өзгерістер енгізілсін.</w:t>
      </w:r>
    </w:p>
    <w:bookmarkStart w:name="z3" w:id="0"/>
    <w:p>
      <w:pPr>
        <w:spacing w:after="0"/>
        <w:ind w:left="0"/>
        <w:jc w:val="both"/>
      </w:pPr>
      <w:r>
        <w:rPr>
          <w:rFonts w:ascii="Times New Roman"/>
          <w:b w:val="false"/>
          <w:i w:val="false"/>
          <w:color w:val="000000"/>
          <w:sz w:val="28"/>
        </w:rPr>
        <w:t>
      2. Осы Шешім 2023 жылғы 1 қазаннан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 xml:space="preserve">уақытшы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15 тамыздағы</w:t>
            </w:r>
            <w:r>
              <w:br/>
            </w:r>
            <w:r>
              <w:rPr>
                <w:rFonts w:ascii="Times New Roman"/>
                <w:b w:val="false"/>
                <w:i w:val="false"/>
                <w:color w:val="000000"/>
                <w:sz w:val="20"/>
              </w:rPr>
              <w:t>№ 117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одақтың кедендік аумағына әуе көлігімен әкелінуі болжанатын тауарлар туралы алдын ала ақпараттың құрылымы мен форматына енгізілетін өзгерістер</w:t>
      </w:r>
    </w:p>
    <w:bookmarkEnd w:id="1"/>
    <w:bookmarkStart w:name="z6" w:id="2"/>
    <w:p>
      <w:pPr>
        <w:spacing w:after="0"/>
        <w:ind w:left="0"/>
        <w:jc w:val="both"/>
      </w:pPr>
      <w:r>
        <w:rPr>
          <w:rFonts w:ascii="Times New Roman"/>
          <w:b w:val="false"/>
          <w:i w:val="false"/>
          <w:color w:val="000000"/>
          <w:sz w:val="28"/>
        </w:rPr>
        <w:t>
      1. 4-тармақтың екінші – төртінші абзацтары мынадай редакцияда жазылсын:</w:t>
      </w:r>
    </w:p>
    <w:bookmarkEnd w:id="2"/>
    <w:p>
      <w:pPr>
        <w:spacing w:after="0"/>
        <w:ind w:left="0"/>
        <w:jc w:val="both"/>
      </w:pPr>
      <w:r>
        <w:rPr>
          <w:rFonts w:ascii="Times New Roman"/>
          <w:b w:val="false"/>
          <w:i w:val="false"/>
          <w:color w:val="000000"/>
          <w:sz w:val="28"/>
        </w:rPr>
        <w:t>
      "Extensible Markup Language (XML) 1.0 (Fifth Edition)" – "Интернет" ақпараттық-телекоммуникациялық желісінде: https://www.w3.org/TR/xml/ мекенжайы бойынша жарияланған;</w:t>
      </w:r>
    </w:p>
    <w:p>
      <w:pPr>
        <w:spacing w:after="0"/>
        <w:ind w:left="0"/>
        <w:jc w:val="both"/>
      </w:pPr>
      <w:r>
        <w:rPr>
          <w:rFonts w:ascii="Times New Roman"/>
          <w:b w:val="false"/>
          <w:i w:val="false"/>
          <w:color w:val="000000"/>
          <w:sz w:val="28"/>
        </w:rPr>
        <w:t>
      "Namespaces in XML 1.0 (Third Edition)" – "Интернет" ақпараттық-телекоммуникациялық желісінде: https://www.w3.org/TR/REC-xml-names/ мекенжайы бойынша жарияланған;</w:t>
      </w:r>
    </w:p>
    <w:p>
      <w:pPr>
        <w:spacing w:after="0"/>
        <w:ind w:left="0"/>
        <w:jc w:val="both"/>
      </w:pPr>
      <w:r>
        <w:rPr>
          <w:rFonts w:ascii="Times New Roman"/>
          <w:b w:val="false"/>
          <w:i w:val="false"/>
          <w:color w:val="000000"/>
          <w:sz w:val="28"/>
        </w:rPr>
        <w:t>
      "XML Schema Part 1: Structures Second Edition" және "XML Schema Part 2: Datatypes Second Edition" – Интернет" ақпараттық-телекоммуникациялық желісінде: https://www.w3.org /TR/xmlschema-1/ және https://www.w3.org/TR/xmlschema-2/ мекенжайлары бойынша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1-кестеде</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а) 3-бағандағы 3-позициясында "1.1.0" деген цифрлар "2.0.0" деген цифрлармен ауыстырылсын;</w:t>
      </w:r>
    </w:p>
    <w:bookmarkEnd w:id="3"/>
    <w:bookmarkStart w:name="z9" w:id="4"/>
    <w:p>
      <w:pPr>
        <w:spacing w:after="0"/>
        <w:ind w:left="0"/>
        <w:jc w:val="both"/>
      </w:pPr>
      <w:r>
        <w:rPr>
          <w:rFonts w:ascii="Times New Roman"/>
          <w:b w:val="false"/>
          <w:i w:val="false"/>
          <w:color w:val="000000"/>
          <w:sz w:val="28"/>
        </w:rPr>
        <w:t>
      б) 3-бағандағы 4-позиция мынадай редакцияда жазылсын:</w:t>
      </w:r>
    </w:p>
    <w:bookmarkEnd w:id="4"/>
    <w:p>
      <w:pPr>
        <w:spacing w:after="0"/>
        <w:ind w:left="0"/>
        <w:jc w:val="both"/>
      </w:pPr>
      <w:r>
        <w:rPr>
          <w:rFonts w:ascii="Times New Roman"/>
          <w:b w:val="false"/>
          <w:i w:val="false"/>
          <w:color w:val="000000"/>
          <w:sz w:val="28"/>
        </w:rPr>
        <w:t>
      "urn:EEC:R:040:AirPreliminaryInformation:v2.0.0";</w:t>
      </w:r>
    </w:p>
    <w:bookmarkStart w:name="z10" w:id="5"/>
    <w:p>
      <w:pPr>
        <w:spacing w:after="0"/>
        <w:ind w:left="0"/>
        <w:jc w:val="both"/>
      </w:pPr>
      <w:r>
        <w:rPr>
          <w:rFonts w:ascii="Times New Roman"/>
          <w:b w:val="false"/>
          <w:i w:val="false"/>
          <w:color w:val="000000"/>
          <w:sz w:val="28"/>
        </w:rPr>
        <w:t>
      в) 3-бағандағы 6-позиция мынадай редакцияда жазылсын:</w:t>
      </w:r>
    </w:p>
    <w:bookmarkEnd w:id="5"/>
    <w:p>
      <w:pPr>
        <w:spacing w:after="0"/>
        <w:ind w:left="0"/>
        <w:jc w:val="both"/>
      </w:pPr>
      <w:r>
        <w:rPr>
          <w:rFonts w:ascii="Times New Roman"/>
          <w:b w:val="false"/>
          <w:i w:val="false"/>
          <w:color w:val="000000"/>
          <w:sz w:val="28"/>
        </w:rPr>
        <w:t>
      "EEC_R_040_AirPreliminaryInformation_v2.0.0.xsd".</w:t>
      </w:r>
    </w:p>
    <w:bookmarkStart w:name="z11" w:id="6"/>
    <w:p>
      <w:pPr>
        <w:spacing w:after="0"/>
        <w:ind w:left="0"/>
        <w:jc w:val="both"/>
      </w:pPr>
      <w:r>
        <w:rPr>
          <w:rFonts w:ascii="Times New Roman"/>
          <w:b w:val="false"/>
          <w:i w:val="false"/>
          <w:color w:val="000000"/>
          <w:sz w:val="28"/>
        </w:rPr>
        <w:t>
      "3-кесте</w:t>
      </w:r>
    </w:p>
    <w:bookmarkEnd w:id="6"/>
    <w:bookmarkStart w:name="z12" w:id="7"/>
    <w:p>
      <w:pPr>
        <w:spacing w:after="0"/>
        <w:ind w:left="0"/>
        <w:jc w:val="left"/>
      </w:pPr>
      <w:r>
        <w:rPr>
          <w:rFonts w:ascii="Times New Roman"/>
          <w:b/>
          <w:i w:val="false"/>
          <w:color w:val="000000"/>
        </w:rPr>
        <w:t xml:space="preserve"> Әуе көлігімен әкелінетін тауарлар туралы алдын ала ақпарат құрылымының деректемелік құрамы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w:t>
            </w:r>
            <w:r>
              <w:rPr>
                <w:rFonts w:ascii="Times New Roman"/>
                <w:b/>
                <w:i w:val="false"/>
                <w:color w:val="000000"/>
                <w:sz w:val="20"/>
              </w:rPr>
              <w:t xml:space="preserve">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жауапқа осы электрондық құжат (мәліметтер) қалыптастырылған бастапқы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 (мәліметтерді) жасау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(casdo:‌EDoc‌Indicator‌Code)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(cacdo:‌Preliminary‌Information‌Id‌Details)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міндетті құрамын қамтитын алдын ала ақпараттың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берілетін алдын ала ақпараттың реттік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Алдын ала ақпараттың сілтемелік нөмірі</w:t>
            </w:r>
          </w:p>
          <w:p>
            <w:pPr>
              <w:spacing w:after="20"/>
              <w:ind w:left="20"/>
              <w:jc w:val="both"/>
            </w:pPr>
            <w:r>
              <w:rPr>
                <w:rFonts w:ascii="Times New Roman"/>
                <w:b w:val="false"/>
                <w:i w:val="false"/>
                <w:color w:val="000000"/>
                <w:sz w:val="20"/>
              </w:rPr>
              <w:t>
(cacdo:‌Ref‌Preliminary‌Information‌Id‌Details)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қатысты қайта ұсыну жүзеге асырылатын алдын ала ақпараттың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берілетін алдын ала ақпараттың реттік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Алдын ала ақпарат беру мақсаты</w:t>
            </w:r>
          </w:p>
          <w:p>
            <w:pPr>
              <w:spacing w:after="20"/>
              <w:ind w:left="20"/>
              <w:jc w:val="both"/>
            </w:pPr>
            <w:r>
              <w:rPr>
                <w:rFonts w:ascii="Times New Roman"/>
                <w:b w:val="false"/>
                <w:i w:val="false"/>
                <w:color w:val="000000"/>
                <w:sz w:val="20"/>
              </w:rPr>
              <w:t>
(casdo:‌Preliminary‌Information‌Usage‌Code)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берудің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Келу күні және уақыты</w:t>
            </w:r>
          </w:p>
          <w:p>
            <w:pPr>
              <w:spacing w:after="20"/>
              <w:ind w:left="20"/>
              <w:jc w:val="both"/>
            </w:pPr>
            <w:r>
              <w:rPr>
                <w:rFonts w:ascii="Times New Roman"/>
                <w:b w:val="false"/>
                <w:i w:val="false"/>
                <w:color w:val="000000"/>
                <w:sz w:val="20"/>
              </w:rPr>
              <w:t>
(casdo:‌Arrival‌Date‌Time)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(есептік) келу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Еуразиялық экономикалық одақтың кедендік аумағына тауарлардың келу орны </w:t>
            </w:r>
          </w:p>
          <w:p>
            <w:pPr>
              <w:spacing w:after="20"/>
              <w:ind w:left="20"/>
              <w:jc w:val="both"/>
            </w:pPr>
            <w:r>
              <w:rPr>
                <w:rFonts w:ascii="Times New Roman"/>
                <w:b w:val="false"/>
                <w:i w:val="false"/>
                <w:color w:val="000000"/>
                <w:sz w:val="20"/>
              </w:rPr>
              <w:t>
(cacdo:‌PIAREntry‌Check‌Point‌Details)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тауарлардың келу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Өткізу пунктінің коды</w:t>
            </w:r>
          </w:p>
          <w:p>
            <w:pPr>
              <w:spacing w:after="20"/>
              <w:ind w:left="20"/>
              <w:jc w:val="both"/>
            </w:pPr>
            <w:r>
              <w:rPr>
                <w:rFonts w:ascii="Times New Roman"/>
                <w:b w:val="false"/>
                <w:i w:val="false"/>
                <w:color w:val="000000"/>
                <w:sz w:val="20"/>
              </w:rPr>
              <w:t>
(csdo:‌Border‌Checkpoint‌Code)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шекарасындағы өткізу пунктінің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Өткізу пунктінің атауы</w:t>
            </w:r>
          </w:p>
          <w:p>
            <w:pPr>
              <w:spacing w:after="20"/>
              <w:ind w:left="20"/>
              <w:jc w:val="both"/>
            </w:pPr>
            <w:r>
              <w:rPr>
                <w:rFonts w:ascii="Times New Roman"/>
                <w:b w:val="false"/>
                <w:i w:val="false"/>
                <w:color w:val="000000"/>
                <w:sz w:val="20"/>
              </w:rPr>
              <w:t>
(csdo:‌Border‌Checkpoint‌Name)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шекарасындағы өткізу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Алдын ала ақпаратты ұсынған тұлға</w:t>
            </w:r>
          </w:p>
          <w:p>
            <w:pPr>
              <w:spacing w:after="20"/>
              <w:ind w:left="20"/>
              <w:jc w:val="both"/>
            </w:pPr>
            <w:r>
              <w:rPr>
                <w:rFonts w:ascii="Times New Roman"/>
                <w:b w:val="false"/>
                <w:i w:val="false"/>
                <w:color w:val="000000"/>
                <w:sz w:val="20"/>
              </w:rPr>
              <w:t>
(cacdo:‌PIDeclarant‌Details)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ұсынған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 өкілдерінің тізіліміне енгізу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Мәліметтер үйлесімінің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берген тұлғаның Еуразиялық экономикалық одақтың кедендік аумағына тауарларды әкелуді жүзеге асыратын тасымалдаушымен сәйкес келу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құралы</w:t>
            </w:r>
          </w:p>
          <w:p>
            <w:pPr>
              <w:spacing w:after="20"/>
              <w:ind w:left="20"/>
              <w:jc w:val="both"/>
            </w:pPr>
            <w:r>
              <w:rPr>
                <w:rFonts w:ascii="Times New Roman"/>
                <w:b w:val="false"/>
                <w:i w:val="false"/>
                <w:color w:val="000000"/>
                <w:sz w:val="20"/>
              </w:rPr>
              <w:t>
(cacdo:‌PIARBorder‌Transport‌Details)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келетін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Реттік нөмір</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Контейнерлік тасымалдар белгісі</w:t>
            </w:r>
          </w:p>
          <w:p>
            <w:pPr>
              <w:spacing w:after="20"/>
              <w:ind w:left="20"/>
              <w:jc w:val="both"/>
            </w:pPr>
            <w:r>
              <w:rPr>
                <w:rFonts w:ascii="Times New Roman"/>
                <w:b w:val="false"/>
                <w:i w:val="false"/>
                <w:color w:val="000000"/>
                <w:sz w:val="20"/>
              </w:rPr>
              <w:t>
(casdo:‌Container‌Indicator)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знак и код государства принадлежности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Әуе кемесінің рейсі</w:t>
            </w:r>
          </w:p>
          <w:p>
            <w:pPr>
              <w:spacing w:after="20"/>
              <w:ind w:left="20"/>
              <w:jc w:val="both"/>
            </w:pPr>
            <w:r>
              <w:rPr>
                <w:rFonts w:ascii="Times New Roman"/>
                <w:b w:val="false"/>
                <w:i w:val="false"/>
                <w:color w:val="000000"/>
                <w:sz w:val="20"/>
              </w:rPr>
              <w:t>
(cacdo:‌Flight‌Details)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рейсі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Әуе компаниясының сәйкестендіргіші</w:t>
            </w:r>
          </w:p>
          <w:p>
            <w:pPr>
              <w:spacing w:after="20"/>
              <w:ind w:left="20"/>
              <w:jc w:val="both"/>
            </w:pPr>
            <w:r>
              <w:rPr>
                <w:rFonts w:ascii="Times New Roman"/>
                <w:b w:val="false"/>
                <w:i w:val="false"/>
                <w:color w:val="000000"/>
                <w:sz w:val="20"/>
              </w:rPr>
              <w:t>
(casdo:‌Airline‌Id)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көлігі қауымдастығы берген әуе компаниясының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Рейсі нөмірі</w:t>
            </w:r>
          </w:p>
          <w:p>
            <w:pPr>
              <w:spacing w:after="20"/>
              <w:ind w:left="20"/>
              <w:jc w:val="both"/>
            </w:pPr>
            <w:r>
              <w:rPr>
                <w:rFonts w:ascii="Times New Roman"/>
                <w:b w:val="false"/>
                <w:i w:val="false"/>
                <w:color w:val="000000"/>
                <w:sz w:val="20"/>
              </w:rPr>
              <w:t>
(casdo:‌Flight‌Id)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рейсінің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рейсі орындалатын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Жөнелту күні және уақыты</w:t>
            </w:r>
          </w:p>
          <w:p>
            <w:pPr>
              <w:spacing w:after="20"/>
              <w:ind w:left="20"/>
              <w:jc w:val="both"/>
            </w:pPr>
            <w:r>
              <w:rPr>
                <w:rFonts w:ascii="Times New Roman"/>
                <w:b w:val="false"/>
                <w:i w:val="false"/>
                <w:color w:val="000000"/>
                <w:sz w:val="20"/>
              </w:rPr>
              <w:t>
(casdo:‌Departure‌Date‌Time)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аумағындағы әуежайға ұшып келудің нақты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Маршрут пункті</w:t>
            </w:r>
          </w:p>
          <w:p>
            <w:pPr>
              <w:spacing w:after="20"/>
              <w:ind w:left="20"/>
              <w:jc w:val="both"/>
            </w:pPr>
            <w:r>
              <w:rPr>
                <w:rFonts w:ascii="Times New Roman"/>
                <w:b w:val="false"/>
                <w:i w:val="false"/>
                <w:color w:val="000000"/>
                <w:sz w:val="20"/>
              </w:rPr>
              <w:t>
(cacdo:‌PIItinerary‌Point‌Details)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бағыты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 Реттік нөмір</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пунктінің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Көлік құралын әкелу мақсатының коды</w:t>
            </w:r>
          </w:p>
          <w:p>
            <w:pPr>
              <w:spacing w:after="20"/>
              <w:ind w:left="20"/>
              <w:jc w:val="both"/>
            </w:pPr>
            <w:r>
              <w:rPr>
                <w:rFonts w:ascii="Times New Roman"/>
                <w:b w:val="false"/>
                <w:i w:val="false"/>
                <w:color w:val="000000"/>
                <w:sz w:val="20"/>
              </w:rPr>
              <w:t>
(casdo:‌Transport‌Means‌Entry‌Purpose‌Code)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 әкелу мақсатының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Халықаралық тасымалдау көлік құралы түрінің коды</w:t>
            </w:r>
          </w:p>
          <w:p>
            <w:pPr>
              <w:spacing w:after="20"/>
              <w:ind w:left="20"/>
              <w:jc w:val="both"/>
            </w:pPr>
            <w:r>
              <w:rPr>
                <w:rFonts w:ascii="Times New Roman"/>
                <w:b w:val="false"/>
                <w:i w:val="false"/>
                <w:color w:val="000000"/>
                <w:sz w:val="20"/>
              </w:rPr>
              <w:t>
(casdo:‌Transport‌Type‌Code)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тасымал көлік құралы типінің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Көлік құралы маркасының коды</w:t>
            </w:r>
          </w:p>
          <w:p>
            <w:pPr>
              <w:spacing w:after="20"/>
              <w:ind w:left="20"/>
              <w:jc w:val="both"/>
            </w:pPr>
            <w:r>
              <w:rPr>
                <w:rFonts w:ascii="Times New Roman"/>
                <w:b w:val="false"/>
                <w:i w:val="false"/>
                <w:color w:val="000000"/>
                <w:sz w:val="20"/>
              </w:rPr>
              <w:t>
(csdo:‌Vehicle‌Make‌Code)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Көлік құралы маркасының атауы</w:t>
            </w:r>
          </w:p>
          <w:p>
            <w:pPr>
              <w:spacing w:after="20"/>
              <w:ind w:left="20"/>
              <w:jc w:val="both"/>
            </w:pPr>
            <w:r>
              <w:rPr>
                <w:rFonts w:ascii="Times New Roman"/>
                <w:b w:val="false"/>
                <w:i w:val="false"/>
                <w:color w:val="000000"/>
                <w:sz w:val="20"/>
              </w:rPr>
              <w:t>
(csdo:‌Vehicle‌Make‌Name)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Көлік құралы моделінің атауы</w:t>
            </w:r>
          </w:p>
          <w:p>
            <w:pPr>
              <w:spacing w:after="20"/>
              <w:ind w:left="20"/>
              <w:jc w:val="both"/>
            </w:pPr>
            <w:r>
              <w:rPr>
                <w:rFonts w:ascii="Times New Roman"/>
                <w:b w:val="false"/>
                <w:i w:val="false"/>
                <w:color w:val="000000"/>
                <w:sz w:val="20"/>
              </w:rPr>
              <w:t>
(casdo:‌Vehicle‌Model‌Name)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Әуе кемесін пайдаланушы</w:t>
            </w:r>
          </w:p>
          <w:p>
            <w:pPr>
              <w:spacing w:after="20"/>
              <w:ind w:left="20"/>
              <w:jc w:val="both"/>
            </w:pPr>
            <w:r>
              <w:rPr>
                <w:rFonts w:ascii="Times New Roman"/>
                <w:b w:val="false"/>
                <w:i w:val="false"/>
                <w:color w:val="000000"/>
                <w:sz w:val="20"/>
              </w:rPr>
              <w:t>
(cacdo:‌Operator‌Details)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 Әуе компаниясының сәйкестендіргіші</w:t>
            </w:r>
          </w:p>
          <w:p>
            <w:pPr>
              <w:spacing w:after="20"/>
              <w:ind w:left="20"/>
              <w:jc w:val="both"/>
            </w:pPr>
            <w:r>
              <w:rPr>
                <w:rFonts w:ascii="Times New Roman"/>
                <w:b w:val="false"/>
                <w:i w:val="false"/>
                <w:color w:val="000000"/>
                <w:sz w:val="20"/>
              </w:rPr>
              <w:t>
(casdo:‌Airline‌Id)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көлігі қауымдастығы берген әуе компаниясының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Экипаж мүшелерінің саны</w:t>
            </w:r>
          </w:p>
          <w:p>
            <w:pPr>
              <w:spacing w:after="20"/>
              <w:ind w:left="20"/>
              <w:jc w:val="both"/>
            </w:pPr>
            <w:r>
              <w:rPr>
                <w:rFonts w:ascii="Times New Roman"/>
                <w:b w:val="false"/>
                <w:i w:val="false"/>
                <w:color w:val="000000"/>
                <w:sz w:val="20"/>
              </w:rPr>
              <w:t>
(casdo:‌Crew‌Quantity)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Жолаушылар саны</w:t>
            </w:r>
          </w:p>
          <w:p>
            <w:pPr>
              <w:spacing w:after="20"/>
              <w:ind w:left="20"/>
              <w:jc w:val="both"/>
            </w:pPr>
            <w:r>
              <w:rPr>
                <w:rFonts w:ascii="Times New Roman"/>
                <w:b w:val="false"/>
                <w:i w:val="false"/>
                <w:color w:val="000000"/>
                <w:sz w:val="20"/>
              </w:rPr>
              <w:t>
(casdo:‌Passengers‌Quantity)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Әуе кемесінің командирі</w:t>
            </w:r>
          </w:p>
          <w:p>
            <w:pPr>
              <w:spacing w:after="20"/>
              <w:ind w:left="20"/>
              <w:jc w:val="both"/>
            </w:pPr>
            <w:r>
              <w:rPr>
                <w:rFonts w:ascii="Times New Roman"/>
                <w:b w:val="false"/>
                <w:i w:val="false"/>
                <w:color w:val="000000"/>
                <w:sz w:val="20"/>
              </w:rPr>
              <w:t>
(cacdo:‌PIARMaster‌Details)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командирі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Көлік құралы экипажының мүшесі</w:t>
            </w:r>
          </w:p>
          <w:p>
            <w:pPr>
              <w:spacing w:after="20"/>
              <w:ind w:left="20"/>
              <w:jc w:val="both"/>
            </w:pPr>
            <w:r>
              <w:rPr>
                <w:rFonts w:ascii="Times New Roman"/>
                <w:b w:val="false"/>
                <w:i w:val="false"/>
                <w:color w:val="000000"/>
                <w:sz w:val="20"/>
              </w:rPr>
              <w:t>
(cacdo:‌PIARCrew‌Member‌Details)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Жолаушы</w:t>
            </w:r>
          </w:p>
          <w:p>
            <w:pPr>
              <w:spacing w:after="20"/>
              <w:ind w:left="20"/>
              <w:jc w:val="both"/>
            </w:pPr>
            <w:r>
              <w:rPr>
                <w:rFonts w:ascii="Times New Roman"/>
                <w:b w:val="false"/>
                <w:i w:val="false"/>
                <w:color w:val="000000"/>
                <w:sz w:val="20"/>
              </w:rPr>
              <w:t>
(cacdo:‌PIARPassenger‌Details)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 партиясы</w:t>
            </w:r>
          </w:p>
          <w:p>
            <w:pPr>
              <w:spacing w:after="20"/>
              <w:ind w:left="20"/>
              <w:jc w:val="both"/>
            </w:pPr>
            <w:r>
              <w:rPr>
                <w:rFonts w:ascii="Times New Roman"/>
                <w:b w:val="false"/>
                <w:i w:val="false"/>
                <w:color w:val="000000"/>
                <w:sz w:val="20"/>
              </w:rPr>
              <w:t>
(cacdo:‌PIARConsignment‌Details)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Реттік нөмір</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Алдын ала ақпарат беру мақсаты</w:t>
            </w:r>
          </w:p>
          <w:p>
            <w:pPr>
              <w:spacing w:after="20"/>
              <w:ind w:left="20"/>
              <w:jc w:val="both"/>
            </w:pPr>
            <w:r>
              <w:rPr>
                <w:rFonts w:ascii="Times New Roman"/>
                <w:b w:val="false"/>
                <w:i w:val="false"/>
                <w:color w:val="000000"/>
                <w:sz w:val="20"/>
              </w:rPr>
              <w:t>
(casdo:‌Preliminary‌Information‌Usage‌Code)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берудің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Көлік (тасымал) құжаты</w:t>
            </w:r>
          </w:p>
          <w:p>
            <w:pPr>
              <w:spacing w:after="20"/>
              <w:ind w:left="20"/>
              <w:jc w:val="both"/>
            </w:pPr>
            <w:r>
              <w:rPr>
                <w:rFonts w:ascii="Times New Roman"/>
                <w:b w:val="false"/>
                <w:i w:val="false"/>
                <w:color w:val="000000"/>
                <w:sz w:val="20"/>
              </w:rPr>
              <w:t>
(cacdo:‌Transport‌Document‌Details)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 құжаты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алдын ала кедендік декларациялау жүзеге асырылған кедендік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 Реттік нөмір</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өзгерістердің және (немесе) толықтырулардың нөмірі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Декларацияның типі</w:t>
            </w:r>
          </w:p>
          <w:p>
            <w:pPr>
              <w:spacing w:after="20"/>
              <w:ind w:left="20"/>
              <w:jc w:val="both"/>
            </w:pPr>
            <w:r>
              <w:rPr>
                <w:rFonts w:ascii="Times New Roman"/>
                <w:b w:val="false"/>
                <w:i w:val="false"/>
                <w:color w:val="000000"/>
                <w:sz w:val="20"/>
              </w:rPr>
              <w:t>
(casdo:‌Declaration‌Kind‌Code)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типінің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Кедендік декларациялау ерекшелігінің коды</w:t>
            </w:r>
          </w:p>
          <w:p>
            <w:pPr>
              <w:spacing w:after="20"/>
              <w:ind w:left="20"/>
              <w:jc w:val="both"/>
            </w:pPr>
            <w:r>
              <w:rPr>
                <w:rFonts w:ascii="Times New Roman"/>
                <w:b w:val="false"/>
                <w:i w:val="false"/>
                <w:color w:val="000000"/>
                <w:sz w:val="20"/>
              </w:rPr>
              <w:t>
(casdo:‌Declaration‌Feature‌Code)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 ерекшелігінің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Тауарларды өткізу түрінің коды</w:t>
            </w:r>
          </w:p>
          <w:p>
            <w:pPr>
              <w:spacing w:after="20"/>
              <w:ind w:left="20"/>
              <w:jc w:val="both"/>
            </w:pPr>
            <w:r>
              <w:rPr>
                <w:rFonts w:ascii="Times New Roman"/>
                <w:b w:val="false"/>
                <w:i w:val="false"/>
                <w:color w:val="000000"/>
                <w:sz w:val="20"/>
              </w:rPr>
              <w:t>
(casdo:‌Transit‌Procedure‌Code)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өткізу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Транзиттік декларацияда декларацияланатын тауарлардың тағайындалу коды</w:t>
            </w:r>
          </w:p>
          <w:p>
            <w:pPr>
              <w:spacing w:after="20"/>
              <w:ind w:left="20"/>
              <w:jc w:val="both"/>
            </w:pPr>
            <w:r>
              <w:rPr>
                <w:rFonts w:ascii="Times New Roman"/>
                <w:b w:val="false"/>
                <w:i w:val="false"/>
                <w:color w:val="000000"/>
                <w:sz w:val="20"/>
              </w:rPr>
              <w:t>
(casdo:‌Transit‌Feature‌Code)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толтыру ерекшеліктерін көрсететін тауарлардың мақсатының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Құжаттарды кедендік декларация ретінде пайдалану коды</w:t>
            </w:r>
          </w:p>
          <w:p>
            <w:pPr>
              <w:spacing w:after="20"/>
              <w:ind w:left="20"/>
              <w:jc w:val="both"/>
            </w:pPr>
            <w:r>
              <w:rPr>
                <w:rFonts w:ascii="Times New Roman"/>
                <w:b w:val="false"/>
                <w:i w:val="false"/>
                <w:color w:val="000000"/>
                <w:sz w:val="20"/>
              </w:rPr>
              <w:t>
(casdo:‌Doc‌Usage‌Code)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(тасымалдау), коммерциялық және (немесе) өзге де құжаттарды транзиттік декларация ретінде пайдаланудың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Тауарлар саны</w:t>
            </w:r>
          </w:p>
          <w:p>
            <w:pPr>
              <w:spacing w:after="20"/>
              <w:ind w:left="20"/>
              <w:jc w:val="both"/>
            </w:pPr>
            <w:r>
              <w:rPr>
                <w:rFonts w:ascii="Times New Roman"/>
                <w:b w:val="false"/>
                <w:i w:val="false"/>
                <w:color w:val="000000"/>
                <w:sz w:val="20"/>
              </w:rPr>
              <w:t>
(casdo:‌Goods‌Quantity)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(тасымалдау) құжаты бойынша тауарлардың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Жүк орындарының саны</w:t>
            </w:r>
          </w:p>
          <w:p>
            <w:pPr>
              <w:spacing w:after="20"/>
              <w:ind w:left="20"/>
              <w:jc w:val="both"/>
            </w:pPr>
            <w:r>
              <w:rPr>
                <w:rFonts w:ascii="Times New Roman"/>
                <w:b w:val="false"/>
                <w:i w:val="false"/>
                <w:color w:val="000000"/>
                <w:sz w:val="20"/>
              </w:rPr>
              <w:t>
(casdo:‌Cargo‌Quantity)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Жөнелту елінің коды</w:t>
            </w:r>
          </w:p>
          <w:p>
            <w:pPr>
              <w:spacing w:after="20"/>
              <w:ind w:left="20"/>
              <w:jc w:val="both"/>
            </w:pPr>
            <w:r>
              <w:rPr>
                <w:rFonts w:ascii="Times New Roman"/>
                <w:b w:val="false"/>
                <w:i w:val="false"/>
                <w:color w:val="000000"/>
                <w:sz w:val="20"/>
              </w:rPr>
              <w:t>
(casdo:‌Departure‌Country‌Code)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Межелі елдің коды</w:t>
            </w:r>
          </w:p>
          <w:p>
            <w:pPr>
              <w:spacing w:after="20"/>
              <w:ind w:left="20"/>
              <w:jc w:val="both"/>
            </w:pPr>
            <w:r>
              <w:rPr>
                <w:rFonts w:ascii="Times New Roman"/>
                <w:b w:val="false"/>
                <w:i w:val="false"/>
                <w:color w:val="000000"/>
                <w:sz w:val="20"/>
              </w:rPr>
              <w:t>
(casdo:‌Destination‌Country‌Code)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Қорытынды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Брутто массасы</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партиясындағы тауарлардың жалпы брутто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Халықаралық пошта жөнелтілімдерінің болу белгісі</w:t>
            </w:r>
          </w:p>
          <w:p>
            <w:pPr>
              <w:spacing w:after="20"/>
              <w:ind w:left="20"/>
              <w:jc w:val="both"/>
            </w:pPr>
            <w:r>
              <w:rPr>
                <w:rFonts w:ascii="Times New Roman"/>
                <w:b w:val="false"/>
                <w:i w:val="false"/>
                <w:color w:val="000000"/>
                <w:sz w:val="20"/>
              </w:rPr>
              <w:t>
(casdo:‌International‌Mail‌Code)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пошта жөнелтілімдерінің немесе әуе кемесінің бортындағы экспресс-жүктердің болу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Жөнелтуші</w:t>
            </w:r>
          </w:p>
          <w:p>
            <w:pPr>
              <w:spacing w:after="20"/>
              <w:ind w:left="20"/>
              <w:jc w:val="both"/>
            </w:pPr>
            <w:r>
              <w:rPr>
                <w:rFonts w:ascii="Times New Roman"/>
                <w:b w:val="false"/>
                <w:i w:val="false"/>
                <w:color w:val="000000"/>
                <w:sz w:val="20"/>
              </w:rPr>
              <w:t>
(cacdo:‌PIConsignor‌Details)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13.18.14. Мәліметтер үйлесімінің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сатушымен/сатып алушымен үйлесу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13.18.15.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Алушы</w:t>
            </w:r>
          </w:p>
          <w:p>
            <w:pPr>
              <w:spacing w:after="20"/>
              <w:ind w:left="20"/>
              <w:jc w:val="both"/>
            </w:pPr>
            <w:r>
              <w:rPr>
                <w:rFonts w:ascii="Times New Roman"/>
                <w:b w:val="false"/>
                <w:i w:val="false"/>
                <w:color w:val="000000"/>
                <w:sz w:val="20"/>
              </w:rPr>
              <w:t>
(cacdo:‌PIConsignee‌Details)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13.19.14. Мәліметтер үйлесімінің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сатушымен/сатып алушымен үйлесу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13.19.15.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Тауарларды тиеу орны</w:t>
            </w:r>
          </w:p>
          <w:p>
            <w:pPr>
              <w:spacing w:after="20"/>
              <w:ind w:left="20"/>
              <w:jc w:val="both"/>
            </w:pPr>
            <w:r>
              <w:rPr>
                <w:rFonts w:ascii="Times New Roman"/>
                <w:b w:val="false"/>
                <w:i w:val="false"/>
                <w:color w:val="000000"/>
                <w:sz w:val="20"/>
              </w:rPr>
              <w:t>
(cacdo:‌Cargo‌Loading‌Location‌Details)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тиеу әуежайы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13.20.3.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 Темір 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Тауарларды түсіру орны</w:t>
            </w:r>
          </w:p>
          <w:p>
            <w:pPr>
              <w:spacing w:after="20"/>
              <w:ind w:left="20"/>
              <w:jc w:val="both"/>
            </w:pPr>
            <w:r>
              <w:rPr>
                <w:rFonts w:ascii="Times New Roman"/>
                <w:b w:val="false"/>
                <w:i w:val="false"/>
                <w:color w:val="000000"/>
                <w:sz w:val="20"/>
              </w:rPr>
              <w:t>
(cacdo:‌Cargo‌Unloading‌Location‌Details)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түсіру әуежайы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13.21.3.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 Темір 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Межелі кеден органының коды </w:t>
            </w:r>
          </w:p>
          <w:p>
            <w:pPr>
              <w:spacing w:after="20"/>
              <w:ind w:left="20"/>
              <w:jc w:val="both"/>
            </w:pPr>
            <w:r>
              <w:rPr>
                <w:rFonts w:ascii="Times New Roman"/>
                <w:b w:val="false"/>
                <w:i w:val="false"/>
                <w:color w:val="000000"/>
                <w:sz w:val="20"/>
              </w:rPr>
              <w:t>
(casdo:‌Destination‌Customs‌Office‌Code)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өнімге қатысты шешім қабылдау кезінде көрсетілетін межелі кеден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Контейнер</w:t>
            </w:r>
          </w:p>
          <w:p>
            <w:pPr>
              <w:spacing w:after="20"/>
              <w:ind w:left="20"/>
              <w:jc w:val="both"/>
            </w:pPr>
            <w:r>
              <w:rPr>
                <w:rFonts w:ascii="Times New Roman"/>
                <w:b w:val="false"/>
                <w:i w:val="false"/>
                <w:color w:val="000000"/>
                <w:sz w:val="20"/>
              </w:rPr>
              <w:t>
(cacdo:‌PIContainer‌Details)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 Контейнердің сәйкестендіргіші</w:t>
            </w:r>
          </w:p>
          <w:p>
            <w:pPr>
              <w:spacing w:after="20"/>
              <w:ind w:left="20"/>
              <w:jc w:val="both"/>
            </w:pPr>
            <w:r>
              <w:rPr>
                <w:rFonts w:ascii="Times New Roman"/>
                <w:b w:val="false"/>
                <w:i w:val="false"/>
                <w:color w:val="000000"/>
                <w:sz w:val="20"/>
              </w:rPr>
              <w:t>
(casdo:‌Container‌Id)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 Елдің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Кедендік сәйкестендіру</w:t>
            </w:r>
          </w:p>
          <w:p>
            <w:pPr>
              <w:spacing w:after="20"/>
              <w:ind w:left="20"/>
              <w:jc w:val="both"/>
            </w:pPr>
            <w:r>
              <w:rPr>
                <w:rFonts w:ascii="Times New Roman"/>
                <w:b w:val="false"/>
                <w:i w:val="false"/>
                <w:color w:val="000000"/>
                <w:sz w:val="20"/>
              </w:rPr>
              <w:t>
(cacdo:‌Customs‌Identification‌Details)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 Кедендік сәйкестендіру тәсілінің коды</w:t>
            </w:r>
          </w:p>
          <w:p>
            <w:pPr>
              <w:spacing w:after="20"/>
              <w:ind w:left="20"/>
              <w:jc w:val="both"/>
            </w:pPr>
            <w:r>
              <w:rPr>
                <w:rFonts w:ascii="Times New Roman"/>
                <w:b w:val="false"/>
                <w:i w:val="false"/>
                <w:color w:val="000000"/>
                <w:sz w:val="20"/>
              </w:rPr>
              <w:t>
(casdo:‌Customs‌Identification‌Method‌Code)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тәсілінің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 Кедендік сәйкестендіру құралы түрінің коды</w:t>
            </w:r>
          </w:p>
          <w:p>
            <w:pPr>
              <w:spacing w:after="20"/>
              <w:ind w:left="20"/>
              <w:jc w:val="both"/>
            </w:pPr>
            <w:r>
              <w:rPr>
                <w:rFonts w:ascii="Times New Roman"/>
                <w:b w:val="false"/>
                <w:i w:val="false"/>
                <w:color w:val="000000"/>
                <w:sz w:val="20"/>
              </w:rPr>
              <w:t>
(casdo:‌Customs‌Identification‌Means‌Kind‌Code)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 Кедендік сәйкестендіру құралдарының саны</w:t>
            </w:r>
          </w:p>
          <w:p>
            <w:pPr>
              <w:spacing w:after="20"/>
              <w:ind w:left="20"/>
              <w:jc w:val="both"/>
            </w:pPr>
            <w:r>
              <w:rPr>
                <w:rFonts w:ascii="Times New Roman"/>
                <w:b w:val="false"/>
                <w:i w:val="false"/>
                <w:color w:val="000000"/>
                <w:sz w:val="20"/>
              </w:rPr>
              <w:t>
(casdo:‌Seal‌Quantity)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13.24.4. Кедендік сәйкестендіру құралы</w:t>
            </w:r>
          </w:p>
          <w:p>
            <w:pPr>
              <w:spacing w:after="20"/>
              <w:ind w:left="20"/>
              <w:jc w:val="both"/>
            </w:pPr>
            <w:r>
              <w:rPr>
                <w:rFonts w:ascii="Times New Roman"/>
                <w:b w:val="false"/>
                <w:i w:val="false"/>
                <w:color w:val="000000"/>
                <w:sz w:val="20"/>
              </w:rPr>
              <w:t>
(cacdo:‌Customs‌Identification‌Means‌Id‌Details)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сәйкестендіру құралының сәйкестендіргіші</w:t>
            </w:r>
          </w:p>
          <w:p>
            <w:pPr>
              <w:spacing w:after="20"/>
              <w:ind w:left="20"/>
              <w:jc w:val="both"/>
            </w:pPr>
            <w:r>
              <w:rPr>
                <w:rFonts w:ascii="Times New Roman"/>
                <w:b w:val="false"/>
                <w:i w:val="false"/>
                <w:color w:val="000000"/>
                <w:sz w:val="20"/>
              </w:rPr>
              <w:t>
(casdo:‌Customs‌Identification‌Means‌Id)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құралының бірегей сәйкестендіргіші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сәйкестендіру құралдарын тану белгісі</w:t>
            </w:r>
          </w:p>
          <w:p>
            <w:pPr>
              <w:spacing w:after="20"/>
              <w:ind w:left="20"/>
              <w:jc w:val="both"/>
            </w:pPr>
            <w:r>
              <w:rPr>
                <w:rFonts w:ascii="Times New Roman"/>
                <w:b w:val="false"/>
                <w:i w:val="false"/>
                <w:color w:val="000000"/>
                <w:sz w:val="20"/>
              </w:rPr>
              <w:t>
(casdo:‌Foreign‌Customs‌Identification‌Means‌Indicator)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сәйкестендіру құралдарын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Транзит кезіндегі көлік құралы</w:t>
            </w:r>
          </w:p>
          <w:p>
            <w:pPr>
              <w:spacing w:after="20"/>
              <w:ind w:left="20"/>
              <w:jc w:val="both"/>
            </w:pPr>
            <w:r>
              <w:rPr>
                <w:rFonts w:ascii="Times New Roman"/>
                <w:b w:val="false"/>
                <w:i w:val="false"/>
                <w:color w:val="000000"/>
                <w:sz w:val="20"/>
              </w:rPr>
              <w:t>
(cacdo:‌PITransit‌Transport‌Means‌Details)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тасымалдау кезінде пайдаланылатын көлік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 Мәліметтер үйлесімінің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келетін көлік құралдарының кедендік транзиттің кедендік рәсіміне сәйкес тауарларды тасымалдауды жүзеге асыратын көлік құралдарымен сәйкес келу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 Көлік құралы</w:t>
            </w:r>
          </w:p>
          <w:p>
            <w:pPr>
              <w:spacing w:after="20"/>
              <w:ind w:left="20"/>
              <w:jc w:val="both"/>
            </w:pPr>
            <w:r>
              <w:rPr>
                <w:rFonts w:ascii="Times New Roman"/>
                <w:b w:val="false"/>
                <w:i w:val="false"/>
                <w:color w:val="000000"/>
                <w:sz w:val="20"/>
              </w:rPr>
              <w:t>
(cacdo:‌Transport‌Means‌Item‌Details)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құралының, тіркеменің, жартылай тіркеменің тіркеу нөмірі, су кемесінің атауы, әуе кемесі рейсінің нөмірі, теміржол көлік құралының нөмірі (вагон, жартылай вагон, платформа, цистерна және т. б.), контейнердің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берген көлік құралының  (көлік құралының шассиі, өздігінен жүретін машина)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тасымалдау көлік құралы түрінің коды</w:t>
            </w:r>
          </w:p>
          <w:p>
            <w:pPr>
              <w:spacing w:after="20"/>
              <w:ind w:left="20"/>
              <w:jc w:val="both"/>
            </w:pPr>
            <w:r>
              <w:rPr>
                <w:rFonts w:ascii="Times New Roman"/>
                <w:b w:val="false"/>
                <w:i w:val="false"/>
                <w:color w:val="000000"/>
                <w:sz w:val="20"/>
              </w:rPr>
              <w:t>
(casdo:‌Transport‌Type‌Code)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маркасының коды</w:t>
            </w:r>
          </w:p>
          <w:p>
            <w:pPr>
              <w:spacing w:after="20"/>
              <w:ind w:left="20"/>
              <w:jc w:val="both"/>
            </w:pPr>
            <w:r>
              <w:rPr>
                <w:rFonts w:ascii="Times New Roman"/>
                <w:b w:val="false"/>
                <w:i w:val="false"/>
                <w:color w:val="000000"/>
                <w:sz w:val="20"/>
              </w:rPr>
              <w:t>
(csdo:‌Vehicle‌Make‌Code)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құралы моделінің атауы</w:t>
            </w:r>
          </w:p>
          <w:p>
            <w:pPr>
              <w:spacing w:after="20"/>
              <w:ind w:left="20"/>
              <w:jc w:val="both"/>
            </w:pPr>
            <w:r>
              <w:rPr>
                <w:rFonts w:ascii="Times New Roman"/>
                <w:b w:val="false"/>
                <w:i w:val="false"/>
                <w:color w:val="000000"/>
                <w:sz w:val="20"/>
              </w:rPr>
              <w:t>
(csdo:‌Vehicle‌Model‌Name)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Кеден органы және межелі пункт</w:t>
            </w:r>
          </w:p>
          <w:p>
            <w:pPr>
              <w:spacing w:after="20"/>
              <w:ind w:left="20"/>
              <w:jc w:val="both"/>
            </w:pPr>
            <w:r>
              <w:rPr>
                <w:rFonts w:ascii="Times New Roman"/>
                <w:b w:val="false"/>
                <w:i w:val="false"/>
                <w:color w:val="000000"/>
                <w:sz w:val="20"/>
              </w:rPr>
              <w:t>
(cacdo:‌Transit‌Destination‌Details)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тасымалдауды жүзеге асыру кезінде болжанатын кеден органы және межелі пункті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 Кеден органы</w:t>
            </w:r>
          </w:p>
          <w:p>
            <w:pPr>
              <w:spacing w:after="20"/>
              <w:ind w:left="20"/>
              <w:jc w:val="both"/>
            </w:pPr>
            <w:r>
              <w:rPr>
                <w:rFonts w:ascii="Times New Roman"/>
                <w:b w:val="false"/>
                <w:i w:val="false"/>
                <w:color w:val="000000"/>
                <w:sz w:val="20"/>
              </w:rPr>
              <w:t>
(ccdo:‌Customs‌Office‌Details)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 Темір 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үй-жайларының, ашық алаңдарының немесе өзге де аумақтарының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Жүк операциялары</w:t>
            </w:r>
          </w:p>
          <w:p>
            <w:pPr>
              <w:spacing w:after="20"/>
              <w:ind w:left="20"/>
              <w:jc w:val="both"/>
            </w:pPr>
            <w:r>
              <w:rPr>
                <w:rFonts w:ascii="Times New Roman"/>
                <w:b w:val="false"/>
                <w:i w:val="false"/>
                <w:color w:val="000000"/>
                <w:sz w:val="20"/>
              </w:rPr>
              <w:t>
(cacdo:‌PITranshipment‌Details)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жүк операциялары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 Жүк операциясы түрінің коды</w:t>
            </w:r>
          </w:p>
          <w:p>
            <w:pPr>
              <w:spacing w:after="20"/>
              <w:ind w:left="20"/>
              <w:jc w:val="both"/>
            </w:pPr>
            <w:r>
              <w:rPr>
                <w:rFonts w:ascii="Times New Roman"/>
                <w:b w:val="false"/>
                <w:i w:val="false"/>
                <w:color w:val="000000"/>
                <w:sz w:val="20"/>
              </w:rPr>
              <w:t>
(casdo:‌Cargo‌Operation‌Kind‌Code)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 Тасымалдаушының реттік нөмірі</w:t>
            </w:r>
          </w:p>
          <w:p>
            <w:pPr>
              <w:spacing w:after="20"/>
              <w:ind w:left="20"/>
              <w:jc w:val="both"/>
            </w:pPr>
            <w:r>
              <w:rPr>
                <w:rFonts w:ascii="Times New Roman"/>
                <w:b w:val="false"/>
                <w:i w:val="false"/>
                <w:color w:val="000000"/>
                <w:sz w:val="20"/>
              </w:rPr>
              <w:t>
(casdo:‌Carrier‌Ordinal)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тасымалдауды (тасуды) жалғастыратын тасымалдаушының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 Тауарлардың шамадан тыс жүктелу белгісі</w:t>
            </w:r>
          </w:p>
          <w:p>
            <w:pPr>
              <w:spacing w:after="20"/>
              <w:ind w:left="20"/>
              <w:jc w:val="both"/>
            </w:pPr>
            <w:r>
              <w:rPr>
                <w:rFonts w:ascii="Times New Roman"/>
                <w:b w:val="false"/>
                <w:i w:val="false"/>
                <w:color w:val="000000"/>
                <w:sz w:val="20"/>
              </w:rPr>
              <w:t>
(casdo:‌Goods‌Transhsipment‌Indicator)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бір контейнерден екіншісіне шамадан тыс жүктелу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 Елдің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жасалатын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13.27.5.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жасалатын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 Темір 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 Тауарлармен жүк операцияларын жасау және (немесе) көлік құралын ауыстыру кезіндегі көлік құралы</w:t>
            </w:r>
          </w:p>
          <w:p>
            <w:pPr>
              <w:spacing w:after="20"/>
              <w:ind w:left="20"/>
              <w:jc w:val="both"/>
            </w:pPr>
            <w:r>
              <w:rPr>
                <w:rFonts w:ascii="Times New Roman"/>
                <w:b w:val="false"/>
                <w:i w:val="false"/>
                <w:color w:val="000000"/>
                <w:sz w:val="20"/>
              </w:rPr>
              <w:t>
(cacdo:‌Transhipment‌Transport‌Means‌Details)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пайдалануымен тауарларды тасымалдау (тасу) жалғасатын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M.CA.CDT.00670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құралының, тіркеменің, жартылай тіркеменің тіркеу нөмірі, су кемесінің атауы, әуе кемесі рейсінің нөмірі, теміржол көлік құралының нөмірі (вагон, жартылай вагон, платформа, цистерна және т. б.), контейнердің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берген көлік құралының  (көлік құралының шассиі, өздігінен жүретін машина)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тасымалдау көлік құралы түрінің коды</w:t>
            </w:r>
          </w:p>
          <w:p>
            <w:pPr>
              <w:spacing w:after="20"/>
              <w:ind w:left="20"/>
              <w:jc w:val="both"/>
            </w:pPr>
            <w:r>
              <w:rPr>
                <w:rFonts w:ascii="Times New Roman"/>
                <w:b w:val="false"/>
                <w:i w:val="false"/>
                <w:color w:val="000000"/>
                <w:sz w:val="20"/>
              </w:rPr>
              <w:t>
(casdo:‌Transport‌Type‌Code)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маркасының коды</w:t>
            </w:r>
          </w:p>
          <w:p>
            <w:pPr>
              <w:spacing w:after="20"/>
              <w:ind w:left="20"/>
              <w:jc w:val="both"/>
            </w:pPr>
            <w:r>
              <w:rPr>
                <w:rFonts w:ascii="Times New Roman"/>
                <w:b w:val="false"/>
                <w:i w:val="false"/>
                <w:color w:val="000000"/>
                <w:sz w:val="20"/>
              </w:rPr>
              <w:t>
(csdo:‌Vehicle‌Make‌Code)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құралы моделінің атауы</w:t>
            </w:r>
          </w:p>
          <w:p>
            <w:pPr>
              <w:spacing w:after="20"/>
              <w:ind w:left="20"/>
              <w:jc w:val="both"/>
            </w:pPr>
            <w:r>
              <w:rPr>
                <w:rFonts w:ascii="Times New Roman"/>
                <w:b w:val="false"/>
                <w:i w:val="false"/>
                <w:color w:val="000000"/>
                <w:sz w:val="20"/>
              </w:rPr>
              <w:t>
(csdo:‌Vehicle‌Model‌Name)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Сілтемелік реттік нөмір</w:t>
            </w:r>
          </w:p>
          <w:p>
            <w:pPr>
              <w:spacing w:after="20"/>
              <w:ind w:left="20"/>
              <w:jc w:val="both"/>
            </w:pPr>
            <w:r>
              <w:rPr>
                <w:rFonts w:ascii="Times New Roman"/>
                <w:b w:val="false"/>
                <w:i w:val="false"/>
                <w:color w:val="000000"/>
                <w:sz w:val="20"/>
              </w:rPr>
              <w:t>
(casdo:‌Reference‌Object‌Ordinal)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жүк операциясы жасалғанға дейін және (немесе) көлік құралын ауыстырғанға дейін тауарларды тасымалдау (тасымалдау) жүзеге асырылатын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Тауарларды уақытша сақтау орны</w:t>
            </w:r>
          </w:p>
          <w:p>
            <w:pPr>
              <w:spacing w:after="20"/>
              <w:ind w:left="20"/>
              <w:jc w:val="both"/>
            </w:pPr>
            <w:r>
              <w:rPr>
                <w:rFonts w:ascii="Times New Roman"/>
                <w:b w:val="false"/>
                <w:i w:val="false"/>
                <w:color w:val="000000"/>
                <w:sz w:val="20"/>
              </w:rPr>
              <w:t>
(cacdo:‌Unload‌Warehouse‌Details)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сақтаудың жоспарланған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 Тауарлар орналасқан жердің коды</w:t>
            </w:r>
          </w:p>
          <w:p>
            <w:pPr>
              <w:spacing w:after="20"/>
              <w:ind w:left="20"/>
              <w:jc w:val="both"/>
            </w:pPr>
            <w:r>
              <w:rPr>
                <w:rFonts w:ascii="Times New Roman"/>
                <w:b w:val="false"/>
                <w:i w:val="false"/>
                <w:color w:val="000000"/>
                <w:sz w:val="20"/>
              </w:rPr>
              <w:t>
(casdo:‌Goods‌Location‌Code)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сақтаудың жоспарланған орнының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13.28.2. Жердің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сақтаудың жоспарланған орнының атауы (порт терминалының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 Тауардың орналасқан жерін айқындайтын құжат туралы мәліметтер</w:t>
            </w:r>
          </w:p>
          <w:p>
            <w:pPr>
              <w:spacing w:after="20"/>
              <w:ind w:left="20"/>
              <w:jc w:val="both"/>
            </w:pPr>
            <w:r>
              <w:rPr>
                <w:rFonts w:ascii="Times New Roman"/>
                <w:b w:val="false"/>
                <w:i w:val="false"/>
                <w:color w:val="000000"/>
                <w:sz w:val="20"/>
              </w:rPr>
              <w:t>
(cacdo:‌Goods‌Location‌Doc‌Details)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сақтауға рұқсат беретін құжат немесе өзге жерде уақытша сақтауға рұқсат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сақтауға рұқсат беретін құжат немесе өзге жерде уақытша сақтауға рұқсат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 Тауарды қоймаға орналастыру күні</w:t>
            </w:r>
          </w:p>
          <w:p>
            <w:pPr>
              <w:spacing w:after="20"/>
              <w:ind w:left="20"/>
              <w:jc w:val="both"/>
            </w:pPr>
            <w:r>
              <w:rPr>
                <w:rFonts w:ascii="Times New Roman"/>
                <w:b w:val="false"/>
                <w:i w:val="false"/>
                <w:color w:val="000000"/>
                <w:sz w:val="20"/>
              </w:rPr>
              <w:t>
(casdo:‌Warehouse‌Date)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сақтауға орналастырудың жоспарланған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 Тауарларды сақтау шарттары</w:t>
            </w:r>
          </w:p>
          <w:p>
            <w:pPr>
              <w:spacing w:after="20"/>
              <w:ind w:left="20"/>
              <w:jc w:val="both"/>
            </w:pPr>
            <w:r>
              <w:rPr>
                <w:rFonts w:ascii="Times New Roman"/>
                <w:b w:val="false"/>
                <w:i w:val="false"/>
                <w:color w:val="000000"/>
                <w:sz w:val="20"/>
              </w:rPr>
              <w:t>
(cacdo:‌Storage‌Requirement‌Details)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сақтаудың ерекше шарттары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Сақтаудың ерекше жағдайларының қажеттілігінің белгісі</w:t>
            </w:r>
          </w:p>
          <w:p>
            <w:pPr>
              <w:spacing w:after="20"/>
              <w:ind w:left="20"/>
              <w:jc w:val="both"/>
            </w:pPr>
            <w:r>
              <w:rPr>
                <w:rFonts w:ascii="Times New Roman"/>
                <w:b w:val="false"/>
                <w:i w:val="false"/>
                <w:color w:val="000000"/>
                <w:sz w:val="20"/>
              </w:rPr>
              <w:t>
(casdo:‌Special‌Storage‌Requirement‌Indicator)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сақтаудың ерекше жағдайларын қамтамасыз ету қажеттілігінің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ерекше шарттарының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 Тауар</w:t>
            </w:r>
          </w:p>
          <w:p>
            <w:pPr>
              <w:spacing w:after="20"/>
              <w:ind w:left="20"/>
              <w:jc w:val="both"/>
            </w:pPr>
            <w:r>
              <w:rPr>
                <w:rFonts w:ascii="Times New Roman"/>
                <w:b w:val="false"/>
                <w:i w:val="false"/>
                <w:color w:val="000000"/>
                <w:sz w:val="20"/>
              </w:rPr>
              <w:t>
(cacdo:‌PIARConsignment‌Item‌Details)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 Тауардың реттік нөмірі</w:t>
            </w:r>
          </w:p>
          <w:p>
            <w:pPr>
              <w:spacing w:after="20"/>
              <w:ind w:left="20"/>
              <w:jc w:val="both"/>
            </w:pPr>
            <w:r>
              <w:rPr>
                <w:rFonts w:ascii="Times New Roman"/>
                <w:b w:val="false"/>
                <w:i w:val="false"/>
                <w:color w:val="000000"/>
                <w:sz w:val="20"/>
              </w:rPr>
              <w:t>
(casdo:‌Consignment‌Item‌Ordinal)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 Тауардың ЕАЭО СЭҚ ТН бойынша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 Тауардың атауы</w:t>
            </w:r>
          </w:p>
          <w:p>
            <w:pPr>
              <w:spacing w:after="20"/>
              <w:ind w:left="20"/>
              <w:jc w:val="both"/>
            </w:pPr>
            <w:r>
              <w:rPr>
                <w:rFonts w:ascii="Times New Roman"/>
                <w:b w:val="false"/>
                <w:i w:val="false"/>
                <w:color w:val="000000"/>
                <w:sz w:val="20"/>
              </w:rPr>
              <w:t>
(casdo:‌Goods‌Description‌Text)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 Брутто массасы</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 Нетто массасы</w:t>
            </w:r>
          </w:p>
          <w:p>
            <w:pPr>
              <w:spacing w:after="20"/>
              <w:ind w:left="20"/>
              <w:jc w:val="both"/>
            </w:pPr>
            <w:r>
              <w:rPr>
                <w:rFonts w:ascii="Times New Roman"/>
                <w:b w:val="false"/>
                <w:i w:val="false"/>
                <w:color w:val="000000"/>
                <w:sz w:val="20"/>
              </w:rPr>
              <w:t>
(csdo:‌Unified‌Net‌Mass‌Measure)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 Тауардың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 Тыйым салулар мен шектеулер қолданылмайтын тауардың белгісі</w:t>
            </w:r>
          </w:p>
          <w:p>
            <w:pPr>
              <w:spacing w:after="20"/>
              <w:ind w:left="20"/>
              <w:jc w:val="both"/>
            </w:pPr>
            <w:r>
              <w:rPr>
                <w:rFonts w:ascii="Times New Roman"/>
                <w:b w:val="false"/>
                <w:i w:val="false"/>
                <w:color w:val="000000"/>
                <w:sz w:val="20"/>
              </w:rPr>
              <w:t>
(casdo:‌Goods‌Prohibition‌Free‌Code)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салулар мен шектеулер қолданылмайтын тауардың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 Бөлшектелген тауардың компоненттерін декларациялау коды</w:t>
            </w:r>
          </w:p>
          <w:p>
            <w:pPr>
              <w:spacing w:after="20"/>
              <w:ind w:left="20"/>
              <w:jc w:val="both"/>
            </w:pPr>
            <w:r>
              <w:rPr>
                <w:rFonts w:ascii="Times New Roman"/>
                <w:b w:val="false"/>
                <w:i w:val="false"/>
                <w:color w:val="000000"/>
                <w:sz w:val="20"/>
              </w:rPr>
              <w:t>
(casdo:‌Goods‌Component‌Code)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көлік құралдарымен белгілі бір уақыт кезеңі ішінде екі және одан да көп мүше мемлекеттердің аумақтары бойынша тасымалданатын бөлшектелген тауардың құрамдас бөліктерін декларациялаудың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13.29.9. Тауар декларациясындағы тауардың реттік нөмірі </w:t>
            </w:r>
          </w:p>
          <w:p>
            <w:pPr>
              <w:spacing w:after="20"/>
              <w:ind w:left="20"/>
              <w:jc w:val="both"/>
            </w:pPr>
            <w:r>
              <w:rPr>
                <w:rFonts w:ascii="Times New Roman"/>
                <w:b w:val="false"/>
                <w:i w:val="false"/>
                <w:color w:val="000000"/>
                <w:sz w:val="20"/>
              </w:rPr>
              <w:t>
(casdo:‌DTConsignment‌Item‌Ordinal)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алдын ала кедендік декларациялау жүзеге асырылған кедендік декларациядағы тауардың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 Тауар партиясының бірегей сәйкестендіргіші</w:t>
            </w:r>
          </w:p>
          <w:p>
            <w:pPr>
              <w:spacing w:after="20"/>
              <w:ind w:left="20"/>
              <w:jc w:val="both"/>
            </w:pPr>
            <w:r>
              <w:rPr>
                <w:rFonts w:ascii="Times New Roman"/>
                <w:b w:val="false"/>
                <w:i w:val="false"/>
                <w:color w:val="000000"/>
                <w:sz w:val="20"/>
              </w:rPr>
              <w:t>
(casdo:‌UCRId)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партиясына берілген бірегей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13.29.11. Негізгі және қосымша емес өлшем бірлігіндегі тауар саны</w:t>
            </w:r>
          </w:p>
          <w:p>
            <w:pPr>
              <w:spacing w:after="20"/>
              <w:ind w:left="20"/>
              <w:jc w:val="both"/>
            </w:pPr>
            <w:r>
              <w:rPr>
                <w:rFonts w:ascii="Times New Roman"/>
                <w:b w:val="false"/>
                <w:i w:val="false"/>
                <w:color w:val="000000"/>
                <w:sz w:val="20"/>
              </w:rPr>
              <w:t>
(cacdo:‌Add‌Goods‌Measure‌Details)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қосымша емес өлшем бірлігіндегі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 Шығарылған жердің атауы</w:t>
            </w:r>
          </w:p>
          <w:p>
            <w:pPr>
              <w:spacing w:after="20"/>
              <w:ind w:left="20"/>
              <w:jc w:val="both"/>
            </w:pPr>
            <w:r>
              <w:rPr>
                <w:rFonts w:ascii="Times New Roman"/>
                <w:b w:val="false"/>
                <w:i w:val="false"/>
                <w:color w:val="000000"/>
                <w:sz w:val="20"/>
              </w:rPr>
              <w:t>
(casdo:‌Production‌Place‌Name)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13.29.13. Тауарды маркалау</w:t>
            </w:r>
          </w:p>
          <w:p>
            <w:pPr>
              <w:spacing w:after="20"/>
              <w:ind w:left="20"/>
              <w:jc w:val="both"/>
            </w:pPr>
            <w:r>
              <w:rPr>
                <w:rFonts w:ascii="Times New Roman"/>
                <w:b w:val="false"/>
                <w:i w:val="false"/>
                <w:color w:val="000000"/>
                <w:sz w:val="20"/>
              </w:rPr>
              <w:t>
(casdo:‌Goods‌Label‌Description‌Text)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маркалаудың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13.29.14. Тауардың мақсаты мен қолданылу саласы</w:t>
            </w:r>
          </w:p>
          <w:p>
            <w:pPr>
              <w:spacing w:after="20"/>
              <w:ind w:left="20"/>
              <w:jc w:val="both"/>
            </w:pPr>
            <w:r>
              <w:rPr>
                <w:rFonts w:ascii="Times New Roman"/>
                <w:b w:val="false"/>
                <w:i w:val="false"/>
                <w:color w:val="000000"/>
                <w:sz w:val="20"/>
              </w:rPr>
              <w:t>
(casdo:‌Goods‌Usage‌Description‌Text)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мақсаты мен қолданылу саласының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13.29.15. Өндіруші</w:t>
            </w:r>
          </w:p>
          <w:p>
            <w:pPr>
              <w:spacing w:after="20"/>
              <w:ind w:left="20"/>
              <w:jc w:val="both"/>
            </w:pPr>
            <w:r>
              <w:rPr>
                <w:rFonts w:ascii="Times New Roman"/>
                <w:b w:val="false"/>
                <w:i w:val="false"/>
                <w:color w:val="000000"/>
                <w:sz w:val="20"/>
              </w:rPr>
              <w:t>
(cacdo:‌Manufacturer‌Details)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өндіруші (дайындаушы)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13.29.16. Тауарды айналымға шығарған кәсіпорын</w:t>
            </w:r>
          </w:p>
          <w:p>
            <w:pPr>
              <w:spacing w:after="20"/>
              <w:ind w:left="20"/>
              <w:jc w:val="both"/>
            </w:pPr>
            <w:r>
              <w:rPr>
                <w:rFonts w:ascii="Times New Roman"/>
                <w:b w:val="false"/>
                <w:i w:val="false"/>
                <w:color w:val="000000"/>
                <w:sz w:val="20"/>
              </w:rPr>
              <w:t>
(cacdo:‌Vet‌Release‌Organization‌Details)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бақылауға жататын тауарларды айналымға шығарған кәсіпорын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Ветеринариялық-санитариялық қадағалаудың бақылауындағы қызметті жүзеге асыратын кәсіпорынның тіркеу нөмірі</w:t>
            </w:r>
          </w:p>
          <w:p>
            <w:pPr>
              <w:spacing w:after="20"/>
              <w:ind w:left="20"/>
              <w:jc w:val="both"/>
            </w:pPr>
            <w:r>
              <w:rPr>
                <w:rFonts w:ascii="Times New Roman"/>
                <w:b w:val="false"/>
                <w:i w:val="false"/>
                <w:color w:val="000000"/>
                <w:sz w:val="20"/>
              </w:rPr>
              <w:t>
(casdo:‌Veterinary‌Organization‌Id)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айналымға шығарған кәсіпорынның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13.29.17. Жүк, жүк орындары, тұғырықтар және тауарларды қаптау</w:t>
            </w:r>
          </w:p>
          <w:p>
            <w:pPr>
              <w:spacing w:after="20"/>
              <w:ind w:left="20"/>
              <w:jc w:val="both"/>
            </w:pPr>
            <w:r>
              <w:rPr>
                <w:rFonts w:ascii="Times New Roman"/>
                <w:b w:val="false"/>
                <w:i w:val="false"/>
                <w:color w:val="000000"/>
                <w:sz w:val="20"/>
              </w:rPr>
              <w:t>
(cacdo:‌Cargo‌Package‌Pallet‌Details)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тұғырықтар және тауарларды қаптау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қаптамасы туралы ақпарат түрінің коды</w:t>
            </w:r>
          </w:p>
          <w:p>
            <w:pPr>
              <w:spacing w:after="20"/>
              <w:ind w:left="20"/>
              <w:jc w:val="both"/>
            </w:pPr>
            <w:r>
              <w:rPr>
                <w:rFonts w:ascii="Times New Roman"/>
                <w:b w:val="false"/>
                <w:i w:val="false"/>
                <w:color w:val="000000"/>
                <w:sz w:val="20"/>
              </w:rPr>
              <w:t>
(casdo:‌Package‌Availability‌Code)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қаптамасы туралы ақпарат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(casdo:‌Cargo‌Quantity)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орналасқан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 ішінара орналасқан жүк орындарының жалпы саны</w:t>
            </w:r>
          </w:p>
          <w:p>
            <w:pPr>
              <w:spacing w:after="20"/>
              <w:ind w:left="20"/>
              <w:jc w:val="both"/>
            </w:pPr>
            <w:r>
              <w:rPr>
                <w:rFonts w:ascii="Times New Roman"/>
                <w:b w:val="false"/>
                <w:i w:val="false"/>
                <w:color w:val="000000"/>
                <w:sz w:val="20"/>
              </w:rPr>
              <w:t>
(casdo:‌Cargo‌Part‌Quantity)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орналасқан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(casdo:‌Cargo‌Kind‌Name)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қаптама, тұғырық туралы мәліметтер</w:t>
            </w:r>
          </w:p>
          <w:p>
            <w:pPr>
              <w:spacing w:after="20"/>
              <w:ind w:left="20"/>
              <w:jc w:val="both"/>
            </w:pPr>
            <w:r>
              <w:rPr>
                <w:rFonts w:ascii="Times New Roman"/>
                <w:b w:val="false"/>
                <w:i w:val="false"/>
                <w:color w:val="000000"/>
                <w:sz w:val="20"/>
              </w:rPr>
              <w:t>
(cacdo:‌Package‌Pallet‌Details)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қаптама, тұғырық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Ақпарат түрінің коды</w:t>
            </w:r>
          </w:p>
          <w:p>
            <w:pPr>
              <w:spacing w:after="20"/>
              <w:ind w:left="20"/>
              <w:jc w:val="both"/>
            </w:pPr>
            <w:r>
              <w:rPr>
                <w:rFonts w:ascii="Times New Roman"/>
                <w:b w:val="false"/>
                <w:i w:val="false"/>
                <w:color w:val="000000"/>
                <w:sz w:val="20"/>
              </w:rPr>
              <w:t>
(casdo:‌Information‌Kind‌Code)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Қаптама түрінің коды</w:t>
            </w:r>
          </w:p>
          <w:p>
            <w:pPr>
              <w:spacing w:after="20"/>
              <w:ind w:left="20"/>
              <w:jc w:val="both"/>
            </w:pPr>
            <w:r>
              <w:rPr>
                <w:rFonts w:ascii="Times New Roman"/>
                <w:b w:val="false"/>
                <w:i w:val="false"/>
                <w:color w:val="000000"/>
                <w:sz w:val="20"/>
              </w:rPr>
              <w:t>
(csdo:‌Package‌Kind‌Code)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қаптаманың немесе буып-түю материалы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Қаптамалар саны</w:t>
            </w:r>
          </w:p>
          <w:p>
            <w:pPr>
              <w:spacing w:after="20"/>
              <w:ind w:left="20"/>
              <w:jc w:val="both"/>
            </w:pPr>
            <w:r>
              <w:rPr>
                <w:rFonts w:ascii="Times New Roman"/>
                <w:b w:val="false"/>
                <w:i w:val="false"/>
                <w:color w:val="000000"/>
                <w:sz w:val="20"/>
              </w:rPr>
              <w:t>
(csdo:‌Package‌Quantity)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тұғырықтар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(casdo:‌Cargo‌Description‌Text)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тұғырықтың, жүк орнының немесе тауардың таңбалануының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13.29.18. Контейнер</w:t>
            </w:r>
          </w:p>
          <w:p>
            <w:pPr>
              <w:spacing w:after="20"/>
              <w:ind w:left="20"/>
              <w:jc w:val="both"/>
            </w:pPr>
            <w:r>
              <w:rPr>
                <w:rFonts w:ascii="Times New Roman"/>
                <w:b w:val="false"/>
                <w:i w:val="false"/>
                <w:color w:val="000000"/>
                <w:sz w:val="20"/>
              </w:rPr>
              <w:t>
(cacdo:‌PIContainer‌Details)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Контейнердің сәйкестендіргіші</w:t>
            </w:r>
          </w:p>
          <w:p>
            <w:pPr>
              <w:spacing w:after="20"/>
              <w:ind w:left="20"/>
              <w:jc w:val="both"/>
            </w:pPr>
            <w:r>
              <w:rPr>
                <w:rFonts w:ascii="Times New Roman"/>
                <w:b w:val="false"/>
                <w:i w:val="false"/>
                <w:color w:val="000000"/>
                <w:sz w:val="20"/>
              </w:rPr>
              <w:t>
(casdo:‌Container‌Id)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 Шығарылған ел</w:t>
            </w:r>
          </w:p>
          <w:p>
            <w:pPr>
              <w:spacing w:after="20"/>
              <w:ind w:left="20"/>
              <w:jc w:val="both"/>
            </w:pPr>
            <w:r>
              <w:rPr>
                <w:rFonts w:ascii="Times New Roman"/>
                <w:b w:val="false"/>
                <w:i w:val="false"/>
                <w:color w:val="000000"/>
                <w:sz w:val="20"/>
              </w:rPr>
              <w:t>
(cacdo:‌Origin‌Country‌Details)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13.29.20. Құн</w:t>
            </w:r>
          </w:p>
          <w:p>
            <w:pPr>
              <w:spacing w:after="20"/>
              <w:ind w:left="20"/>
              <w:jc w:val="both"/>
            </w:pPr>
            <w:r>
              <w:rPr>
                <w:rFonts w:ascii="Times New Roman"/>
                <w:b w:val="false"/>
                <w:i w:val="false"/>
                <w:color w:val="000000"/>
                <w:sz w:val="20"/>
              </w:rPr>
              <w:t>
(casdo:‌CAValue‌Amount)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13.29.21. Алдыңғы құжат</w:t>
            </w:r>
          </w:p>
          <w:p>
            <w:pPr>
              <w:spacing w:after="20"/>
              <w:ind w:left="20"/>
              <w:jc w:val="both"/>
            </w:pPr>
            <w:r>
              <w:rPr>
                <w:rFonts w:ascii="Times New Roman"/>
                <w:b w:val="false"/>
                <w:i w:val="false"/>
                <w:color w:val="000000"/>
                <w:sz w:val="20"/>
              </w:rPr>
              <w:t>
(cacdo:‌PIPreceding‌Doc‌Details)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 сәйкестендіргіші</w:t>
            </w:r>
          </w:p>
          <w:p>
            <w:pPr>
              <w:spacing w:after="20"/>
              <w:ind w:left="20"/>
              <w:jc w:val="both"/>
            </w:pPr>
            <w:r>
              <w:rPr>
                <w:rFonts w:ascii="Times New Roman"/>
                <w:b w:val="false"/>
                <w:i w:val="false"/>
                <w:color w:val="000000"/>
                <w:sz w:val="20"/>
              </w:rPr>
              <w:t>
(casdo:‌Line‌Id)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жазба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алдыңғы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алдыңғы құжаттың тіркелген күніі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13.29.22. Қосымша құжат (мәліметтер) </w:t>
            </w:r>
          </w:p>
          <w:p>
            <w:pPr>
              <w:spacing w:after="20"/>
              <w:ind w:left="20"/>
              <w:jc w:val="both"/>
            </w:pPr>
            <w:r>
              <w:rPr>
                <w:rFonts w:ascii="Times New Roman"/>
                <w:b w:val="false"/>
                <w:i w:val="false"/>
                <w:color w:val="000000"/>
                <w:sz w:val="20"/>
              </w:rPr>
              <w:t>
(cacdo:‌PIGoods‌Doc‌Details)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және (немесе) құжаттар (құжаттардан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не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рәміздер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 сәйкестендіргіші</w:t>
            </w:r>
          </w:p>
          <w:p>
            <w:pPr>
              <w:spacing w:after="20"/>
              <w:ind w:left="20"/>
              <w:jc w:val="both"/>
            </w:pPr>
            <w:r>
              <w:rPr>
                <w:rFonts w:ascii="Times New Roman"/>
                <w:b w:val="false"/>
                <w:i w:val="false"/>
                <w:color w:val="000000"/>
                <w:sz w:val="20"/>
              </w:rPr>
              <w:t>
(casdo:‌Line‌Id)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таңбалы жазба сілтемесінің мақсаттары үшін пайдаланылатын бірегей сәйкестендіргіш немесе жазбаның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 бланкісінің нөмірі</w:t>
            </w:r>
          </w:p>
          <w:p>
            <w:pPr>
              <w:spacing w:after="20"/>
              <w:ind w:left="20"/>
              <w:jc w:val="both"/>
            </w:pPr>
            <w:r>
              <w:rPr>
                <w:rFonts w:ascii="Times New Roman"/>
                <w:b w:val="false"/>
                <w:i w:val="false"/>
                <w:color w:val="000000"/>
                <w:sz w:val="20"/>
              </w:rPr>
              <w:t>
(csdo:‌Form‌Number‌Id)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бланк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Есептік серия</w:t>
            </w:r>
          </w:p>
          <w:p>
            <w:pPr>
              <w:spacing w:after="20"/>
              <w:ind w:left="20"/>
              <w:jc w:val="both"/>
            </w:pPr>
            <w:r>
              <w:rPr>
                <w:rFonts w:ascii="Times New Roman"/>
                <w:b w:val="false"/>
                <w:i w:val="false"/>
                <w:color w:val="000000"/>
                <w:sz w:val="20"/>
              </w:rPr>
              <w:t>
(casdo:‌Registration‌Series‌Id)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немесе азықтық қоспаның есептік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ЕАЭО СЭҚ ТН бойынша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рұқсат ету құжатында көрсетілген ЕАЭО СЭҚ ТН сәйкес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Тауардың атауы</w:t>
            </w:r>
          </w:p>
          <w:p>
            <w:pPr>
              <w:spacing w:after="20"/>
              <w:ind w:left="20"/>
              <w:jc w:val="both"/>
            </w:pPr>
            <w:r>
              <w:rPr>
                <w:rFonts w:ascii="Times New Roman"/>
                <w:b w:val="false"/>
                <w:i w:val="false"/>
                <w:color w:val="000000"/>
                <w:sz w:val="20"/>
              </w:rPr>
              <w:t>
(casdo:‌Goods‌Description‌Text)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құжатта көрсетілген сауда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Тауарды маркалау</w:t>
            </w:r>
          </w:p>
          <w:p>
            <w:pPr>
              <w:spacing w:after="20"/>
              <w:ind w:left="20"/>
              <w:jc w:val="both"/>
            </w:pPr>
            <w:r>
              <w:rPr>
                <w:rFonts w:ascii="Times New Roman"/>
                <w:b w:val="false"/>
                <w:i w:val="false"/>
                <w:color w:val="000000"/>
                <w:sz w:val="20"/>
              </w:rPr>
              <w:t>
(casdo:‌Goods‌Label‌Description‌Text)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маркалаудың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Өндіруші</w:t>
            </w:r>
          </w:p>
          <w:p>
            <w:pPr>
              <w:spacing w:after="20"/>
              <w:ind w:left="20"/>
              <w:jc w:val="both"/>
            </w:pPr>
            <w:r>
              <w:rPr>
                <w:rFonts w:ascii="Times New Roman"/>
                <w:b w:val="false"/>
                <w:i w:val="false"/>
                <w:color w:val="000000"/>
                <w:sz w:val="20"/>
              </w:rPr>
              <w:t>
(cacdo:‌Manufacturer‌Details)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өндіруші (дайындаушы)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Залалсыздандыру туралы мәліметтер</w:t>
            </w:r>
          </w:p>
          <w:p>
            <w:pPr>
              <w:spacing w:after="20"/>
              <w:ind w:left="20"/>
              <w:jc w:val="both"/>
            </w:pPr>
            <w:r>
              <w:rPr>
                <w:rFonts w:ascii="Times New Roman"/>
                <w:b w:val="false"/>
                <w:i w:val="false"/>
                <w:color w:val="000000"/>
                <w:sz w:val="20"/>
              </w:rPr>
              <w:t>
(cacdo:‌Goods‌Disinfection‌Details)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Залалсыздандыру жүргізу белгісі</w:t>
            </w:r>
          </w:p>
          <w:p>
            <w:pPr>
              <w:spacing w:after="20"/>
              <w:ind w:left="20"/>
              <w:jc w:val="both"/>
            </w:pPr>
            <w:r>
              <w:rPr>
                <w:rFonts w:ascii="Times New Roman"/>
                <w:b w:val="false"/>
                <w:i w:val="false"/>
                <w:color w:val="000000"/>
                <w:sz w:val="20"/>
              </w:rPr>
              <w:t>
(casdo:‌Disinfection‌Indicator)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жүргізу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Жүргізілген залалсыздандыру туралы мәліметтер</w:t>
            </w:r>
          </w:p>
          <w:p>
            <w:pPr>
              <w:spacing w:after="20"/>
              <w:ind w:left="20"/>
              <w:jc w:val="both"/>
            </w:pPr>
            <w:r>
              <w:rPr>
                <w:rFonts w:ascii="Times New Roman"/>
                <w:b w:val="false"/>
                <w:i w:val="false"/>
                <w:color w:val="000000"/>
                <w:sz w:val="20"/>
              </w:rPr>
              <w:t>
(cacdo:‌Disinfection‌Details)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залалсыздандырудың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(дезинфекция) жүргізілген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Өңдеу ұзақтығы</w:t>
            </w:r>
          </w:p>
          <w:p>
            <w:pPr>
              <w:spacing w:after="20"/>
              <w:ind w:left="20"/>
              <w:jc w:val="both"/>
            </w:pPr>
            <w:r>
              <w:rPr>
                <w:rFonts w:ascii="Times New Roman"/>
                <w:b w:val="false"/>
                <w:i w:val="false"/>
                <w:color w:val="000000"/>
                <w:sz w:val="20"/>
              </w:rPr>
              <w:t>
(casdo:‌Exposition‌Duration)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(экспозиция) жүргізу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Өңдеу тәсілі</w:t>
            </w:r>
          </w:p>
          <w:p>
            <w:pPr>
              <w:spacing w:after="20"/>
              <w:ind w:left="20"/>
              <w:jc w:val="both"/>
            </w:pPr>
            <w:r>
              <w:rPr>
                <w:rFonts w:ascii="Times New Roman"/>
                <w:b w:val="false"/>
                <w:i w:val="false"/>
                <w:color w:val="000000"/>
                <w:sz w:val="20"/>
              </w:rPr>
              <w:t>
(casdo:‌Disinfection‌Method‌Name)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 Химиялық заттың (субстанцияның) атауы</w:t>
            </w:r>
          </w:p>
          <w:p>
            <w:pPr>
              <w:spacing w:after="20"/>
              <w:ind w:left="20"/>
              <w:jc w:val="both"/>
            </w:pPr>
            <w:r>
              <w:rPr>
                <w:rFonts w:ascii="Times New Roman"/>
                <w:b w:val="false"/>
                <w:i w:val="false"/>
                <w:color w:val="000000"/>
                <w:sz w:val="20"/>
              </w:rPr>
              <w:t>
(casdo:‌Chemical‌Name)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заттың (әсер етуші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 Өңдеу температурасы</w:t>
            </w:r>
          </w:p>
          <w:p>
            <w:pPr>
              <w:spacing w:after="20"/>
              <w:ind w:left="20"/>
              <w:jc w:val="both"/>
            </w:pPr>
            <w:r>
              <w:rPr>
                <w:rFonts w:ascii="Times New Roman"/>
                <w:b w:val="false"/>
                <w:i w:val="false"/>
                <w:color w:val="000000"/>
                <w:sz w:val="20"/>
              </w:rPr>
              <w:t>
(casdo:‌Temperature‌Measure)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(дезинфекциялау) кезіндегі температура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 Заттың концентрациясы</w:t>
            </w:r>
          </w:p>
          <w:p>
            <w:pPr>
              <w:spacing w:after="20"/>
              <w:ind w:left="20"/>
              <w:jc w:val="both"/>
            </w:pPr>
            <w:r>
              <w:rPr>
                <w:rFonts w:ascii="Times New Roman"/>
                <w:b w:val="false"/>
                <w:i w:val="false"/>
                <w:color w:val="000000"/>
                <w:sz w:val="20"/>
              </w:rPr>
              <w:t>
(casdo:‌Concentration‌Measure)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(дезинфекциялау) кезінде қолданылатын химиялық заттың (әсер етуші заттың)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 Заттың дозасы</w:t>
            </w:r>
          </w:p>
          <w:p>
            <w:pPr>
              <w:spacing w:after="20"/>
              <w:ind w:left="20"/>
              <w:jc w:val="both"/>
            </w:pPr>
            <w:r>
              <w:rPr>
                <w:rFonts w:ascii="Times New Roman"/>
                <w:b w:val="false"/>
                <w:i w:val="false"/>
                <w:color w:val="000000"/>
                <w:sz w:val="20"/>
              </w:rPr>
              <w:t>
(casdo:‌Dose‌Measure)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(дезинфекциялау) кезінде қолданылатын химиялық заттың (әсер етуші заттың) дозасы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Құжаттың нақты ұсынылуы туралы мәліметтер</w:t>
            </w:r>
          </w:p>
          <w:p>
            <w:pPr>
              <w:spacing w:after="20"/>
              <w:ind w:left="20"/>
              <w:jc w:val="both"/>
            </w:pPr>
            <w:r>
              <w:rPr>
                <w:rFonts w:ascii="Times New Roman"/>
                <w:b w:val="false"/>
                <w:i w:val="false"/>
                <w:color w:val="000000"/>
                <w:sz w:val="20"/>
              </w:rPr>
              <w:t>
(cacdo:‌Document‌Presenting‌Details)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нақты ұсынылуы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Құжатты ұсыну коды</w:t>
            </w:r>
          </w:p>
          <w:p>
            <w:pPr>
              <w:spacing w:after="20"/>
              <w:ind w:left="20"/>
              <w:jc w:val="both"/>
            </w:pPr>
            <w:r>
              <w:rPr>
                <w:rFonts w:ascii="Times New Roman"/>
                <w:b w:val="false"/>
                <w:i w:val="false"/>
                <w:color w:val="000000"/>
                <w:sz w:val="20"/>
              </w:rPr>
              <w:t>
(casdo:‌Doc‌Present‌Kind‌Code)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 ұсыну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Құжатты ұсыну күні</w:t>
            </w:r>
          </w:p>
          <w:p>
            <w:pPr>
              <w:spacing w:after="20"/>
              <w:ind w:left="20"/>
              <w:jc w:val="both"/>
            </w:pPr>
            <w:r>
              <w:rPr>
                <w:rFonts w:ascii="Times New Roman"/>
                <w:b w:val="false"/>
                <w:i w:val="false"/>
                <w:color w:val="000000"/>
                <w:sz w:val="20"/>
              </w:rPr>
              <w:t>
(casdo:‌Doc‌Present‌Date)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бойынша міндеттемелер орындалуы тиіс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қоса берілген уақытша әкелудің (жіберудің) кедендік рәсімімен орналастырылған тауарлар болып табылатын халықаралық тасымалдаудың уақытша әкетілген көлік құралдарына қатысты операциялар жасау туралы өтініштің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 Реттік нөмір</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өзгерістердің және (немесе) толықтырулардың нөмірі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берілетін көлік құралына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ХЖТ кітапшасының тіркеу нөмірі</w:t>
            </w:r>
          </w:p>
          <w:p>
            <w:pPr>
              <w:spacing w:after="20"/>
              <w:ind w:left="20"/>
              <w:jc w:val="both"/>
            </w:pPr>
            <w:r>
              <w:rPr>
                <w:rFonts w:ascii="Times New Roman"/>
                <w:b w:val="false"/>
                <w:i w:val="false"/>
                <w:color w:val="000000"/>
                <w:sz w:val="20"/>
              </w:rPr>
              <w:t>
(cacdo:‌TIRId‌Details)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ұсынылған құжат қоса берілген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 ХЖТ кітапшасының сериясы</w:t>
            </w:r>
          </w:p>
          <w:p>
            <w:pPr>
              <w:spacing w:after="20"/>
              <w:ind w:left="20"/>
              <w:jc w:val="both"/>
            </w:pPr>
            <w:r>
              <w:rPr>
                <w:rFonts w:ascii="Times New Roman"/>
                <w:b w:val="false"/>
                <w:i w:val="false"/>
                <w:color w:val="000000"/>
                <w:sz w:val="20"/>
              </w:rPr>
              <w:t>
(casdo:‌TIRSeries‌Id)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Алдыңғы құжаттың нөмірі</w:t>
            </w:r>
          </w:p>
          <w:p>
            <w:pPr>
              <w:spacing w:after="20"/>
              <w:ind w:left="20"/>
              <w:jc w:val="both"/>
            </w:pPr>
            <w:r>
              <w:rPr>
                <w:rFonts w:ascii="Times New Roman"/>
                <w:b w:val="false"/>
                <w:i w:val="false"/>
                <w:color w:val="000000"/>
                <w:sz w:val="20"/>
              </w:rPr>
              <w:t>
(casdo:‌Preceding‌Doc‌Id)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қоса берілген өзге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қоса берілген өзге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13.29.23. Тауарды түсіру орны және күні</w:t>
            </w:r>
          </w:p>
          <w:p>
            <w:pPr>
              <w:spacing w:after="20"/>
              <w:ind w:left="20"/>
              <w:jc w:val="both"/>
            </w:pPr>
            <w:r>
              <w:rPr>
                <w:rFonts w:ascii="Times New Roman"/>
                <w:b w:val="false"/>
                <w:i w:val="false"/>
                <w:color w:val="000000"/>
                <w:sz w:val="20"/>
              </w:rPr>
              <w:t>
(cacdo:‌PIShipment‌Location‌Details)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түсіру орны және күні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түсірілетін жердің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Кедендік және өзге де төлемдерді төлеу жөніндегі міндеттің орындалуын қамтамасыз ету</w:t>
            </w:r>
          </w:p>
          <w:p>
            <w:pPr>
              <w:spacing w:after="20"/>
              <w:ind w:left="20"/>
              <w:jc w:val="both"/>
            </w:pPr>
            <w:r>
              <w:rPr>
                <w:rFonts w:ascii="Times New Roman"/>
                <w:b w:val="false"/>
                <w:i w:val="false"/>
                <w:color w:val="000000"/>
                <w:sz w:val="20"/>
              </w:rPr>
              <w:t>
(cacdo:‌Transit‌Guarantee‌Details)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 кезінде кедендік және өзге де төлемдерді төлеу жөніндегі міндеттің орындалуын қамтамасыз ету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 Кедендік және өзге де төлемдерді төлеу жөніндегі міндетті орындауды қамтамасыз етуді ұсыну коды</w:t>
            </w:r>
          </w:p>
          <w:p>
            <w:pPr>
              <w:spacing w:after="20"/>
              <w:ind w:left="20"/>
              <w:jc w:val="both"/>
            </w:pPr>
            <w:r>
              <w:rPr>
                <w:rFonts w:ascii="Times New Roman"/>
                <w:b w:val="false"/>
                <w:i w:val="false"/>
                <w:color w:val="000000"/>
                <w:sz w:val="20"/>
              </w:rPr>
              <w:t>
(casdo:‌Guarantee‌Present‌Code)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ұсынудың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 Кедендік және өзге де төлемдерді төлеу жөніндегі міндеттің орындалуын қамтамасыз етуді ұсынбау үшін негіздеме коды</w:t>
            </w:r>
          </w:p>
          <w:p>
            <w:pPr>
              <w:spacing w:after="20"/>
              <w:ind w:left="20"/>
              <w:jc w:val="both"/>
            </w:pPr>
            <w:r>
              <w:rPr>
                <w:rFonts w:ascii="Times New Roman"/>
                <w:b w:val="false"/>
                <w:i w:val="false"/>
                <w:color w:val="000000"/>
                <w:sz w:val="20"/>
              </w:rPr>
              <w:t>
(casdo:‌No‌Guarantee‌Cause‌Code)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ұсынбау үшін негіздеменің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 Кедендік және өзге де төлемдерді төлеу жөніндегі міндеттің орындалуын қамтамасыз етуді ұсынуды (ұсынбауды) растайтын құжат</w:t>
            </w:r>
          </w:p>
          <w:p>
            <w:pPr>
              <w:spacing w:after="20"/>
              <w:ind w:left="20"/>
              <w:jc w:val="both"/>
            </w:pPr>
            <w:r>
              <w:rPr>
                <w:rFonts w:ascii="Times New Roman"/>
                <w:b w:val="false"/>
                <w:i w:val="false"/>
                <w:color w:val="000000"/>
                <w:sz w:val="20"/>
              </w:rPr>
              <w:t>
(cacdo:‌Transit‌Guarantee‌Doc‌Details)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ұсынуды (қабылдауды) не ұсынбау үшін негіздемені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баждарды, салықтарды төлеу жөніндегі міндетті орындауды қамтамасыз ету сертификатының тіркеу нөмірі</w:t>
            </w:r>
          </w:p>
          <w:p>
            <w:pPr>
              <w:spacing w:after="20"/>
              <w:ind w:left="20"/>
              <w:jc w:val="both"/>
            </w:pPr>
            <w:r>
              <w:rPr>
                <w:rFonts w:ascii="Times New Roman"/>
                <w:b w:val="false"/>
                <w:i w:val="false"/>
                <w:color w:val="000000"/>
                <w:sz w:val="20"/>
              </w:rPr>
              <w:t>
(cacdo:‌Guarantee‌Certificate‌Id‌Details)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 орындауды қамтамасыз ету сертификатының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M.CA.CDT.00638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Тіркеу журналы бойынша қамтамасыз ету сертификатының нөмірі</w:t>
            </w:r>
          </w:p>
          <w:p>
            <w:pPr>
              <w:spacing w:after="20"/>
              <w:ind w:left="20"/>
              <w:jc w:val="both"/>
            </w:pPr>
            <w:r>
              <w:rPr>
                <w:rFonts w:ascii="Times New Roman"/>
                <w:b w:val="false"/>
                <w:i w:val="false"/>
                <w:color w:val="000000"/>
                <w:sz w:val="20"/>
              </w:rPr>
              <w:t>
(casdo:‌Guarantee‌Certificate‌Reg‌Id)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қамтамасыз ету сертификатының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және өзге де төлемдерді төлеу жөніндегі міндетті орындауды қамтамасыз етуді қабылдағанын растайтын кедендік құжаттың тіркеу нөмірі</w:t>
            </w:r>
          </w:p>
          <w:p>
            <w:pPr>
              <w:spacing w:after="20"/>
              <w:ind w:left="20"/>
              <w:jc w:val="both"/>
            </w:pPr>
            <w:r>
              <w:rPr>
                <w:rFonts w:ascii="Times New Roman"/>
                <w:b w:val="false"/>
                <w:i w:val="false"/>
                <w:color w:val="000000"/>
                <w:sz w:val="20"/>
              </w:rPr>
              <w:t>
(cacdo:‌Guarantee‌Customs‌Doc‌Id‌Details)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қабылдағанын растайтын кедендік құжаттың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құжаттың нөмірі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Қамтамасыз ету сомасы (мөлшері) </w:t>
            </w:r>
          </w:p>
          <w:p>
            <w:pPr>
              <w:spacing w:after="20"/>
              <w:ind w:left="20"/>
              <w:jc w:val="both"/>
            </w:pPr>
            <w:r>
              <w:rPr>
                <w:rFonts w:ascii="Times New Roman"/>
                <w:b w:val="false"/>
                <w:i w:val="false"/>
                <w:color w:val="000000"/>
                <w:sz w:val="20"/>
              </w:rPr>
              <w:t>
(casdo:‌Guarantee‌Amount)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тауарларына қатысты пайдаланылатын кедендік және өзге де төлемдерді төлеу жөніндегі міндетті орындауды қамтамасыз етудің ұсынылған сомасы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баждарды, салықтарды төлеу жөніндегі міндеттің орындалуын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тәсілінің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сілтемелік нөмірі</w:t>
            </w:r>
          </w:p>
          <w:p>
            <w:pPr>
              <w:spacing w:after="20"/>
              <w:ind w:left="20"/>
              <w:jc w:val="both"/>
            </w:pPr>
            <w:r>
              <w:rPr>
                <w:rFonts w:ascii="Times New Roman"/>
                <w:b w:val="false"/>
                <w:i w:val="false"/>
                <w:color w:val="000000"/>
                <w:sz w:val="20"/>
              </w:rPr>
              <w:t>
(casdo:‌Reference‌Consignment‌Item‌Ordinal)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міндеттің орындалуын бас қамтамасыз ету пайдаланылатын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Тауарлардың реттік нөмірлерінің сілтемелік диапазоны</w:t>
            </w:r>
          </w:p>
          <w:p>
            <w:pPr>
              <w:spacing w:after="20"/>
              <w:ind w:left="20"/>
              <w:jc w:val="both"/>
            </w:pPr>
            <w:r>
              <w:rPr>
                <w:rFonts w:ascii="Times New Roman"/>
                <w:b w:val="false"/>
                <w:i w:val="false"/>
                <w:color w:val="000000"/>
                <w:sz w:val="20"/>
              </w:rPr>
              <w:t>
(cacdo:‌Reference‌Consignment‌Item‌Range‌Details)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кедендік және өзге де төлемдерді төлеу жөніндегі міндетті орындауды бас қамтамасыз ету пайдаланылатын тауарлардың реттік нөмірлерінің ауқымы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M.CA.CDT.00632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Реттік нөмірлер диапазонының бірінші нөмірі</w:t>
            </w:r>
          </w:p>
          <w:p>
            <w:pPr>
              <w:spacing w:after="20"/>
              <w:ind w:left="20"/>
              <w:jc w:val="both"/>
            </w:pPr>
            <w:r>
              <w:rPr>
                <w:rFonts w:ascii="Times New Roman"/>
                <w:b w:val="false"/>
                <w:i w:val="false"/>
                <w:color w:val="000000"/>
                <w:sz w:val="20"/>
              </w:rPr>
              <w:t>
(casdo:‌First‌Reference‌Ordinal)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нөмірлер диапазонының бірінші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Диапазонының соңғы реттік нөмірі</w:t>
            </w:r>
          </w:p>
          <w:p>
            <w:pPr>
              <w:spacing w:after="20"/>
              <w:ind w:left="20"/>
              <w:jc w:val="both"/>
            </w:pPr>
            <w:r>
              <w:rPr>
                <w:rFonts w:ascii="Times New Roman"/>
                <w:b w:val="false"/>
                <w:i w:val="false"/>
                <w:color w:val="000000"/>
                <w:sz w:val="20"/>
              </w:rPr>
              <w:t>
(casdo:‌Last‌Reference‌Ordinal)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нөмірлер диапазонының соңғы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Кедендік транзиттің кедендік рәсімінің декларанты</w:t>
            </w:r>
          </w:p>
          <w:p>
            <w:pPr>
              <w:spacing w:after="20"/>
              <w:ind w:left="20"/>
              <w:jc w:val="both"/>
            </w:pPr>
            <w:r>
              <w:rPr>
                <w:rFonts w:ascii="Times New Roman"/>
                <w:b w:val="false"/>
                <w:i w:val="false"/>
                <w:color w:val="000000"/>
                <w:sz w:val="20"/>
              </w:rPr>
              <w:t>
(cacdo:‌PITransit‌Declarant‌Details)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рәсімінің декларанты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13.31.14. Оқшауланған бөлімше</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әдісі мен сәйкестендіргіші көрсетілген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 тізіліміне енгізу туралы куәлік немесе кедендік тасымалдаушылар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Еуразиялық экономикалық одақтың кедендік аумағы бойынша тауарларды тасымалдаушы</w:t>
            </w:r>
          </w:p>
          <w:p>
            <w:pPr>
              <w:spacing w:after="20"/>
              <w:ind w:left="20"/>
              <w:jc w:val="both"/>
            </w:pPr>
            <w:r>
              <w:rPr>
                <w:rFonts w:ascii="Times New Roman"/>
                <w:b w:val="false"/>
                <w:i w:val="false"/>
                <w:color w:val="000000"/>
                <w:sz w:val="20"/>
              </w:rPr>
              <w:t>
(cacdo:‌PIUnion‌Carrier‌Details)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бойынша, оның ішінде кедендік транзиттің кедендік рәсіміне сәйкес тауарларды тасымалдауды жүзеге асыратын тасымалдаушы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 Тасымалдаушының өкілі</w:t>
            </w:r>
          </w:p>
          <w:p>
            <w:pPr>
              <w:spacing w:after="20"/>
              <w:ind w:left="20"/>
              <w:jc w:val="both"/>
            </w:pPr>
            <w:r>
              <w:rPr>
                <w:rFonts w:ascii="Times New Roman"/>
                <w:b w:val="false"/>
                <w:i w:val="false"/>
                <w:color w:val="000000"/>
                <w:sz w:val="20"/>
              </w:rPr>
              <w:t>
(cacdo:‌Carrier‌Representative‌Details)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Рөлдің коды</w:t>
            </w:r>
          </w:p>
          <w:p>
            <w:pPr>
              <w:spacing w:after="20"/>
              <w:ind w:left="20"/>
              <w:jc w:val="both"/>
            </w:pPr>
            <w:r>
              <w:rPr>
                <w:rFonts w:ascii="Times New Roman"/>
                <w:b w:val="false"/>
                <w:i w:val="false"/>
                <w:color w:val="000000"/>
                <w:sz w:val="20"/>
              </w:rPr>
              <w:t>
(casdo:‌Role‌Code)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субъект немесе объект орындайтын рөлдің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13.32.16. Тасымалдаушының реттік нөмірі</w:t>
            </w:r>
          </w:p>
          <w:p>
            <w:pPr>
              <w:spacing w:after="20"/>
              <w:ind w:left="20"/>
              <w:jc w:val="both"/>
            </w:pPr>
            <w:r>
              <w:rPr>
                <w:rFonts w:ascii="Times New Roman"/>
                <w:b w:val="false"/>
                <w:i w:val="false"/>
                <w:color w:val="000000"/>
                <w:sz w:val="20"/>
              </w:rPr>
              <w:t>
(casdo:‌Carrier‌Ordinal)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13.32.17. Тасымалдаушының сілтемелік нөмірі</w:t>
            </w:r>
          </w:p>
          <w:p>
            <w:pPr>
              <w:spacing w:after="20"/>
              <w:ind w:left="20"/>
              <w:jc w:val="both"/>
            </w:pPr>
            <w:r>
              <w:rPr>
                <w:rFonts w:ascii="Times New Roman"/>
                <w:b w:val="false"/>
                <w:i w:val="false"/>
                <w:color w:val="000000"/>
                <w:sz w:val="20"/>
              </w:rPr>
              <w:t>
(casdo:‌Reference‌Carrier‌Ordinal)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сілтемелік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Кеден құжатын толтыруға (қол қоюға) жауапты кеден өкілі</w:t>
            </w:r>
          </w:p>
          <w:p>
            <w:pPr>
              <w:spacing w:after="20"/>
              <w:ind w:left="20"/>
              <w:jc w:val="both"/>
            </w:pPr>
            <w:r>
              <w:rPr>
                <w:rFonts w:ascii="Times New Roman"/>
                <w:b w:val="false"/>
                <w:i w:val="false"/>
                <w:color w:val="000000"/>
                <w:sz w:val="20"/>
              </w:rPr>
              <w:t>
(cacdo:‌Signatory‌Representative‌Details)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кеден өкілі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 өкілдерінің тізіліміне енгізу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 Декларантпен (өтініш берушімен) кеден өкілінің шарты</w:t>
            </w:r>
          </w:p>
          <w:p>
            <w:pPr>
              <w:spacing w:after="20"/>
              <w:ind w:left="20"/>
              <w:jc w:val="both"/>
            </w:pPr>
            <w:r>
              <w:rPr>
                <w:rFonts w:ascii="Times New Roman"/>
                <w:b w:val="false"/>
                <w:i w:val="false"/>
                <w:color w:val="000000"/>
                <w:sz w:val="20"/>
              </w:rPr>
              <w:t>
(cacdo:‌Representative‌Contract‌Details)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декларантпен (өтініш берушімен) кеден өкілінің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Кедендік құжатты толтырған (қол қойған) жеке тұлға</w:t>
            </w:r>
          </w:p>
          <w:p>
            <w:pPr>
              <w:spacing w:after="20"/>
              <w:ind w:left="20"/>
              <w:jc w:val="both"/>
            </w:pPr>
            <w:r>
              <w:rPr>
                <w:rFonts w:ascii="Times New Roman"/>
                <w:b w:val="false"/>
                <w:i w:val="false"/>
                <w:color w:val="000000"/>
                <w:sz w:val="20"/>
              </w:rPr>
              <w:t>
(cacdo:‌Signatory‌Person‌V2‌Details)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қызметкері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 Құжатқа қол қойған тұлға</w:t>
            </w:r>
          </w:p>
          <w:p>
            <w:pPr>
              <w:spacing w:after="20"/>
              <w:ind w:left="20"/>
              <w:jc w:val="both"/>
            </w:pPr>
            <w:r>
              <w:rPr>
                <w:rFonts w:ascii="Times New Roman"/>
                <w:b w:val="false"/>
                <w:i w:val="false"/>
                <w:color w:val="000000"/>
                <w:sz w:val="20"/>
              </w:rPr>
              <w:t>
(cacdo:‌Signing‌Details)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лауазымының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 қою күні</w:t>
            </w:r>
          </w:p>
          <w:p>
            <w:pPr>
              <w:spacing w:after="20"/>
              <w:ind w:left="20"/>
              <w:jc w:val="both"/>
            </w:pPr>
            <w:r>
              <w:rPr>
                <w:rFonts w:ascii="Times New Roman"/>
                <w:b w:val="false"/>
                <w:i w:val="false"/>
                <w:color w:val="000000"/>
                <w:sz w:val="20"/>
              </w:rPr>
              <w:t>
(casdo:‌Signing‌Date)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 толтырған (қол қойған) адамның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13.34.4. Өкілеттікті куәландыратын құжат</w:t>
            </w:r>
          </w:p>
          <w:p>
            <w:pPr>
              <w:spacing w:after="20"/>
              <w:ind w:left="20"/>
              <w:jc w:val="both"/>
            </w:pPr>
            <w:r>
              <w:rPr>
                <w:rFonts w:ascii="Times New Roman"/>
                <w:b w:val="false"/>
                <w:i w:val="false"/>
                <w:color w:val="000000"/>
                <w:sz w:val="20"/>
              </w:rPr>
              <w:t>
(cacdo:‌Power‌Of‌Attorney‌Details)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куәландыратын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Тасымалдаушы</w:t>
            </w:r>
          </w:p>
          <w:p>
            <w:pPr>
              <w:spacing w:after="20"/>
              <w:ind w:left="20"/>
              <w:jc w:val="both"/>
            </w:pPr>
            <w:r>
              <w:rPr>
                <w:rFonts w:ascii="Times New Roman"/>
                <w:b w:val="false"/>
                <w:i w:val="false"/>
                <w:color w:val="000000"/>
                <w:sz w:val="20"/>
              </w:rPr>
              <w:t>
(cacdo:‌Carrier‌Details)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тауарларды әкелуді жүзеге асыратын тасымалдаушы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 (тіркелім) бойынша жазбаның мемлекеттік тіркеу кезінде берілген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14.12.12. Абоненттік жәшіктің нөмірі </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Тасымалдаушының өкілі</w:t>
            </w:r>
          </w:p>
          <w:p>
            <w:pPr>
              <w:spacing w:after="20"/>
              <w:ind w:left="20"/>
              <w:jc w:val="both"/>
            </w:pPr>
            <w:r>
              <w:rPr>
                <w:rFonts w:ascii="Times New Roman"/>
                <w:b w:val="false"/>
                <w:i w:val="false"/>
                <w:color w:val="000000"/>
                <w:sz w:val="20"/>
              </w:rPr>
              <w:t>
(cacdo:‌Carrier‌Representative‌Details)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 Рөлдің коды</w:t>
            </w:r>
          </w:p>
          <w:p>
            <w:pPr>
              <w:spacing w:after="20"/>
              <w:ind w:left="20"/>
              <w:jc w:val="both"/>
            </w:pPr>
            <w:r>
              <w:rPr>
                <w:rFonts w:ascii="Times New Roman"/>
                <w:b w:val="false"/>
                <w:i w:val="false"/>
                <w:color w:val="000000"/>
                <w:sz w:val="20"/>
              </w:rPr>
              <w:t>
(casdo:‌Role‌Code)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субъект немесе объект орындайтын рөлдің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Тасымалдаушының реттік нөмірі</w:t>
            </w:r>
          </w:p>
          <w:p>
            <w:pPr>
              <w:spacing w:after="20"/>
              <w:ind w:left="20"/>
              <w:jc w:val="both"/>
            </w:pPr>
            <w:r>
              <w:rPr>
                <w:rFonts w:ascii="Times New Roman"/>
                <w:b w:val="false"/>
                <w:i w:val="false"/>
                <w:color w:val="000000"/>
                <w:sz w:val="20"/>
              </w:rPr>
              <w:t>
(casdo:‌Carrier‌Ordinal)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Тасымалдаушының сілтемелік нөмірі</w:t>
            </w:r>
          </w:p>
          <w:p>
            <w:pPr>
              <w:spacing w:after="20"/>
              <w:ind w:left="20"/>
              <w:jc w:val="both"/>
            </w:pPr>
            <w:r>
              <w:rPr>
                <w:rFonts w:ascii="Times New Roman"/>
                <w:b w:val="false"/>
                <w:i w:val="false"/>
                <w:color w:val="000000"/>
                <w:sz w:val="20"/>
              </w:rPr>
              <w:t>
(casdo:‌Reference‌Carrier‌Ordinal)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сілтемелік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Бақылауға жататын объектілер туралы мәліметтер</w:t>
            </w:r>
          </w:p>
          <w:p>
            <w:pPr>
              <w:spacing w:after="20"/>
              <w:ind w:left="20"/>
              <w:jc w:val="both"/>
            </w:pPr>
            <w:r>
              <w:rPr>
                <w:rFonts w:ascii="Times New Roman"/>
                <w:b w:val="false"/>
                <w:i w:val="false"/>
                <w:color w:val="000000"/>
                <w:sz w:val="20"/>
              </w:rPr>
              <w:t>
(cacdo:‌Controlled‌Items‌Details)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беру кезінде көрсетуге жататын керек-жарақтар, дәрілік заттар, қауіпті жүктер, қосалқы бөлшектер мен жабдықтар, қару және (немесе) оқ-дәрілер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M.CA.CDT.00486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Ақпарат түрінің коды</w:t>
            </w:r>
          </w:p>
          <w:p>
            <w:pPr>
              <w:spacing w:after="20"/>
              <w:ind w:left="20"/>
              <w:jc w:val="both"/>
            </w:pPr>
            <w:r>
              <w:rPr>
                <w:rFonts w:ascii="Times New Roman"/>
                <w:b w:val="false"/>
                <w:i w:val="false"/>
                <w:color w:val="000000"/>
                <w:sz w:val="20"/>
              </w:rPr>
              <w:t>
(casdo:‌Information‌Kind‌Code)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Болу белгісі</w:t>
            </w:r>
          </w:p>
          <w:p>
            <w:pPr>
              <w:spacing w:after="20"/>
              <w:ind w:left="20"/>
              <w:jc w:val="both"/>
            </w:pPr>
            <w:r>
              <w:rPr>
                <w:rFonts w:ascii="Times New Roman"/>
                <w:b w:val="false"/>
                <w:i w:val="false"/>
                <w:color w:val="000000"/>
                <w:sz w:val="20"/>
              </w:rPr>
              <w:t>
(casdo:‌Presence‌Indicator)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Атауы және саны</w:t>
            </w:r>
          </w:p>
          <w:p>
            <w:pPr>
              <w:spacing w:after="20"/>
              <w:ind w:left="20"/>
              <w:jc w:val="both"/>
            </w:pPr>
            <w:r>
              <w:rPr>
                <w:rFonts w:ascii="Times New Roman"/>
                <w:b w:val="false"/>
                <w:i w:val="false"/>
                <w:color w:val="000000"/>
                <w:sz w:val="20"/>
              </w:rPr>
              <w:t>
(cacdo:‌Item‌Details)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 (сипаттамасы) және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Тауардың атауы</w:t>
            </w:r>
          </w:p>
          <w:p>
            <w:pPr>
              <w:spacing w:after="20"/>
              <w:ind w:left="20"/>
              <w:jc w:val="both"/>
            </w:pPr>
            <w:r>
              <w:rPr>
                <w:rFonts w:ascii="Times New Roman"/>
                <w:b w:val="false"/>
                <w:i w:val="false"/>
                <w:color w:val="000000"/>
                <w:sz w:val="20"/>
              </w:rPr>
              <w:t>
(casdo:‌Goods‌Description‌Text)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(немесе)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 Тауардың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Санитариялық-эпидемиологиялық қадағалау мақсатында ұсынылатын мәліметтер</w:t>
            </w:r>
          </w:p>
          <w:p>
            <w:pPr>
              <w:spacing w:after="20"/>
              <w:ind w:left="20"/>
              <w:jc w:val="both"/>
            </w:pPr>
            <w:r>
              <w:rPr>
                <w:rFonts w:ascii="Times New Roman"/>
                <w:b w:val="false"/>
                <w:i w:val="false"/>
                <w:color w:val="000000"/>
                <w:sz w:val="20"/>
              </w:rPr>
              <w:t>
(cacdo:‌PIAREpidemic‌Control‌Details)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қадағалау мақсатында ұсынылатын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Ауру адамның болу белгісі</w:t>
            </w:r>
          </w:p>
          <w:p>
            <w:pPr>
              <w:spacing w:after="20"/>
              <w:ind w:left="20"/>
              <w:jc w:val="both"/>
            </w:pPr>
            <w:r>
              <w:rPr>
                <w:rFonts w:ascii="Times New Roman"/>
                <w:b w:val="false"/>
                <w:i w:val="false"/>
                <w:color w:val="000000"/>
                <w:sz w:val="20"/>
              </w:rPr>
              <w:t>
(casdo:‌On‌Board‌Disease‌Person‌Indicator)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 ауру адамның немесе ауруға күдікті адамның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Ауырғандар саны</w:t>
            </w:r>
          </w:p>
          <w:p>
            <w:pPr>
              <w:spacing w:after="20"/>
              <w:ind w:left="20"/>
              <w:jc w:val="both"/>
            </w:pPr>
            <w:r>
              <w:rPr>
                <w:rFonts w:ascii="Times New Roman"/>
                <w:b w:val="false"/>
                <w:i w:val="false"/>
                <w:color w:val="000000"/>
                <w:sz w:val="20"/>
              </w:rPr>
              <w:t>
(casdo:‌Disease‌Person‌Quantity)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ауруларға күдікті науқастар мен адамдардың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Дезинсекция жүргізу туралы мәліметтер</w:t>
            </w:r>
          </w:p>
          <w:p>
            <w:pPr>
              <w:spacing w:after="20"/>
              <w:ind w:left="20"/>
              <w:jc w:val="both"/>
            </w:pPr>
            <w:r>
              <w:rPr>
                <w:rFonts w:ascii="Times New Roman"/>
                <w:b w:val="false"/>
                <w:i w:val="false"/>
                <w:color w:val="000000"/>
                <w:sz w:val="20"/>
              </w:rPr>
              <w:t>
(cacdo:‌PIARPest‌Control‌Details)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бортында дезинсекция жүргізу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Дезинсекция жүргізу белгісі</w:t>
            </w:r>
          </w:p>
          <w:p>
            <w:pPr>
              <w:spacing w:after="20"/>
              <w:ind w:left="20"/>
              <w:jc w:val="both"/>
            </w:pPr>
            <w:r>
              <w:rPr>
                <w:rFonts w:ascii="Times New Roman"/>
                <w:b w:val="false"/>
                <w:i w:val="false"/>
                <w:color w:val="000000"/>
                <w:sz w:val="20"/>
              </w:rPr>
              <w:t>
(casdo:‌Disinfestation‌Indicator)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 жүргізу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Дезинсекция туралы мәліметтер</w:t>
            </w:r>
          </w:p>
          <w:p>
            <w:pPr>
              <w:spacing w:after="20"/>
              <w:ind w:left="20"/>
              <w:jc w:val="both"/>
            </w:pPr>
            <w:r>
              <w:rPr>
                <w:rFonts w:ascii="Times New Roman"/>
                <w:b w:val="false"/>
                <w:i w:val="false"/>
                <w:color w:val="000000"/>
                <w:sz w:val="20"/>
              </w:rPr>
              <w:t>
(cacdo:‌PIARDisinfestation‌Details)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дезинсекция жүргізу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Дезинсекция жүргізу түрінің коды</w:t>
            </w:r>
          </w:p>
          <w:p>
            <w:pPr>
              <w:spacing w:after="20"/>
              <w:ind w:left="20"/>
              <w:jc w:val="both"/>
            </w:pPr>
            <w:r>
              <w:rPr>
                <w:rFonts w:ascii="Times New Roman"/>
                <w:b w:val="false"/>
                <w:i w:val="false"/>
                <w:color w:val="000000"/>
                <w:sz w:val="20"/>
              </w:rPr>
              <w:t>
(casdo:‌Disinfestation‌Kind‌Code)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Дезинсекция әісінің сипаттамасы</w:t>
            </w:r>
          </w:p>
          <w:p>
            <w:pPr>
              <w:spacing w:after="20"/>
              <w:ind w:left="20"/>
              <w:jc w:val="both"/>
            </w:pPr>
            <w:r>
              <w:rPr>
                <w:rFonts w:ascii="Times New Roman"/>
                <w:b w:val="false"/>
                <w:i w:val="false"/>
                <w:color w:val="000000"/>
                <w:sz w:val="20"/>
              </w:rPr>
              <w:t>
(casdo:‌Disinfestation‌Method‌Text)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 әісінің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 жүргізу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заттың (субстанцияның) атауы</w:t>
            </w:r>
          </w:p>
          <w:p>
            <w:pPr>
              <w:spacing w:after="20"/>
              <w:ind w:left="20"/>
              <w:jc w:val="both"/>
            </w:pPr>
            <w:r>
              <w:rPr>
                <w:rFonts w:ascii="Times New Roman"/>
                <w:b w:val="false"/>
                <w:i w:val="false"/>
                <w:color w:val="000000"/>
                <w:sz w:val="20"/>
              </w:rPr>
              <w:t>
(casdo:‌Chemical‌Name)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Науқастанған адам</w:t>
            </w:r>
          </w:p>
          <w:p>
            <w:pPr>
              <w:spacing w:after="20"/>
              <w:ind w:left="20"/>
              <w:jc w:val="both"/>
            </w:pPr>
            <w:r>
              <w:rPr>
                <w:rFonts w:ascii="Times New Roman"/>
                <w:b w:val="false"/>
                <w:i w:val="false"/>
                <w:color w:val="000000"/>
                <w:sz w:val="20"/>
              </w:rPr>
              <w:t>
(cacdo:‌PIARDiseased‌Person‌Details)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анықталған немесе ауруға күдік анықталған адам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Рөлдің коды</w:t>
            </w:r>
          </w:p>
          <w:p>
            <w:pPr>
              <w:spacing w:after="20"/>
              <w:ind w:left="20"/>
              <w:jc w:val="both"/>
            </w:pPr>
            <w:r>
              <w:rPr>
                <w:rFonts w:ascii="Times New Roman"/>
                <w:b w:val="false"/>
                <w:i w:val="false"/>
                <w:color w:val="000000"/>
                <w:sz w:val="20"/>
              </w:rPr>
              <w:t>
(casdo:‌Role‌Code)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бортындағы адам рөлінің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Аурудың сипаты</w:t>
            </w:r>
          </w:p>
          <w:p>
            <w:pPr>
              <w:spacing w:after="20"/>
              <w:ind w:left="20"/>
              <w:jc w:val="both"/>
            </w:pPr>
            <w:r>
              <w:rPr>
                <w:rFonts w:ascii="Times New Roman"/>
                <w:b w:val="false"/>
                <w:i w:val="false"/>
                <w:color w:val="000000"/>
                <w:sz w:val="20"/>
              </w:rPr>
              <w:t>
(casdo:‌Disease‌Description‌Text)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сипатының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4. 5-кестеде "Мәндер саласы" деген бағанның 1, 2 және 4-позицияларындағы "МемСТ ИСО 8601–2001" деген сөздер "ISO 8601" деген сөздермен ауыстырылсын.</w:t>
      </w:r>
    </w:p>
    <w:bookmarkEnd w:id="8"/>
    <w:bookmarkStart w:name="z14" w:id="9"/>
    <w:p>
      <w:pPr>
        <w:spacing w:after="0"/>
        <w:ind w:left="0"/>
        <w:jc w:val="both"/>
      </w:pPr>
      <w:r>
        <w:rPr>
          <w:rFonts w:ascii="Times New Roman"/>
          <w:b w:val="false"/>
          <w:i w:val="false"/>
          <w:color w:val="000000"/>
          <w:sz w:val="28"/>
        </w:rPr>
        <w:t>
      5. 7-кесте мынадай редакцияда жазылсын:</w:t>
      </w:r>
    </w:p>
    <w:bookmarkEnd w:id="9"/>
    <w:bookmarkStart w:name="z15" w:id="10"/>
    <w:p>
      <w:pPr>
        <w:spacing w:after="0"/>
        <w:ind w:left="0"/>
        <w:jc w:val="both"/>
      </w:pPr>
      <w:r>
        <w:rPr>
          <w:rFonts w:ascii="Times New Roman"/>
          <w:b w:val="false"/>
          <w:i w:val="false"/>
          <w:color w:val="000000"/>
          <w:sz w:val="28"/>
        </w:rPr>
        <w:t>
      "7-кесте</w:t>
      </w:r>
    </w:p>
    <w:bookmarkEnd w:id="10"/>
    <w:bookmarkStart w:name="z16" w:id="11"/>
    <w:p>
      <w:pPr>
        <w:spacing w:after="0"/>
        <w:ind w:left="0"/>
        <w:jc w:val="left"/>
      </w:pPr>
      <w:r>
        <w:rPr>
          <w:rFonts w:ascii="Times New Roman"/>
          <w:b/>
          <w:i w:val="false"/>
          <w:color w:val="000000"/>
        </w:rPr>
        <w:t xml:space="preserve"> Әуе көлігімен әкелінетін тауарлар туралы алдын ала ақпарат құрылымында пайдаланылатын деректердің жалпы қарапайым түрлері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тіркелген елінде қабылданған қағидаларға сәйкес сәйкестендіргіштің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ТН_Код.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 6, 8, 9 немесе 10 белгілер деңгейінде ЕАЭО СЭҚ ТН кодының мәні. </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40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әріптік-цифрлық код. </w:t>
            </w:r>
          </w:p>
          <w:p>
            <w:pPr>
              <w:spacing w:after="20"/>
              <w:ind w:left="20"/>
              <w:jc w:val="both"/>
            </w:pPr>
            <w:r>
              <w:rPr>
                <w:rFonts w:ascii="Times New Roman"/>
                <w:b w:val="false"/>
                <w:i w:val="false"/>
                <w:color w:val="000000"/>
                <w:sz w:val="20"/>
              </w:rPr>
              <w:t>
Шаблон: [0-9A-Z]{2,3}|\d{3,4}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4000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Төрт таңбалы.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санау жүйесіндегі бүтін оң сан. </w:t>
            </w:r>
          </w:p>
          <w:p>
            <w:pPr>
              <w:spacing w:after="20"/>
              <w:ind w:left="20"/>
              <w:jc w:val="both"/>
            </w:pPr>
            <w:r>
              <w:rPr>
                <w:rFonts w:ascii="Times New Roman"/>
                <w:b w:val="false"/>
                <w:i w:val="false"/>
                <w:color w:val="000000"/>
                <w:sz w:val="20"/>
              </w:rPr>
              <w:t>
Цифрлардың ең көп саны: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BorderCheckpointCodeType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кедендік шекарасы арқылы өткізу пункттерінің тізбесіндегі кодтың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қаптама түрі кодының мәні. </w:t>
            </w:r>
          </w:p>
          <w:p>
            <w:pPr>
              <w:spacing w:after="20"/>
              <w:ind w:left="20"/>
              <w:jc w:val="both"/>
            </w:pPr>
            <w:r>
              <w:rPr>
                <w:rFonts w:ascii="Times New Roman"/>
                <w:b w:val="false"/>
                <w:i w:val="false"/>
                <w:color w:val="000000"/>
                <w:sz w:val="20"/>
              </w:rPr>
              <w:t>
Шаблон: [A-Z0-9]{2}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Үш таңбалы.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бүтін оң сан.</w:t>
            </w:r>
          </w:p>
          <w:p>
            <w:pPr>
              <w:spacing w:after="20"/>
              <w:ind w:left="20"/>
              <w:jc w:val="both"/>
            </w:pPr>
            <w:r>
              <w:rPr>
                <w:rFonts w:ascii="Times New Roman"/>
                <w:b w:val="false"/>
                <w:i w:val="false"/>
                <w:color w:val="000000"/>
                <w:sz w:val="20"/>
              </w:rPr>
              <w:t>
Цифрлардың ең көп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40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сілтемемен елдің коды_ Код. Екі әріптік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шама_ Өлшеу: 2-нұсқа.Типі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сан. </w:t>
            </w:r>
          </w:p>
          <w:p>
            <w:pPr>
              <w:spacing w:after="20"/>
              <w:ind w:left="20"/>
              <w:jc w:val="both"/>
            </w:pPr>
            <w:r>
              <w:rPr>
                <w:rFonts w:ascii="Times New Roman"/>
                <w:b w:val="false"/>
                <w:i w:val="false"/>
                <w:color w:val="000000"/>
                <w:sz w:val="20"/>
              </w:rPr>
              <w:t xml:space="preserve">
Цифрлардың ең көп саны: 24. </w:t>
            </w:r>
          </w:p>
          <w:p>
            <w:pPr>
              <w:spacing w:after="20"/>
              <w:ind w:left="20"/>
              <w:jc w:val="both"/>
            </w:pPr>
            <w:r>
              <w:rPr>
                <w:rFonts w:ascii="Times New Roman"/>
                <w:b w:val="false"/>
                <w:i w:val="false"/>
                <w:color w:val="000000"/>
                <w:sz w:val="20"/>
              </w:rPr>
              <w:t>
Бөлшек цифрлардың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символға дейін: 2-нұсқа.Типі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Әріптік: 3-нұсқа.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 </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Бес таңбалы.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санау жүйесіндегі бүтін оң сан. </w:t>
            </w:r>
          </w:p>
          <w:p>
            <w:pPr>
              <w:spacing w:after="20"/>
              <w:ind w:left="20"/>
              <w:jc w:val="both"/>
            </w:pPr>
            <w:r>
              <w:rPr>
                <w:rFonts w:ascii="Times New Roman"/>
                <w:b w:val="false"/>
                <w:i w:val="false"/>
                <w:color w:val="000000"/>
                <w:sz w:val="20"/>
              </w:rPr>
              <w:t>
Цифрлардың ең көп саны: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Сегіз таңбалы.Типі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санау жүйесіндегі бүтін оң сан. </w:t>
            </w:r>
          </w:p>
          <w:p>
            <w:pPr>
              <w:spacing w:after="20"/>
              <w:ind w:left="20"/>
              <w:jc w:val="both"/>
            </w:pPr>
            <w:r>
              <w:rPr>
                <w:rFonts w:ascii="Times New Roman"/>
                <w:b w:val="false"/>
                <w:i w:val="false"/>
                <w:color w:val="000000"/>
                <w:sz w:val="20"/>
              </w:rPr>
              <w:t>
Цифрлардың ең көп саны: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субъект_Сәйкестендіргіш.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 анықтамалығынан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сілтемесіз елдің коды_Код. Екі әріптік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мекенжайлар түрлерінің анықтамалығына сәйкес кодтың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ортаның типі_ Код: 2-нұсқа.Типі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25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6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жол көлік құралы маркасы кодының мәні. </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1-ден 3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кодтың мәні.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 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r>
    </w:tbl>
    <w:p>
      <w:pPr>
        <w:spacing w:after="0"/>
        <w:ind w:left="0"/>
        <w:jc w:val="both"/>
      </w:pP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6. 9-кесте мынадай редакцияда жазылсын:</w:t>
      </w:r>
    </w:p>
    <w:bookmarkEnd w:id="12"/>
    <w:bookmarkStart w:name="z18" w:id="13"/>
    <w:p>
      <w:pPr>
        <w:spacing w:after="0"/>
        <w:ind w:left="0"/>
        <w:jc w:val="both"/>
      </w:pPr>
      <w:r>
        <w:rPr>
          <w:rFonts w:ascii="Times New Roman"/>
          <w:b w:val="false"/>
          <w:i w:val="false"/>
          <w:color w:val="000000"/>
          <w:sz w:val="28"/>
        </w:rPr>
        <w:t>
      "9-кесте</w:t>
      </w:r>
    </w:p>
    <w:bookmarkEnd w:id="13"/>
    <w:bookmarkStart w:name="z19" w:id="14"/>
    <w:p>
      <w:pPr>
        <w:spacing w:after="0"/>
        <w:ind w:left="0"/>
        <w:jc w:val="left"/>
      </w:pPr>
      <w:r>
        <w:rPr>
          <w:rFonts w:ascii="Times New Roman"/>
          <w:b/>
          <w:i w:val="false"/>
          <w:color w:val="000000"/>
        </w:rPr>
        <w:t xml:space="preserve"> Әуе көлігімен әкелінетін тауарлар туралы алдын ала ақпарат құрылымында пайдаланылатын "Кедендік әкімшілендіру" пәндік саласы деректерінің қолданбалы қарапайым түрлері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 көрсетілген төлем_ Ақшалай сома.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орналасқан жер_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тауар орналасқан жер кодының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Railway‌Station‌Code‌Type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(\d{5})|(\d{6})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TIRSeries‌Id‌Type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кітапшасы_Сәйкестендіргіш.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PaymentGuaranteeMethodCodeType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төлеуді қамтамасыз ету тәсілі_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баждарды, салықтарды төлеу жөніндегі міндетті орындауды қамтамасыз ету тәсілінің коды.</w:t>
            </w:r>
          </w:p>
          <w:p>
            <w:pPr>
              <w:spacing w:after="20"/>
              <w:ind w:left="20"/>
              <w:jc w:val="both"/>
            </w:pPr>
            <w:r>
              <w:rPr>
                <w:rFonts w:ascii="Times New Roman"/>
                <w:b w:val="false"/>
                <w:i w:val="false"/>
                <w:color w:val="000000"/>
                <w:sz w:val="20"/>
              </w:rPr>
              <w:t>
Шаблон: \d{2}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DocPresentKindCodeType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8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4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 </w:t>
            </w:r>
          </w:p>
          <w:p>
            <w:pPr>
              <w:spacing w:after="20"/>
              <w:ind w:left="20"/>
              <w:jc w:val="both"/>
            </w:pPr>
            <w:r>
              <w:rPr>
                <w:rFonts w:ascii="Times New Roman"/>
                <w:b w:val="false"/>
                <w:i w:val="false"/>
                <w:color w:val="000000"/>
                <w:sz w:val="20"/>
              </w:rPr>
              <w:t>
Шаблон: ([A-Z]{2})|(\d{2})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DeclarationFeatureCodeType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декларациялаудың ерекшелігі_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тауарларды кедендік декларациялаудың ерекшеліктері кодының мәні.</w:t>
            </w:r>
          </w:p>
          <w:p>
            <w:pPr>
              <w:spacing w:after="20"/>
              <w:ind w:left="20"/>
              <w:jc w:val="both"/>
            </w:pPr>
            <w:r>
              <w:rPr>
                <w:rFonts w:ascii="Times New Roman"/>
                <w:b w:val="false"/>
                <w:i w:val="false"/>
                <w:color w:val="000000"/>
                <w:sz w:val="20"/>
              </w:rPr>
              <w:t>
Ұзындығы: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6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ұсыну белгісінің кодтық белгіленуі.</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TransportTypeCodeType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құралының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халықаралық тасымалдау көлік құралының типі кодының мәні.</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Id35Type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35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No‌Guarantee‌Cause‌Code‌Type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ұсынбау негіздемесі_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TransitProcedureCodeType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өткізу ерекшелігі_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сілтемемен орналасу орнының коды_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орналасу орны кодының мәні.</w:t>
            </w:r>
          </w:p>
          <w:p>
            <w:pPr>
              <w:spacing w:after="20"/>
              <w:ind w:left="20"/>
              <w:jc w:val="both"/>
            </w:pPr>
            <w:r>
              <w:rPr>
                <w:rFonts w:ascii="Times New Roman"/>
                <w:b w:val="false"/>
                <w:i w:val="false"/>
                <w:color w:val="000000"/>
                <w:sz w:val="20"/>
              </w:rPr>
              <w:t>
Шаблон: [A-Z]{3}|[А-Я]{3}|[0-9A-Z]{5}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3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PreliminaryInformationSeqIdType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реттік нөмірі _Сәйкестендіргіш.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температурасы_ Өлшеу.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4.</w:t>
            </w:r>
          </w:p>
          <w:p>
            <w:pPr>
              <w:spacing w:after="20"/>
              <w:ind w:left="20"/>
              <w:jc w:val="both"/>
            </w:pPr>
            <w:r>
              <w:rPr>
                <w:rFonts w:ascii="Times New Roman"/>
                <w:b w:val="false"/>
                <w:i w:val="false"/>
                <w:color w:val="000000"/>
                <w:sz w:val="20"/>
              </w:rPr>
              <w:t>
Бөлшек цифрлардың ең көп саны: 1</w:t>
            </w:r>
          </w:p>
        </w:tc>
      </w:tr>
    </w:tbl>
    <w:p>
      <w:pPr>
        <w:spacing w:after="0"/>
        <w:ind w:left="0"/>
        <w:jc w:val="both"/>
      </w:pP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7. 12-тармақта:</w:t>
      </w:r>
    </w:p>
    <w:bookmarkEnd w:id="15"/>
    <w:bookmarkStart w:name="z21" w:id="16"/>
    <w:p>
      <w:pPr>
        <w:spacing w:after="0"/>
        <w:ind w:left="0"/>
        <w:jc w:val="both"/>
      </w:pPr>
      <w:r>
        <w:rPr>
          <w:rFonts w:ascii="Times New Roman"/>
          <w:b w:val="false"/>
          <w:i w:val="false"/>
          <w:color w:val="000000"/>
          <w:sz w:val="28"/>
        </w:rPr>
        <w:t>
      а) бірінші абзацтағы "келтіріледі" деген сөз "келтірілді" деген сөзбен ауыстырылсын;</w:t>
      </w:r>
    </w:p>
    <w:bookmarkEnd w:id="16"/>
    <w:bookmarkStart w:name="z22" w:id="17"/>
    <w:p>
      <w:pPr>
        <w:spacing w:after="0"/>
        <w:ind w:left="0"/>
        <w:jc w:val="both"/>
      </w:pPr>
      <w:r>
        <w:rPr>
          <w:rFonts w:ascii="Times New Roman"/>
          <w:b w:val="false"/>
          <w:i w:val="false"/>
          <w:color w:val="000000"/>
          <w:sz w:val="28"/>
        </w:rPr>
        <w:t>
      б) төртінші абзацтағы "электрондық түрдегі құжаттың" деген сөздер "әуе көлігімен әкелінетін тауарлар туралы алдын ала ақпараттың" деген сөздермен ауыстырылсын;</w:t>
      </w:r>
    </w:p>
    <w:bookmarkEnd w:id="17"/>
    <w:bookmarkStart w:name="z23" w:id="18"/>
    <w:p>
      <w:pPr>
        <w:spacing w:after="0"/>
        <w:ind w:left="0"/>
        <w:jc w:val="both"/>
      </w:pPr>
      <w:r>
        <w:rPr>
          <w:rFonts w:ascii="Times New Roman"/>
          <w:b w:val="false"/>
          <w:i w:val="false"/>
          <w:color w:val="000000"/>
          <w:sz w:val="28"/>
        </w:rPr>
        <w:t>
      в) бесінші абзацтан кейін мынадай мазмұндағы абзацпен толықтырылсын:</w:t>
      </w:r>
    </w:p>
    <w:bookmarkEnd w:id="18"/>
    <w:p>
      <w:pPr>
        <w:spacing w:after="0"/>
        <w:ind w:left="0"/>
        <w:jc w:val="both"/>
      </w:pPr>
      <w:r>
        <w:rPr>
          <w:rFonts w:ascii="Times New Roman"/>
          <w:b w:val="false"/>
          <w:i w:val="false"/>
          <w:color w:val="000000"/>
          <w:sz w:val="28"/>
        </w:rPr>
        <w:t>
      "деректеменің қалыптасу қағидасы" – деректеменің қалыптасу қағидасын айқындайды;";</w:t>
      </w:r>
    </w:p>
    <w:bookmarkStart w:name="z24" w:id="19"/>
    <w:p>
      <w:pPr>
        <w:spacing w:after="0"/>
        <w:ind w:left="0"/>
        <w:jc w:val="both"/>
      </w:pPr>
      <w:r>
        <w:rPr>
          <w:rFonts w:ascii="Times New Roman"/>
          <w:b w:val="false"/>
          <w:i w:val="false"/>
          <w:color w:val="000000"/>
          <w:sz w:val="28"/>
        </w:rPr>
        <w:t>
      г) алтыншы абзац "деректеменің қалыптасуы" деген сөздермен толықтырылсын;</w:t>
      </w:r>
    </w:p>
    <w:bookmarkEnd w:id="19"/>
    <w:bookmarkStart w:name="z25" w:id="20"/>
    <w:p>
      <w:pPr>
        <w:spacing w:after="0"/>
        <w:ind w:left="0"/>
        <w:jc w:val="both"/>
      </w:pPr>
      <w:r>
        <w:rPr>
          <w:rFonts w:ascii="Times New Roman"/>
          <w:b w:val="false"/>
          <w:i w:val="false"/>
          <w:color w:val="000000"/>
          <w:sz w:val="28"/>
        </w:rPr>
        <w:t>
      д) жетінші – он бірінші абзацтар мынадай редакцияда жазылсын:</w:t>
      </w:r>
    </w:p>
    <w:bookmarkEnd w:id="20"/>
    <w:p>
      <w:pPr>
        <w:spacing w:after="0"/>
        <w:ind w:left="0"/>
        <w:jc w:val="both"/>
      </w:pPr>
      <w:r>
        <w:rPr>
          <w:rFonts w:ascii="Times New Roman"/>
          <w:b w:val="false"/>
          <w:i w:val="false"/>
          <w:color w:val="000000"/>
          <w:sz w:val="28"/>
        </w:rPr>
        <w:t>
      "қағиданың түрі" – деректемені қалыптастыру қақағидалары түрінің кодтық белгіленуі. Мынадай мәндердің болуы мүмкін:</w:t>
      </w:r>
    </w:p>
    <w:p>
      <w:pPr>
        <w:spacing w:after="0"/>
        <w:ind w:left="0"/>
        <w:jc w:val="both"/>
      </w:pPr>
      <w:r>
        <w:rPr>
          <w:rFonts w:ascii="Times New Roman"/>
          <w:b w:val="false"/>
          <w:i w:val="false"/>
          <w:color w:val="000000"/>
          <w:sz w:val="28"/>
        </w:rPr>
        <w:t>
      1 – әрбір мүше мемлекетте қолданылатын жалпы қағида Еуразиялық экономикалық одақтың құқығымен белгіленеді;</w:t>
      </w:r>
    </w:p>
    <w:p>
      <w:pPr>
        <w:spacing w:after="0"/>
        <w:ind w:left="0"/>
        <w:jc w:val="both"/>
      </w:pPr>
      <w:r>
        <w:rPr>
          <w:rFonts w:ascii="Times New Roman"/>
          <w:b w:val="false"/>
          <w:i w:val="false"/>
          <w:color w:val="000000"/>
          <w:sz w:val="28"/>
        </w:rPr>
        <w:t>
      2 – мүше мемлекеттерде деректеменің қалыптасу ерекшеліктерін айқындайтын қағида Еуразиялық экономикалық одақтың құқығымен белгіленеді;</w:t>
      </w:r>
    </w:p>
    <w:p>
      <w:pPr>
        <w:spacing w:after="0"/>
        <w:ind w:left="0"/>
        <w:jc w:val="both"/>
      </w:pPr>
      <w:r>
        <w:rPr>
          <w:rFonts w:ascii="Times New Roman"/>
          <w:b w:val="false"/>
          <w:i w:val="false"/>
          <w:color w:val="000000"/>
          <w:sz w:val="28"/>
        </w:rPr>
        <w:t>
      3 – мүше мемлекетте деректемені қалыптастыру ерекшеліктерін айқындайтын қағида мүше мемлекеттің заңнамасында белгіленеді;</w:t>
      </w:r>
    </w:p>
    <w:p>
      <w:pPr>
        <w:spacing w:after="0"/>
        <w:ind w:left="0"/>
        <w:jc w:val="both"/>
      </w:pPr>
      <w:r>
        <w:rPr>
          <w:rFonts w:ascii="Times New Roman"/>
          <w:b w:val="false"/>
          <w:i w:val="false"/>
          <w:color w:val="000000"/>
          <w:sz w:val="28"/>
        </w:rPr>
        <w:t>
      "елдің коды" – "2" немесе "3" түрінің коды мәнімен деректеме қалыптастыру қағидасы қолданылатын әлем елдерінің сыныптауышына (AM, BY, KZ, KG, RU) сәйкес мүше мемлекеттің кодтық белгіленуі;".</w:t>
      </w:r>
    </w:p>
    <w:bookmarkStart w:name="z26" w:id="21"/>
    <w:p>
      <w:pPr>
        <w:spacing w:after="0"/>
        <w:ind w:left="0"/>
        <w:jc w:val="both"/>
      </w:pPr>
      <w:r>
        <w:rPr>
          <w:rFonts w:ascii="Times New Roman"/>
          <w:b w:val="false"/>
          <w:i w:val="false"/>
          <w:color w:val="000000"/>
          <w:sz w:val="28"/>
        </w:rPr>
        <w:t>
      8. 10-кесте мынадай редакцияда жазылсын:</w:t>
      </w:r>
    </w:p>
    <w:bookmarkEnd w:id="21"/>
    <w:bookmarkStart w:name="z27" w:id="22"/>
    <w:p>
      <w:pPr>
        <w:spacing w:after="0"/>
        <w:ind w:left="0"/>
        <w:jc w:val="both"/>
      </w:pPr>
      <w:r>
        <w:rPr>
          <w:rFonts w:ascii="Times New Roman"/>
          <w:b w:val="false"/>
          <w:i w:val="false"/>
          <w:color w:val="000000"/>
          <w:sz w:val="28"/>
        </w:rPr>
        <w:t>
      "10-кесте</w:t>
      </w:r>
    </w:p>
    <w:bookmarkEnd w:id="22"/>
    <w:bookmarkStart w:name="z28" w:id="23"/>
    <w:p>
      <w:pPr>
        <w:spacing w:after="0"/>
        <w:ind w:left="0"/>
        <w:jc w:val="left"/>
      </w:pPr>
      <w:r>
        <w:rPr>
          <w:rFonts w:ascii="Times New Roman"/>
          <w:b/>
          <w:i w:val="false"/>
          <w:color w:val="000000"/>
        </w:rPr>
        <w:t xml:space="preserve"> Әуе көлігімен әкелінетін тауарлар туралы алдын ала ақпарат құрылымының деректемелерін қалыптастыру сипаттамасы</w:t>
      </w:r>
    </w:p>
    <w:bookmarkEnd w:id="23"/>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Тәртіптің тармағы (тармақтары)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қалыптастыру қағидасы*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(csdo:EDocCode)" деректемесі "R.040"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(csdo:EDocId)" деректемесінің мәні мына шаблонға сәйкес келуге тиіс "[0-9a-fA-F]{8}-[0-9a-fA-F]{4}-[0-9a-fA-F]{4}-[0-9a-fA-F]{4}-[0-9a-fA-F]{12}"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сәйкестендіргіші (csdo:EDocRefId)" деректемесі толтырылса, онда оның мәні мына шаблонға сәйкес келуге тиіс "[0-9a-fA-F]{8}-[0-9a-fA-F]{4}-[0-9a-fA-F]{4}-[0-9a-fA-F]{4}-[0-9a-fA-F]{12}"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 (мәліметтерді) жасау күні мен уақыты</w:t>
            </w:r>
          </w:p>
          <w:p>
            <w:pPr>
              <w:spacing w:after="20"/>
              <w:ind w:left="20"/>
              <w:jc w:val="both"/>
            </w:pPr>
            <w:r>
              <w:rPr>
                <w:rFonts w:ascii="Times New Roman"/>
                <w:b w:val="false"/>
                <w:i w:val="false"/>
                <w:color w:val="000000"/>
                <w:sz w:val="20"/>
              </w:rPr>
              <w:t>
(csdo:‌EDoc‌Date‌Time)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 деректемесінің мәні мына шаблонға сәйкес келуге тиіс: YYYY-MM-DDThh:mm:ss.ccc±hh:mm, мұнда ccc – миллисекундтың мәнін білдіретін таңбалар (болмауы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(casdo:‌EDoc‌Indicator‌Code)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(casdo:EdocIndicator Code)" деректемесі мына мәндердің 1 қамтуға тиіс:</w:t>
            </w:r>
          </w:p>
          <w:p>
            <w:pPr>
              <w:spacing w:after="20"/>
              <w:ind w:left="20"/>
              <w:jc w:val="both"/>
            </w:pPr>
            <w:r>
              <w:rPr>
                <w:rFonts w:ascii="Times New Roman"/>
                <w:b w:val="false"/>
                <w:i w:val="false"/>
                <w:color w:val="000000"/>
                <w:sz w:val="20"/>
              </w:rPr>
              <w:t>
ЭД – егер алдын ала ақпарат электрондық құжат түрінде ұсынылса;</w:t>
            </w:r>
          </w:p>
          <w:p>
            <w:pPr>
              <w:spacing w:after="20"/>
              <w:ind w:left="20"/>
              <w:jc w:val="both"/>
            </w:pPr>
            <w:r>
              <w:rPr>
                <w:rFonts w:ascii="Times New Roman"/>
                <w:b w:val="false"/>
                <w:i w:val="false"/>
                <w:color w:val="000000"/>
                <w:sz w:val="20"/>
              </w:rPr>
              <w:t xml:space="preserve">
ОО – қалған жағдайларда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(cacdo:‌Preliminary‌Information‌Id‌Details)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"Алдын ала ақпараттың тіркеу нөмірі (cacdo:Preliminary InformationIdDetails)"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толтырылмаса, "Тауар партиясы (cacdo:‌PIARConsignment‌Details)" деректемесі толтырылса, "Әуе кемесінің рейсі (cacdo:‌Flight‌Details)" деректемесі толтырылмаса, онда "Алдын ала ақпараттың тіркеу нөмірі (cacdo:‌Preliminary‌Information‌Id‌Details)"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Алдын ала ақпараттың сілтемелік нөмірі</w:t>
            </w:r>
          </w:p>
          <w:p>
            <w:pPr>
              <w:spacing w:after="20"/>
              <w:ind w:left="20"/>
              <w:jc w:val="both"/>
            </w:pPr>
            <w:r>
              <w:rPr>
                <w:rFonts w:ascii="Times New Roman"/>
                <w:b w:val="false"/>
                <w:i w:val="false"/>
                <w:color w:val="000000"/>
                <w:sz w:val="20"/>
              </w:rPr>
              <w:t>
(cacdo:‌Ref‌Preliminary‌Information‌Id‌Details)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бұрын берілген алдын ала ақпаратты қайта ұсыну жүзеге асырылса, онда "Алдын ала ақпараттың сілтемелік нөмірі (cacdo:‌Ref‌Preliminary‌Information‌Id‌Details)" деректемесі толтырылуға тиіс, әйтпесе онда "Алдын ала ақпараттың сілтемелік нөмірі (cacdo:‌Ref‌Preliminary‌Information‌Id‌Details)"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Алдын ала ақпарат беру мақсаты</w:t>
            </w:r>
          </w:p>
          <w:p>
            <w:pPr>
              <w:spacing w:after="20"/>
              <w:ind w:left="20"/>
              <w:jc w:val="both"/>
            </w:pPr>
            <w:r>
              <w:rPr>
                <w:rFonts w:ascii="Times New Roman"/>
                <w:b w:val="false"/>
                <w:i w:val="false"/>
                <w:color w:val="000000"/>
                <w:sz w:val="20"/>
              </w:rPr>
              <w:t>
(casdo:‌Preliminary‌Information‌Usage‌Code)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p>
            <w:pPr>
              <w:spacing w:after="20"/>
              <w:ind w:left="20"/>
              <w:jc w:val="both"/>
            </w:pPr>
            <w:r>
              <w:rPr>
                <w:rFonts w:ascii="Times New Roman"/>
                <w:b w:val="false"/>
                <w:i w:val="false"/>
                <w:color w:val="000000"/>
                <w:sz w:val="20"/>
              </w:rPr>
              <w:t>
6 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әуе көлігімен әкелінетін "01", "03", "04", "14", "15", "16", "17", "18" кодтық мәндері бар тауарлар туралы алдын ала ақпаратты беру мақсаттарының тізбесінде көрсетілген алдын ала ақпаратты беру мақсаттарына код мәндерімен сәйкес келген жағдайда, деректеме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толтырылса, онда деректеменің данасы мына мәндердің 1 қамтуға тиіс: "01", "03", "04", "14", "15", "16", "17",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"15", "16", "17", "18" мәндерінің 1 қамтыса, "Алдын ала ақпарат беру мақсаты (casdo:‌Preliminary‌Information‌Usage‌Code)" деректемесінің қалған даналары: "15", "16", "17", "18" мәндерін қамтымауға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даналарының 1-і: "03", "04", "14" "15", "16", "17", "18" мәндерінің 1 қамтыса, онда егер "Алдын ала ақпарат беру мақсаты (casdo:‌Preliminary‌Information‌Usage‌Code)" деректемесі даналарының 1-і: "01"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толтырылмаса, онда "Тауар партиясы (cacdo:‌PIARConsignment‌Details)" деректемесінің  құрамындағы "Алдын ала ақпарат беру мақсаты (casdo:‌Preliminary‌Information‌Usage‌Code)"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Келу күні және уақыты</w:t>
            </w:r>
          </w:p>
          <w:p>
            <w:pPr>
              <w:spacing w:after="20"/>
              <w:ind w:left="20"/>
              <w:jc w:val="both"/>
            </w:pPr>
            <w:r>
              <w:rPr>
                <w:rFonts w:ascii="Times New Roman"/>
                <w:b w:val="false"/>
                <w:i w:val="false"/>
                <w:color w:val="000000"/>
                <w:sz w:val="20"/>
              </w:rPr>
              <w:t>
(casdo:‌Arrival‌Date‌Time)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"01" мәнін қамтыса, онда "Келу күні және уақыты (casdo:‌Arrival‌Date‌Time)" деректемесі толтырылуға тиіс, әйтпесе "Келу күні және уақыты (casdo:‌Arrival‌Date‌Time)" деректемесі толтырылмайды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"Келу күні және уақыты (casdo:ArrivalDateTime)" деректемесі толтырылса, онда деректеменің мәні мына шаблонға сәйкес келуге тиіс: YYYY-MM-DDThh:mm:ss.ccc±hh:mm, мұнда ссс – миллисекундтың мәнін білдіретін таңбалар (болмауы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Еуразиялық экономикалық одақтың кедендік аумағына тауарлардың келу орны </w:t>
            </w:r>
          </w:p>
          <w:p>
            <w:pPr>
              <w:spacing w:after="20"/>
              <w:ind w:left="20"/>
              <w:jc w:val="both"/>
            </w:pPr>
            <w:r>
              <w:rPr>
                <w:rFonts w:ascii="Times New Roman"/>
                <w:b w:val="false"/>
                <w:i w:val="false"/>
                <w:color w:val="000000"/>
                <w:sz w:val="20"/>
              </w:rPr>
              <w:t>
(cacdo:‌PIAREntry‌Check‌Point‌Details)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тауарлардың келу орны  (cacdo:PIAREntryCheck PointDetails)"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Кеден органының коды</w:t>
            </w:r>
          </w:p>
          <w:p>
            <w:pPr>
              <w:spacing w:after="20"/>
              <w:ind w:left="20"/>
              <w:jc w:val="both"/>
            </w:pPr>
            <w:r>
              <w:rPr>
                <w:rFonts w:ascii="Times New Roman"/>
                <w:b w:val="false"/>
                <w:i w:val="false"/>
                <w:color w:val="000000"/>
                <w:sz w:val="20"/>
              </w:rPr>
              <w:t>
(csdo:‌Customs‌Office‌Code)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"11", "12", "13" мәндерінің 1қамтыса, онда "Кеден органының коды (csdo:CustomsOfficeCode)" деректемесі толтырылуға тиіс, әйтпесе "Кеден органының коды (csdo:CustomsOfficeCode)"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Еуразиялық экономикалық одаққа мүше мемлекетте қолданылатын Кеден органдарының сыныптауышына сәйкес кеден органының кодын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"Жердің және географиялық пункттің коды (casdo:LocationCode)" деректемесі "анықтамалықтың (сыныптауыштың)  атрибутында (code‌List‌Id атрибуты) сәйкестендіргіші айқындалған анықтамалыққа (сыныптауышқа) сәйкес әуежайдың кодтық белгіленімін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"Маршрут пункті (cacdo:‌PIItinerary‌Point‌Details)" деректемесінің даналарының 1 құрамындағы "Жердің және географиялық пункттің коды (casdo:‌Location‌Code)" деректемесінің мәніне тең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деректемесінің "анықтамалықтың (сыныптауыштың) сәйкестендіргіші (codeListId атрибуты)" Одақ НАА** тізілімі бойынша пайдаланылатын сыныптауыштың сәйкестендіргішін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Өткізу пунктінің коды</w:t>
            </w:r>
          </w:p>
          <w:p>
            <w:pPr>
              <w:spacing w:after="20"/>
              <w:ind w:left="20"/>
              <w:jc w:val="both"/>
            </w:pPr>
            <w:r>
              <w:rPr>
                <w:rFonts w:ascii="Times New Roman"/>
                <w:b w:val="false"/>
                <w:i w:val="false"/>
                <w:color w:val="000000"/>
                <w:sz w:val="20"/>
              </w:rPr>
              <w:t>
(csdo:‌Border‌Checkpoint‌Code)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коды (csdo:BorderCheckpointCode)"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Өткізу пунктінің атауы</w:t>
            </w:r>
          </w:p>
          <w:p>
            <w:pPr>
              <w:spacing w:after="20"/>
              <w:ind w:left="20"/>
              <w:jc w:val="both"/>
            </w:pPr>
            <w:r>
              <w:rPr>
                <w:rFonts w:ascii="Times New Roman"/>
                <w:b w:val="false"/>
                <w:i w:val="false"/>
                <w:color w:val="000000"/>
                <w:sz w:val="20"/>
              </w:rPr>
              <w:t>
(csdo:‌Border‌Checkpoint‌Name)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"Өткізу пунктінің атауы (csdo:BorderCheckpointName)" деректемесі толтырылса, онда ол Еуразиялық экономикалық одаққа мүше мемлекетте пайдаланылатын өткізу пункттерінің сыныптауышына сәйкес өткізу пунктінің атауын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Алдын ала ақпаратты ұсынған тұлға</w:t>
            </w:r>
          </w:p>
          <w:p>
            <w:pPr>
              <w:spacing w:after="20"/>
              <w:ind w:left="20"/>
              <w:jc w:val="both"/>
            </w:pPr>
            <w:r>
              <w:rPr>
                <w:rFonts w:ascii="Times New Roman"/>
                <w:b w:val="false"/>
                <w:i w:val="false"/>
                <w:color w:val="000000"/>
                <w:sz w:val="20"/>
              </w:rPr>
              <w:t>
(cacdo:‌PIDeclarant‌Details)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"Алдын ала ақпаратты ұсынған тұлға (cacdo:PIDeclarantDetails)" деректемесінің құрамындағы "Мәліметтер үйлесімінің белгісі (casdo:EqualIndicator)" деректемесі толтырылуға тиіс, әйтпесе "Мәліметтер үйлесімінің белгісі (casdo:EqualIndicator)"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ұсынған тұлға (cacdo:‌PIDeclarant‌Details)" деректемесінің құрамындағы "Мәліметтер үйлесімінің белгісі (casdo:‌Equal‌Indicator)" деректемесі "1" мәнін қамтыса, онда "Алдын ала ақпаратты ұсынған тұлға (cacdo:‌PIDeclarant‌Details)" деректемесінің құрамында дәлме-дәл 1 деректеме "Мәліметтер үйлесімінің белгісі (casdo:‌Equal‌Indicator)" толтырылуға тиіс. "Алдын ала ақпаратты ұсынған тұлға (cacdo:‌PIDeclarant‌Details)" деректемесінің өзге деректемелері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ұсынған тұлға (cacdo:‌PIDeclarant‌Details)" деректемесінің құрамындағы "Мәліметтер үйлесімінің белгісі (casdo:‌Equal‌Indicator)" деректемесі "0" мәнін қамтыса немесе "Алдын ала ақпаратты ұсынған тұлға (cacdo:‌PIDeclarant‌Details)" деректемесінің құрамындағы "Мәліметтер үйлесімінің белгісі (casdo:‌Equal‌Indicator)" деректемесі толтырылмаса, онда "Алдын ала ақпаратты ұсынған тұлға (cacdo:‌PIDeclarant‌Details)" деректемесінің құрамындағы деректемелер үшін осы деректемелерді қалыптастыру қағидалары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ұсынған тұлға (cacdo:‌PIDeclarant‌Details)" деректемесінің құрамындағы "Мәліметтер үйлесімінің белгісі (casdo:‌Equal‌Indicator)" деректемесі "0" мәнін қамтыса немесе "Алдын ала ақпаратты ұсынған тұлға (cacdo:‌PIDeclarant‌Details)" деректемесінің құрамындағы "Мәліметтер үйлесімінің белгісі (casdo:‌Equal‌Indicator)" деректемесі толтырылмаса, онда "Алдын ала ақпаратты ұсынған тұлға (cacdo:‌PIDeclarant‌Details)"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деректемесін және алдын ала ақпаратты заңды тұлға ұсынса,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алдын ала ақпарат берген тұлғаның тіркеу елінің екі әріптен тұратын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сәйкес әкімшілік-аумақтық бірліктің кодын (ГК СОАТЕ)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кеден өкілдерінің тізіліміне енгізілген тұлға ұсынса, онда "Тұлғаның тізілімге енгізілгенін растайтын құжат (cacdo:RegisterDocumentIdDetails)" деректемесі толтырылуға тиіс, әйтпесе "Тұлғаның тізілімге енгізілгенін растайтын құжат (cacdo:RegisterDocumentIdDetails)"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"09034"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 адамы тізілімге енгізілген мүше мемлекеттің екі әріптен тұратын кодының мағынасын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адамды кеден өкілдерінің тізіліміне енгізу туралы куәландыратын құжаттың тіркеу нөмірін немесе кеден өкілдерінің тізілімінде тұлғаның тіркеу нөмірін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адамды кеден өкілдерінің тізіліміне енгізу туралы куәландыратын құжаттың тіркеу нөмірі немесе кеден өкілдерінің тізіліміндегі тұлғаның тіркеу нөмірі қайта тіркеу белгісін (қосу әрпін) қамтыса,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 Куәлік түрінің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түрінің коды (casdo:AEORegistryKindCode)"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Мәліметтер үйлесімінің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 үйлесімінің белгісі (casdo:EqualIndicator)" деректемесі толтырылса, онда мына мәндердің 1 қамтуға тиіс:</w:t>
            </w:r>
          </w:p>
          <w:p>
            <w:pPr>
              <w:spacing w:after="20"/>
              <w:ind w:left="20"/>
              <w:jc w:val="both"/>
            </w:pPr>
            <w:r>
              <w:rPr>
                <w:rFonts w:ascii="Times New Roman"/>
                <w:b w:val="false"/>
                <w:i w:val="false"/>
                <w:color w:val="000000"/>
                <w:sz w:val="20"/>
              </w:rPr>
              <w:t>1 – алдын ала ақпарат берген тұлға тауарларды Еуразиялық экономикалық одақтың кедендік аумағына әкелуді жүзеге асыратын тасымалдаушымен үйлеседі;;</w:t>
            </w:r>
          </w:p>
          <w:p>
            <w:pPr>
              <w:spacing w:after="20"/>
              <w:ind w:left="20"/>
              <w:jc w:val="both"/>
            </w:pPr>
            <w:r>
              <w:rPr>
                <w:rFonts w:ascii="Times New Roman"/>
                <w:b w:val="false"/>
                <w:i w:val="false"/>
                <w:color w:val="000000"/>
                <w:sz w:val="20"/>
              </w:rPr>
              <w:t>
0 – алдын ала ақпарат берген тұлға тауарларды Еуразиялық экономикалық одақтың кедендік аумағына әкелуді жүзеге асыратын тасымалдаушымен үйлеспейді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құралы</w:t>
            </w:r>
          </w:p>
          <w:p>
            <w:pPr>
              <w:spacing w:after="20"/>
              <w:ind w:left="20"/>
              <w:jc w:val="both"/>
            </w:pPr>
            <w:r>
              <w:rPr>
                <w:rFonts w:ascii="Times New Roman"/>
                <w:b w:val="false"/>
                <w:i w:val="false"/>
                <w:color w:val="000000"/>
                <w:sz w:val="20"/>
              </w:rPr>
              <w:t>
(cacdo:‌PIARBorder‌Transport‌Details)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7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Реттік нөмір</w:t>
            </w:r>
          </w:p>
          <w:p>
            <w:pPr>
              <w:spacing w:after="20"/>
              <w:ind w:left="20"/>
              <w:jc w:val="both"/>
            </w:pPr>
            <w:r>
              <w:rPr>
                <w:rFonts w:ascii="Times New Roman"/>
                <w:b w:val="false"/>
                <w:i w:val="false"/>
                <w:color w:val="000000"/>
                <w:sz w:val="20"/>
              </w:rPr>
              <w:t>
(csdo:‌Object‌Ordinal)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кемінде 1 данасы үшін "Транзит кезіндегі көлік құралы (cacdo:‌PITransit‌Transport‌Means‌Details)"  деректемесінің құрамындағы "Мәліметтер үйлесімінің белгісі (casdo:EqualIndicator)" деректемесі "1" мәнін қамтыса, онда "Реттік нөмір (csdo:ObjectOrdinal)" деректемесі толтырылуға тиіс, әйтпесе "Реттік нөмір (csdo:ObjectOrdinal)"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"Реттік нөмір (csdo:ObjectOrdinal)" деректемесі толтырылса, онда "Реттік нөмір (csdo:ObjectOrdinal)" деректемесі "1" мәнінен басталуға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"Реттік нөмір (csdo:ObjectOrdinal)" деректемесі толтырылса, онда "Реттік нөмір (csdo:ObjectOrdinal)" деректемесі қайталама мәндерді қамтымауға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кемінде 1 данасы үшін "Транзит кезіндегі көлік құралы (cacdo:‌PITransit‌Transport‌Means‌Details)"  деректемесінің құрамындағы "Мәліметтер үйлесімінің белгісі (casdo:EqualIndicator)" деректемесі "1" мәнін қамтыса, онда "Көлік түрінің коды (csdo:Unified TransportModeCode)" деректемесі "40" мәнін қамтуға тиіс, әйтпесе "Көлік түрінің коды (csdo:Unified TransportModeCode)"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Контейнерлік тасымалдар белгісі</w:t>
            </w:r>
          </w:p>
          <w:p>
            <w:pPr>
              <w:spacing w:after="20"/>
              <w:ind w:left="20"/>
              <w:jc w:val="both"/>
            </w:pPr>
            <w:r>
              <w:rPr>
                <w:rFonts w:ascii="Times New Roman"/>
                <w:b w:val="false"/>
                <w:i w:val="false"/>
                <w:color w:val="000000"/>
                <w:sz w:val="20"/>
              </w:rPr>
              <w:t>
(casdo:‌Container‌Indicator)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"Контейнерлік тасымалдар белгісі (casdo:ContainerIndicator)" деректемесі мына мәндердің 1 қамтуға тиіс: </w:t>
            </w:r>
          </w:p>
          <w:p>
            <w:pPr>
              <w:spacing w:after="20"/>
              <w:ind w:left="20"/>
              <w:jc w:val="both"/>
            </w:pPr>
            <w:r>
              <w:rPr>
                <w:rFonts w:ascii="Times New Roman"/>
                <w:b w:val="false"/>
                <w:i w:val="false"/>
                <w:color w:val="000000"/>
                <w:sz w:val="20"/>
              </w:rPr>
              <w:t xml:space="preserve">
1 – тауарлар контейнермен тасымалданады; </w:t>
            </w:r>
          </w:p>
          <w:p>
            <w:pPr>
              <w:spacing w:after="20"/>
              <w:ind w:left="20"/>
              <w:jc w:val="both"/>
            </w:pPr>
            <w:r>
              <w:rPr>
                <w:rFonts w:ascii="Times New Roman"/>
                <w:b w:val="false"/>
                <w:i w:val="false"/>
                <w:color w:val="000000"/>
                <w:sz w:val="20"/>
              </w:rPr>
              <w:t>
0 – тауарлар контейнермен тасымалданбайды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Көлік құралының тіркеу нөмірі</w:t>
            </w:r>
          </w:p>
          <w:p>
            <w:pPr>
              <w:spacing w:after="20"/>
              <w:ind w:left="20"/>
              <w:jc w:val="both"/>
            </w:pPr>
            <w:r>
              <w:rPr>
                <w:rFonts w:ascii="Times New Roman"/>
                <w:b w:val="false"/>
                <w:i w:val="false"/>
                <w:color w:val="000000"/>
                <w:sz w:val="20"/>
              </w:rPr>
              <w:t>
(csdo:‌Transport‌Means‌Reg‌Id)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"Көлік құралының тіркеу нөмірі (csdo:TransportMeansRegId)"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"11" мәнін қамтыса, онда "Көлік құралының тіркеу нөмірі (csdo:TransportMeansRegId)"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немесе "Тауар партиясы (cacdo:‌PIARConsignment‌Details)" деректемесінің  құрамындағы "Алдын ала ақпарат беру мақсаты (casdo:‌Preliminary‌Information‌Usage‌Code)" деректемесі "11" мәнін қамтымаса, онда деректеме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 MeansRegId)" деректемесінің "елдің коды (countryCode атрибуты)" атрибуты әлем елдерінің сыныптауышына сәйкес әуе кемесін тіркеу елінің екі әріптен тұратын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 RegId)"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Әуе кемесінің рейсі</w:t>
            </w:r>
          </w:p>
          <w:p>
            <w:pPr>
              <w:spacing w:after="20"/>
              <w:ind w:left="20"/>
              <w:jc w:val="both"/>
            </w:pPr>
            <w:r>
              <w:rPr>
                <w:rFonts w:ascii="Times New Roman"/>
                <w:b w:val="false"/>
                <w:i w:val="false"/>
                <w:color w:val="000000"/>
                <w:sz w:val="20"/>
              </w:rPr>
              <w:t>
(cacdo:‌Flight‌Details)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
7 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"Әуе кемесінің рейсі (cacdo:‌Flight‌Details)"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және "Алдын ала ақпараттың тіркеу нөмірі (cacdo:‌Preliminary‌Information‌Id‌Details)" деректемесі толтырылмаса, онда "Әуе кемесінің рейсі (cacdo:‌Flight‌Details)"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қамтымаса, "Алдын ала ақпараттың тіркеу нөмірі (cacdo:‌Preliminary‌Information‌Id‌Details)" деректемесі толтырылса, онда "Әуе кемесінің рейсі (cacdo:‌Flight‌Details)"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Әуе компаниясының сәйкестендіргіші</w:t>
            </w:r>
          </w:p>
          <w:p>
            <w:pPr>
              <w:spacing w:after="20"/>
              <w:ind w:left="20"/>
              <w:jc w:val="both"/>
            </w:pPr>
            <w:r>
              <w:rPr>
                <w:rFonts w:ascii="Times New Roman"/>
                <w:b w:val="false"/>
                <w:i w:val="false"/>
                <w:color w:val="000000"/>
                <w:sz w:val="20"/>
              </w:rPr>
              <w:t>
(casdo:‌Airline‌Id)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Рейс нөмірі</w:t>
            </w:r>
          </w:p>
          <w:p>
            <w:pPr>
              <w:spacing w:after="20"/>
              <w:ind w:left="20"/>
              <w:jc w:val="both"/>
            </w:pPr>
            <w:r>
              <w:rPr>
                <w:rFonts w:ascii="Times New Roman"/>
                <w:b w:val="false"/>
                <w:i w:val="false"/>
                <w:color w:val="000000"/>
                <w:sz w:val="20"/>
              </w:rPr>
              <w:t>
(casdo:‌Flight‌Id)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Жөнелту күні және уақыты</w:t>
            </w:r>
          </w:p>
          <w:p>
            <w:pPr>
              <w:spacing w:after="20"/>
              <w:ind w:left="20"/>
              <w:jc w:val="both"/>
            </w:pPr>
            <w:r>
              <w:rPr>
                <w:rFonts w:ascii="Times New Roman"/>
                <w:b w:val="false"/>
                <w:i w:val="false"/>
                <w:color w:val="000000"/>
                <w:sz w:val="20"/>
              </w:rPr>
              <w:t>
(casdo:‌Departure‌Date‌Time)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"Жөнелту күні және уақыты (casdo:‌Departure‌Date‌Time)" деректемесі толтырылуы мүмкін, әйтпесе "Жөнелту күні және уақыты (casdo:‌Departure‌Date‌Time)"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Маршрут пункті</w:t>
            </w:r>
          </w:p>
          <w:p>
            <w:pPr>
              <w:spacing w:after="20"/>
              <w:ind w:left="20"/>
              <w:jc w:val="both"/>
            </w:pPr>
            <w:r>
              <w:rPr>
                <w:rFonts w:ascii="Times New Roman"/>
                <w:b w:val="false"/>
                <w:i w:val="false"/>
                <w:color w:val="000000"/>
                <w:sz w:val="20"/>
              </w:rPr>
              <w:t>
(cacdo:‌PIItinerary‌Point‌Details)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"Маршрут пункті (cacdo:‌PIItinerary‌Point‌Details)" деректемесі толтырылуға тиіс, әйтпесе "Маршрут пункті (cacdo:‌PIItinerary‌Point‌Details)"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"Маршрут пункті (cacdo:PIItineraryPointDetails)" деректемесі толтырылса, онда "Маршрут пункті (cacdo:PIItineraryPointDetails)" деректемесі даналарының саны 2-ден кем болмауға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"Жердің және географиялық пункттің коды (casdo:LocationCode)" деректемесі "анықтамалықтың (сыныптауыштың)  атрибутында (code‌List‌Id атрибуты) сәйкестендіргіші айқындалған анықтамалыққа (сыныптауышқа) сәйкес әуежайдың кодтық белгіленімін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деректемесінің "анықтамалықтың (сыныптауыштың) сәйкестендіргіші (codeListId атрибуты)" Одақ НАА** тізілімі бойынша пайдаланылатын сыныптауыштың сәйкестендіргішін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 Реттік нөмір</w:t>
            </w:r>
          </w:p>
          <w:p>
            <w:pPr>
              <w:spacing w:after="20"/>
              <w:ind w:left="20"/>
              <w:jc w:val="both"/>
            </w:pPr>
            <w:r>
              <w:rPr>
                <w:rFonts w:ascii="Times New Roman"/>
                <w:b w:val="false"/>
                <w:i w:val="false"/>
                <w:color w:val="000000"/>
                <w:sz w:val="20"/>
              </w:rPr>
              <w:t>
(csdo:‌Object‌Ordinal)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 "1" мәнінен басталатын маршрут пунктінің реттік нөмірін қамтуға тиіс. "1" мәні маршруттың бастапқы нүктесіне сәйкес келеді. Деректеменің ең жоғары мәні маршруттың соңғы нүктесіне сәйкес келеді. Маршрут пункттерінің реттік нөмірлері олардың өту тәртібіне сәйкес келуі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Көлік құралын әкелу мақсатының коды</w:t>
            </w:r>
          </w:p>
          <w:p>
            <w:pPr>
              <w:spacing w:after="20"/>
              <w:ind w:left="20"/>
              <w:jc w:val="both"/>
            </w:pPr>
            <w:r>
              <w:rPr>
                <w:rFonts w:ascii="Times New Roman"/>
                <w:b w:val="false"/>
                <w:i w:val="false"/>
                <w:color w:val="000000"/>
                <w:sz w:val="20"/>
              </w:rPr>
              <w:t>
(casdo:‌Transport‌Means‌Entry‌Purpose‌Code)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"03" мәнін қамтыса, онда "Көлік құралын әкелу мақсатының коды (casdo:TransportMeansEntryPurposeCode)" деректемесі мына мәндердің 1 қамтуға тиіс: </w:t>
            </w:r>
          </w:p>
          <w:p>
            <w:pPr>
              <w:spacing w:after="20"/>
              <w:ind w:left="20"/>
              <w:jc w:val="both"/>
            </w:pPr>
            <w:r>
              <w:rPr>
                <w:rFonts w:ascii="Times New Roman"/>
                <w:b w:val="false"/>
                <w:i w:val="false"/>
                <w:color w:val="000000"/>
                <w:sz w:val="20"/>
              </w:rPr>
              <w:t xml:space="preserve">
1 – кедендік аумақта жүктерді, жолаушыларды және (немесе) багажды халықаралық тасымалдауды бастау үшін; </w:t>
            </w:r>
          </w:p>
          <w:p>
            <w:pPr>
              <w:spacing w:after="20"/>
              <w:ind w:left="20"/>
              <w:jc w:val="both"/>
            </w:pPr>
            <w:r>
              <w:rPr>
                <w:rFonts w:ascii="Times New Roman"/>
                <w:b w:val="false"/>
                <w:i w:val="false"/>
                <w:color w:val="000000"/>
                <w:sz w:val="20"/>
              </w:rPr>
              <w:t>
3 – кедендік аумақта жүктерді, жолаушыларды және (немесе) багажды халықаралық тасымалдауды аяқтау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Халықаралық тасымалдау көлік құралы түрінің коды</w:t>
            </w:r>
          </w:p>
          <w:p>
            <w:pPr>
              <w:spacing w:after="20"/>
              <w:ind w:left="20"/>
              <w:jc w:val="both"/>
            </w:pPr>
            <w:r>
              <w:rPr>
                <w:rFonts w:ascii="Times New Roman"/>
                <w:b w:val="false"/>
                <w:i w:val="false"/>
                <w:color w:val="000000"/>
                <w:sz w:val="20"/>
              </w:rPr>
              <w:t>
(casdo:‌Transport‌Type‌Code)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"03" мәнін қамтыса, онда "Халықаралық тасымалдау көлік құралы түрінің коды (casdo:‌Transport‌Type‌Code)" деректемесі толтырылуға тиіс, әйтпесе "Халықаралық тасымалдау көлік құралы түрінің коды (casdo:‌Transport‌Type‌Code)"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"Халықаралық тасымалдау көлік құралы түрінің коды (casdo:‌Transport‌Type‌Code)" деректемесі толтырылса, онда "Халықаралық тасымалдау көлік құралы түрінің коды (casdo:‌Transport‌Type‌Code)" деректемесі халықаралық тасымалдаудың көлік құралдары үлгілерінің сыныптауышына сәйкес халықаралық тасымалдау көлік құралының типі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 түрінің коды (casdo:TransportTypeCode)" деректемесінің "анықтамалықтың (сыныптауыштың) сәйкестендіргіші (codeListId атрибуты)" атрибуты "2024"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Көлік құралы маркасының коды</w:t>
            </w:r>
          </w:p>
          <w:p>
            <w:pPr>
              <w:spacing w:after="20"/>
              <w:ind w:left="20"/>
              <w:jc w:val="both"/>
            </w:pPr>
            <w:r>
              <w:rPr>
                <w:rFonts w:ascii="Times New Roman"/>
                <w:b w:val="false"/>
                <w:i w:val="false"/>
                <w:color w:val="000000"/>
                <w:sz w:val="20"/>
              </w:rPr>
              <w:t>
(csdo:‌Vehicle‌Make‌Code)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Көлік құралы маркасының атауы</w:t>
            </w:r>
          </w:p>
          <w:p>
            <w:pPr>
              <w:spacing w:after="20"/>
              <w:ind w:left="20"/>
              <w:jc w:val="both"/>
            </w:pPr>
            <w:r>
              <w:rPr>
                <w:rFonts w:ascii="Times New Roman"/>
                <w:b w:val="false"/>
                <w:i w:val="false"/>
                <w:color w:val="000000"/>
                <w:sz w:val="20"/>
              </w:rPr>
              <w:t>
(csdo:‌Vehicle‌Make‌Name)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"03" мәнін қамтыса, онда "Көлік құралы маркасының атауы (csdo:‌Vehicle‌Make‌Name)" деректемесі толтырылуы мүмкін, әйтпесе "Көлік құралы маркасының атауы (csdo:‌Vehicle‌Make‌Name)"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Көлік құралы моделінің атауы</w:t>
            </w:r>
          </w:p>
          <w:p>
            <w:pPr>
              <w:spacing w:after="20"/>
              <w:ind w:left="20"/>
              <w:jc w:val="both"/>
            </w:pPr>
            <w:r>
              <w:rPr>
                <w:rFonts w:ascii="Times New Roman"/>
                <w:b w:val="false"/>
                <w:i w:val="false"/>
                <w:color w:val="000000"/>
                <w:sz w:val="20"/>
              </w:rPr>
              <w:t>
(casdo:‌Vehicle‌Model‌Name)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"03" мәнін қамтыса, онда "Көлік құралы моделінің атауы (casdo:‌Vehicle‌Model‌Name)" деректемесі толтырылуы мүмкін, әйтпесе Көлік құралы моделінің атауы (casdo:‌Vehicle‌Model‌Name)"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Әуе кемесін пайдаланушы</w:t>
            </w:r>
          </w:p>
          <w:p>
            <w:pPr>
              <w:spacing w:after="20"/>
              <w:ind w:left="20"/>
              <w:jc w:val="both"/>
            </w:pPr>
            <w:r>
              <w:rPr>
                <w:rFonts w:ascii="Times New Roman"/>
                <w:b w:val="false"/>
                <w:i w:val="false"/>
                <w:color w:val="000000"/>
                <w:sz w:val="20"/>
              </w:rPr>
              <w:t>
(cacdo:‌Operator‌Details)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"Әуе кемесін пайдаланушы (cacdo:‌Operator‌Details)" деректемесі толтырылуға тиіс, әйтпесе "Әуе кемесін пайдаланушы (cacdo:‌Operator‌Details)"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 (cacdo:OperatorDetails)"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әуе кемесін пайдаланушы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әуе кемесін пайдаланушыны тіркеу елінің екі әріптен тұратын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сәйкес әкімшілік-аумақтық бірліктің кодын (ГК СОАТЕ)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 Әуе компаниясының сәйкестендіргіші</w:t>
            </w:r>
          </w:p>
          <w:p>
            <w:pPr>
              <w:spacing w:after="20"/>
              <w:ind w:left="20"/>
              <w:jc w:val="both"/>
            </w:pPr>
            <w:r>
              <w:rPr>
                <w:rFonts w:ascii="Times New Roman"/>
                <w:b w:val="false"/>
                <w:i w:val="false"/>
                <w:color w:val="000000"/>
                <w:sz w:val="20"/>
              </w:rPr>
              <w:t>
(casdo:‌Airline‌Id)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"Әуе компаниясының сәйкестендіргіші (casdo:‌Airline‌Id)" деректемесі толтырылса, ол халықаралық әуе көлігі қауымдастығы берген әуе кемесін пайдаланушы авиакомпанияның бірегей кодын қамтуы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Экипаж мүшелерінің саны</w:t>
            </w:r>
          </w:p>
          <w:p>
            <w:pPr>
              <w:spacing w:after="20"/>
              <w:ind w:left="20"/>
              <w:jc w:val="both"/>
            </w:pPr>
            <w:r>
              <w:rPr>
                <w:rFonts w:ascii="Times New Roman"/>
                <w:b w:val="false"/>
                <w:i w:val="false"/>
                <w:color w:val="000000"/>
                <w:sz w:val="20"/>
              </w:rPr>
              <w:t>
(casdo:‌Crew‌Quantity)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"03", "14", "15", "16", "17", "18" мәндерінің 1 қамтыса, онда "Экипаж мүшелерінің саны (casdo:‌Crew‌Quantity)" деректемесі толтырылуға тиіс, әйтпесе "Экипаж мүшелерінің саны (casdo:‌Crew‌Quantity)"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саны (casdo:‌Crew‌Quantity)" деректемесінің мәні "Әуе кемесінің командирі (cacdo:‌PIARMaster‌Details)", "Көлік құралы экипажының мүшесі (cacdo:‌PIARCrew‌Member‌Details)" деректемелері даналарының жалпы санына тең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Жолаушылар саны</w:t>
            </w:r>
          </w:p>
          <w:p>
            <w:pPr>
              <w:spacing w:after="20"/>
              <w:ind w:left="20"/>
              <w:jc w:val="both"/>
            </w:pPr>
            <w:r>
              <w:rPr>
                <w:rFonts w:ascii="Times New Roman"/>
                <w:b w:val="false"/>
                <w:i w:val="false"/>
                <w:color w:val="000000"/>
                <w:sz w:val="20"/>
              </w:rPr>
              <w:t>
(casdo:‌Passengers‌Quantity)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"03", "14", "15", "16", "17", "18" мәндерінің 1 қамтыса, онда "Жолаушылар саны (casdo:‌Passengers‌Quantity)" деректемесі толтырылуға тиіс, әйтпесе "Жолаушылар саны (casdo:‌Passengers‌Quantity)"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 (casdo:PassengersQuantity)" деректемесінің мәні "Жолаушы (cacdo:PIARPassenger Details)" деректемесі даналарының санына тең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Әуе кемесінің командирі</w:t>
            </w:r>
          </w:p>
          <w:p>
            <w:pPr>
              <w:spacing w:after="20"/>
              <w:ind w:left="20"/>
              <w:jc w:val="both"/>
            </w:pPr>
            <w:r>
              <w:rPr>
                <w:rFonts w:ascii="Times New Roman"/>
                <w:b w:val="false"/>
                <w:i w:val="false"/>
                <w:color w:val="000000"/>
                <w:sz w:val="20"/>
              </w:rPr>
              <w:t>
(cacdo:‌PIARMaster‌Details)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"03", "14", "15", "16", "17", "18" мәндерінің 1 қамтыса, онда "Әуе кемесінің командирі (cacdo:‌PIARMaster‌Details)" деректемесі толтырылуға тиіс, әйтпесе "Әуе кемесінің командирі (cacdo:‌PIARMaster‌Details)"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басын куәландыратын құжтқа сәйкес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Көлік құралы экипажының мүшесі</w:t>
            </w:r>
          </w:p>
          <w:p>
            <w:pPr>
              <w:spacing w:after="20"/>
              <w:ind w:left="20"/>
              <w:jc w:val="both"/>
            </w:pPr>
            <w:r>
              <w:rPr>
                <w:rFonts w:ascii="Times New Roman"/>
                <w:b w:val="false"/>
                <w:i w:val="false"/>
                <w:color w:val="000000"/>
                <w:sz w:val="20"/>
              </w:rPr>
              <w:t>
(cacdo:‌PIARCrew‌Member‌Details)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"03", "14", "15", "16", "17", "18" мәндерінің 1 қамтыса, онда "Көлік құралы экипажының мүшесі (cacdo:‌PIARCrew‌Member‌Details)" деректемесі толтырылуы мүмкін, әйтпесе "Көлік құралы экипажының мүшесі (cacdo:‌PIARCrew‌Member‌Details)"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басын куәландыратын құжтқа сәйкес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Жолаушы</w:t>
            </w:r>
          </w:p>
          <w:p>
            <w:pPr>
              <w:spacing w:after="20"/>
              <w:ind w:left="20"/>
              <w:jc w:val="both"/>
            </w:pPr>
            <w:r>
              <w:rPr>
                <w:rFonts w:ascii="Times New Roman"/>
                <w:b w:val="false"/>
                <w:i w:val="false"/>
                <w:color w:val="000000"/>
                <w:sz w:val="20"/>
              </w:rPr>
              <w:t>
(cacdo:‌PIARPassenger‌Details)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"03", "14", "15", "16", "17", "18" мәндерінің 1 қамтыса, онда "Жолаушы (cacdo:‌PIARPassenger‌Details)" деректемесі толтырылуы мүмкін, әйтпесе "Жолаушы (cacdo:‌PIARPassenger‌Details)"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басын куәландыратын құжтқа сәйкес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 партиясы</w:t>
            </w:r>
          </w:p>
          <w:p>
            <w:pPr>
              <w:spacing w:after="20"/>
              <w:ind w:left="20"/>
              <w:jc w:val="both"/>
            </w:pPr>
            <w:r>
              <w:rPr>
                <w:rFonts w:ascii="Times New Roman"/>
                <w:b w:val="false"/>
                <w:i w:val="false"/>
                <w:color w:val="000000"/>
                <w:sz w:val="20"/>
              </w:rPr>
              <w:t>
(cacdo:‌PIARConsignment‌Details)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әуе кемесінің рейсі барысында тауарларды тасымалдау жүзеге асырылса деректеме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"03", "14", "15", "16", "17", "18" мәндерінің 1 қамтыса және "Көлік құралы (cacdo:‌PIARBorder‌Transport‌Details)" деректемесінің құрамындағы "Контейнерлік тасымалдар белгісі (casdo:ContainerIndicator)" деректемесі "1" мәнін қамтыса, онда "Тауар партиясы (cacdo:‌PIARConsignment‌Details)" деректемесі үшін мына деректемелердің 1 толтырылуы мүмкін: "Тауар партиясы (cacdo:‌PIARConsignment‌Details)" деректемесінің құрамындағы "Контейнер (cacdo:‌PIContainer‌Details)", "Тауар (cacdo:‌PIARConsignment‌Item‌Details)" деректемесінің құрамындағы "Контейнер (cacdo:‌PIContainer‌Details)"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"Көлік құралы (cacdo:‌PIARBorder‌Transport‌Details)" деректемесінің құрамындағы "Контейнерлік тасымалдар белгісі (casdo:ContainerIndicator)" деректемесі "1" мәнін қамтыса, "Тауар партиясы (cacdo:‌PIARConsignment‌Details)" деректемесінің құрамындағы  "Алдын ала ақпарат беру мақсаты (casdo:‌Preliminary‌Information‌Usage‌Code)" деректемесі "11", "12", "13" мәндерінің 1 қамтыса, онда "Тауар партиясы (cacdo:‌PIARConsignment‌Details)" деректемесі үшін мына деректемелердің 1 толтырылуы мүмкін: "Тауар партиясы (cacdo:‌PIARConsignment‌Details)" деректемесінің құрамындағы "Контейнер (cacdo:‌PIContainer‌Details)", "Тауар (cacdo:‌PIARConsignment‌Item‌Details)" деректемесінің құрамындағы "Контейнер (cacdo:‌PIContainer‌Details)"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толтырылмаса, "Көлік құралы (cacdo:‌PIARBorder‌Transport‌Details)" деректемесінің құрамындағы "Контейнерлік тасымалдар белгісі (casdo:ContainerIndicator)" деректемесі "1" мәнін қамтыса, "Алдын ала ақпараттың тіркеу нөмірі (cacdo:‌Preliminary‌Information‌Id‌Details)" деректемесі толтырылмаса, "Тауар партиясы (cacdo:‌PIARConsignment‌Details)" деректемесінің құрамындағы "Алдын ала ақпарат беру мақсаты (casdo:‌Preliminary‌Information‌Usage‌Code)" деректемесі: "05", "11", "12", "13" мәндерінің 1 қамтыса, онда онда "Тауар партиясы (cacdo:‌PIARConsignment‌Details)" деректемесі үшін мына деректемелердің 1 толтырылуы мүмкін: "Тауар партиясы (cacdo:‌PIARConsignment‌Details)" деректемесінің құрамындағы "Контейнер (cacdo:‌PIContainer‌Details)", "Тауар (cacdo:‌PIARConsignment‌Item‌Details)" деректемесінің құрамындағы "Контейнер (cacdo:‌PIContainer‌Details)"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Реттік нөмір</w:t>
            </w:r>
          </w:p>
          <w:p>
            <w:pPr>
              <w:spacing w:after="20"/>
              <w:ind w:left="20"/>
              <w:jc w:val="both"/>
            </w:pPr>
            <w:r>
              <w:rPr>
                <w:rFonts w:ascii="Times New Roman"/>
                <w:b w:val="false"/>
                <w:i w:val="false"/>
                <w:color w:val="000000"/>
                <w:sz w:val="20"/>
              </w:rPr>
              <w:t>
(csdo:‌Object‌Ordinal)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 "1" мәнінен басталуға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 қайталама мәндерді қамтымауға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Алдын ала ақпарат беру мақсаты</w:t>
            </w:r>
          </w:p>
          <w:p>
            <w:pPr>
              <w:spacing w:after="20"/>
              <w:ind w:left="20"/>
              <w:jc w:val="both"/>
            </w:pPr>
            <w:r>
              <w:rPr>
                <w:rFonts w:ascii="Times New Roman"/>
                <w:b w:val="false"/>
                <w:i w:val="false"/>
                <w:color w:val="000000"/>
                <w:sz w:val="20"/>
              </w:rPr>
              <w:t>
(casdo:‌Preliminary‌Information‌Usage‌Code)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"05", "06", "11" "12", "13" кодтық мәндері бар алдын ала ақпаратты беру мақсаттарының сыныптауышында санамаланған алдын ала ақпаратты беру мақсаттарына сәйкес келсе, деректеме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толтырылса, онда деректеме данасы мына мәндердің 1 қамтуға тиіс: "05", "06", "11" "12",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Көлік (тасымал) құжаты</w:t>
            </w:r>
          </w:p>
          <w:p>
            <w:pPr>
              <w:spacing w:after="20"/>
              <w:ind w:left="20"/>
              <w:jc w:val="both"/>
            </w:pPr>
            <w:r>
              <w:rPr>
                <w:rFonts w:ascii="Times New Roman"/>
                <w:b w:val="false"/>
                <w:i w:val="false"/>
                <w:color w:val="000000"/>
                <w:sz w:val="20"/>
              </w:rPr>
              <w:t>
(cacdo:‌Transport‌Document‌Details)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"02099" мәнін қамтыса, онда "Құжаттың атауы (csdo:DocName)" деректемесі толтырылуға тиіс, әйтпесе "Құжаттың атауы (csdo:DocName)"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Кеден құжатының тіркеу нөмірі</w:t>
            </w:r>
          </w:p>
          <w:p>
            <w:pPr>
              <w:spacing w:after="20"/>
              <w:ind w:left="20"/>
              <w:jc w:val="both"/>
            </w:pPr>
            <w:r>
              <w:rPr>
                <w:rFonts w:ascii="Times New Roman"/>
                <w:b w:val="false"/>
                <w:i w:val="false"/>
                <w:color w:val="000000"/>
                <w:sz w:val="20"/>
              </w:rPr>
              <w:t>
(cacdo:‌Customs‌Doc‌Id‌Details)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органы ЕАЭО КК-нің 114-бабында айқындалған кедендік декларациялау ерекшеліктеріне сәйкес берілген электрондық құжат түріндегі кедендік декларацияны тіркеген болса, Кеден құжатының тіркеу нөмірі (cacdo:‌Customs‌Doc‌Id‌Details)"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 Реттік нөмір</w:t>
            </w:r>
          </w:p>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(casdo:CustomsDocumentOrdinalId)"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Декларацияның типі</w:t>
            </w:r>
          </w:p>
          <w:p>
            <w:pPr>
              <w:spacing w:after="20"/>
              <w:ind w:left="20"/>
              <w:jc w:val="both"/>
            </w:pPr>
            <w:r>
              <w:rPr>
                <w:rFonts w:ascii="Times New Roman"/>
                <w:b w:val="false"/>
                <w:i w:val="false"/>
                <w:color w:val="000000"/>
                <w:sz w:val="20"/>
              </w:rPr>
              <w:t>
(casdo:‌Declaration‌Kind‌Code)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онда "Декларацияның типі (casdo:‌Declaration‌Kind‌Code)" деректемесі мына: "ТТ" – кедендік транзиттің кедендік рәсіміне сәйкес тауарларды тасымалдау мәнін қамтуға тиіс, әйтпесе "Декларацияның типі (casdo:‌Declaration‌Kind‌Code)"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Кедендік декларациялау ерекшелігінің коды</w:t>
            </w:r>
          </w:p>
          <w:p>
            <w:pPr>
              <w:spacing w:after="20"/>
              <w:ind w:left="20"/>
              <w:jc w:val="both"/>
            </w:pPr>
            <w:r>
              <w:rPr>
                <w:rFonts w:ascii="Times New Roman"/>
                <w:b w:val="false"/>
                <w:i w:val="false"/>
                <w:color w:val="000000"/>
                <w:sz w:val="20"/>
              </w:rPr>
              <w:t>
(casdo:‌Declaration‌Feature‌Code)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онда "Кедендік декларациялау ерекшелігінің коды (casdo:‌Declaration‌Feature‌Code)" деректемесі толтырылуы мүмкін, әйтпесе "Кедендік декларациялау ерекшелігінің коды (casdo:‌Declaration‌Feature‌Code)"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декларациялау ерекшелігінің коды (casdo:DeclarationFeatureCode)" деректемесі толтырылса, онда "Кедендік декларациялау ерекшелігінің коды (casdo:DeclarationFeatureCode)" деректемесі "ПТД"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ерекшелігінің коды (casdo:DeclarationFeatureCode)" деректемесінің "анықтамалықтың (сыныптауыштың) сәйкестендіргіші (codeListId атрибуты)" атрибуты "2007"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Тауарларды өткізу түрінің коды</w:t>
            </w:r>
          </w:p>
          <w:p>
            <w:pPr>
              <w:spacing w:after="20"/>
              <w:ind w:left="20"/>
              <w:jc w:val="both"/>
            </w:pPr>
            <w:r>
              <w:rPr>
                <w:rFonts w:ascii="Times New Roman"/>
                <w:b w:val="false"/>
                <w:i w:val="false"/>
                <w:color w:val="000000"/>
                <w:sz w:val="20"/>
              </w:rPr>
              <w:t>
(casdo:‌Transit‌Procedure‌Code)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онда "Тауарларды өткізу түрінің коды (casdo:‌Transit‌Procedure‌Code)" деректемесі кедендік транзиттің кедендік рәсіміне сәйкес тауарларды өткізу түрлерінің сыныптауышына сәйкес тауарларды өткізу түрі кодының мәнін қамтуға тиіс, әйтпесе "Тауарларды өткізу түрінің коды (casdo:‌Transit‌Procedure‌Code)"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түрінің коды (casdo:TransitProcedureCode)" деректемесінің "анықтамалықтың (сыныптауыштың) сәйкестендіргіші (codeListId атрибуты)" атрибуты "2019"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Транзиттік декларацияда декларацияланатын тауарлардың тағайындалу коды</w:t>
            </w:r>
          </w:p>
          <w:p>
            <w:pPr>
              <w:spacing w:after="20"/>
              <w:ind w:left="20"/>
              <w:jc w:val="both"/>
            </w:pPr>
            <w:r>
              <w:rPr>
                <w:rFonts w:ascii="Times New Roman"/>
                <w:b w:val="false"/>
                <w:i w:val="false"/>
                <w:color w:val="000000"/>
                <w:sz w:val="20"/>
              </w:rPr>
              <w:t>
(casdo:‌Transit‌Feature‌Code)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онда "Транзиттік декларацияда декларацияланатын тауарлардың тағайындалу коды (casdo:‌Transit‌Feature‌Code)" деректемесі толтырылуы мүмкін, әйтпесе "Транзиттік декларацияда декларацияланатын тауарлардың тағайындалу коды (casdo:‌Transit‌Feature‌Code)"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тағайындалу коды (casdo:TransitFeatureCode)" деректемесі толтырылса, онда мына мәндердің 1 қамтуға тиіс:</w:t>
            </w:r>
          </w:p>
          <w:p>
            <w:pPr>
              <w:spacing w:after="20"/>
              <w:ind w:left="20"/>
              <w:jc w:val="both"/>
            </w:pPr>
            <w:r>
              <w:rPr>
                <w:rFonts w:ascii="Times New Roman"/>
                <w:b w:val="false"/>
                <w:i w:val="false"/>
                <w:color w:val="000000"/>
                <w:sz w:val="20"/>
              </w:rPr>
              <w:t>
ФЛ – Одақтың кедендік шекарасы арқылы алып жүрілмейтін багажда өткізілетін не тасымалдаушы жеткізетін жеке пайдалануға арналған тауарларды және (немесе) жеке пайдалануға арналған көлік құралдарын кедендік декларациялау жағдайында;;</w:t>
            </w:r>
          </w:p>
          <w:p>
            <w:pPr>
              <w:spacing w:after="20"/>
              <w:ind w:left="20"/>
              <w:jc w:val="both"/>
            </w:pPr>
            <w:r>
              <w:rPr>
                <w:rFonts w:ascii="Times New Roman"/>
                <w:b w:val="false"/>
                <w:i w:val="false"/>
                <w:color w:val="000000"/>
                <w:sz w:val="20"/>
              </w:rPr>
              <w:t>
СП – 2 және одан да көп көлік түрлерімен тасымалданатын (тасымалданатын) тауарларды кедендік декларациялау жағдайында;</w:t>
            </w:r>
          </w:p>
          <w:p>
            <w:pPr>
              <w:spacing w:after="20"/>
              <w:ind w:left="20"/>
              <w:jc w:val="both"/>
            </w:pPr>
            <w:r>
              <w:rPr>
                <w:rFonts w:ascii="Times New Roman"/>
                <w:b w:val="false"/>
                <w:i w:val="false"/>
                <w:color w:val="000000"/>
                <w:sz w:val="20"/>
              </w:rPr>
              <w:t>
МП – халықаралық пошта жөнелтілімдерін кедендік декларациялау жағдайында;</w:t>
            </w:r>
          </w:p>
          <w:p>
            <w:pPr>
              <w:spacing w:after="20"/>
              <w:ind w:left="20"/>
              <w:jc w:val="both"/>
            </w:pPr>
            <w:r>
              <w:rPr>
                <w:rFonts w:ascii="Times New Roman"/>
                <w:b w:val="false"/>
                <w:i w:val="false"/>
                <w:color w:val="000000"/>
                <w:sz w:val="20"/>
              </w:rPr>
              <w:t>
ВН – әскери мақсаттағы тауарларды кедендік декларациялау жағдайында;</w:t>
            </w:r>
          </w:p>
          <w:p>
            <w:pPr>
              <w:spacing w:after="20"/>
              <w:ind w:left="20"/>
              <w:jc w:val="both"/>
            </w:pPr>
            <w:r>
              <w:rPr>
                <w:rFonts w:ascii="Times New Roman"/>
                <w:b w:val="false"/>
                <w:i w:val="false"/>
                <w:color w:val="000000"/>
                <w:sz w:val="20"/>
              </w:rPr>
              <w:t>
ГП – тыйым салулар мен шектеулер қолданылмайтын және дүлей зілзалалардың, табиғи және техногендік сипаттағы төтенше жағдайлардың салдарын жою үшін, сондай-ақ гуманитарлық және техникалық көмекке арналған тауарларға қатысты қажетті тауарларды кедендік декларациялау жағдайында;</w:t>
            </w:r>
          </w:p>
          <w:p>
            <w:pPr>
              <w:spacing w:after="20"/>
              <w:ind w:left="20"/>
              <w:jc w:val="both"/>
            </w:pPr>
            <w:r>
              <w:rPr>
                <w:rFonts w:ascii="Times New Roman"/>
                <w:b w:val="false"/>
                <w:i w:val="false"/>
                <w:color w:val="000000"/>
                <w:sz w:val="20"/>
              </w:rPr>
              <w:t>
ЧМ – 2018 жылғы FIFA футболдан әлем чемпионатын және 2017 жылғы FIFA Конфедерациялар Кубогын, 2020 жылғы UEFA футболдан Еуропа чемпионатын, 2021/2022 маусымдағы UEFA Чемпиондар лигасын ұйымдастыру және өткізу кезінде немесе оларға дайындық бойынша жаттығу іс-шараларын өткізу кезінде пайдалануға арналған шетелдік тауарларды кедендік декларациялау жағдайында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Құжаттарды кедендік декларация ретінде пайдалану коды</w:t>
            </w:r>
          </w:p>
          <w:p>
            <w:pPr>
              <w:spacing w:after="20"/>
              <w:ind w:left="20"/>
              <w:jc w:val="both"/>
            </w:pPr>
            <w:r>
              <w:rPr>
                <w:rFonts w:ascii="Times New Roman"/>
                <w:b w:val="false"/>
                <w:i w:val="false"/>
                <w:color w:val="000000"/>
                <w:sz w:val="20"/>
              </w:rPr>
              <w:t>
(casdo:‌Doc‌Usage‌Code)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онда "Құжаттарды кедендік декларация ретінде пайдалану коды (casdo:‌Doc‌Usage‌Code)" деректемесі толтырылуы мүмкін, әйтпесе "Құжаттарды кедендік декларация ретінде пайдалану коды (casdo:‌Doc‌Usage‌Code)"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"Құжаттарды кедендік декларация ретінде пайдалану коды (casdo:DocUsageCode)" деректемесі толтырылса, онда "Құжаттарды кедендік декларация ретінде пайдалану коды (casdo:DocUsageCode)" деректемесі мына мәндердің 1 қамтуға тиіс: </w:t>
            </w:r>
          </w:p>
          <w:p>
            <w:pPr>
              <w:spacing w:after="20"/>
              <w:ind w:left="20"/>
              <w:jc w:val="both"/>
            </w:pPr>
            <w:r>
              <w:rPr>
                <w:rFonts w:ascii="Times New Roman"/>
                <w:b w:val="false"/>
                <w:i w:val="false"/>
                <w:color w:val="000000"/>
                <w:sz w:val="20"/>
              </w:rPr>
              <w:t>
АТА – транзиттік декларация ретінде оған қоса берілетін көлік (тасымалдау) және коммерциялық құжаттары бар АТА карнетін пайдаланған кезде;</w:t>
            </w:r>
          </w:p>
          <w:p>
            <w:pPr>
              <w:spacing w:after="20"/>
              <w:ind w:left="20"/>
              <w:jc w:val="both"/>
            </w:pPr>
            <w:r>
              <w:rPr>
                <w:rFonts w:ascii="Times New Roman"/>
                <w:b w:val="false"/>
                <w:i w:val="false"/>
                <w:color w:val="000000"/>
                <w:sz w:val="20"/>
              </w:rPr>
              <w:t xml:space="preserve">
СД – транзиттік декларация ретінде көлік (тасымалдау), коммерциялық және (немесе) өзге де құжаттарды пайдаланған кезде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Парақтар саны</w:t>
            </w:r>
          </w:p>
          <w:p>
            <w:pPr>
              <w:spacing w:after="20"/>
              <w:ind w:left="20"/>
              <w:jc w:val="both"/>
            </w:pPr>
            <w:r>
              <w:rPr>
                <w:rFonts w:ascii="Times New Roman"/>
                <w:b w:val="false"/>
                <w:i w:val="false"/>
                <w:color w:val="000000"/>
                <w:sz w:val="20"/>
              </w:rPr>
              <w:t>
(csdo:‌Page‌Quantity)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Тауарлар саны</w:t>
            </w:r>
          </w:p>
          <w:p>
            <w:pPr>
              <w:spacing w:after="20"/>
              <w:ind w:left="20"/>
              <w:jc w:val="both"/>
            </w:pPr>
            <w:r>
              <w:rPr>
                <w:rFonts w:ascii="Times New Roman"/>
                <w:b w:val="false"/>
                <w:i w:val="false"/>
                <w:color w:val="000000"/>
                <w:sz w:val="20"/>
              </w:rPr>
              <w:t>
(casdo:‌Goods‌Quantity)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онда "Тауарлар саны (casdo:‌Goods‌Quantity)" деректемесі толтырылуға тиіс, әйтпесе "Тауарлар саны (casdo:‌Goods‌Quantity)"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тағайындалу коды (casdo:TransitFeatureCode)" деректемесі "МП" мәнін қамтыса, онда "Тауарлар саны (casdo:GoodsQuantity)" деректемесі "1"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Жүк орындарының саны</w:t>
            </w:r>
          </w:p>
          <w:p>
            <w:pPr>
              <w:spacing w:after="20"/>
              <w:ind w:left="20"/>
              <w:jc w:val="both"/>
            </w:pPr>
            <w:r>
              <w:rPr>
                <w:rFonts w:ascii="Times New Roman"/>
                <w:b w:val="false"/>
                <w:i w:val="false"/>
                <w:color w:val="000000"/>
                <w:sz w:val="20"/>
              </w:rPr>
              <w:t>
(casdo:‌Cargo‌Quantity)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
6 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немесе "Тауар партиясы (cacdo:‌PIARConsignment‌Details)" деректемесінің құрамындағы "Алдын ала ақпарат беру мақсаты (casdo:‌Preliminary‌Information‌Usage‌Code)" деректемесі: "05", "06" мәндерінің бірін қамтыса, онда "Жүк орындарының саны (casdo:CargoQuantity)" деректемесі толтырылуға тиіс, әйтпесе "Жүк орындарының саны (casdo:CargoQuantity)"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орындарының саны (casdo:CargoQuantity)" деректемесі толтырылса, онда үйіп, құйып, толтырып және т.б. тасымалдау кезінде "Жүк орындарының саны (casdo:CargoQuantity)" деректемесі "0"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Жөнелту елінің коды</w:t>
            </w:r>
          </w:p>
          <w:p>
            <w:pPr>
              <w:spacing w:after="20"/>
              <w:ind w:left="20"/>
              <w:jc w:val="both"/>
            </w:pPr>
            <w:r>
              <w:rPr>
                <w:rFonts w:ascii="Times New Roman"/>
                <w:b w:val="false"/>
                <w:i w:val="false"/>
                <w:color w:val="000000"/>
                <w:sz w:val="20"/>
              </w:rPr>
              <w:t>
(casdo:‌Departure‌Country‌Code)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(cacdo:‌PIARConsignment‌Details)" деректемесінің құрамындағы "Алдын ала ақпарат беру мақсаты (casdo:‌Preliminary‌Information‌Usage‌Code)" деректемесі: "06", "11" мәндерінің 1 қамтыса, онда "Жөнелту елінің коды (casdo:‌Departure‌Country‌Code)" деректемесі толтырылуға тиіс, әйтпесе "Жөнелту елінің коды (casdo:‌Departure‌Country‌Code)" деректемесі толтырылмайды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елінің коды (casdo:DepartureCountryCode)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Межелі елдің коды</w:t>
            </w:r>
          </w:p>
          <w:p>
            <w:pPr>
              <w:spacing w:after="20"/>
              <w:ind w:left="20"/>
              <w:jc w:val="both"/>
            </w:pPr>
            <w:r>
              <w:rPr>
                <w:rFonts w:ascii="Times New Roman"/>
                <w:b w:val="false"/>
                <w:i w:val="false"/>
                <w:color w:val="000000"/>
                <w:sz w:val="20"/>
              </w:rPr>
              <w:t>
(casdo:‌Destination‌Country‌Code)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(cacdo:‌PIARConsignment‌Details)" деректемесінің құрамындағы "Алдын ала ақпарат беру мақсаты (casdo:‌Preliminary‌Information‌Usage‌Code)" деректемесі: "06", "11" мәндерінің 1 қамтыса, онда "Межелі елдің коды (casdo:‌Destination‌Country‌Code)" деректемесі толтырылуға тиіс, әйтпесе "Межелі елдің коды (casdo:‌Destination‌Country‌Code)" деректемесі толтырылмайды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елдің коды (casdo:DestinationCountryCode)"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Қорытынды (жалпы) сома</w:t>
            </w:r>
          </w:p>
          <w:p>
            <w:pPr>
              <w:spacing w:after="20"/>
              <w:ind w:left="20"/>
              <w:jc w:val="both"/>
            </w:pPr>
            <w:r>
              <w:rPr>
                <w:rFonts w:ascii="Times New Roman"/>
                <w:b w:val="false"/>
                <w:i w:val="false"/>
                <w:color w:val="000000"/>
                <w:sz w:val="20"/>
              </w:rPr>
              <w:t>
(casdo:‌Total‌Amount)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"05", "06" мәндерінің 1 қамтыса, онда "Қорытынды (жалпы) сома(casdo:‌Total‌Amount)"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"Тауар партиясы (cacdo:‌PIARConsignment‌Details)" деректемесінің құрамындағы "Алдын ала ақпарат беру мақсаты (casdo:‌Preliminary‌Information‌Usage‌Code)" деректемесі "05" мәнін қамтымаса, "Транзиттік декларацияда декларацияланатын тауарлардың тағайындалу коды (casdo:‌Transit‌Feature‌Code)" деректемесі "МП" мәнін қамтыса, онда "Қорытынды (жалпы) сома (casdo:‌Total‌Amount)"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"Транзиттік декларацияда декларацияланатын тауарлардың тағайындалу коды (casdo:‌Transit‌Feature‌Code)" деректемесі "МП" мәнін қамтымаса және "Тауар (cacdo:PIARConsignmentItemDetails)" деректемесі даналарының, "Тауар партиясы (cacdo:‌PIARConsignment‌Details)" деректемесі данасының құрамындағы "Құн (casdo:‌CAValue‌Amount)" деректемесі толтырылса, онда "Қорытынды (жалпы) сома (casdo:‌Total‌Amount)"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"05", "06" мәндерін қамтымаса, онда Қорытынды (жалпы) сома (casdo:‌Total‌Amount)"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 (casdo:TotalAmount)" деректемесінің "валютаның коды (currencyCode атрибуты)" атрибуты валюталар сыныптауышына сәйкес үш әріптен тұратын валюта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 (casdo:TotalAmount)" деректемесінің "анықтамалықтың (сыныптауыштың) сәйкестендіргіші (currencyCode ListId атрибуты)" атрибуты "2022"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Брутто массасы</w:t>
            </w:r>
          </w:p>
          <w:p>
            <w:pPr>
              <w:spacing w:after="20"/>
              <w:ind w:left="20"/>
              <w:jc w:val="both"/>
            </w:pPr>
            <w:r>
              <w:rPr>
                <w:rFonts w:ascii="Times New Roman"/>
                <w:b w:val="false"/>
                <w:i w:val="false"/>
                <w:color w:val="000000"/>
                <w:sz w:val="20"/>
              </w:rPr>
              <w:t>
(csdo:‌Unified‌Gross‌Mass‌Measure)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
6 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немесе "Тауар партиясы (cacdo:‌PIVConsignment‌Details)" деректемесінің құрамындағы "Алдын ала ақпарат беру мақсаты (casdo:‌Preliminary‌Information‌Usage‌Code)" деректемесі "05", "06" мәндерінің 1 қамтыса, онда "Брутто массасы (csdo:‌Unified‌Gross‌Mass‌Measure)" деректемесі толтырылуы мүмкін, әйтпесе "Брутто массасы (csdo:‌Unified‌Gross‌Mass‌Measure)"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және "Транзиттік декларацияда декларацияланатын тауарлардың тағайындалу коды (casdo:‌Transit‌Feature‌Code)" деректемесі "ЧП" мәнін қамтыса, онда "Брутто массасы (csdo:‌Unified‌Gross‌Mass‌Measure)"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"Алдын ала ақпарат беру мақсаты (casdo:‌Preliminary‌Information‌Usage‌Code)" деректемесі түбір деңгейінде "01" мәнін қамтыса, "Тауар партиясы (cacdo:‌PIARConsignment‌Details)" деректемесінің құрамындағы "Алдын ала ақпарат беру мақсаты (casdo:‌Preliminary‌Information‌Usage‌Code)" деректемесі "05" мәнін қамтымаса, "Транзиттік декларацияда декларацияланатын тауарлардың тағайындалу коды (casdo:‌Transit‌Feature‌Code)" деректемесі "ЧП" мәнін қамтымаса, онда "Брутто массасы (csdo:‌Unified‌Gross‌Mass‌Measure)"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"Брутто массасы (csdo:UnifiedGrossMassMeasure)" деректемесі толтырылса, онда деректеме тауар партиясындағы тауарлардың килограмммен көрсетілген жалпы салмағын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"2064"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Халықаралық пошта жөнелтімдерінің болу белгісі</w:t>
            </w:r>
          </w:p>
          <w:p>
            <w:pPr>
              <w:spacing w:after="20"/>
              <w:ind w:left="20"/>
              <w:jc w:val="both"/>
            </w:pPr>
            <w:r>
              <w:rPr>
                <w:rFonts w:ascii="Times New Roman"/>
                <w:b w:val="false"/>
                <w:i w:val="false"/>
                <w:color w:val="000000"/>
                <w:sz w:val="20"/>
              </w:rPr>
              <w:t>
(casdo:‌International‌Mail‌Code)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"03", "14", "15", "16", "17", "18" мәндерінің 1 қамтыса, онда "Халықаралық пошта жөнелтімдерінің болу белгісі (casdo:‌International‌Mail‌Code)" деректемесі толтырылуы мүмкін, әйтпесе "Халықаралық пошта жөнелтімдерінің болу белгісі (casdo:‌International‌Mail‌Code)" деректемесі толтырылмауға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B.040.00600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"Халықаралық пошта жөнелтімдерінің болу белгісі (casdo:InternationalMailCode)" деректемесі толтырылса, онда мына мәндердің 1 қамтуға тиіс: </w:t>
            </w:r>
          </w:p>
          <w:p>
            <w:pPr>
              <w:spacing w:after="20"/>
              <w:ind w:left="20"/>
              <w:jc w:val="both"/>
            </w:pPr>
            <w:r>
              <w:rPr>
                <w:rFonts w:ascii="Times New Roman"/>
                <w:b w:val="false"/>
                <w:i w:val="false"/>
                <w:color w:val="000000"/>
                <w:sz w:val="20"/>
              </w:rPr>
              <w:t>МПО – бортта халықаралық почта жөнелтімдері болған кезде;</w:t>
            </w:r>
          </w:p>
          <w:p>
            <w:pPr>
              <w:spacing w:after="20"/>
              <w:ind w:left="20"/>
              <w:jc w:val="both"/>
            </w:pPr>
            <w:r>
              <w:rPr>
                <w:rFonts w:ascii="Times New Roman"/>
                <w:b w:val="false"/>
                <w:i w:val="false"/>
                <w:color w:val="000000"/>
                <w:sz w:val="20"/>
              </w:rPr>
              <w:t>
ЭКГ – бортта эксперсс-жүктер болған кезде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Жөнелтуші</w:t>
            </w:r>
          </w:p>
          <w:p>
            <w:pPr>
              <w:spacing w:after="20"/>
              <w:ind w:left="20"/>
              <w:jc w:val="both"/>
            </w:pPr>
            <w:r>
              <w:rPr>
                <w:rFonts w:ascii="Times New Roman"/>
                <w:b w:val="false"/>
                <w:i w:val="false"/>
                <w:color w:val="000000"/>
                <w:sz w:val="20"/>
              </w:rPr>
              <w:t>
(cacdo:‌PIConsignor‌Details)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немесе "Тауар партиясы (cacdo:‌PIARConsignment‌Details)" деректемесінің құрамындағы "Алдын ала ақпарат беру мақсаты (casdo:‌Preliminary‌Information‌Usage‌Code)" деректемесі: "05", "06", "11", "13" мәндерінің 1 қамтыса, онда "Жөнелтуші (cacdo:‌PIConsignor‌Details)" деректемесі толтырылуға тиіс, әйтпесе "Жөнелтуші (cacdo:‌PIConsignor‌Details)"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(cacdo:PIConsignorDetails)"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жөнелтуші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(cacdo:‌PIARConsignment‌Details)" деректемесінің құрамындағы "Алдын ала ақпарат беру мақсаты (casdo:‌Preliminary‌Information‌Usage‌Code)" деректемесі "06" мәнін қамтыса, онда "Жеке куәлік (ccdo:‌Identity‌Doc‌V3‌Details)" деректемесі толтырылуы мүмкін, әйтпесе "Жеке куәлік (ccdo:IdentityDocV3Details)" деректемесі толтырылмауға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аяқталған күні (csdo:DocValidityDate)"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"Тауар партиясы (cacdo:‌PIVConsignment‌Details)" деректемесі "Алдын ала ақпарат беру мақсаты (casdo:‌Preliminary‌Information‌Usage‌Code)" деректемесінің бір ғана данасын қамтыса, "Алдын ала ақпарат беру мақсаты (casdo:‌Preliminary‌Information‌Usage‌Code)" деректемесі құжаттың түбір деңгейінде толтырылмаса, "Транзиттік декларацияда декларацияланатын тауарлардың тағайындалу коды (casdo:‌Transit‌Feature‌Code)" деректемесі "МП" мәнін қамтыса және "Халықаралық пошта жөнелтімдерін алмасу (беру) мекемесінің коды (casdo:‌Exchange‌Post‌Office‌Code)" деректемесі толтырылса, онда "Мекенжай (ccdo:‌Subject‌Address‌Details)" деректемесі толтырылмауға тиіс, әйтпесе "Мекенжай (ccdo:‌Subject‌Address‌Details)" деректемесі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1 данасы ғана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жөнелтушінің тіркелген елінің екі әріптен тұратын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сәйкес әкімшілік-аумақтық бірліктің кодын (ГК СОАТЕ)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13.18.14. Мәліметтер үйлесімінің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үйлесімінің белгісі (casdo:EqualIndicator)"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13.18.15.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тағайындалу коды (casdo:‌Transit‌Feature‌Code)" деректемесі "МП" мәнін қамтыса, онда "Халықаралық пошта жөнелтімдерін алмасу (беру) мекемесінің коды (casdo:‌Exchange‌Post‌Office‌Code)" деректемесі толтырылуы мүмкін, әйтпесе "Халықаралық пошта жөнелтімдерін алмасу (беру) мекемесінің коды (casdo:‌Exchange‌Post‌Office‌Code)"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Алушы</w:t>
            </w:r>
          </w:p>
          <w:p>
            <w:pPr>
              <w:spacing w:after="20"/>
              <w:ind w:left="20"/>
              <w:jc w:val="both"/>
            </w:pPr>
            <w:r>
              <w:rPr>
                <w:rFonts w:ascii="Times New Roman"/>
                <w:b w:val="false"/>
                <w:i w:val="false"/>
                <w:color w:val="000000"/>
                <w:sz w:val="20"/>
              </w:rPr>
              <w:t>
(cacdo:‌PIConsignee‌Details)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немесе "Тауар партиясы (cacdo:‌PIARConsignment‌Details)" деректемесінің құрамындағы "Алдын ала ақпарат беру мақсаты (casdo:‌Preliminary‌Information‌Usage‌Code)" деректемесі: "05", "06", "11", "13" мәндерінің 1 қамтыса, онда "Алушы (cacdo:‌PIConsignee‌Details)" деректемесі толтырылуға тиіс, әйтпесе "Алушы (cacdo:‌PIConsignee‌Details)"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(cacdo:PIConsigneeDetails)"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алушы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онда "Жеке куәлік (ccdo:‌Identity‌Doc‌V3‌Details)" деректемесі толтырылуы мүмкін, әйтпесе "Жеке куәлік (ccdo:IdentityDocV3Details)"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аяқталған күні (csdo:DocValidityDate)"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"Тауар партиясы (cacdo:‌PIVConsignment‌Details)" деректемесі "Алдын ала ақпарат беру мақсаты (casdo:‌Preliminary‌Information‌Usage‌Code)" деректемесінің бір ғана данасын қамтыса, "Алдын ала ақпарат беру мақсаты (casdo:‌Preliminary‌Information‌Usage‌Code)" деректемесі құжаттың түбір деңгейінде толтырылмаса, "Транзиттік декларацияда декларацияланатын тауарлардың тағайындалу коды (casdo:‌Transit‌Feature‌Code)" деректемесі "МП" мәнін қамтыса және "Халықаралық пошта жөнелтімдерін алмасу (беру) мекемесінің коды (casdo:‌Exchange‌Post‌Office‌Code)" деректемесі толтырылса, онда "Мекенжай (ccdo:‌Subject‌Address‌Details)" деректемесі толтырылмауға тиіс, әйтпесе "Мекенжай (ccdo:‌Subject‌Address‌Details)" деректемесі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1 данасы ғана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алушының тіркелген елінің екі әріптен тұратын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сәйкес әкімшілік-аумақтық бірліктің кодын (ГК СОАТЕ)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13.19.14. Мәліметтер үйлесімінің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үйлесімінің белгісі (casdo:EqualIndicator)"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13.19.15.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тағайындалу коды (casdo:‌Transit‌Feature‌Code)" деректемесі "МП" мәнін қамтыса, онда "Халықаралық пошта жөнелтімдерін алмасу (беру) мекемесінің коды (casdo:‌Exchange‌Post‌Office‌Code)" деректемесі толтырылуы мүмкін, әйтпесе "Халықаралық пошта жөнелтімдерін алмасу (беру) мекемесінің коды (casdo:‌Exchange‌Post‌Office‌Code)"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Тауарларды тиеу орны</w:t>
            </w:r>
          </w:p>
          <w:p>
            <w:pPr>
              <w:spacing w:after="20"/>
              <w:ind w:left="20"/>
              <w:jc w:val="both"/>
            </w:pPr>
            <w:r>
              <w:rPr>
                <w:rFonts w:ascii="Times New Roman"/>
                <w:b w:val="false"/>
                <w:i w:val="false"/>
                <w:color w:val="000000"/>
                <w:sz w:val="20"/>
              </w:rPr>
              <w:t>
(cacdo:‌Cargo‌Loading‌Location‌Details)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"Тауарларды тиеу орны (cacdo:‌Cargo‌Loading‌Location‌Details)" деректемесі толтырылуға тиіс, әйтпесе "Тауарларды тиеу орны (cacdo:‌Cargo‌Loading‌Location‌Details)"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"Жердің және географиялық пункттің коды (casdo:LocationCode)" деректемесі "анықтамалықтың (сыныптауыштың)  атрибутында (code‌List‌Id атрибуты) сәйкестендіргіші айқындалған анықтамалыққа (сыныптауышқа) сәйкес тауарларды түсіру әуежайының кодтық белгіленімін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Одақтың НАА тізілімі бойынша пайдаланылатын сыныптауыштың сәйкестендіргішін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толтырылмауға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13.20.3. Жердің атауы (аты) </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 (аты)  (casdo:PlaceName)"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 Темір жол станциясының коды</w:t>
            </w:r>
          </w:p>
          <w:p>
            <w:pPr>
              <w:spacing w:after="20"/>
              <w:ind w:left="20"/>
              <w:jc w:val="both"/>
            </w:pPr>
            <w:r>
              <w:rPr>
                <w:rFonts w:ascii="Times New Roman"/>
                <w:b w:val="false"/>
                <w:i w:val="false"/>
                <w:color w:val="000000"/>
                <w:sz w:val="20"/>
              </w:rPr>
              <w:t>
(casdo:‌Railway‌Station‌Code)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станциясының коды (casdo:RailwayStationCode)" деректемесі толтырылмауға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коды (csdo:CustomsOfficeCode)" деректемесі толтырылмауға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(csdo:EventDate)" деректемесі толтырылмауға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Тауарларды түсіру орны</w:t>
            </w:r>
          </w:p>
          <w:p>
            <w:pPr>
              <w:spacing w:after="20"/>
              <w:ind w:left="20"/>
              <w:jc w:val="both"/>
            </w:pPr>
            <w:r>
              <w:rPr>
                <w:rFonts w:ascii="Times New Roman"/>
                <w:b w:val="false"/>
                <w:i w:val="false"/>
                <w:color w:val="000000"/>
                <w:sz w:val="20"/>
              </w:rPr>
              <w:t>
(cacdo:‌Cargo‌Unloading‌Location‌Details)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"Тауарларды түсіру орны (cacdo:‌Cargo‌Unloading‌Location‌Details)" деректемесі толтырылуға тиіс, әйтпесе "Тауарларды түсіру орны (cacdo:‌Cargo‌Unloading‌Location‌Details)"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және географиялық пункттің коды (casdo:LocationCode)" деректемесі "анықтамалықтың (сыныптауыштың)  атрибутында (code‌List‌Id атрибуты) сәйкестендіргіші айқындалған анықтамалыққа (сыныптауышқа) сәйкес тауарларды түсіру әуежайының кодтық белгіленімін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Одақтың НАА тізілімі бойынша пайдаланылатын сыныптауыштың сәйкестендіргішін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толтырылмауға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13.21.3. Жердің атауы (аты) </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 (аты)  (casdo:PlaceName)"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 Темір жол станциясының коды</w:t>
            </w:r>
          </w:p>
          <w:p>
            <w:pPr>
              <w:spacing w:after="20"/>
              <w:ind w:left="20"/>
              <w:jc w:val="both"/>
            </w:pPr>
            <w:r>
              <w:rPr>
                <w:rFonts w:ascii="Times New Roman"/>
                <w:b w:val="false"/>
                <w:i w:val="false"/>
                <w:color w:val="000000"/>
                <w:sz w:val="20"/>
              </w:rPr>
              <w:t>
(casdo:‌Railway‌Station‌Code)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станциясының коды (casdo:RailwayStationCode)" деректемесі толтырылмауға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коды (csdo:CustomsOfficeCode)" деректемесі толтырылмауға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(csdo:EventDate)" деректемесі толтырылмауға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Межелі кеден органының коды </w:t>
            </w:r>
          </w:p>
          <w:p>
            <w:pPr>
              <w:spacing w:after="20"/>
              <w:ind w:left="20"/>
              <w:jc w:val="both"/>
            </w:pPr>
            <w:r>
              <w:rPr>
                <w:rFonts w:ascii="Times New Roman"/>
                <w:b w:val="false"/>
                <w:i w:val="false"/>
                <w:color w:val="000000"/>
                <w:sz w:val="20"/>
              </w:rPr>
              <w:t>
(casdo:‌Destination‌Customs‌Office‌Code)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"13" мәнін қамтыса, онда "Межелі кеден органының коды  (casdo:‌Destination‌Customs‌Office‌Code)" деректемесі толтырылуы мүмкін, әйтпесе "Межелі кеден органының коды  (casdo:‌Destination‌Customs‌Office‌Code)"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"Межелі кеден органының коды  (casdo:‌Destination‌Customs‌Office‌Code)" деректемесі толтырылса, онда "Межелі кеден органының коды  (casdo:‌Destination‌Customs‌Office‌Code)" деректемесі Еуразиялық экономикалық одаққа мүше мемлекеттердің кеден органдарының сыныптауышына сәйкес кеден органының сегіз таңбалы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Контейнер</w:t>
            </w:r>
          </w:p>
          <w:p>
            <w:pPr>
              <w:spacing w:after="20"/>
              <w:ind w:left="20"/>
              <w:jc w:val="both"/>
            </w:pPr>
            <w:r>
              <w:rPr>
                <w:rFonts w:ascii="Times New Roman"/>
                <w:b w:val="false"/>
                <w:i w:val="false"/>
                <w:color w:val="000000"/>
                <w:sz w:val="20"/>
              </w:rPr>
              <w:t>
(cacdo:‌PIContainer‌Details)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 Контейнердің сәйкестендіргіші</w:t>
            </w:r>
          </w:p>
          <w:p>
            <w:pPr>
              <w:spacing w:after="20"/>
              <w:ind w:left="20"/>
              <w:jc w:val="both"/>
            </w:pPr>
            <w:r>
              <w:rPr>
                <w:rFonts w:ascii="Times New Roman"/>
                <w:b w:val="false"/>
                <w:i w:val="false"/>
                <w:color w:val="000000"/>
                <w:sz w:val="20"/>
              </w:rPr>
              <w:t>
(casdo:‌Container‌Id)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 Елдің коды</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(casdo:CACountryCode)" деректемесі толтырылса, онда ол әлем елдерінің сыныптауышына сәйкес контейнерді тіркеу елінің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Кедендік сәйкестендіру</w:t>
            </w:r>
          </w:p>
          <w:p>
            <w:pPr>
              <w:spacing w:after="20"/>
              <w:ind w:left="20"/>
              <w:jc w:val="both"/>
            </w:pPr>
            <w:r>
              <w:rPr>
                <w:rFonts w:ascii="Times New Roman"/>
                <w:b w:val="false"/>
                <w:i w:val="false"/>
                <w:color w:val="000000"/>
                <w:sz w:val="20"/>
              </w:rPr>
              <w:t>
(cacdo:‌Customs‌Identification‌Details)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онда "Кедендік сәйкестендіру (cacdo:‌Customs‌Identification‌Details)" деректемесі толтырылуы мүмкін, әйтпесе "Кедендік сәйкестендіру (cacdo:‌Customs‌Identification‌Details)"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 Кедендік сәйкестендіру тәсілінің коды</w:t>
            </w:r>
          </w:p>
          <w:p>
            <w:pPr>
              <w:spacing w:after="20"/>
              <w:ind w:left="20"/>
              <w:jc w:val="both"/>
            </w:pPr>
            <w:r>
              <w:rPr>
                <w:rFonts w:ascii="Times New Roman"/>
                <w:b w:val="false"/>
                <w:i w:val="false"/>
                <w:color w:val="000000"/>
                <w:sz w:val="20"/>
              </w:rPr>
              <w:t>
(casdo:‌Customs‌Identification‌Method‌Code)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тәсілінің коды (casdo:CustomsIdentificationMethodCode)" дкеректемесі "01" – сәйкестендіру құралдарын қолдану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 Кедендік сәйкестендіру құралы түрінің коды</w:t>
            </w:r>
          </w:p>
          <w:p>
            <w:pPr>
              <w:spacing w:after="20"/>
              <w:ind w:left="20"/>
              <w:jc w:val="both"/>
            </w:pPr>
            <w:r>
              <w:rPr>
                <w:rFonts w:ascii="Times New Roman"/>
                <w:b w:val="false"/>
                <w:i w:val="false"/>
                <w:color w:val="000000"/>
                <w:sz w:val="20"/>
              </w:rPr>
              <w:t>
(casdo:‌Customs‌Identification‌Means‌Kind‌Code)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түрінің коды (casdo:CustomsIdentificationMeansKindCode)"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түрінің коды (casdo:CustomsIdentificationMeansKindCode)" деректемесі мына мәндердің 1 қамтуға тиіс:</w:t>
            </w:r>
          </w:p>
          <w:p>
            <w:pPr>
              <w:spacing w:after="20"/>
              <w:ind w:left="20"/>
              <w:jc w:val="both"/>
            </w:pPr>
            <w:r>
              <w:rPr>
                <w:rFonts w:ascii="Times New Roman"/>
                <w:b w:val="false"/>
                <w:i w:val="false"/>
                <w:color w:val="000000"/>
                <w:sz w:val="20"/>
              </w:rPr>
              <w:t>
01-пломбалар;</w:t>
            </w:r>
          </w:p>
          <w:p>
            <w:pPr>
              <w:spacing w:after="20"/>
              <w:ind w:left="20"/>
              <w:jc w:val="both"/>
            </w:pPr>
            <w:r>
              <w:rPr>
                <w:rFonts w:ascii="Times New Roman"/>
                <w:b w:val="false"/>
                <w:i w:val="false"/>
                <w:color w:val="000000"/>
                <w:sz w:val="20"/>
              </w:rPr>
              <w:t>
02-навигациялық пломбалар;</w:t>
            </w:r>
          </w:p>
          <w:p>
            <w:pPr>
              <w:spacing w:after="20"/>
              <w:ind w:left="20"/>
              <w:jc w:val="both"/>
            </w:pPr>
            <w:r>
              <w:rPr>
                <w:rFonts w:ascii="Times New Roman"/>
                <w:b w:val="false"/>
                <w:i w:val="false"/>
                <w:color w:val="000000"/>
                <w:sz w:val="20"/>
              </w:rPr>
              <w:t>
03-басып шығару;</w:t>
            </w:r>
          </w:p>
          <w:p>
            <w:pPr>
              <w:spacing w:after="20"/>
              <w:ind w:left="20"/>
              <w:jc w:val="both"/>
            </w:pPr>
            <w:r>
              <w:rPr>
                <w:rFonts w:ascii="Times New Roman"/>
                <w:b w:val="false"/>
                <w:i w:val="false"/>
                <w:color w:val="000000"/>
                <w:sz w:val="20"/>
              </w:rPr>
              <w:t>
04-сандық, әріптік және өзге де таңбалау;</w:t>
            </w:r>
          </w:p>
          <w:p>
            <w:pPr>
              <w:spacing w:after="20"/>
              <w:ind w:left="20"/>
              <w:jc w:val="both"/>
            </w:pPr>
            <w:r>
              <w:rPr>
                <w:rFonts w:ascii="Times New Roman"/>
                <w:b w:val="false"/>
                <w:i w:val="false"/>
                <w:color w:val="000000"/>
                <w:sz w:val="20"/>
              </w:rPr>
              <w:t>
05-сәйкестендіру белгілері;</w:t>
            </w:r>
          </w:p>
          <w:p>
            <w:pPr>
              <w:spacing w:after="20"/>
              <w:ind w:left="20"/>
              <w:jc w:val="both"/>
            </w:pPr>
            <w:r>
              <w:rPr>
                <w:rFonts w:ascii="Times New Roman"/>
                <w:b w:val="false"/>
                <w:i w:val="false"/>
                <w:color w:val="000000"/>
                <w:sz w:val="20"/>
              </w:rPr>
              <w:t>
06-мөртабандар;</w:t>
            </w:r>
          </w:p>
          <w:p>
            <w:pPr>
              <w:spacing w:after="20"/>
              <w:ind w:left="20"/>
              <w:jc w:val="both"/>
            </w:pPr>
            <w:r>
              <w:rPr>
                <w:rFonts w:ascii="Times New Roman"/>
                <w:b w:val="false"/>
                <w:i w:val="false"/>
                <w:color w:val="000000"/>
                <w:sz w:val="20"/>
              </w:rPr>
              <w:t>
07-қауіпсіз пакеттер;</w:t>
            </w:r>
          </w:p>
          <w:p>
            <w:pPr>
              <w:spacing w:after="20"/>
              <w:ind w:left="20"/>
              <w:jc w:val="both"/>
            </w:pPr>
            <w:r>
              <w:rPr>
                <w:rFonts w:ascii="Times New Roman"/>
                <w:b w:val="false"/>
                <w:i w:val="false"/>
                <w:color w:val="000000"/>
                <w:sz w:val="20"/>
              </w:rPr>
              <w:t>
99-сәйкестендіруді қамтамасыз ететін өзге де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 Кедендік сәйкестендіру құралдарының саны</w:t>
            </w:r>
          </w:p>
          <w:p>
            <w:pPr>
              <w:spacing w:after="20"/>
              <w:ind w:left="20"/>
              <w:jc w:val="both"/>
            </w:pPr>
            <w:r>
              <w:rPr>
                <w:rFonts w:ascii="Times New Roman"/>
                <w:b w:val="false"/>
                <w:i w:val="false"/>
                <w:color w:val="000000"/>
                <w:sz w:val="20"/>
              </w:rPr>
              <w:t>
(casdo:‌Seal‌Quantity)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құралдарының саны (casdo:SealQuantity)"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13.24.4. Кедендік сәйкестендіру құралы</w:t>
            </w:r>
          </w:p>
          <w:p>
            <w:pPr>
              <w:spacing w:after="20"/>
              <w:ind w:left="20"/>
              <w:jc w:val="both"/>
            </w:pPr>
            <w:r>
              <w:rPr>
                <w:rFonts w:ascii="Times New Roman"/>
                <w:b w:val="false"/>
                <w:i w:val="false"/>
                <w:color w:val="000000"/>
                <w:sz w:val="20"/>
              </w:rPr>
              <w:t>
(cacdo:‌Customs‌Identification‌Means‌Id‌Details)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(cacdo:CustomsIdentificationMeansIdDetails)"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сәйкестендіру құралының сәйкестендіргіші</w:t>
            </w:r>
          </w:p>
          <w:p>
            <w:pPr>
              <w:spacing w:after="20"/>
              <w:ind w:left="20"/>
              <w:jc w:val="both"/>
            </w:pPr>
            <w:r>
              <w:rPr>
                <w:rFonts w:ascii="Times New Roman"/>
                <w:b w:val="false"/>
                <w:i w:val="false"/>
                <w:color w:val="000000"/>
                <w:sz w:val="20"/>
              </w:rPr>
              <w:t>
(casdo:‌Customs‌Identification‌Means‌Id)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құралының сәйкестендіргіші (casdo:CustomsIdentificationMeansId)"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(csdo:DescriptionText)"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сәйкестендіру құралдарын тану белгісі</w:t>
            </w:r>
          </w:p>
          <w:p>
            <w:pPr>
              <w:spacing w:after="20"/>
              <w:ind w:left="20"/>
              <w:jc w:val="both"/>
            </w:pPr>
            <w:r>
              <w:rPr>
                <w:rFonts w:ascii="Times New Roman"/>
                <w:b w:val="false"/>
                <w:i w:val="false"/>
                <w:color w:val="000000"/>
                <w:sz w:val="20"/>
              </w:rPr>
              <w:t>
(casdo:‌Foreign‌Customs‌Identification‌Means‌Indicator)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құралдарын тану белгісі (casdo:ForeignCustomsIdentificationMeansIndicator)"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(csdo:DescriptionText)"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Транзит кезіндегі көлік құралы</w:t>
            </w:r>
          </w:p>
          <w:p>
            <w:pPr>
              <w:spacing w:after="20"/>
              <w:ind w:left="20"/>
              <w:jc w:val="both"/>
            </w:pPr>
            <w:r>
              <w:rPr>
                <w:rFonts w:ascii="Times New Roman"/>
                <w:b w:val="false"/>
                <w:i w:val="false"/>
                <w:color w:val="000000"/>
                <w:sz w:val="20"/>
              </w:rPr>
              <w:t>
(cacdo:‌PITransit‌Transport‌Means‌Details)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(cacdo:‌PIARConsignment‌Details)" деректемесінің құрамындағы "Алдын ала ақпарат беру мақсаты (casdo:‌Preliminary‌Information‌Usage‌Code)" деректемесі "06" мәнін қамтыса және "Транзиттік декларацияда декларацияланатын тауарлардың тағайындалу коды (casdo:‌Transit‌Feature‌Code)" деректемесі "ВН" мәнін қамтымаса, онда "Транзит кезіндегі көлік құралы (cacdo:‌PITransit‌Transport‌Means‌Details)" деректемесі толтырылуға тиіс, әйтпесе "Транзит кезіндегі көлік құралы (cacdo:‌PITransit‌Transport‌Means‌Details)" деректемесі толтырылмайды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 Мәліметтер үйлесімінің белгісі</w:t>
            </w:r>
          </w:p>
          <w:p>
            <w:pPr>
              <w:spacing w:after="20"/>
              <w:ind w:left="20"/>
              <w:jc w:val="both"/>
            </w:pPr>
            <w:r>
              <w:rPr>
                <w:rFonts w:ascii="Times New Roman"/>
                <w:b w:val="false"/>
                <w:i w:val="false"/>
                <w:color w:val="000000"/>
                <w:sz w:val="20"/>
              </w:rPr>
              <w:t>
(casdo:‌Equal‌Indicator)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құжаттың түбір деңгейінде "01" мәнін қамтымаса, онда "Мәліметтер үйлесімінің белгісі (casdo:EqualIndicator)" деректемесі мына мәндердің 1 қамтуға тиіс: </w:t>
            </w:r>
          </w:p>
          <w:p>
            <w:pPr>
              <w:spacing w:after="20"/>
              <w:ind w:left="20"/>
              <w:jc w:val="both"/>
            </w:pPr>
            <w:r>
              <w:rPr>
                <w:rFonts w:ascii="Times New Roman"/>
                <w:b w:val="false"/>
                <w:i w:val="false"/>
                <w:color w:val="000000"/>
                <w:sz w:val="20"/>
              </w:rPr>
              <w:t>
1 – Еуразиялық экономикалық одақтың кедендік аумағына келетін көлік құралдары кедендік транзиттің кедендік рәсіміне сәйкес тауарларды тасымалдауды жүзеге асыратын көлік құралдарымен сәйкес келеді;</w:t>
            </w:r>
          </w:p>
          <w:p>
            <w:pPr>
              <w:spacing w:after="20"/>
              <w:ind w:left="20"/>
              <w:jc w:val="both"/>
            </w:pPr>
            <w:r>
              <w:rPr>
                <w:rFonts w:ascii="Times New Roman"/>
                <w:b w:val="false"/>
                <w:i w:val="false"/>
                <w:color w:val="000000"/>
                <w:sz w:val="20"/>
              </w:rPr>
              <w:t>
0 – Еуразиялық экономикалық одақтың кедендік аумағына келетін көлік құралдары кедендік транзиттің кедендік рәсіміне сәйкес тауарларды тасымалдауды жүзеге асыратын көлік құралдарымен сәйкес келмейді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құжаттың түбір деңгейінде "01" мәнін қамтымаса, онда "Мәліметтер үйлесімінің белгісі (casdo:EqualIndicator)" деректемесі "0"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 Көлік құралы</w:t>
            </w:r>
          </w:p>
          <w:p>
            <w:pPr>
              <w:spacing w:after="20"/>
              <w:ind w:left="20"/>
              <w:jc w:val="both"/>
            </w:pPr>
            <w:r>
              <w:rPr>
                <w:rFonts w:ascii="Times New Roman"/>
                <w:b w:val="false"/>
                <w:i w:val="false"/>
                <w:color w:val="000000"/>
                <w:sz w:val="20"/>
              </w:rPr>
              <w:t>
(cacdo:‌Transport‌Means‌Item‌Details)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 үйлесімінің белгісі (casdo:‌Equal‌Indicator)" деректемесі "0" мәнін қамтыса, онда "Көлік құралы (cacdo:‌Transport‌Means‌Item‌Details)" деректемесі толтырылуға тиіс, әйтпесе "Көлік құралы (cacdo:‌Transport‌Means‌Item‌Details)"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w:t>
            </w:r>
          </w:p>
          <w:p>
            <w:pPr>
              <w:spacing w:after="20"/>
              <w:ind w:left="20"/>
              <w:jc w:val="both"/>
            </w:pPr>
            <w:r>
              <w:rPr>
                <w:rFonts w:ascii="Times New Roman"/>
                <w:b w:val="false"/>
                <w:i w:val="false"/>
                <w:color w:val="000000"/>
                <w:sz w:val="20"/>
              </w:rPr>
              <w:t>
(csdo:‌Object‌Ordinal)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(csdo:ObjectOrdinal)"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партиясы (cacdo:PIARConsignmentDetails)" деректемесінің данасы үшін  "Реттік нөмір (csdo:ObjectOrdinal)" деректемесі "1" мәнінен басталуға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(cacdo:PIARConsignmentDetails)" деректемесі данасының құрамындағы "Транзит кезіндегі көлік құралы (cacdo:PITransitTransportMeansDetails)" деректемесі үшін "Реттік нөмір (csdo:ObjectOrdinal)" деректемесі қайталама мәндерді қамтымауға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түрінің коды</w:t>
            </w:r>
          </w:p>
          <w:p>
            <w:pPr>
              <w:spacing w:after="20"/>
              <w:ind w:left="20"/>
              <w:jc w:val="both"/>
            </w:pPr>
            <w:r>
              <w:rPr>
                <w:rFonts w:ascii="Times New Roman"/>
                <w:b w:val="false"/>
                <w:i w:val="false"/>
                <w:color w:val="000000"/>
                <w:sz w:val="20"/>
              </w:rPr>
              <w:t>
(csdo:‌Unified‌Transport‌Mode‌Code)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коды (csdo:UnifiedTransportModeCode)" деректемесі көлік түрлері мен тауарларды тасымалдау сыныптауышына сәйкес көлік түрі кодының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"10", "20", "40", "80" мәндерінің 1 қамтыса немесе "Транзиттік декларацияда декларацияланатын тауарлардың тағайындалу коды (casdo:‌Transit‌Feature‌Code)" деректемесі "МП" мәнін қамтыса, онда "Көлік құралын тіркеу елінің коды (casdo:‌Registration‌Nationality‌Code)" деректемесі толтырылмауға тиіс, әйтпесе "Көлік құралын тіркеу елінің коды (casdo:‌Registration‌Nationality‌Code)" деректемесі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 тіркеу елінің коды (casdo:‌Registration‌Nationality‌Code)" деректемесі толтырылса, онда "Көлік құралын тіркеу елінің коды (casdo:‌Registration‌Nationality‌Code)" деректемесі әлем елдерінің сыныптауышына сәйкес елдің екі әріптен тұратын кодының мәнін немесе "00" - белгісіз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коды (casdo:RegistrationNationalityCode)"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тіркеу нөмірі</w:t>
            </w:r>
          </w:p>
          <w:p>
            <w:pPr>
              <w:spacing w:after="20"/>
              <w:ind w:left="20"/>
              <w:jc w:val="both"/>
            </w:pPr>
            <w:r>
              <w:rPr>
                <w:rFonts w:ascii="Times New Roman"/>
                <w:b w:val="false"/>
                <w:i w:val="false"/>
                <w:color w:val="000000"/>
                <w:sz w:val="20"/>
              </w:rPr>
              <w:t>
(csdo:‌Transport‌Means‌Reg‌Id)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"елдің коды (countryCode атрибуты)" атрибуты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"анықтамалықтың (сыныптауыштың) сәйкестендіргіші (codeListId атрибуты)" атрибуты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(csdo:VehicleId)"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 ModeCode)" деректемесі: "30", "31", "32" мәндерінің 1 қамтыса, онда "Көлік құралының сәйкестендіру нөмірі (csdo:VehicleId)"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 ModeCode)" деректемесі "90" мәнін қамтыса, онда "Көлік құралының сәйкестендіру нөмірі (csdo:VehicleId)"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 ModeCode)" деректемесі: "30", "31", "32", "90" мәндерінің 1 қамтымаса, онда "Көлік құралының сәйкестендіру нөмірі (csdo:VehicleId)"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тасымалдау көлік құралы түрінің коды</w:t>
            </w:r>
          </w:p>
          <w:p>
            <w:pPr>
              <w:spacing w:after="20"/>
              <w:ind w:left="20"/>
              <w:jc w:val="both"/>
            </w:pPr>
            <w:r>
              <w:rPr>
                <w:rFonts w:ascii="Times New Roman"/>
                <w:b w:val="false"/>
                <w:i w:val="false"/>
                <w:color w:val="000000"/>
                <w:sz w:val="20"/>
              </w:rPr>
              <w:t>
(casdo:‌Transport‌Type‌Code)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 ModeCode)" деректемесі: "20", "30", "31", "32" мәндерінің 1 қамтыса, онда "Халықаралық тасымалдау көлік құралы түрінің коды (casdo:TransportTypeCode)"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 ModeCode)" деректемесі "90" мәнін қамтыса, онда "Халықаралық тасымалдау көлік құралы түрінің коды (casdo:TransportTypeCode)"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 ModeCode)" деректемесі: "20", "30", "31", "32", "90" мәндерінің 1 қамтымаса, онда "Халықаралық тасымалдау көлік құралы түрінің коды (casdo:TransportTypeCode)"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"Халықаралық тасымалдау көлік құралы түрінің коды (casdo:‌Transport‌Type‌Code)" деректемесі толтырылса, онда "Халықаралық тасымалдау көлік құралы түрінің коды (casdo:‌Transport‌Type‌Code)" деректемесі халықаралық тасымалдаудың көлік құралдары үлгілерінің сыныптауышына сәйкес халықаралық тасымалдау көлік құралының типі кодының мәнін қамтға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 түрінің коды (casdo:TransportTypeCode)" деректемесінің "анықтамалықтың (сыныптауыштың) сәйкестендіргіші (codeListId атрибуты)" атрибуты "2024"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маркасының коды</w:t>
            </w:r>
          </w:p>
          <w:p>
            <w:pPr>
              <w:spacing w:after="20"/>
              <w:ind w:left="20"/>
              <w:jc w:val="both"/>
            </w:pPr>
            <w:r>
              <w:rPr>
                <w:rFonts w:ascii="Times New Roman"/>
                <w:b w:val="false"/>
                <w:i w:val="false"/>
                <w:color w:val="000000"/>
                <w:sz w:val="20"/>
              </w:rPr>
              <w:t>
(csdo:‌Vehicle‌Make‌Code)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онда "Көлік құралы маркасының коды (csdo:VehicleMakeCode)"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онда "Көлік құралы маркасының коды (csdo:VehicleMakeCode)"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"Көлік құралы маркасының коды (csdo:VehicleMakeCode)"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 маркасының коды (csdo:‌Vehicle‌Make‌Code)" деректемесі толтырылса, онда "Көлік құралы маркасының коды (csdo:‌Vehicle‌Make‌Code)" деректемесі жол көлік құралдары маркаларының сыныптауышына сәйкес көлік құралының маркасы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деректемесінің "анықтамалықтың (сыныптауыштың) сәйкестендіргіші (codeListId атрибуты)" атрибуты "2025"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құралы моделінің атауы</w:t>
            </w:r>
          </w:p>
          <w:p>
            <w:pPr>
              <w:spacing w:after="20"/>
              <w:ind w:left="20"/>
              <w:jc w:val="both"/>
            </w:pPr>
            <w:r>
              <w:rPr>
                <w:rFonts w:ascii="Times New Roman"/>
                <w:b w:val="false"/>
                <w:i w:val="false"/>
                <w:color w:val="000000"/>
                <w:sz w:val="20"/>
              </w:rPr>
              <w:t>
(csdo:‌Vehicle‌Model‌Name)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 (csdo:VehicleModelName)"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 ModeCode)" деректемесі: "30", "31", "32" мәндерінің 1 қамтыса, онда "Көлік құралы моделінің атауы (csdo:VehicleModelName)"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 ModeCode)" деректемесі "90" мәнін қамтыса, онда "Көлік құралы моделінің атауы (csdo:VehicleModelName)"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 ModeCode)" деректемесі: "30", "31", "32", "90" мәндерінің 1 қамтымаса, онда "Көлік құралы моделінің атауы (csdo:VehicleModelName)"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нөмірі</w:t>
            </w:r>
          </w:p>
          <w:p>
            <w:pPr>
              <w:spacing w:after="20"/>
              <w:ind w:left="20"/>
              <w:jc w:val="both"/>
            </w:pPr>
            <w:r>
              <w:rPr>
                <w:rFonts w:ascii="Times New Roman"/>
                <w:b w:val="false"/>
                <w:i w:val="false"/>
                <w:color w:val="000000"/>
                <w:sz w:val="20"/>
              </w:rPr>
              <w:t>
(csdo:‌Doc‌Id)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онда "Құжаттың нөмірі (csdo:DocId)"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онда "Құжаттың нөмірі (csdo:DocId)"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"Құжаттың нөмірі (csdo:DocId)"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Кеден органы және межелі пункт</w:t>
            </w:r>
          </w:p>
          <w:p>
            <w:pPr>
              <w:spacing w:after="20"/>
              <w:ind w:left="20"/>
              <w:jc w:val="both"/>
            </w:pPr>
            <w:r>
              <w:rPr>
                <w:rFonts w:ascii="Times New Roman"/>
                <w:b w:val="false"/>
                <w:i w:val="false"/>
                <w:color w:val="000000"/>
                <w:sz w:val="20"/>
              </w:rPr>
              <w:t>
(cacdo:‌Transit‌Destination‌Details)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(cacdo:‌PIARConsignment‌Details)" деректемесінің құрамындағы "Алдын ала ақпарат беру мақсаты (casdo:‌Preliminary‌Information‌Usage‌Code)" деректемесі "06" мәнін қамтыса, онда "Кеден органы және межелі пункт (cacdo:‌Transit‌Destination‌Details)" деректемесі толтырылуға тиіс, әйтпесе "Кеден органы және межелі пункт (cacdo:‌Transit‌Destination‌Details)" деректемесі толтырылмайды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 Кеден органы</w:t>
            </w:r>
          </w:p>
          <w:p>
            <w:pPr>
              <w:spacing w:after="20"/>
              <w:ind w:left="20"/>
              <w:jc w:val="both"/>
            </w:pPr>
            <w:r>
              <w:rPr>
                <w:rFonts w:ascii="Times New Roman"/>
                <w:b w:val="false"/>
                <w:i w:val="false"/>
                <w:color w:val="000000"/>
                <w:sz w:val="20"/>
              </w:rPr>
              <w:t>
(ccdo:‌Customs‌Office‌Details)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коды (csdo:CustomsOfficeCode)" деректемесі Еуразиялық экономикалық одаққа мүше мемлекеттердің кеден органдарының сыныптауышына сәйкес кедендік транзиттің кедендік рәсімі үшін тағайындалған кеден органы болып табылатын кеден органының сегіз таңбалы кодының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 (csdo:CustomsOfficeName)"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"09011"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 адамы тізілімге енгізілген мүше мемлекеттің екі әріптен тұратын кодының мағынасын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тізілімге енгізу туралы куәліктің нөмірін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коды (casdo:ReregistrationCode)"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түрінің коды (casdo:AEORegistryKindCode)"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 Темір жол станциясының коды</w:t>
            </w:r>
          </w:p>
          <w:p>
            <w:pPr>
              <w:spacing w:after="20"/>
              <w:ind w:left="20"/>
              <w:jc w:val="both"/>
            </w:pPr>
            <w:r>
              <w:rPr>
                <w:rFonts w:ascii="Times New Roman"/>
                <w:b w:val="false"/>
                <w:i w:val="false"/>
                <w:color w:val="000000"/>
                <w:sz w:val="20"/>
              </w:rPr>
              <w:t>
(casdo:‌Railway‌Station‌Code)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"Тұлғаның тізілімге енгізілгенін растайтын құжат (cacdo:‌Register‌Document‌Id‌Details)" деректемесі толтырылса, онда "Мекенжай (ccdo:SubjectAddressDetails)" деректемесі толтырылуға тиіс, әйтпесе "Мекенжай (ccdo:SubjectAddressDetails)"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"3" – пошталық мекенжай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Жүк операциялары</w:t>
            </w:r>
          </w:p>
          <w:p>
            <w:pPr>
              <w:spacing w:after="20"/>
              <w:ind w:left="20"/>
              <w:jc w:val="both"/>
            </w:pPr>
            <w:r>
              <w:rPr>
                <w:rFonts w:ascii="Times New Roman"/>
                <w:b w:val="false"/>
                <w:i w:val="false"/>
                <w:color w:val="000000"/>
                <w:sz w:val="20"/>
              </w:rPr>
              <w:t>
(cacdo:‌PITranshipment‌Details)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"15", "16", "17", "18" мәндерінің 1 қамтыса, онда "Жүк операциялары (cacdo:PITranshipmentDetails)"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(cacdo:‌PIARConsignment‌Details)" деректемесінің құрамындағы "Алдын ала ақпарат беру мақсаты (casdo:‌Preliminary‌Information‌Usage‌Code)" деректемесі "06" мәнін қамтыса, онда "Жүк операциялары (cacdo:‌PITranshipment‌Details)" деректемесі толтырылуы мүмкін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"Транзиттік декларацияда декларацияланатын тауарлардың тағайындалу коды (casdo:‌Transit‌Feature‌Code)" деректемесі: "ВН", "МП" мәндерінің 1 қамтыса, онда құрамындағы "Жүк операциясы түрінің коды (casdo:‌Cargo‌Operation‌Kind‌Code" деректемесі "3" мәнін қамтитын "Жүк операциялары (cacdo:‌PITranshipment‌Details)" деректемесінің данасы болмауға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"15", "16", "17", "18" мәндерінің 1 қамтымаса және "Тауар партиясы (cacdo:‌PIARConsignment‌Details)" деректемесінің құрамындағы "Алдын ала ақпарат беру мақсаты (casdo:‌Preliminary‌Information‌Usage‌Code)" деректемесі "06" мәнін қамтымаса, онда "Жүк операциялары (cacdo:‌PITranshipment‌Details)" деректемесі толтырылмауға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 Жүк операциясы түрінің коды</w:t>
            </w:r>
          </w:p>
          <w:p>
            <w:pPr>
              <w:spacing w:after="20"/>
              <w:ind w:left="20"/>
              <w:jc w:val="both"/>
            </w:pPr>
            <w:r>
              <w:rPr>
                <w:rFonts w:ascii="Times New Roman"/>
                <w:b w:val="false"/>
                <w:i w:val="false"/>
                <w:color w:val="000000"/>
                <w:sz w:val="20"/>
              </w:rPr>
              <w:t>
(casdo:‌Cargo‌Operation‌Kind‌Code)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түрінің коды (casdo:CargoOperationKindCode)" деректемесі  мына мәндердің 1 қамтуға тиіс:</w:t>
            </w:r>
          </w:p>
          <w:p>
            <w:pPr>
              <w:spacing w:after="20"/>
              <w:ind w:left="20"/>
              <w:jc w:val="both"/>
            </w:pPr>
            <w:r>
              <w:rPr>
                <w:rFonts w:ascii="Times New Roman"/>
                <w:b w:val="false"/>
                <w:i w:val="false"/>
                <w:color w:val="000000"/>
                <w:sz w:val="20"/>
              </w:rPr>
              <w:t>
1-келу орнында тауарларды түсіру;</w:t>
            </w:r>
          </w:p>
          <w:p>
            <w:pPr>
              <w:spacing w:after="20"/>
              <w:ind w:left="20"/>
              <w:jc w:val="both"/>
            </w:pPr>
            <w:r>
              <w:rPr>
                <w:rFonts w:ascii="Times New Roman"/>
                <w:b w:val="false"/>
                <w:i w:val="false"/>
                <w:color w:val="000000"/>
                <w:sz w:val="20"/>
              </w:rPr>
              <w:t>
2-келу орнында тауарларды қайта тиеу (ауыстырып тиеу), көлік құралдарын ауыстыру;</w:t>
            </w:r>
          </w:p>
          <w:p>
            <w:pPr>
              <w:spacing w:after="20"/>
              <w:ind w:left="20"/>
              <w:jc w:val="both"/>
            </w:pPr>
            <w:r>
              <w:rPr>
                <w:rFonts w:ascii="Times New Roman"/>
                <w:b w:val="false"/>
                <w:i w:val="false"/>
                <w:color w:val="000000"/>
                <w:sz w:val="20"/>
              </w:rPr>
              <w:t>
3-тауарларды кедендік транзиттің кедендік рәсіміне сәйкес тасымалдау кезінде тауарларды қайта тиеу (ауыстырып тиеу), көлік құралдарын ауыстыру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 Тасымалдаушының реттік нөмірі</w:t>
            </w:r>
          </w:p>
          <w:p>
            <w:pPr>
              <w:spacing w:after="20"/>
              <w:ind w:left="20"/>
              <w:jc w:val="both"/>
            </w:pPr>
            <w:r>
              <w:rPr>
                <w:rFonts w:ascii="Times New Roman"/>
                <w:b w:val="false"/>
                <w:i w:val="false"/>
                <w:color w:val="000000"/>
                <w:sz w:val="20"/>
              </w:rPr>
              <w:t>
(casdo:‌Carrier‌Ordinal)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онда "Тасымалдаушының реттік нөмірі (casdo:CarrierOrdinal)" деректемесі толтырылуға тиіс, әйтпесе "Тасымалдаушының реттік нөмірі (casdo:CarrierOrdinal)"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"Тасымалдаушының реттік нөмірі (casdo:‌Carrier‌Ordinal)" деректемесі толтырылса, онда "Тасымалдаушының реттік нөмірі (casdo:‌Carrier‌Ordinal)" деректемесі "Тауар партиясы (cacdo:‌PIVConsignment‌Details)" деректемесінің құрамындағы "Еуразиялық экономикалық одақтың кедендік аумағы бойынша тауарларды тасымалдаушы (cacdo:‌PIUnion‌Carrier‌Details)" деректемесі данасының "Тауар партиясы (cacdo:‌PIVConsignment‌Details)" деректемесінің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 Тауарлардың шамадан тыс жүктелу белгісі</w:t>
            </w:r>
          </w:p>
          <w:p>
            <w:pPr>
              <w:spacing w:after="20"/>
              <w:ind w:left="20"/>
              <w:jc w:val="both"/>
            </w:pPr>
            <w:r>
              <w:rPr>
                <w:rFonts w:ascii="Times New Roman"/>
                <w:b w:val="false"/>
                <w:i w:val="false"/>
                <w:color w:val="000000"/>
                <w:sz w:val="20"/>
              </w:rPr>
              <w:t>
(casdo:‌Goods‌Transhsipment‌Indicator)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"2", "3" мәндерінің 1 қамтыса, онда "Тауарлардың шамадан тыс жүктелу белгісі (casdo:GoodsTranshsipmentIndicator)" деректемесі мына мәндердің 1 қамтуға тиіс:</w:t>
            </w:r>
          </w:p>
          <w:p>
            <w:pPr>
              <w:spacing w:after="20"/>
              <w:ind w:left="20"/>
              <w:jc w:val="both"/>
            </w:pPr>
            <w:r>
              <w:rPr>
                <w:rFonts w:ascii="Times New Roman"/>
                <w:b w:val="false"/>
                <w:i w:val="false"/>
                <w:color w:val="000000"/>
                <w:sz w:val="20"/>
              </w:rPr>
              <w:t>
1-егер тауарлар бір контейнерден екіншісіне шамадан тыс жүктелген жағдайда;</w:t>
            </w:r>
          </w:p>
          <w:p>
            <w:pPr>
              <w:spacing w:after="20"/>
              <w:ind w:left="20"/>
              <w:jc w:val="both"/>
            </w:pPr>
            <w:r>
              <w:rPr>
                <w:rFonts w:ascii="Times New Roman"/>
                <w:b w:val="false"/>
                <w:i w:val="false"/>
                <w:color w:val="000000"/>
                <w:sz w:val="20"/>
              </w:rPr>
              <w:t xml:space="preserve">
0-егер тауарлар бір контейнерден екіншісіне шамадан тыс жүктелмесе, </w:t>
            </w:r>
          </w:p>
          <w:p>
            <w:pPr>
              <w:spacing w:after="20"/>
              <w:ind w:left="20"/>
              <w:jc w:val="both"/>
            </w:pPr>
            <w:r>
              <w:rPr>
                <w:rFonts w:ascii="Times New Roman"/>
                <w:b w:val="false"/>
                <w:i w:val="false"/>
                <w:color w:val="000000"/>
                <w:sz w:val="20"/>
              </w:rPr>
              <w:t>
әйтпесе "Тауарлардың шамадан тыс жүктелу белгісі (casdo:‌Goods‌Transhsipment‌Indicator)"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 Елдің коды</w:t>
            </w:r>
          </w:p>
          <w:p>
            <w:pPr>
              <w:spacing w:after="20"/>
              <w:ind w:left="20"/>
              <w:jc w:val="both"/>
            </w:pPr>
            <w:r>
              <w:rPr>
                <w:rFonts w:ascii="Times New Roman"/>
                <w:b w:val="false"/>
                <w:i w:val="false"/>
                <w:color w:val="000000"/>
                <w:sz w:val="20"/>
              </w:rPr>
              <w:t>
(casdo:‌CACountry‌Code)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онда "Елдің коды (casdo:‌CACountry‌Code)" деректемесі толтырылуға тиіс, әйтпесе "Елдің коды (casdo:‌CACountry‌Code)"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(casdo:CACountryCode)" деректемесі толтырылса, онда "Елдің коды (casdo:CACountryCode)"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13.27.5. Жердің атауы (аты) </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онда "Жердің атауы (аты)  (casdo:PlaceName)" деректемесі толтырылуға тиіс, әйтпесе "Жердің атауы (аты)  (casdo:PlaceName)"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 Кеден органының коды</w:t>
            </w:r>
          </w:p>
          <w:p>
            <w:pPr>
              <w:spacing w:after="20"/>
              <w:ind w:left="20"/>
              <w:jc w:val="both"/>
            </w:pPr>
            <w:r>
              <w:rPr>
                <w:rFonts w:ascii="Times New Roman"/>
                <w:b w:val="false"/>
                <w:i w:val="false"/>
                <w:color w:val="000000"/>
                <w:sz w:val="20"/>
              </w:rPr>
              <w:t>
(csdo:‌Customs‌Office‌Code)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онда "Кеден органының коды (csdo:CustomsOfficeCode)" деректемесі толтырылуы мүмкін, әйтпесе "Кеден органының коды (csdo:CustomsOfficeCode)"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органының коды (csdo:CustomsOfficeCode)" деректемесі толтырылса, онда "Кеден органының коды (csdo:CustomsOfficeCode)" деректемесі Еуразиялық экономикалық одаққа мүше мемлекеттердің кеден органдарының сыныптауышына сәйкес кеден органының сегіз таңбалы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 Темір жол станциясының коды</w:t>
            </w:r>
          </w:p>
          <w:p>
            <w:pPr>
              <w:spacing w:after="20"/>
              <w:ind w:left="20"/>
              <w:jc w:val="both"/>
            </w:pPr>
            <w:r>
              <w:rPr>
                <w:rFonts w:ascii="Times New Roman"/>
                <w:b w:val="false"/>
                <w:i w:val="false"/>
                <w:color w:val="000000"/>
                <w:sz w:val="20"/>
              </w:rPr>
              <w:t>
(casdo:‌Railway‌Station‌Code)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коды (casdo:RailwayStationCode)"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 Тауарлармен жүк операцияларын жасау және (немесе) көлік құралын ауыстыру кезіндегі көлік құралы</w:t>
            </w:r>
          </w:p>
          <w:p>
            <w:pPr>
              <w:spacing w:after="20"/>
              <w:ind w:left="20"/>
              <w:jc w:val="both"/>
            </w:pPr>
            <w:r>
              <w:rPr>
                <w:rFonts w:ascii="Times New Roman"/>
                <w:b w:val="false"/>
                <w:i w:val="false"/>
                <w:color w:val="000000"/>
                <w:sz w:val="20"/>
              </w:rPr>
              <w:t>
(cacdo:‌Transhipment‌Transport‌Means‌Details)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"2", "3" мәндерінің 1 қамтыса, онда "Тауарлармен жүк операцияларын жасау және (немесе) көлік құралын ауыстыру кезіндегі көлік құралы (cacdo:‌Transhipment‌Transport‌Means‌Details)" деректемесі толтырылуы мүмкін, әйтпесе "Тауарлармен жүк операцияларын жасау және (немесе) көлік құралын ауыстыру кезіндегі көлік құралы (cacdo:‌Transhipment‌Transport‌Means‌Details)"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және "Тауарлардың шамадан тыс жүктелу белгісі (casdo:‌Goods‌Transhsipment‌Indicator)" деректемесі "0" мәнін қамтыса, онда "Тауарлармен жүк операцияларын жасау және (немесе) көлік құралын ауыстыру кезіндегі көлік құралы (cacdo:‌Transhipment‌Transport‌Details)"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w:t>
            </w:r>
          </w:p>
          <w:p>
            <w:pPr>
              <w:spacing w:after="20"/>
              <w:ind w:left="20"/>
              <w:jc w:val="both"/>
            </w:pPr>
            <w:r>
              <w:rPr>
                <w:rFonts w:ascii="Times New Roman"/>
                <w:b w:val="false"/>
                <w:i w:val="false"/>
                <w:color w:val="000000"/>
                <w:sz w:val="20"/>
              </w:rPr>
              <w:t>
(csdo:‌Object‌Ordinal)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онда "Реттік нөмір (csdo:ObjectOrdinal)" деректемесі толтырылуға тиіс, әйтпесе "Реттік нөмір (csdo:ObjectOrdinal)"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"Реттік нөмір (csdo:ObjectOrdinal)" деректемесі толтырылса және "Тауар партиясы (cacdo:PIVConsignmentDetails)" деректемесінің данасы үшін "Транзит кезіндегі көлік құралы (cacdo:PITransitTransportMeansDetails)" деректемесінің құрамындағы "Мәліметтер үйлесімінің белгісі (casdo:EqualIndicator)" деректемесі "1" мәнін қамтыса, онда "Реттік нөмір (csdo:ObjectOrdinal)" деректемесінің мәні "Көлік құралы (cacdo:‌PIVBorder‌Transport‌Details)" деректемесінің құрамындағы "Реттік нөмір (csdo:ObjectOrdinal)" деректемесінің ең көп мәнінен артық болуға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"Реттік нөмір (csdo:ObjectOrdinal)" деректемесі толтырылса және "Тауар партиясы (cacdo:PIVConsignmentDetails)" деректемесінің данасы үшін "Транзит кезіндегі көлік құралы (cacdo:PITransitTransportMeansDetails)" деректемесінің құрамындағы "Мәліметтер үйлесімінің белгісі (casdo:EqualIndicator)" деректемесі "0" мәнін қамтыса, онда "Тауар партиясы (cacdo:PIVConsignmentDetails)" деректемесі данасының "Транзит кезіндегі көлік құралы (cacdo:PITransitTransportMeansDetails)" деректемесінің құрамындағы "Көлік құралы (cacdo:TransportMeansItemDetails)" деректемесі данасының құрамындағы "Реттік нөмір (csdo:ObjectOrdinal)" деректемесінің ең көп мәнінен артық болуға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(cacdo:PIARConsignmentDetails)" деректемесінің данасы үшін  "Реттік нөмір (csdo:ObjectOrdinal)" деректемесі "Жүк операциялары (cacdo:PITranshipmentDetails)" деректемесінің барлық даналары құрамында қайталама мәндерді қамтымауға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түрінің коды</w:t>
            </w:r>
          </w:p>
          <w:p>
            <w:pPr>
              <w:spacing w:after="20"/>
              <w:ind w:left="20"/>
              <w:jc w:val="both"/>
            </w:pPr>
            <w:r>
              <w:rPr>
                <w:rFonts w:ascii="Times New Roman"/>
                <w:b w:val="false"/>
                <w:i w:val="false"/>
                <w:color w:val="000000"/>
                <w:sz w:val="20"/>
              </w:rPr>
              <w:t>
(csdo:‌Unified‌Transport‌Mode‌Code)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көлік түрлері мен тауарларды тасымалдау сыныптауышына сәйкес көлік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"10", "20", "40", "80" мәндерінің 1 қамтыса, онда "Көлік құралын тіркеу елінің коды (casdo:‌Registration‌Nationality‌Code)" деректемесі толтырылмауға тиіс, әйтпесе Көлік құралын тіркеу елінің коды (casdo:‌Registration‌Nationality‌Code)"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 тіркеу елінің коды (casdo:‌Registration‌Nationality‌Code)" деректемесі толтырылса, онда "Көлік құралын тіркеу елінің коды (casdo:‌Registration‌Nationality‌Code)" деректемесі әлем елдерінің сыныптауышына сәйкес елдің екі әріптен тұратын кодының мәнін немесе "00" - белгісіз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тіркеу нөмірі</w:t>
            </w:r>
          </w:p>
          <w:p>
            <w:pPr>
              <w:spacing w:after="20"/>
              <w:ind w:left="20"/>
              <w:jc w:val="both"/>
            </w:pPr>
            <w:r>
              <w:rPr>
                <w:rFonts w:ascii="Times New Roman"/>
                <w:b w:val="false"/>
                <w:i w:val="false"/>
                <w:color w:val="000000"/>
                <w:sz w:val="20"/>
              </w:rPr>
              <w:t>
(csdo:‌Transport‌Means‌Reg‌Id)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"2" мәнін қамтыса, онда "Көлік құралының тіркеу нөмірі (csdo:TransportMeansRegId)"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"елдің коды (countryCode атрибуты)" атрибуты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"анықтамалықтың (сыныптауыштың) сәйкестендіргіші (codeListId атрибуты)" атрибуты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(csdo:VehicleId)"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және "Көлік құралының тіркеу нөмірі (csdo:‌Transport‌Means‌Reg‌Id)" деректемесі толтырылса, онда "Көлік құралының сәйкестендіру нөмірі (csdo:‌Vehicle‌Id)"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"Көлік құралының тіркеу нөмірі (csdo:‌Transport‌Means‌Reg‌Id)" деректемесі толтырылса, онда "Көлік құралының сәйкестендіру нөмірі (csdo:‌Vehicle‌Id)"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"Көлік құралының сәйкестендіру нөмірі (csdo:VehicleId)"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тасымалдау көлік құралы түрінің коды</w:t>
            </w:r>
          </w:p>
          <w:p>
            <w:pPr>
              <w:spacing w:after="20"/>
              <w:ind w:left="20"/>
              <w:jc w:val="both"/>
            </w:pPr>
            <w:r>
              <w:rPr>
                <w:rFonts w:ascii="Times New Roman"/>
                <w:b w:val="false"/>
                <w:i w:val="false"/>
                <w:color w:val="000000"/>
                <w:sz w:val="20"/>
              </w:rPr>
              <w:t>
(casdo:‌Transport‌Type‌Code)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"20", "30", "31", "32" мәндерінің 1 қамтыса, онда "Халықаралық тасымалдау көлік құралы түрінің коды (casdo:TransportTypeCode)" деректемесі толтырылуға тиіс, әйтпесе "Халықаралық тасымалдау көлік құралы түрінің коды (casdo:‌Transport‌Type‌Code)"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"Халықаралық тасымалдау көлік құралы түрінің коды (casdo:‌Transport‌Type‌Code)" деректемесі толтырылса, онда "Халықаралық тасымалдау көлік құралы түрінің коды (casdo:‌Transport‌Type‌Code)" деректемесі халықаралық тасымалдаудың көлік құралдары үлгілерінің сыныптауышына сәйкес халықаралық тасымалдау көлік құралының типі кодының мәнін қамтға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 түрінің коды (casdo:TransportTypeCode)" деректемесінің "анықтамалықтың (сыныптауыштың) сәйкестендіргіші (codeListId атрибуты)" атрибуты "2024"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маркасының коды</w:t>
            </w:r>
          </w:p>
          <w:p>
            <w:pPr>
              <w:spacing w:after="20"/>
              <w:ind w:left="20"/>
              <w:jc w:val="both"/>
            </w:pPr>
            <w:r>
              <w:rPr>
                <w:rFonts w:ascii="Times New Roman"/>
                <w:b w:val="false"/>
                <w:i w:val="false"/>
                <w:color w:val="000000"/>
                <w:sz w:val="20"/>
              </w:rPr>
              <w:t>
(csdo:‌Vehicle‌Make‌Code)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 ModeCode)" деректемесі: "30", "31", "32" мәндерінің 1 қамтыса және "Көлік құралының тіркеу нөмірі (csdo:‌Transport‌Means‌Reg‌Id)" деректемесі толтырылса, онда "Көлік құралы маркасының коды (csdo:‌Vehicle‌Make‌Code)"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 ModeCode)" деректемесі "90" мәнін қамтыса және "Көлік құралының тіркеу нөмірі (csdo:‌Transport‌Means‌Reg‌Id)" деректемесі толтырылса, онда "Көлік құралы маркасының коды (csdo:‌Vehicle‌Make‌Code)"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 ModeCode)" деректемесі: "30", "31", "32", "90" мәндерінің 1 қамтымаса, онда "Көлік құралы маркасының коды (csdo:VehicleMakeCode)"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 маркасының коды (csdo:‌Vehicle‌Make‌Code)" деректемесі толтырылса, онда "Көлік құралы маркасының коды (csdo:‌Vehicle‌Make‌Code)" деректемесі жол көлік құралдары маркаларының сыныптауышына сәйкес көлік құралының маркасы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деректемесінің "анықтамалықтың (сыныптауыштың) сәйкестендіргіші (codeListId атрибуты)" атрибуты "2025"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құралы моделінің атауы</w:t>
            </w:r>
          </w:p>
          <w:p>
            <w:pPr>
              <w:spacing w:after="20"/>
              <w:ind w:left="20"/>
              <w:jc w:val="both"/>
            </w:pPr>
            <w:r>
              <w:rPr>
                <w:rFonts w:ascii="Times New Roman"/>
                <w:b w:val="false"/>
                <w:i w:val="false"/>
                <w:color w:val="000000"/>
                <w:sz w:val="20"/>
              </w:rPr>
              <w:t>
(csdo:‌Vehicle‌Model‌Name)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 (csdo:VehicleModelName)"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мәндерінің 1 қамтыса және "Көлік құралының тіркеу нөмірі (csdo:‌Transport‌Means‌Reg‌Id)" деректемесі толтырылса, онда "Көлік құралы моделінің атауы (csdo:‌Vehicle‌Model‌Name)"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 Code)" деректемесі "90" мәнін қамтыса және "Көлік құралының тіркеу нөмірі (csdo:‌Transport‌Means‌Reg‌Id)" деректемесі толтырылса, онда "Көлік құралы моделінің атауы (csdo:‌Vehicle‌Model‌Name)"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 Code)" деректемесі: "30", "31", "32", "90" мәндерінің 1 қамтымаса, онда "Көлік құралы моделінің атауы (csdo:VehicleModelName)"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нөмірі</w:t>
            </w:r>
          </w:p>
          <w:p>
            <w:pPr>
              <w:spacing w:after="20"/>
              <w:ind w:left="20"/>
              <w:jc w:val="both"/>
            </w:pPr>
            <w:r>
              <w:rPr>
                <w:rFonts w:ascii="Times New Roman"/>
                <w:b w:val="false"/>
                <w:i w:val="false"/>
                <w:color w:val="000000"/>
                <w:sz w:val="20"/>
              </w:rPr>
              <w:t>
(csdo:‌Doc‌Id)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 Code)" деректемесі: "30", "31", "32" мәндерінің 1 қамтыса және "Көлік құралының тіркеу нөмірі (csdo:‌Transport‌Means‌Reg‌Id)" деректемесі толтырылса, онда "Құжаттың нөмірі (csdo:DocId)"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"Көлік құралының тіркеу нөмірі (csdo:TransportMeansRegId)" деректемесі толтырылса, онда "Құжаттың нөмірі (csdo:DocId)"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"31", "32", "90" мәндерінің 1 қамтымаса, онда "Құжаттың нөмірі (csdo:DocId)"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Сілтемелік реттік нөмір</w:t>
            </w:r>
          </w:p>
          <w:p>
            <w:pPr>
              <w:spacing w:after="20"/>
              <w:ind w:left="20"/>
              <w:jc w:val="both"/>
            </w:pPr>
            <w:r>
              <w:rPr>
                <w:rFonts w:ascii="Times New Roman"/>
                <w:b w:val="false"/>
                <w:i w:val="false"/>
                <w:color w:val="000000"/>
                <w:sz w:val="20"/>
              </w:rPr>
              <w:t>
(casdo:‌Reference‌Object‌Ordinal)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"Сілтемелік реттік нөмір (casdo:‌Reference‌Object‌Ordinal)" деректемесі толтырылса, онда "Тауар партиясы (cacdo:PIVConsignmentDetails)" деректемесінің данасы үшін "Сілтемелік реттік нөмір (casdo:‌Reference‌Object‌Ordinal)" деректемесінің данасы "Көлік құралы (cacdo:‌PIVBorder‌Transport‌Details)" деректемесінің құрамындағы "Реттік нөмір (csdo:‌Object‌Ordinal)" деректемесінің мәнін немесе "Транзит кезіндегі көлік құралы (cacdo:‌PITransit‌Transport‌Means‌Details)" деректемесінің құрамындағы "Реттік нөмір (csdo:‌Object‌Ordinal)" деректемесінің мәнін немесе "Жүк операциялары (cacdo:‌PITranshipment‌Details)" деректемесінің басқа данасы құрамындағы "Реттік нөмір (csdo:‌Object‌Ordinal)" деректемесін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"1", "2" мәндерінің 1 қамтыса, "Сипаттамасы (csdo:DescriptionText)" деректемесі толтырылуы мүмкін, әйтпесе "Сипаттамасы (csdo:DescriptionText)"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Тауарларды уақытша сақтау орны</w:t>
            </w:r>
          </w:p>
          <w:p>
            <w:pPr>
              <w:spacing w:after="20"/>
              <w:ind w:left="20"/>
              <w:jc w:val="both"/>
            </w:pPr>
            <w:r>
              <w:rPr>
                <w:rFonts w:ascii="Times New Roman"/>
                <w:b w:val="false"/>
                <w:i w:val="false"/>
                <w:color w:val="000000"/>
                <w:sz w:val="20"/>
              </w:rPr>
              <w:t>
(cacdo:‌Unload‌Warehouse‌Details)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"05" мәнін қамтыса, онда "Тауарларды уақытша сақтау орны (cacdo:‌Unload‌Warehouse‌Details)" деректемесі толтырылуға тиіс, әйтпесе "Тауарларды уақытша сақтау орны (cacdo:‌Unload‌Warehouse‌Details)"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 Тауарлар орналасқан жердің коды</w:t>
            </w:r>
          </w:p>
          <w:p>
            <w:pPr>
              <w:spacing w:after="20"/>
              <w:ind w:left="20"/>
              <w:jc w:val="both"/>
            </w:pPr>
            <w:r>
              <w:rPr>
                <w:rFonts w:ascii="Times New Roman"/>
                <w:b w:val="false"/>
                <w:i w:val="false"/>
                <w:color w:val="000000"/>
                <w:sz w:val="20"/>
              </w:rPr>
              <w:t>
(casdo:‌Goods‌Location‌Code)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коды (casdo:GoodsLocationCode)" деректемесі тауарлардың орналасқан жерінің сыныптауышына сәйкес тауарлардың болжамды сақтау орны кодының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коды (casdo:GoodsLocationCode)" деректемесінің "анықтамалықтың (сыныптауыштың) сәйкестендіргіші (codeListId атрибуты)" атрибуты "2023"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13.28.2. Жердің атауы (аты) </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орналасқан жердің коды (casdo:GoodsLocationCode)" деректемесі "95", "97" мәндерін қамтыса, "Жердің атауы (аты)  (casdo:PlaceName)"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 Тауардың орналасқан жерін айқындайтын құжат туралы мәліметтер</w:t>
            </w:r>
          </w:p>
          <w:p>
            <w:pPr>
              <w:spacing w:after="20"/>
              <w:ind w:left="20"/>
              <w:jc w:val="both"/>
            </w:pPr>
            <w:r>
              <w:rPr>
                <w:rFonts w:ascii="Times New Roman"/>
                <w:b w:val="false"/>
                <w:i w:val="false"/>
                <w:color w:val="000000"/>
                <w:sz w:val="20"/>
              </w:rPr>
              <w:t>
(cacdo:‌Goods‌Location‌Doc‌Details)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аяқталған күні (csdo:DocValidityDate)"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орналасқан жердің коды (casdo:GoodsLocationCode)" деректемесі "11" мәнін қамтыса, "Тұлғаның тізілімге енгізілгенін растайтын құжат (cacdo:RegisterDocumentIdDetails)"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 адамы тізілімге енгізілген мүше мемлекеттің екі әріптен тұратын кодының мағынасын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тізілімге енгізу туралы куәліктің нөмірін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түрінің коды (casdo:AEORegistryKindCode)"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 Тауарды қоймаға орналастыру күні</w:t>
            </w:r>
          </w:p>
          <w:p>
            <w:pPr>
              <w:spacing w:after="20"/>
              <w:ind w:left="20"/>
              <w:jc w:val="both"/>
            </w:pPr>
            <w:r>
              <w:rPr>
                <w:rFonts w:ascii="Times New Roman"/>
                <w:b w:val="false"/>
                <w:i w:val="false"/>
                <w:color w:val="000000"/>
                <w:sz w:val="20"/>
              </w:rPr>
              <w:t>
(casdo:‌Warehouse‌Date)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қоймаға орналастыру күні (casdo:WarehouseDate)"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 Тауарларды сақтау шарттары</w:t>
            </w:r>
          </w:p>
          <w:p>
            <w:pPr>
              <w:spacing w:after="20"/>
              <w:ind w:left="20"/>
              <w:jc w:val="both"/>
            </w:pPr>
            <w:r>
              <w:rPr>
                <w:rFonts w:ascii="Times New Roman"/>
                <w:b w:val="false"/>
                <w:i w:val="false"/>
                <w:color w:val="000000"/>
                <w:sz w:val="20"/>
              </w:rPr>
              <w:t>
(cacdo:‌Storage‌Requirement‌Details)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Сақтаудың ерекше жағдайларының қажеттілігінің белгісі</w:t>
            </w:r>
          </w:p>
          <w:p>
            <w:pPr>
              <w:spacing w:after="20"/>
              <w:ind w:left="20"/>
              <w:jc w:val="both"/>
            </w:pPr>
            <w:r>
              <w:rPr>
                <w:rFonts w:ascii="Times New Roman"/>
                <w:b w:val="false"/>
                <w:i w:val="false"/>
                <w:color w:val="000000"/>
                <w:sz w:val="20"/>
              </w:rPr>
              <w:t>
(casdo:‌Special‌Storage‌Requirement‌Indicator)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ерекше жағдайларының қажеттілігінің белгісі (casdo:SpecialStorageRequirementIndicator)" деректемесі  мына мәндердің 1 қамтуға тиіс:</w:t>
            </w:r>
          </w:p>
          <w:p>
            <w:pPr>
              <w:spacing w:after="20"/>
              <w:ind w:left="20"/>
              <w:jc w:val="both"/>
            </w:pPr>
            <w:r>
              <w:rPr>
                <w:rFonts w:ascii="Times New Roman"/>
                <w:b w:val="false"/>
                <w:i w:val="false"/>
                <w:color w:val="000000"/>
                <w:sz w:val="20"/>
              </w:rPr>
              <w:t>
1-тауарларды уақытша сақтаудың ерекше жағдайларын қамтамасыз ету қажет;</w:t>
            </w:r>
          </w:p>
          <w:p>
            <w:pPr>
              <w:spacing w:after="20"/>
              <w:ind w:left="20"/>
              <w:jc w:val="both"/>
            </w:pPr>
            <w:r>
              <w:rPr>
                <w:rFonts w:ascii="Times New Roman"/>
                <w:b w:val="false"/>
                <w:i w:val="false"/>
                <w:color w:val="000000"/>
                <w:sz w:val="20"/>
              </w:rPr>
              <w:t>
0-тауарларды уақытша сақтаудың ерекше жағдайларын қамтамасыз ету қажеттілігі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"Сақтаудың ерекше жағдайларының қажеттілігінің белгісі (casdo:‌Special‌Storage‌Requirement‌Indicator)" деректемесі "1" мәнін қамтыса, онда "Сипаттамасы (csdo:‌Description‌Text)" деректемесі толтырылуға тиіс, әйтпесе "Сипаттамасы (csdo:‌Description‌Text)"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 Тауар</w:t>
            </w:r>
          </w:p>
          <w:p>
            <w:pPr>
              <w:spacing w:after="20"/>
              <w:ind w:left="20"/>
              <w:jc w:val="both"/>
            </w:pPr>
            <w:r>
              <w:rPr>
                <w:rFonts w:ascii="Times New Roman"/>
                <w:b w:val="false"/>
                <w:i w:val="false"/>
                <w:color w:val="000000"/>
                <w:sz w:val="20"/>
              </w:rPr>
              <w:t>
(cacdo:‌PIARConsignment‌Item‌Details)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 Тауардың реттік нөмірі</w:t>
            </w:r>
          </w:p>
          <w:p>
            <w:pPr>
              <w:spacing w:after="20"/>
              <w:ind w:left="20"/>
              <w:jc w:val="both"/>
            </w:pPr>
            <w:r>
              <w:rPr>
                <w:rFonts w:ascii="Times New Roman"/>
                <w:b w:val="false"/>
                <w:i w:val="false"/>
                <w:color w:val="000000"/>
                <w:sz w:val="20"/>
              </w:rPr>
              <w:t>
(casdo:‌Consignment‌Item‌Ordinal)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"Тауар партиясы (cacdo:‌PIARConsignment‌Details)" деректемесі "Алдын ала ақпарат беру мақсаты (casdo:PreliminaryInformationUsageCode)" деректемесінің 1 ғана данасын қамтыса, "Алдын ала ақпарат беру мақсаты (casdo:‌Preliminary‌Information‌Usage‌Code)" деректемесі құжаттың түбір деңгейінде толтырылмаса, "Транзиттік декларацияда декларацияланатын тауарлардың тағайындалу коды (casdo:‌Transit‌Feature‌Code)" деректемесі "МП" мәнін қамтыса, онда "Тауар партиясы (cacdo:‌PIARConsignment‌Details)" деректемесінің данасындағы "Тауардың реттік нөмірі (casdo:‌Consignment‌Item‌Ordinal)" деректемесі "1" мәнін қамтуға тиіс, әйтпесе "Тауардың реттік нөмірі (casdo:‌Consignment‌Item‌Ordinal)" деректемесінің мәні "Тауар партиясы (cacdo:‌PIARConsignment‌Details)" деректемесінің данасында бірегей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 Тауардың ЕАЭО СЭҚ ТН бойынша коды</w:t>
            </w:r>
          </w:p>
          <w:p>
            <w:pPr>
              <w:spacing w:after="20"/>
              <w:ind w:left="20"/>
              <w:jc w:val="both"/>
            </w:pPr>
            <w:r>
              <w:rPr>
                <w:rFonts w:ascii="Times New Roman"/>
                <w:b w:val="false"/>
                <w:i w:val="false"/>
                <w:color w:val="000000"/>
                <w:sz w:val="20"/>
              </w:rPr>
              <w:t>
(csdo:‌Commodity‌Code)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толтырылмаса, "Тауар партиясы (cacdo:‌PIARConsignment‌Details)" деректемесі "Алдын ала ақпарат беру мақсаты (casdo:PreliminaryInformationUsageCode)" деректемесінің 1 ғана данасын қамтыса, "Тауар партиясы (cacdo:‌PIARConsignment‌Details)" деректемесінің құрамындағы "Алдын ала ақпарат беру мақсаты (casdo:‌Preliminary‌Information‌Usage‌Code)" деректемесі "06" мәнін қамтыса, "Транзиттік декларацияда декларацияланатын тауарлардың тағайындалу коды (casdo:‌Transit‌Feature‌Code)" деректемесі: "МП", "ЧМ" мәндерінің 1 қамтыса, онда "Тауардың ЕАЭО СЭҚ ТН бойынша коды (csdo:‌Commodity‌Code)" деректемесі толтырылмауға тиіс, әйтпесе "Тауардың ЕАЭО СЭҚ ТН бойынша коды (csdo:‌Commodity‌Code)" деректемесі толтырылады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толтырылмаса, "Тауар партиясы (cacdo:‌PIARConsignment‌Details)" деректемесі "Алдын ала ақпарат беру мақсаты (casdo:PreliminaryInformationUsageCode)" деректемесінің 1 ғана данасын қамтыса, "Тауар партиясы (cacdo:‌PIARConsignment‌Details)" деректемесінің құрамындағы "Алдын ала ақпарат беру мақсаты (casdo:‌Preliminary‌Information‌Usage‌Code)" деректемесі "06" мәнін қамтыса, "Транзиттік декларацияда декларацияланатын тауарлардың тағайындалу коды (casdo:‌Transit‌Feature‌Code)" деректемесі: "МП", "ЧМ" мәндерінің 1 қамтыса немесе егер "Алдын ала ақпарат беру мақсаты (casdo:‌Preliminary‌Information‌Usage‌Code)" деректемесі түбір деңгейінде толтырылмаса, "Тауар партиясы (cacdo:‌PIARConsignment‌Details)" деректемесі "Алдын ала ақпарат беру мақсаты (casdo:PreliminaryInformationUsageCode)" деректемесінің 1 ғана данасын қамтыса, "Тауар партиясы (cacdo:‌PIARConsignment‌Details)" деректемесінің құрамындағы "Алдын ала ақпарат беру мақсаты (casdo:‌Preliminary‌Information‌Usage‌Code)" деректемесі "06" мәнін қамтыса, "Транзиттік декларацияда декларацияланатын тауарлардың тағайындалу коды (casdo:‌Transit‌Feature‌Code)" деректемесі "ГП" мәнін қамтыса, "Тауарларды өткізу түрінің коды (casdo:‌Transit‌Procedure‌Code)" деректемесі "ИМ" мәнін қамтыса, "Кедендік және өзге де төлемдерді төлеу жөніндегі міндетті орындауды қамтамасыз етуді ұсыну коды (casdo:GuaranteePresentCode)" деректемесі "2" мәнін қамтыса, "Тыйым салулар мен шектеулер қолданылмайтын тауардың белгісі (casdo:‌Goods‌Prohibition‌Free‌Code)" деректемесі "С" мәнін қамтыса, "Алушы (cacdo:‌PIConsignee‌Details)" деректемесінің құрамындағы "Мекенжай (ccdo:‌Subject‌Address‌Details)" деректемесінің құрамындағы "Елдің коды (csdo:UnifiedCountryCode)" деректемесі "BY" мәнін қамтыса және "Кеден органы және межелі пункт (cacdo:‌Transit‌Destination‌Details)" деректемесінің құрамындағы "Кеден органының коды (csdo:‌Customs‌Office‌Code)" деректемесінің мәні "112" мәнінен басталса, онда "Тауардың ЕАЭО СЭҚ ТН бойынша коды (csdo:‌Commodity‌Code)" деректемесі толтырылмауға тиіс, әйтпесе "Тауардың ЕАЭО СЭҚ ТН бойынша коды (csdo:‌Commodity‌Code)"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толтырылмаса, "Тауар партиясы (cacdo:‌PIARConsignment‌Details)" деректемесі "Алдын ала ақпарат беру мақсаты (casdo:PreliminaryInformationUsageCode)" деректемесінің 1 ғана данасын қамтыса, "Тауар партиясы (cacdo:‌PIARConsignment‌Details)" деректемесінің құрамындағы "Алдын ала ақпарат беру мақсаты (casdo:‌Preliminary‌Information‌Usage‌Code)" деректемесі "06" мәнін қамтыса, "Транзиттік декларацияда декларацияланатын тауарлардың тағайындалу коды (casdo:‌Transit‌Feature‌Code)" деректемесі: "МП", "ЧМ" мәндерінің 1 қамтыса немесе егер "Алдын ала ақпарат беру мақсаты (casdo:‌Preliminary‌Information‌Usage‌Code)" деректемесі түбір деңгейінде толтырылмаса, "Тауар партиясы (cacdo:‌PIARConsignment‌Details)" деректемесі "Алдын ала ақпарат беру мақсаты (casdo:PreliminaryInformationUsageCode)" деректемесінің 1 ғана данасын қамтыса, "Тауар партиясы (cacdo:‌PIARConsignment‌Details)" деректемесінің құрамындағы "Алдын ала ақпарат беру мақсаты (casdo:‌Preliminary‌Information‌Usage‌Code)" деректемесі "06" мәнін қамтыса, "Тауарларды өткізу түрінің коды (casdo:‌Transit‌Procedure‌Code)" деректемесі "ТР" мәнін қамтыса, "Транзит кезіндегі көлік құралы (cacdo:‌PITransit‌Transport‌Means‌Details" деректемесінің құрамындағы "Көлік түрінің коды (csdo:UnifiedTransportModeCode)" деректемесі "40" мәнін қамтыса, "Тыйым салулар мен шектеулер қолданылмайтын тауардың белгісі (casdo:‌Goods‌Prohibition‌Free‌Code)" деректемесі "С" мәнін қамтыса, "Кеден органы және межелі пункт (cacdo:‌Transit‌Destination‌Details)" деректемесінің құрамындағы "Кеден органының коды (csdo:‌Customs‌Office‌Code)" деректемесінің мәні "398" мәнінен басталса немесе егер "Алдын ала ақпарат беру мақсаты (casdo:‌Preliminary‌Information‌Usage‌Code)" деректемесі түбір деңгейінде толтырылмаса, "Тауар партиясы (cacdo:‌PIARConsignment‌Details)" деректемесі "Алдын ала ақпарат беру мақсаты (casdo:PreliminaryInformationUsageCode)" деректемесінің 1 ғана данасын қамтыса, "Тауар партиясы (cacdo:‌PIARConsignment‌Details)" деректемесінің құрамындағы "Алдын ала ақпарат беру мақсаты (casdo:‌Preliminary‌Information‌Usage‌Code)" деректемесі "06" мәнін қамтыса, "Тауарларды өткізу түрінің коды (casdo:‌Transit‌Procedure‌Code)" деректемесі "ТР" мәнін қамтыса, "Транзит кезіндегі көлік құралы (cacdo:‌PITransit‌Transport‌Means‌Details" деректемесінің құрамындағы  "Мәліметтер үйлесімінің белгісі (casdo:EqualIndicator)" деректемесі "1" мәнін қамтыса, "Тыйым салулар мен шектеулер қолданылмайтын тауардың белгісі (casdo:‌Goods‌Prohibition‌Free‌Code)" деректемесі "С" мәнін қамтыса, "Кеден органы және межелі пункт (cacdo:‌Transit‌Destination‌Details)" деректемесінің құрамындағы "Кеден органының коды (csdo:‌Customs‌Office‌Code)" деректемесінің мәні "398" мәнінен басталса, онда "Тауардың ЕАЭО СЭҚ ТН бойынша коды (csdo:‌Commodity‌Code)" деректемесі толтырылмауға тиіс, әйтпесе "Тауардың ЕАЭО СЭҚ ТН бойынша коды (csdo:‌Commodity‌Code)"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толтырылмаса, "Тауар партиясы (cacdo:‌PIARConsignment‌Details)" деректемесі "Алдын ала ақпарат беру мақсаты (casdo:PreliminaryInformationUsageCode)" деректемесінің 1 ғана данасын қамтыса, "Тауар партиясы (cacdo:‌PIARConsignment‌Details)" деректемесінің құрамындағы "Алдын ала ақпарат беру мақсаты (casdo:‌Preliminary‌Information‌Usage‌Code)" деректемесі "13" мәнін қамтыса, онда "Тауардың ЕАЭО СЭҚ ТН бойынша коды (csdo:‌Commodity‌Code)" деректемесі: "\d{4}|\d{6}|\d{8,10}" шаблонына сәйкес келуге тиіс, әйтпесе "Тауардың ЕАЭО СЭҚ ТН бойынша коды (csdo:‌Commodity‌Code)" деректемесі толтырылған жағдайда ол "\d{6}|\d{8,10}" шаблонына сәйкес келуге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 Тауардың атауы</w:t>
            </w:r>
          </w:p>
          <w:p>
            <w:pPr>
              <w:spacing w:after="20"/>
              <w:ind w:left="20"/>
              <w:jc w:val="both"/>
            </w:pPr>
            <w:r>
              <w:rPr>
                <w:rFonts w:ascii="Times New Roman"/>
                <w:b w:val="false"/>
                <w:i w:val="false"/>
                <w:color w:val="000000"/>
                <w:sz w:val="20"/>
              </w:rPr>
              <w:t>
(casdo:‌Goods‌Description‌Text)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немесе "Тауар партиясы (cacdo:‌PIARConsignment‌Details)" деректемесінің құрамындағы "Алдын ала ақпарат беру мақсаты (casdo:‌Preliminary‌Information‌Usage‌Code)" деректемесі:  "05", "06", "13" мәндерінің 1 қамтыса, онда "Тауардың атауы (casdo:GoodsDescriptionText)" деректемесі толтырылуға тиіс, әйтпесе "Тауардың атауы (casdo:GoodsDescriptionText)"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"Тауар партиясы (cacdo:‌PIVConsignment‌Details)" деректемесі "Алдын ала ақпарат беру мақсаты (casdo:‌Preliminary‌Information‌Usage‌Code)" деректемесінің 1 ғана  данасын қамтыса, "Алдын ала ақпарат беру мақсаты (casdo:‌Preliminary‌Information‌Usage‌Code)" деректемесі түбір деңгейінде толтырылмаса, "Электрондық құжаттың белгісі (casdo:EDocIndicatorCode)" деректемесі "ЭД" мәнін қамтыса, "Транзиттік декларацияда декларацияланатын тауарлардың тағайындалу коды (casdo:‌Transit‌Feature‌Code)" "ВН" мәнін қамтыса, онда "Тауардың атауы (casdo:‌Goods‌Description‌Text)" деректемесі "Транзиттік декларацияда декларацияланатын тауарлардың тағайындалу коды (casdo:‌Transit‌Feature‌Code)" деректемесінің мәніне сәйкес келетін мәнді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 Брутто массасы</w:t>
            </w:r>
          </w:p>
          <w:p>
            <w:pPr>
              <w:spacing w:after="20"/>
              <w:ind w:left="20"/>
              <w:jc w:val="both"/>
            </w:pPr>
            <w:r>
              <w:rPr>
                <w:rFonts w:ascii="Times New Roman"/>
                <w:b w:val="false"/>
                <w:i w:val="false"/>
                <w:color w:val="000000"/>
                <w:sz w:val="20"/>
              </w:rPr>
              <w:t>
(csdo:‌Unified‌Gross‌Mass‌Measure)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немесе "Тауар партиясы (cacdo:‌PIARConsignment‌Details)" деректемесінің құрамындағы "Алдын ала ақпарат беру мақсаты (casdo:‌Preliminary‌Information‌Usage‌Code)" деректемесі "06" мәнін қамтыса, онда "Брутто массасы (csdo:‌Unified‌Gross‌Mass‌Measure)"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"05" мәнін қамтыса және "Негізгі және қосымша емес өлшем бірлігіндегі тауар саны (cacdo:‌Add‌Goods‌Measure‌Details)" деректемесі толтырылмаса, онда "Брутто массасы (csdo:‌Unified‌Gross‌Mass‌Measure)"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"05" мәнін қамтыса және "Нетто массасы (csdo:‌Unified‌Net‌Mass‌Measure)" деректемесі толтырылмаса, онда "Брутто массасы (csdo:‌Unified‌Gross‌Mass‌Measure)"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қамтымаса және Тауар партиясы (cacdo:‌PIARConsignment‌Details)" деректемесінің құрамындағы "Алдын ала ақпарат беру мақсаты (casdo:‌Preliminary‌Information‌Usage‌Code)" деректемесі: "05", "06", "13" мәндерін қамтымаса, онда "Брутто массасы (csdo:‌Unified‌Gross‌Mass‌Measure)"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"Тауар партиясы (cacdo:‌PIVConsignment‌Details)" деректемесі "Алдын ала ақпарат беру мақсаты (casdo:‌Preliminary‌Information‌Usage‌Code)" деректемесінің 1 ғана  данасын қамтыса, Алдын ала ақпарат беру мақсаты (casdo:‌Preliminary‌Information‌Usage‌Code)" деректемесі құжаттың түбір деңгейінде толтырылмаса, "Транзиттік декларацияда декларацияланатын тауарлардың тағайындалу коды (casdo:‌Transit‌Feature‌Code)" деректемесі "ЧМ" мәнін қамтыса, онда "Брутто массасы (csdo:‌Unified‌Gross‌Mass‌Measure)" деректемесі "0"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"Брутто массасы (csdo:UnifiedGrossMassMeasure)" деректемесі толтырылса, онда оның мәні килограммен көрсетілуге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"2064"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 Нетто массасы</w:t>
            </w:r>
          </w:p>
          <w:p>
            <w:pPr>
              <w:spacing w:after="20"/>
              <w:ind w:left="20"/>
              <w:jc w:val="both"/>
            </w:pPr>
            <w:r>
              <w:rPr>
                <w:rFonts w:ascii="Times New Roman"/>
                <w:b w:val="false"/>
                <w:i w:val="false"/>
                <w:color w:val="000000"/>
                <w:sz w:val="20"/>
              </w:rPr>
              <w:t>
(csdo:‌Unified‌Net‌Mass‌Measure)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"Нетто массасы (csdo:‌Unified‌Net‌Mass‌Measure)"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"13" мәнін қамтыса және "Брутто массасы (csdo:‌Unified‌Gross‌Mass‌Measure)" деректемесі толтырылмаса, онда "Нетто массасы (csdo:‌Unified‌Net‌Mass‌Measure)"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"Нетто массасы (csdo:UnifiedNetMassMeasure)" деректемесі толтырылса, деректеменің мәні килограммен көрсетілуге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қамтымаса және "Тауар партиясы (cacdo:‌PIARConsignment‌Details)" деректемесінің құрамындағы "Алдын ала ақпарат беру мақсаты (casdo:‌Preliminary‌Information‌Usage‌Code)" деректемесі "13" мәнін қамтымаса, онда "Нетто массасы (csdo:‌Unified‌Net‌Mass‌Measure)"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"2064"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 Тауардың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"05", "06" мәндерінің 1 қамтыса, "Тауардың ЕАЭО СЭҚ ТН бойынша коды (csdo:‌Commodity‌Code)" деректемесі толтырылса және тауар үшін ЕАЭО СЭҚ ТН сәйкес қосымша бірлік белгіленсе, онда "Тауардың саны (cacdo:GoodsMeasureDetails)" деректемесі толтырылуға тиіс, әйтпесе "Тауардың саны (cacdo:GoodsMeasureDetails)"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саны (cacdo:GoodsMeasureDetails)" деректемесі толтырылса, онда "Өлшем бірлігі көрсетілген тауардың саны (casdo:GoodsMeasure)" деректемесі өлшем бірліктерінің сыныптауышында келтірілген өлшем бірліктеріндегі тауар санының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өлшем бірліктерінің сыныптауышына сәйкес өлшем бірлігі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"анықтамалықтың (сыныптауыштың) сәйкестендіргіші (measurementUnitCodeListId атрибуты)" атрибуты "2064"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 (casdo:MeasureUnitAbbreviationCode)"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 (casdo:MeasureUnitAbbreviationCode)" деректемесі өлшем бірліктерінің сыныптауышына сәйкес өлшем бірлігінің шартты белгіленімін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 Тыйым салулар мен шектеулер қолданылмайтын тауардың белгісі</w:t>
            </w:r>
          </w:p>
          <w:p>
            <w:pPr>
              <w:spacing w:after="20"/>
              <w:ind w:left="20"/>
              <w:jc w:val="both"/>
            </w:pPr>
            <w:r>
              <w:rPr>
                <w:rFonts w:ascii="Times New Roman"/>
                <w:b w:val="false"/>
                <w:i w:val="false"/>
                <w:color w:val="000000"/>
                <w:sz w:val="20"/>
              </w:rPr>
              <w:t>
(casdo:‌Goods‌Prohibition‌Free‌Code)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онда "Тыйым салулар мен шектеулер қолданылмайтын тауардың белгісі (casdo:‌Goods‌Prohibition‌Free‌Code)" деректемесі толтырылуы мүмкін, әйтпесе "Тыйым салулар мен шектеулер қолданылмайтын тауардың белгісі (casdo:‌Goods‌Prohibition‌Free‌Code)"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"Тыйым салулар мен шектеулер қолданылмайтын тауардың белгісі (casdo:‌Goods‌Prohibition‌Free‌Code)" деректемесі толтырылса, онда "Тыйым салулар мен шектеулер қолданылмайтын тауардың белгісі (casdo:‌Goods‌Prohibition‌Free‌Code)" деректемесі "С"  – тауарға қатысты тыйым салулар мен шектеулер белгіленбеген деген мәнді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 Бөлшектелген тауардың компоненттерін декларациялау коды</w:t>
            </w:r>
          </w:p>
          <w:p>
            <w:pPr>
              <w:spacing w:after="20"/>
              <w:ind w:left="20"/>
              <w:jc w:val="both"/>
            </w:pPr>
            <w:r>
              <w:rPr>
                <w:rFonts w:ascii="Times New Roman"/>
                <w:b w:val="false"/>
                <w:i w:val="false"/>
                <w:color w:val="000000"/>
                <w:sz w:val="20"/>
              </w:rPr>
              <w:t>
(casdo:‌Goods‌Component‌Code)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 беру мақсаты (casdo:‌Preliminary‌Information‌Usage‌Code)" деректемесі "06" мәнін қамтыса, онда "Бөлшектелген тауардың компоненттерін декларациялау коды (casdo:‌Goods‌Component‌Code)" деректемесі толтырылуы мүмкін, әйтпесе "Бөлшектелген тауардың компоненттерін декларациялау коды (casdo:‌Goods‌Component‌Code)"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"Бөлшектелген тауардың компоненттерін декларациялау коды (casdo:‌Goods‌Component‌Code)" деректемесі толтырылса, онда "Бөлшектелген тауардың компоненттерін декларациялау коды (casdo:‌Goods‌Component‌Code)" деректемесі "К" - белгілі бір уақыт кезеңі ішінде бір немесе бірнеше көлік құралдарымен 2 және одан да көп мүше мемлекеттердің аумақтары бойынша тасымалданатын тауарларды жиналмаған немесе бөлшектелген түрде, оның ішінде жиынтықталмаған немесе аяқталмаған түрде кедендік декларациялау жағдайында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13.29.9. Тауар декларациясындағы тауардың реттік нөмірі </w:t>
            </w:r>
          </w:p>
          <w:p>
            <w:pPr>
              <w:spacing w:after="20"/>
              <w:ind w:left="20"/>
              <w:jc w:val="both"/>
            </w:pPr>
            <w:r>
              <w:rPr>
                <w:rFonts w:ascii="Times New Roman"/>
                <w:b w:val="false"/>
                <w:i w:val="false"/>
                <w:color w:val="000000"/>
                <w:sz w:val="20"/>
              </w:rPr>
              <w:t>
(casdo:‌DTConsignment‌Item‌Ordinal)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құжатының тіркеу нөмірі (cacdo:‌Customs‌Doc‌Id‌Details)" деректемесі толтырылса, онда "Тауар декларациясындағы тауардың реттік нөмірі  (casdo:‌DTConsignment‌Item‌Ordinal)" деректемесі толтырылуға тиіс, әйтпесе "Тауар декларациясындағы тауардың реттік нөмірі  (casdo:‌DTConsignment‌Item‌Ordinal)"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 Тауар партиясының бірегей сәйкестендіргіші</w:t>
            </w:r>
          </w:p>
          <w:p>
            <w:pPr>
              <w:spacing w:after="20"/>
              <w:ind w:left="20"/>
              <w:jc w:val="both"/>
            </w:pPr>
            <w:r>
              <w:rPr>
                <w:rFonts w:ascii="Times New Roman"/>
                <w:b w:val="false"/>
                <w:i w:val="false"/>
                <w:color w:val="000000"/>
                <w:sz w:val="20"/>
              </w:rPr>
              <w:t>
(casdo:‌UCRId)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партиясының бірегей сәйкестендіргіші (casdo:UCRId)"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"Тауар партиясының бірегей сәйкестендіргіші (casdo:UCRId)" деректемесі толтырылуы мүмкін, әйтпесе "Тауар партиясының бірегей сәйкестендіргіші (casdo:UCRId)"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13.29.11. Негізгі және қосымша емес өлшем бірлігіндегі тауар саны</w:t>
            </w:r>
          </w:p>
          <w:p>
            <w:pPr>
              <w:spacing w:after="20"/>
              <w:ind w:left="20"/>
              <w:jc w:val="both"/>
            </w:pPr>
            <w:r>
              <w:rPr>
                <w:rFonts w:ascii="Times New Roman"/>
                <w:b w:val="false"/>
                <w:i w:val="false"/>
                <w:color w:val="000000"/>
                <w:sz w:val="20"/>
              </w:rPr>
              <w:t>
(cacdo:‌Add‌Goods‌Measure‌Details)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"Негізгі және қосымша емес өлшем бірлігіндегі тауар саны (cacdo:‌Add‌Goods‌Measure‌Details)"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"13" мәнін қамтыса және "Брутто массасы (csdo:‌Unified‌Gross‌Mass‌Measure)" деректемесі толтырылмаса, онда "Негізгі және қосымша емес өлшем бірлігіндегі тауар саны (cacdo:‌Add‌Goods‌Measure‌Details)"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және "Тауар партиясы (cacdo:‌PIARConsignment‌Details)" деректемесінің құрамындағы "Алдын ала ақпарат беру мақсаты (casdo:‌Preliminary‌Information‌Usage‌Code)" деректемесі "05" мәнін қамтымаса, онда "Негізгі және қосымша емес өлшем бірлігіндегі тауар саны (cacdo:‌Add‌Goods‌Measure‌Details)"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 текше метрмен көрсетілген тауар көлемінің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"113"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"анықтамалықтың (сыныптауыштың) сәйкестендіргіші (measurementUnitCodeListId атрибуты)" атрибуты "2064"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 (casdo:MeasureUnitAbbreviationCode)"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 (casdo:MeasureUnitAbbreviationCode)" деректемесі өлшем бірліктерінің сыныптауышына сәйкес өлшем бірлігінің шартты белгіленімін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 Шығарылған жердің атауы</w:t>
            </w:r>
          </w:p>
          <w:p>
            <w:pPr>
              <w:spacing w:after="20"/>
              <w:ind w:left="20"/>
              <w:jc w:val="both"/>
            </w:pPr>
            <w:r>
              <w:rPr>
                <w:rFonts w:ascii="Times New Roman"/>
                <w:b w:val="false"/>
                <w:i w:val="false"/>
                <w:color w:val="000000"/>
                <w:sz w:val="20"/>
              </w:rPr>
              <w:t>
(casdo:‌Production‌Place‌Name)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"13" мәнін қамтыса, онда "Шығарылған жердің атауы (casdo:‌Production‌Place‌Name)" деректемесі толтырылуға тиіс, әйтпесе "Шығарылған жердің атауы (casdo:‌Production‌Place‌Name)"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13.29.13. Тауарды маркалау</w:t>
            </w:r>
          </w:p>
          <w:p>
            <w:pPr>
              <w:spacing w:after="20"/>
              <w:ind w:left="20"/>
              <w:jc w:val="both"/>
            </w:pPr>
            <w:r>
              <w:rPr>
                <w:rFonts w:ascii="Times New Roman"/>
                <w:b w:val="false"/>
                <w:i w:val="false"/>
                <w:color w:val="000000"/>
                <w:sz w:val="20"/>
              </w:rPr>
              <w:t>
(casdo:‌Goods‌Label‌Description‌Text)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"12", "13" мәндерінің 1 қамтыса, онда "Тауарды маркалау (casdo:‌Goods‌Label‌Description‌Text)" деректемесі толтырылуға тиіс, әйтпесе "Тауарды маркалау (casdo:‌Goods‌Label‌Description‌Text)"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13.29.14. Тауардың мақсаты мен қолданылу саласы</w:t>
            </w:r>
          </w:p>
          <w:p>
            <w:pPr>
              <w:spacing w:after="20"/>
              <w:ind w:left="20"/>
              <w:jc w:val="both"/>
            </w:pPr>
            <w:r>
              <w:rPr>
                <w:rFonts w:ascii="Times New Roman"/>
                <w:b w:val="false"/>
                <w:i w:val="false"/>
                <w:color w:val="000000"/>
                <w:sz w:val="20"/>
              </w:rPr>
              <w:t>
(casdo:‌Goods‌Usage‌Description‌Text)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"11" мәнін қамтыса, онда "Тауардың мақсаты мен қолданылу саласы (casdo:‌Goods‌Usage‌Description‌Text)" деректемесі толтырылуға тиіс, әйтпесе "Тауардың мақсаты мен қолданылу саласы (casdo:‌Goods‌Usage‌Description‌Text)"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13.29.15. Өндіруші</w:t>
            </w:r>
          </w:p>
          <w:p>
            <w:pPr>
              <w:spacing w:after="20"/>
              <w:ind w:left="20"/>
              <w:jc w:val="both"/>
            </w:pPr>
            <w:r>
              <w:rPr>
                <w:rFonts w:ascii="Times New Roman"/>
                <w:b w:val="false"/>
                <w:i w:val="false"/>
                <w:color w:val="000000"/>
                <w:sz w:val="20"/>
              </w:rPr>
              <w:t>
(cacdo:‌Manufacturer‌Details)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"11" мәнін қамтыса, онда "Өндіруші (cacdo:‌Manufacturer‌Details)"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"12" мәнін қамтыса, онда "Өндіруші (cacdo:‌Manufacturer‌Details)"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"11", "12" мәндерін қамтыса, онда "Өндіруші (cacdo:‌Manufacturer‌Details)"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(cacdo:ManufacturerDetails)"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толтырылса және өндіруші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тауар өндірушіні тіркеу елінің екі әріптен тұратын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сәйкес әкімшілік-аумақтық бірліктің кодын (ГК СОАТЕ)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13.29.16. Тауарды айналымға шығарған кәсіпорын</w:t>
            </w:r>
          </w:p>
          <w:p>
            <w:pPr>
              <w:spacing w:after="20"/>
              <w:ind w:left="20"/>
              <w:jc w:val="both"/>
            </w:pPr>
            <w:r>
              <w:rPr>
                <w:rFonts w:ascii="Times New Roman"/>
                <w:b w:val="false"/>
                <w:i w:val="false"/>
                <w:color w:val="000000"/>
                <w:sz w:val="20"/>
              </w:rPr>
              <w:t>
(cacdo:‌Vet‌Release‌Organization‌Details)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"12" мәнін қамтыса, онда "Тауарды айналымға шығарған кәсіпорын (cacdo:‌Vet‌Release‌Organization‌Details)" деректемесі толтырылуға тиіс, әйтпесе "Тауарды айналымға шығарған кәсіпорын (cacdo:‌Vet‌Release‌Organization‌Details)"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(csdo:SubjectName)"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Ветеринариялық-санитариялық қадағалаудың бақылауындағы қызметті жүзеге асыратын кәсіпорынның тіркеу нөмірі</w:t>
            </w:r>
          </w:p>
          <w:p>
            <w:pPr>
              <w:spacing w:after="20"/>
              <w:ind w:left="20"/>
              <w:jc w:val="both"/>
            </w:pPr>
            <w:r>
              <w:rPr>
                <w:rFonts w:ascii="Times New Roman"/>
                <w:b w:val="false"/>
                <w:i w:val="false"/>
                <w:color w:val="000000"/>
                <w:sz w:val="20"/>
              </w:rPr>
              <w:t>
(casdo:‌Veterinary‌Organization‌Id)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қадағалаудың бақылауындағы қызметті жүзеге асыратын кәсіпорынның тіркеу нөмірі (casdo:VeterinaryOrganizationId)" деректемесі толтырылуы мүмкін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13.29.17. Жүк, жүк орындары, тұғырықтар және тауарларды қаптау</w:t>
            </w:r>
          </w:p>
          <w:p>
            <w:pPr>
              <w:spacing w:after="20"/>
              <w:ind w:left="20"/>
              <w:jc w:val="both"/>
            </w:pPr>
            <w:r>
              <w:rPr>
                <w:rFonts w:ascii="Times New Roman"/>
                <w:b w:val="false"/>
                <w:i w:val="false"/>
                <w:color w:val="000000"/>
                <w:sz w:val="20"/>
              </w:rPr>
              <w:t>
(cacdo:‌Cargo‌Package‌Pallet‌Details)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немесе "Тауар партиясы (cacdo:‌PIARConsignment‌Details)" деректемесінің құрамындағы "Алдын ала ақпарат беру мақсаты (casdo:‌Preliminary‌Information‌Usage‌Code)" деректемесі "05" мәнін қамтыса, онда "Жүк, жүк орындары, тұғырықтар және тауарларды қаптау (cacdo:‌Cargo‌Package‌Pallet‌Details)"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"Тауар партиясы (cacdo:‌PIARConsignment‌Details)" деректемесінің құрамындағы "Транзиттік декларацияда декларацияланатын тауарлардың тағайындалу коды (casdo:‌Transit‌Feature‌Code)" деректемесі "ВН" мәнін қамтымаса, онда "Жүк, жүк орындары, тұғырықтар және тауарларды қаптау (cacdo:‌Cargo‌Package‌Pallet‌Details)"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"Тауар партиясы (cacdo:‌PIARConsignment‌Details)" деректемесінің құрамындағы "Алдын ала ақпарат беру мақсаты (casdo:‌Preliminary‌Information‌Usage‌Code)" деректемесі "05" мәнін қамтымаса, "Алдын ала ақпарат беру мақсаты (casdo:‌Preliminary‌Information‌Usage‌Code)" деректемесі түбір деңгейінде "01" мәнін қамтымаса, "Тауар партиясы (cacdo:‌PIARConsignment‌Details)" деректемесінің құрамындағы "Транзиттік декларацияда декларацияланатын тауарлардың тағайындалу коды (casdo:‌Transit‌Feature‌Code)" деректемесі "ВН" мәнін қамтыса, онда "Жүк, жүк орындары, тұғырықтар және тауарларды қаптау (cacdo:‌Cargo‌Package‌Pallet‌Details)"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қамтымаса немесе "Тауар партиясы (cacdo:‌PIARConsignment‌Details)" деректемесінің құрамындағы "Алдын ала ақпарат беру мақсаты (casdo:‌Preliminary‌Information‌Usage‌Code)" деректемесі: "05", "06" мәндерін қамтымаса, онда "Жүк, жүк орындары, тұғырықтар және тауарларды қаптау (cacdo:‌Cargo‌Package‌Pallet‌Details)"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қаптамасы туралы ақпарат түрінің коды</w:t>
            </w:r>
          </w:p>
          <w:p>
            <w:pPr>
              <w:spacing w:after="20"/>
              <w:ind w:left="20"/>
              <w:jc w:val="both"/>
            </w:pPr>
            <w:r>
              <w:rPr>
                <w:rFonts w:ascii="Times New Roman"/>
                <w:b w:val="false"/>
                <w:i w:val="false"/>
                <w:color w:val="000000"/>
                <w:sz w:val="20"/>
              </w:rPr>
              <w:t>
(casdo:‌Package‌Availability‌Code)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қаптамасы туралы ақпарат түрінің коды (casdo:PackageAvailabilityCode)"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қаптамасы туралы ақпарат түрінің коды (casdo:PackageAvailabilityCode)" деректемесі  мына мәндердің 1 қамтуға тиіс: </w:t>
            </w:r>
          </w:p>
          <w:p>
            <w:pPr>
              <w:spacing w:after="20"/>
              <w:ind w:left="20"/>
              <w:jc w:val="both"/>
            </w:pPr>
            <w:r>
              <w:rPr>
                <w:rFonts w:ascii="Times New Roman"/>
                <w:b w:val="false"/>
                <w:i w:val="false"/>
                <w:color w:val="000000"/>
                <w:sz w:val="20"/>
              </w:rPr>
              <w:t>0-қаптамасыз;</w:t>
            </w:r>
          </w:p>
          <w:p>
            <w:pPr>
              <w:spacing w:after="20"/>
              <w:ind w:left="20"/>
              <w:jc w:val="both"/>
            </w:pPr>
            <w:r>
              <w:rPr>
                <w:rFonts w:ascii="Times New Roman"/>
                <w:b w:val="false"/>
                <w:i w:val="false"/>
                <w:color w:val="000000"/>
                <w:sz w:val="20"/>
              </w:rPr>
              <w:t>
1-қаптамамен;</w:t>
            </w:r>
          </w:p>
          <w:p>
            <w:pPr>
              <w:spacing w:after="20"/>
              <w:ind w:left="20"/>
              <w:jc w:val="both"/>
            </w:pPr>
            <w:r>
              <w:rPr>
                <w:rFonts w:ascii="Times New Roman"/>
                <w:b w:val="false"/>
                <w:i w:val="false"/>
                <w:color w:val="000000"/>
                <w:sz w:val="20"/>
              </w:rPr>
              <w:t>
2-қаптамасыз, көлік құралының жабдықталған сыйымдылықтарында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(casdo:‌Cargo‌Quantity)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(casdo:CargoQuantity)"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қаптамасы туралы ақпарат түрінің коды (casdo:PackageAvailabilityCode)" деректемесі "2" мәнін қамтыса, онда "Жүк орындарының саны (casdo:CargoQuantity)" деректемесі "0"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 ішінара орналасқан жүк орындарының жалпы саны</w:t>
            </w:r>
          </w:p>
          <w:p>
            <w:pPr>
              <w:spacing w:after="20"/>
              <w:ind w:left="20"/>
              <w:jc w:val="both"/>
            </w:pPr>
            <w:r>
              <w:rPr>
                <w:rFonts w:ascii="Times New Roman"/>
                <w:b w:val="false"/>
                <w:i w:val="false"/>
                <w:color w:val="000000"/>
                <w:sz w:val="20"/>
              </w:rPr>
              <w:t>
(casdo:‌Cargo‌Part‌Quantity)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орналасқан жүк орындарының жалпы саны (casdo:CargoPartQuantity)"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(casdo:‌Cargo‌Kind‌Name)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қаптама, тұғырық туралы мәліметтер</w:t>
            </w:r>
          </w:p>
          <w:p>
            <w:pPr>
              <w:spacing w:after="20"/>
              <w:ind w:left="20"/>
              <w:jc w:val="both"/>
            </w:pPr>
            <w:r>
              <w:rPr>
                <w:rFonts w:ascii="Times New Roman"/>
                <w:b w:val="false"/>
                <w:i w:val="false"/>
                <w:color w:val="000000"/>
                <w:sz w:val="20"/>
              </w:rPr>
              <w:t>
(cacdo:‌Package‌Pallet‌Details)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онда "Жүк, ыдыс, қаптама, тұғырық туралы мәліметтер (cacdo:Package PalletDetails)" деректемесі толтырылуға тиіс, әйтпесе "Жүк, ыдыс, қаптама, тұғырық туралы мәліметтер (cacdo:PackagePalletDetails)"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Ақпарат түрінің коды</w:t>
            </w:r>
          </w:p>
          <w:p>
            <w:pPr>
              <w:spacing w:after="20"/>
              <w:ind w:left="20"/>
              <w:jc w:val="both"/>
            </w:pPr>
            <w:r>
              <w:rPr>
                <w:rFonts w:ascii="Times New Roman"/>
                <w:b w:val="false"/>
                <w:i w:val="false"/>
                <w:color w:val="000000"/>
                <w:sz w:val="20"/>
              </w:rPr>
              <w:t>
(casdo:‌Information‌Kind‌Code)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түрінің коды (casdo:InformationKindCode"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Қаптама түрінің коды</w:t>
            </w:r>
          </w:p>
          <w:p>
            <w:pPr>
              <w:spacing w:after="20"/>
              <w:ind w:left="20"/>
              <w:jc w:val="both"/>
            </w:pPr>
            <w:r>
              <w:rPr>
                <w:rFonts w:ascii="Times New Roman"/>
                <w:b w:val="false"/>
                <w:i w:val="false"/>
                <w:color w:val="000000"/>
                <w:sz w:val="20"/>
              </w:rPr>
              <w:t>
(csdo:‌Package‌Kind‌Code)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 жүктің, қаптаманың және қаптау материалдары түрлерінің сыныптауышына сәйкес қаптама түрі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деректемесінің "анықтамалықтың (сыныптауыштың) сәйкестендіргіші (codeListId атрибуты)" атрибуты "2013"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Қаптамалар саны</w:t>
            </w:r>
          </w:p>
          <w:p>
            <w:pPr>
              <w:spacing w:after="20"/>
              <w:ind w:left="20"/>
              <w:jc w:val="both"/>
            </w:pPr>
            <w:r>
              <w:rPr>
                <w:rFonts w:ascii="Times New Roman"/>
                <w:b w:val="false"/>
                <w:i w:val="false"/>
                <w:color w:val="000000"/>
                <w:sz w:val="20"/>
              </w:rPr>
              <w:t>
(csdo:‌Package‌Quantity)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қаптамасы туралы ақпарат түрінің коды (casdo:PackageAvailabilityCode)" деректемесі "1" мәнін қамтыса, онда "Қаптамалар саны (csdo:‌Package‌Quantity)" деректемесі толтырылуға тиіс, әйтпесе "Қаптамалар саны (csdo:‌Package‌Quantity)"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(casdo:‌Cargo‌Description‌Text)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13.29.18. Контейнер</w:t>
            </w:r>
          </w:p>
          <w:p>
            <w:pPr>
              <w:spacing w:after="20"/>
              <w:ind w:left="20"/>
              <w:jc w:val="both"/>
            </w:pPr>
            <w:r>
              <w:rPr>
                <w:rFonts w:ascii="Times New Roman"/>
                <w:b w:val="false"/>
                <w:i w:val="false"/>
                <w:color w:val="000000"/>
                <w:sz w:val="20"/>
              </w:rPr>
              <w:t>
(cacdo:‌PIContainer‌Details)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"Транзиттік декларацияда декларацияланатын тауарлардың тағайындалу коды (casdo:‌Transit‌Feature‌Code)" деректемесі "ВН" мәнін қамтымаса және "Көлік құралы (cacdo:‌PIARBorder‌Transport‌Details)" деректемесінің құрамындағы "Контейнерлік тасымалдар белгісі (casdo:ContainerIndicator)" деректемесі "1" мәнін қамтыса, онда "Контейнер (cacdo:‌PIContainer‌Details)"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Контейнердің сәйкестендіргіші</w:t>
            </w:r>
          </w:p>
          <w:p>
            <w:pPr>
              <w:spacing w:after="20"/>
              <w:ind w:left="20"/>
              <w:jc w:val="both"/>
            </w:pPr>
            <w:r>
              <w:rPr>
                <w:rFonts w:ascii="Times New Roman"/>
                <w:b w:val="false"/>
                <w:i w:val="false"/>
                <w:color w:val="000000"/>
                <w:sz w:val="20"/>
              </w:rPr>
              <w:t>
(casdo:‌Container‌Id)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(casdo:CACountryCode)" деректемесі толтырылса, онда ол әлем елдерінің сыныптауышына сәйкес контейнерді тіркеу елінің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13.29.19. Шығарылған ел</w:t>
            </w:r>
          </w:p>
          <w:p>
            <w:pPr>
              <w:spacing w:after="20"/>
              <w:ind w:left="20"/>
              <w:jc w:val="both"/>
            </w:pPr>
            <w:r>
              <w:rPr>
                <w:rFonts w:ascii="Times New Roman"/>
                <w:b w:val="false"/>
                <w:i w:val="false"/>
                <w:color w:val="000000"/>
                <w:sz w:val="20"/>
              </w:rPr>
              <w:t>
(cacdo:‌Origin‌Country‌Details)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"11", "13" мәндерінің 1 қамтыса, онда "Шығарылған ел (cacdo:‌Origin‌Country‌Details)" деректемесі толтырылуға тиіс, әйтпесе "Шығарылған ел (cacdo:‌Origin‌Country‌Details)"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әлем елдерінің сыныптауышына сәйкес тауарлардың шығарылған елінің екі әріптен тұратын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 (casdo:ShortCountryName)"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13.29.20. Құн</w:t>
            </w:r>
          </w:p>
          <w:p>
            <w:pPr>
              <w:spacing w:after="20"/>
              <w:ind w:left="20"/>
              <w:jc w:val="both"/>
            </w:pPr>
            <w:r>
              <w:rPr>
                <w:rFonts w:ascii="Times New Roman"/>
                <w:b w:val="false"/>
                <w:i w:val="false"/>
                <w:color w:val="000000"/>
                <w:sz w:val="20"/>
              </w:rPr>
              <w:t>
(casdo:‌CAValue‌Amount)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"05", "06" мәндерінің 1 қамтыса, онда "Құн (casdo:‌CAValue‌Amount)" деректемесі толтырылуы мүмкін, әйтпесе "Құн (casdo:‌CAValue‌Amount)"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"Тауар партиясы (cacdo:‌PIARConsignment‌Details)" деректемесінің құрамындағы "Алдын ала ақпарат беру мақсаты (casdo:‌Preliminary‌Information‌Usage‌Code)" деректемесі "05" мәнін қамтымаса, "Транзиттік декларацияда декларацияланатын тауарлардың тағайындалу коды (casdo:‌Transit‌Feature‌Code)" деректемесі "МП" мәнін қамтыса, онда "Құн (casdo:‌CAValue‌Amount)"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"валютаның коды (currencyCode атрибуты)" атрибуты валюталар сыныптауышына сәйкес үш әріптен тұратын валюта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"валюталар сыныптауышының сәйкестендіргіші (currencyCode 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13.29.21. Алдыңғы құжат</w:t>
            </w:r>
          </w:p>
          <w:p>
            <w:pPr>
              <w:spacing w:after="20"/>
              <w:ind w:left="20"/>
              <w:jc w:val="both"/>
            </w:pPr>
            <w:r>
              <w:rPr>
                <w:rFonts w:ascii="Times New Roman"/>
                <w:b w:val="false"/>
                <w:i w:val="false"/>
                <w:color w:val="000000"/>
                <w:sz w:val="20"/>
              </w:rPr>
              <w:t>
(cacdo:‌PIPreceding‌Doc‌Details)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онда "Алдыңғы құжат (cacdo:‌PIPreceding‌Doc‌Details)" деректемесі толтырылуы мүмкін, әйтпесе "Алдыңғы құжат (cacdo:‌PIPreceding‌Doc‌Details)"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 сәйкестендіргіші</w:t>
            </w:r>
          </w:p>
          <w:p>
            <w:pPr>
              <w:spacing w:after="20"/>
              <w:ind w:left="20"/>
              <w:jc w:val="both"/>
            </w:pPr>
            <w:r>
              <w:rPr>
                <w:rFonts w:ascii="Times New Roman"/>
                <w:b w:val="false"/>
                <w:i w:val="false"/>
                <w:color w:val="000000"/>
                <w:sz w:val="20"/>
              </w:rPr>
              <w:t>
(casdo:‌Line‌Id)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сәйкестендіргіші (casdo:LineId)"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сәйкестендіргіші (casdo:LineId" деректемесі "1" мәнінен басталуға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(cacdo:PIARConsignmentItemDetails)" деректемесінің құрамындағы "Жазба сәйкестендіргіші (casdo:LineId)" деректемесі қайталама мәндерді қамтымауға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деректеменің мәні мына шаблонға сәйкес келуге тиіс: YYYY-MM-DD</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13.29.22. Қосымша құжат (мәліметтер) </w:t>
            </w:r>
          </w:p>
          <w:p>
            <w:pPr>
              <w:spacing w:after="20"/>
              <w:ind w:left="20"/>
              <w:jc w:val="both"/>
            </w:pPr>
            <w:r>
              <w:rPr>
                <w:rFonts w:ascii="Times New Roman"/>
                <w:b w:val="false"/>
                <w:i w:val="false"/>
                <w:color w:val="000000"/>
                <w:sz w:val="20"/>
              </w:rPr>
              <w:t>
(cacdo:‌PIGoods‌Doc‌Details)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"03", "14", "15", "16", "17", "18" мәндеріңнің 1 қамтыса немесе "Тауар партиясы (cacdo:‌PIARConsignment‌Details)" деректемесінің құрамындағы "Алдын ала ақпарат беру мақсаты (casdo:‌Preliminary‌Information‌Usage‌Code)" деректемесі "05" мәнін қамтыса, онда "Қосымша құжат (мәліметтер)  (cacdo:‌PIGoods‌Doc‌Details)" деректемесі толтырылуы мүмкін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"11", "12", "13" мәндеріңнің 1 қамтыса, онда "Қосымша құжат (мәліметтер)  (cacdo:‌PIGoods‌Doc‌Details)"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 "03", "14", "15", "16", "17", "18" мәндерін қамтымаса және "Тауар партиясы (cacdo:‌PIARConsignment‌Details)" деректемесінің құрамындағы "Алдын ала ақпарат беру мақсаты (casdo:‌Preliminary‌Information‌Usage‌Code)" деректемесі: "06", "11", "12", "13" мәндерің қамтымаса, онда "Қосымша құжат (мәліметтер)  (cacdo:‌PIGoods‌Doc‌Details)"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егер құжаттың нөмірі болмаса, құжат нөмірінің мәнін немесе "Б/Н"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то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аяқталған күні (csdo:DocValidityDate)"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онда деректеме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 сәйкестендіргіші</w:t>
            </w:r>
          </w:p>
          <w:p>
            <w:pPr>
              <w:spacing w:after="20"/>
              <w:ind w:left="20"/>
              <w:jc w:val="both"/>
            </w:pPr>
            <w:r>
              <w:rPr>
                <w:rFonts w:ascii="Times New Roman"/>
                <w:b w:val="false"/>
                <w:i w:val="false"/>
                <w:color w:val="000000"/>
                <w:sz w:val="20"/>
              </w:rPr>
              <w:t>
(casdo:‌Line‌Id)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сәйкестендіргіші (casdo:LineId" деректемесі "1" мәнінен басталуға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(cacdo:PIARConsignmentItemDetails)" деректемесінің құрамындағы "Жазба сәйкестендіргіші (casdo:LineId)" деректемесі қайталама мәндерді қамтымауға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 бланкісінің нөмірі</w:t>
            </w:r>
          </w:p>
          <w:p>
            <w:pPr>
              <w:spacing w:after="20"/>
              <w:ind w:left="20"/>
              <w:jc w:val="both"/>
            </w:pPr>
            <w:r>
              <w:rPr>
                <w:rFonts w:ascii="Times New Roman"/>
                <w:b w:val="false"/>
                <w:i w:val="false"/>
                <w:color w:val="000000"/>
                <w:sz w:val="20"/>
              </w:rPr>
              <w:t>
(csdo:‌Form‌Number‌Id)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Есептік серия</w:t>
            </w:r>
          </w:p>
          <w:p>
            <w:pPr>
              <w:spacing w:after="20"/>
              <w:ind w:left="20"/>
              <w:jc w:val="both"/>
            </w:pPr>
            <w:r>
              <w:rPr>
                <w:rFonts w:ascii="Times New Roman"/>
                <w:b w:val="false"/>
                <w:i w:val="false"/>
                <w:color w:val="000000"/>
                <w:sz w:val="20"/>
              </w:rPr>
              <w:t>
(casdo:‌Registration‌Series‌Id)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ЕАЭО СЭҚ ТН бойынша коды</w:t>
            </w:r>
          </w:p>
          <w:p>
            <w:pPr>
              <w:spacing w:after="20"/>
              <w:ind w:left="20"/>
              <w:jc w:val="both"/>
            </w:pPr>
            <w:r>
              <w:rPr>
                <w:rFonts w:ascii="Times New Roman"/>
                <w:b w:val="false"/>
                <w:i w:val="false"/>
                <w:color w:val="000000"/>
                <w:sz w:val="20"/>
              </w:rPr>
              <w:t>
(csdo:‌Commodity‌Code)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Тауардың атауы</w:t>
            </w:r>
          </w:p>
          <w:p>
            <w:pPr>
              <w:spacing w:after="20"/>
              <w:ind w:left="20"/>
              <w:jc w:val="both"/>
            </w:pPr>
            <w:r>
              <w:rPr>
                <w:rFonts w:ascii="Times New Roman"/>
                <w:b w:val="false"/>
                <w:i w:val="false"/>
                <w:color w:val="000000"/>
                <w:sz w:val="20"/>
              </w:rPr>
              <w:t>
(casdo:‌Goods‌Description‌Text)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Тауарды маркалау</w:t>
            </w:r>
          </w:p>
          <w:p>
            <w:pPr>
              <w:spacing w:after="20"/>
              <w:ind w:left="20"/>
              <w:jc w:val="both"/>
            </w:pPr>
            <w:r>
              <w:rPr>
                <w:rFonts w:ascii="Times New Roman"/>
                <w:b w:val="false"/>
                <w:i w:val="false"/>
                <w:color w:val="000000"/>
                <w:sz w:val="20"/>
              </w:rPr>
              <w:t>
(casdo:‌Goods‌Label‌Description‌Text)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"12", "13" мәндерін қамтыса, онда "Тауарды маркалау (casdo:‌Goods‌Label‌Description‌Text)" деректемесі толтырылуы мүмкін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Өндіруші</w:t>
            </w:r>
          </w:p>
          <w:p>
            <w:pPr>
              <w:spacing w:after="20"/>
              <w:ind w:left="20"/>
              <w:jc w:val="both"/>
            </w:pPr>
            <w:r>
              <w:rPr>
                <w:rFonts w:ascii="Times New Roman"/>
                <w:b w:val="false"/>
                <w:i w:val="false"/>
                <w:color w:val="000000"/>
                <w:sz w:val="20"/>
              </w:rPr>
              <w:t>
(cacdo:‌Manufacturer‌Details)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"11", "12" мәндерін қамтыса, онда "Өндіруші (cacdo:‌Manufacturer‌Details)"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(cacdo:ManufacturerDetails)" деректемесі толтырылса, онда "Өндіруші (cacdo:ManufacturerDetails)"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тауар өндірушіні тіркеу елінің екі әріптен тұратын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Залалсыздандыру туралы мәліметтер</w:t>
            </w:r>
          </w:p>
          <w:p>
            <w:pPr>
              <w:spacing w:after="20"/>
              <w:ind w:left="20"/>
              <w:jc w:val="both"/>
            </w:pPr>
            <w:r>
              <w:rPr>
                <w:rFonts w:ascii="Times New Roman"/>
                <w:b w:val="false"/>
                <w:i w:val="false"/>
                <w:color w:val="000000"/>
                <w:sz w:val="20"/>
              </w:rPr>
              <w:t>
(cacdo:‌Goods‌Disinfection‌Details)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(cacdo:‌PIARConsignment‌Details)" деректемесінің құрамындағы "Алдын ала ақпарат беру мақсаты (casdo:‌Preliminary‌Information‌Usage‌Code)" деректемесі "13" мәнін қамтыса, онда "Залалсыздандыру туралы мәліметтер (cacdo:‌Goods‌Disinfection‌Details)" деректемесі толтырылуға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Залалсыздандыру жүргізу белгісі</w:t>
            </w:r>
          </w:p>
          <w:p>
            <w:pPr>
              <w:spacing w:after="20"/>
              <w:ind w:left="20"/>
              <w:jc w:val="both"/>
            </w:pPr>
            <w:r>
              <w:rPr>
                <w:rFonts w:ascii="Times New Roman"/>
                <w:b w:val="false"/>
                <w:i w:val="false"/>
                <w:color w:val="000000"/>
                <w:sz w:val="20"/>
              </w:rPr>
              <w:t>
(casdo:‌Disinfection‌Indicator)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жүргізу белгісі (casdo:DisinfectionIndicator)" деректемесі мына мәндердің 1 қамтуға тиіс:</w:t>
            </w:r>
          </w:p>
          <w:p>
            <w:pPr>
              <w:spacing w:after="20"/>
              <w:ind w:left="20"/>
              <w:jc w:val="both"/>
            </w:pPr>
            <w:r>
              <w:rPr>
                <w:rFonts w:ascii="Times New Roman"/>
                <w:b w:val="false"/>
                <w:i w:val="false"/>
                <w:color w:val="000000"/>
                <w:sz w:val="20"/>
              </w:rPr>
              <w:t>
1-өнімді залалсыздандыру  жүргізілді;</w:t>
            </w:r>
          </w:p>
          <w:p>
            <w:pPr>
              <w:spacing w:after="20"/>
              <w:ind w:left="20"/>
              <w:jc w:val="both"/>
            </w:pPr>
            <w:r>
              <w:rPr>
                <w:rFonts w:ascii="Times New Roman"/>
                <w:b w:val="false"/>
                <w:i w:val="false"/>
                <w:color w:val="000000"/>
                <w:sz w:val="20"/>
              </w:rPr>
              <w:t>
0-өнімді залалсыздандыру  жүргізілген жоқ немесе залалсыздандыру  туралы мәліметтер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Жүргізілген залалсыздандыру туралы мәліметтер</w:t>
            </w:r>
          </w:p>
          <w:p>
            <w:pPr>
              <w:spacing w:after="20"/>
              <w:ind w:left="20"/>
              <w:jc w:val="both"/>
            </w:pPr>
            <w:r>
              <w:rPr>
                <w:rFonts w:ascii="Times New Roman"/>
                <w:b w:val="false"/>
                <w:i w:val="false"/>
                <w:color w:val="000000"/>
                <w:sz w:val="20"/>
              </w:rPr>
              <w:t>
(cacdo:‌Disinfection‌Details)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"Залалсыздандыру жүргізу белгісі (casdo:DisinfectionIndicator)" деректемесі "1" мәнін қамтыса, "Жүргізілген залалсыздандыру туралы мәліметтер (cacdo:‌Disinfection‌Details)" деректемесі толтырылуға тиіс, әйтпесе "Залалсыздандыру жүргізу белгісі (casdo:DisinfectionIndicator)"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Өңдеу ұзақтығы</w:t>
            </w:r>
          </w:p>
          <w:p>
            <w:pPr>
              <w:spacing w:after="20"/>
              <w:ind w:left="20"/>
              <w:jc w:val="both"/>
            </w:pPr>
            <w:r>
              <w:rPr>
                <w:rFonts w:ascii="Times New Roman"/>
                <w:b w:val="false"/>
                <w:i w:val="false"/>
                <w:color w:val="000000"/>
                <w:sz w:val="20"/>
              </w:rPr>
              <w:t>
(casdo:‌Exposition‌Duration)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Өңдеу тәсілі</w:t>
            </w:r>
          </w:p>
          <w:p>
            <w:pPr>
              <w:spacing w:after="20"/>
              <w:ind w:left="20"/>
              <w:jc w:val="both"/>
            </w:pPr>
            <w:r>
              <w:rPr>
                <w:rFonts w:ascii="Times New Roman"/>
                <w:b w:val="false"/>
                <w:i w:val="false"/>
                <w:color w:val="000000"/>
                <w:sz w:val="20"/>
              </w:rPr>
              <w:t>
(casdo:‌Disinfection‌Method‌Name)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 Химиялық заттың (субстанцияның) атауы</w:t>
            </w:r>
          </w:p>
          <w:p>
            <w:pPr>
              <w:spacing w:after="20"/>
              <w:ind w:left="20"/>
              <w:jc w:val="both"/>
            </w:pPr>
            <w:r>
              <w:rPr>
                <w:rFonts w:ascii="Times New Roman"/>
                <w:b w:val="false"/>
                <w:i w:val="false"/>
                <w:color w:val="000000"/>
                <w:sz w:val="20"/>
              </w:rPr>
              <w:t>
(casdo:‌Chemical‌Name)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 Өңдеу температурасы</w:t>
            </w:r>
          </w:p>
          <w:p>
            <w:pPr>
              <w:spacing w:after="20"/>
              <w:ind w:left="20"/>
              <w:jc w:val="both"/>
            </w:pPr>
            <w:r>
              <w:rPr>
                <w:rFonts w:ascii="Times New Roman"/>
                <w:b w:val="false"/>
                <w:i w:val="false"/>
                <w:color w:val="000000"/>
                <w:sz w:val="20"/>
              </w:rPr>
              <w:t>
(casdo:‌Temperature‌Measure)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 Заттың концентрациясы</w:t>
            </w:r>
          </w:p>
          <w:p>
            <w:pPr>
              <w:spacing w:after="20"/>
              <w:ind w:left="20"/>
              <w:jc w:val="both"/>
            </w:pPr>
            <w:r>
              <w:rPr>
                <w:rFonts w:ascii="Times New Roman"/>
                <w:b w:val="false"/>
                <w:i w:val="false"/>
                <w:color w:val="000000"/>
                <w:sz w:val="20"/>
              </w:rPr>
              <w:t>
(casdo:‌Concentration‌Measure)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концентрациясы (casdo:‌Concentration‌Measure)" деректемесінің "өлшем бірлігі (measurementUnitCode атрибуты)" атрибуты "анықтамалықтың (сыныптауыштың) сәйкестендіргіші (measurementUnitCodeListId атрибуты)" атрибутында сәйкестендіргіші айқындалған сыныптауышқа сәйкес өлшем бірліктерінің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"Заттың концентрациясы (casdo:ConcentrationMeasure)" деректемесінің "анықтамалықтың (сыныптауыштың) сәйкестендіргіші (measurementUnitCodeListId атрибуты)" атрибуты "2064"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 Заттың дозасы</w:t>
            </w:r>
          </w:p>
          <w:p>
            <w:pPr>
              <w:spacing w:after="20"/>
              <w:ind w:left="20"/>
              <w:jc w:val="both"/>
            </w:pPr>
            <w:r>
              <w:rPr>
                <w:rFonts w:ascii="Times New Roman"/>
                <w:b w:val="false"/>
                <w:i w:val="false"/>
                <w:color w:val="000000"/>
                <w:sz w:val="20"/>
              </w:rPr>
              <w:t>
(casdo:‌Dose‌Measure)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дозасы (casdo:DoseMeasure)" деректемесінің "өлшем бірлігі (measurementUnitCode атрибуты)" атрибуты "анықтамалықтың (сыныптауыштың) сәйкестендіргіші (measurementUnitCodeListId атрибуты)" атрибутында сәйкестендіргіші айқындалған сыныптауышқа сәйкес өлшем бірлігі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дозасы (casdo:DoseMeasure)" деректемесінің анықтамалықтың (сыныптауыштың) сәйкестендіргіші (measurementUnitCodeListId атрибуты)" атрибуты "2064"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Құжаттың нақты ұсынылуы туралы мәліметтер</w:t>
            </w:r>
          </w:p>
          <w:p>
            <w:pPr>
              <w:spacing w:after="20"/>
              <w:ind w:left="20"/>
              <w:jc w:val="both"/>
            </w:pPr>
            <w:r>
              <w:rPr>
                <w:rFonts w:ascii="Times New Roman"/>
                <w:b w:val="false"/>
                <w:i w:val="false"/>
                <w:color w:val="000000"/>
                <w:sz w:val="20"/>
              </w:rPr>
              <w:t>
(cacdo:‌Document‌Presenting‌Details)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онда "Құжаттың нақты ұсынылуы туралы мәліметтер (cacdo:‌Document‌Presenting‌Details)" деректемесі толтырылуға тиіс, әйтпесе "Құжаттың нақты ұсынылуы туралы мәліметтер (cacdo:‌Document‌Presenting‌Details)"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нақты ұсынылуы туралы мәліметтер (cacdo:‌Document‌Presenting‌Details)" деректемесі толтырылса және "Құжатты ұсыну коды (casdo:‌Doc‌Present‌Kind‌Code)" деректемесі "0" мәнін қамтыса, онда "Құжаттың нақты ұсынылуы туралы мәліметтер (cacdo:‌Document‌Presenting‌Details)" деректемесі үшін құжаттың тіркеу нөмірі туралы мәліметтерді көрсеткен кезде мына деректемелердің 1 дәлме дәл толтырылуы мүмкін: Кеден құжатының тіркеу нөмірі (cacdo:‌Customs‌Doc‌Id‌Details)", "Көлік құралына арналған декларацияның тіркеу нөмірі (cacdo:‌DTMDoc‌Details)", "ХЖТ кітапшасының тіркеу нөмірі (cacdo:‌TIRId‌Details)", "Алдыңғы құжаттың нөмірі (casdo:‌Preceding‌Doc‌Id)", әйтпесе "Кеден құжатының тіркеу нөмірі (cacdo:‌Customs‌Doc‌Id‌Details)", "Көлік құралына арналған декларацияның тіркеу нөмірі (cacdo:‌DTMDoc‌Details)", "ХЖТ кітапшасының тіркеу нөмірі (cacdo:‌TIRId‌Details)", "Алдыңғы құжаттың нөмірі (casdo:‌Preceding‌Doc‌Id)" деректемелері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Құжатты ұсыну коды</w:t>
            </w:r>
          </w:p>
          <w:p>
            <w:pPr>
              <w:spacing w:after="20"/>
              <w:ind w:left="20"/>
              <w:jc w:val="both"/>
            </w:pPr>
            <w:r>
              <w:rPr>
                <w:rFonts w:ascii="Times New Roman"/>
                <w:b w:val="false"/>
                <w:i w:val="false"/>
                <w:color w:val="000000"/>
                <w:sz w:val="20"/>
              </w:rPr>
              <w:t>
(casdo:‌Doc‌Present‌Kind‌Code)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коды (casdo:DocPresentKindCode)"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коды (casdo:DocPresentKindCode)" деректемесі мына мәндердің 1 қамтуға тиіс:</w:t>
            </w:r>
          </w:p>
          <w:p>
            <w:pPr>
              <w:spacing w:after="20"/>
              <w:ind w:left="20"/>
              <w:jc w:val="both"/>
            </w:pPr>
            <w:r>
              <w:rPr>
                <w:rFonts w:ascii="Times New Roman"/>
                <w:b w:val="false"/>
                <w:i w:val="false"/>
                <w:color w:val="000000"/>
                <w:sz w:val="20"/>
              </w:rPr>
              <w:t>
"0" – құжат Еуразиялық экономикалық одақ Кеден кодексінің 109-бабы 8-тармағының бірінші абзацына сәйкес ТД беру кезінде ұсынылмаған,</w:t>
            </w:r>
          </w:p>
          <w:p>
            <w:pPr>
              <w:spacing w:after="20"/>
              <w:ind w:left="20"/>
              <w:jc w:val="both"/>
            </w:pPr>
            <w:r>
              <w:rPr>
                <w:rFonts w:ascii="Times New Roman"/>
                <w:b w:val="false"/>
                <w:i w:val="false"/>
                <w:color w:val="000000"/>
                <w:sz w:val="20"/>
              </w:rPr>
              <w:t>
"1" – құжат транзиттік декларация ретінде алдын ала ақпаратты пайдаланған кезде ұсынылатын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Құжатты ұсыну күні</w:t>
            </w:r>
          </w:p>
          <w:p>
            <w:pPr>
              <w:spacing w:after="20"/>
              <w:ind w:left="20"/>
              <w:jc w:val="both"/>
            </w:pPr>
            <w:r>
              <w:rPr>
                <w:rFonts w:ascii="Times New Roman"/>
                <w:b w:val="false"/>
                <w:i w:val="false"/>
                <w:color w:val="000000"/>
                <w:sz w:val="20"/>
              </w:rPr>
              <w:t>
(casdo:‌Doc‌Present‌Date)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күні (casdo:DocPresentDate)"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Кеден құжатының тіркеу нөмірі</w:t>
            </w:r>
          </w:p>
          <w:p>
            <w:pPr>
              <w:spacing w:after="20"/>
              <w:ind w:left="20"/>
              <w:jc w:val="both"/>
            </w:pPr>
            <w:r>
              <w:rPr>
                <w:rFonts w:ascii="Times New Roman"/>
                <w:b w:val="false"/>
                <w:i w:val="false"/>
                <w:color w:val="000000"/>
                <w:sz w:val="20"/>
              </w:rPr>
              <w:t>
(cacdo:‌Customs‌Doc‌Id‌Details)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нөмірі (cacdo:CustomsDocIdDetails)" деректемесі нөмірінің құрылымы төмендегі схемаға сәйкес келетін кедендік құжаттың тіркеу нөмірі туралы мәліметтерді көрсету үшін пайдаланылады: ТТТТТТТТ/ДДММГГ/ННННННН/РР, мұнда ТТТТТТТ – кеден органының коды (2, 5 немесе 8 белгі), ДДММГГ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 Реттік нөмір</w:t>
            </w:r>
          </w:p>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коды (csdo:UnifiedTransportModeCode)" деректемесі көлік түрлері мен тауарларды тасымалдау сыныптауышына сәйкес көлік түрі кодының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ХЖТ кітапшасының тіркеу нөмірі</w:t>
            </w:r>
          </w:p>
          <w:p>
            <w:pPr>
              <w:spacing w:after="20"/>
              <w:ind w:left="20"/>
              <w:jc w:val="both"/>
            </w:pPr>
            <w:r>
              <w:rPr>
                <w:rFonts w:ascii="Times New Roman"/>
                <w:b w:val="false"/>
                <w:i w:val="false"/>
                <w:color w:val="000000"/>
                <w:sz w:val="20"/>
              </w:rPr>
              <w:t>
(cacdo:‌TIRId‌Details)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 ХЖТ кітапшасының сериясы</w:t>
            </w:r>
          </w:p>
          <w:p>
            <w:pPr>
              <w:spacing w:after="20"/>
              <w:ind w:left="20"/>
              <w:jc w:val="both"/>
            </w:pPr>
            <w:r>
              <w:rPr>
                <w:rFonts w:ascii="Times New Roman"/>
                <w:b w:val="false"/>
                <w:i w:val="false"/>
                <w:color w:val="000000"/>
                <w:sz w:val="20"/>
              </w:rPr>
              <w:t>
(casdo:‌TIRSeries‌Id)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Алдыңғы құжаттың нөмірі</w:t>
            </w:r>
          </w:p>
          <w:p>
            <w:pPr>
              <w:spacing w:after="20"/>
              <w:ind w:left="20"/>
              <w:jc w:val="both"/>
            </w:pPr>
            <w:r>
              <w:rPr>
                <w:rFonts w:ascii="Times New Roman"/>
                <w:b w:val="false"/>
                <w:i w:val="false"/>
                <w:color w:val="000000"/>
                <w:sz w:val="20"/>
              </w:rPr>
              <w:t>
(casdo:‌Preceding‌Doc‌Id)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"Алдыңғы құжаттың нөмірі (casdo:PrecedingDocId)" деректемесі толтырылса, онда "Құжаттың берілген күні (csdo:DocCreationDate)" деректемесі толтырылуға тиіс, әйтпесе "Құжаттың берілген күні (csdo:DocCreationDate)"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то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13.29.23. Тауарды түсіру орны және күні</w:t>
            </w:r>
          </w:p>
          <w:p>
            <w:pPr>
              <w:spacing w:after="20"/>
              <w:ind w:left="20"/>
              <w:jc w:val="both"/>
            </w:pPr>
            <w:r>
              <w:rPr>
                <w:rFonts w:ascii="Times New Roman"/>
                <w:b w:val="false"/>
                <w:i w:val="false"/>
                <w:color w:val="000000"/>
                <w:sz w:val="20"/>
              </w:rPr>
              <w:t>
(cacdo:‌PIShipment‌Location‌Details)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"13" мәнін қамтыса, онда "Тауарды түсіру орны және күні (cacdo:‌PIShipment‌Location‌Details)" деректемесі толтырылуға тиіс, әйтпесе "Тауарды түсіру орны және күні (cacdo:‌PIShipment‌Location‌Details)"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тауарды жөнелту елінің екі әріптен тұратын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Жердің және географиялық пункттің коды</w:t>
            </w:r>
          </w:p>
          <w:p>
            <w:pPr>
              <w:spacing w:after="20"/>
              <w:ind w:left="20"/>
              <w:jc w:val="both"/>
            </w:pPr>
            <w:r>
              <w:rPr>
                <w:rFonts w:ascii="Times New Roman"/>
                <w:b w:val="false"/>
                <w:i w:val="false"/>
                <w:color w:val="000000"/>
                <w:sz w:val="20"/>
              </w:rPr>
              <w:t>
(casdo:‌Location‌Code)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"Жердің және географиялық пункттің коды (casdo:‌Location‌Code)" деректемесі толтырылса, онда "анықтамалықтың (сыныптауыштың) сәйкестендіргіші (сodeListId атрибуты)" атрибутында сәйкестендіргіші айқындалған сыныптауышқа сәйкес түсірілетін жердің кодтық белгіленуін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Одақтың НАА тізілімі бойынша пайдаланылатын сыныптауыштың сәйкестендіргішін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Күні</w:t>
            </w:r>
          </w:p>
          <w:p>
            <w:pPr>
              <w:spacing w:after="20"/>
              <w:ind w:left="20"/>
              <w:jc w:val="both"/>
            </w:pPr>
            <w:r>
              <w:rPr>
                <w:rFonts w:ascii="Times New Roman"/>
                <w:b w:val="false"/>
                <w:i w:val="false"/>
                <w:color w:val="000000"/>
                <w:sz w:val="20"/>
              </w:rPr>
              <w:t>
(csdo:‌Event‌Date)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Кедендік және өзге де төлемдерді төлеу жөніндегі міндеттің орындалуын қамтамасыз ету</w:t>
            </w:r>
          </w:p>
          <w:p>
            <w:pPr>
              <w:spacing w:after="20"/>
              <w:ind w:left="20"/>
              <w:jc w:val="both"/>
            </w:pPr>
            <w:r>
              <w:rPr>
                <w:rFonts w:ascii="Times New Roman"/>
                <w:b w:val="false"/>
                <w:i w:val="false"/>
                <w:color w:val="000000"/>
                <w:sz w:val="20"/>
              </w:rPr>
              <w:t>
(cacdo:‌Transit‌Guarantee‌Details)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онда "Кедендік және өзге де төлемдерді төлеу жөніндегі міндеттің орындалуын қамтамасыз ету(cacdo:‌Transit‌Guarantee‌Details)" деректемесі толтырылуға тиіс, әйтпесе "Кедендік және өзге де төлемдерді төлеу жөніндегі міндеттің орындалуын қамтамасыз ету(cacdo:‌Transit‌Guarantee‌Details)"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 Кедендік және өзге де төлемдерді төлеу жөніндегі міндетті орындауды қамтамасыз етуді ұсыну коды</w:t>
            </w:r>
          </w:p>
          <w:p>
            <w:pPr>
              <w:spacing w:after="20"/>
              <w:ind w:left="20"/>
              <w:jc w:val="both"/>
            </w:pPr>
            <w:r>
              <w:rPr>
                <w:rFonts w:ascii="Times New Roman"/>
                <w:b w:val="false"/>
                <w:i w:val="false"/>
                <w:color w:val="000000"/>
                <w:sz w:val="20"/>
              </w:rPr>
              <w:t>
(casdo:‌Guarantee‌Present‌Code)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ұсыну коды (casdo:GuaranteePresentCode)" деректемесі мына мәндердің 1 қамтуға тиіс:</w:t>
            </w:r>
          </w:p>
          <w:p>
            <w:pPr>
              <w:spacing w:after="20"/>
              <w:ind w:left="20"/>
              <w:jc w:val="both"/>
            </w:pPr>
            <w:r>
              <w:rPr>
                <w:rFonts w:ascii="Times New Roman"/>
                <w:b w:val="false"/>
                <w:i w:val="false"/>
                <w:color w:val="000000"/>
                <w:sz w:val="20"/>
              </w:rPr>
              <w:t>
1-кедендік баждарды, салықтарды, арнайы, демпингке қарсы, өтемақы баждарын төлеу жөніндегі міндеттердің орындалуын қамтамасыз ету;</w:t>
            </w:r>
          </w:p>
          <w:p>
            <w:pPr>
              <w:spacing w:after="20"/>
              <w:ind w:left="20"/>
              <w:jc w:val="both"/>
            </w:pPr>
            <w:r>
              <w:rPr>
                <w:rFonts w:ascii="Times New Roman"/>
                <w:b w:val="false"/>
                <w:i w:val="false"/>
                <w:color w:val="000000"/>
                <w:sz w:val="20"/>
              </w:rPr>
              <w:t>
2-кедендік баждарды, салықтарды, арнайы, демпингке қарсы, өтемақы баждарын төлеу жөніндегі міндеттердің орындалуын қамтамасыз ету ұсынылмайды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 Кедендік және өзге де төлемдерді төлеу жөніндегі міндеттің орындалуын қамтамасыз етуді ұсынбау үшін негіздеме коды</w:t>
            </w:r>
          </w:p>
          <w:p>
            <w:pPr>
              <w:spacing w:after="20"/>
              <w:ind w:left="20"/>
              <w:jc w:val="both"/>
            </w:pPr>
            <w:r>
              <w:rPr>
                <w:rFonts w:ascii="Times New Roman"/>
                <w:b w:val="false"/>
                <w:i w:val="false"/>
                <w:color w:val="000000"/>
                <w:sz w:val="20"/>
              </w:rPr>
              <w:t>
(casdo:‌No‌Guarantee‌Cause‌Code)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"2" мәнін қамтыса, онда "Кедендік және өзге де төлемдерді төлеу жөніндегі міндеттің орындалуын қамтамасыз етуді ұсынбау үшін негіздеме коды (casdo:‌No‌Guarantee‌Cause‌Code)" деректемесі толтырылуға тиіс, әйтпесе "Кедендік және өзге де төлемдерді төлеу жөніндегі міндеттің орындалуын қамтамасыз етуді ұсынбау үшін негіздеме коды (casdo:‌No‌Guarantee‌Cause‌Code)"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міндеттің орындалуын қамтамасыз етуді ұсынбау үшін негіздеме коды (casdo:‌No‌Guarantee‌Cause‌Code)" деректемесі толтырылса, онда "Кедендік және өзге де төлемдерді төлеу жөніндегі міндеттің орындалуын қамтамасыз етуді ұсынбау үшін негіздеме коды (casdo:‌No‌Guarantee‌Cause‌Code)" деректемесі кедендік баждарды, салықтарды, арнайы, демпингке қарсы, өтемақы баждарын төлеу жөніндегі міндетті орындауды қамтамасыз етуді ұсынбау жағдайларының сыныптауышына сәйкес қамтамасыз етуді ұсынбау үшін негіздеме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міндеттің орындалуын қамтамасыз етуді ұсынбау үшін негіздеме коды (casdo:‌No‌Guarantee‌Cause‌Code)" деректемесінің "анықтамалықтың (сыныптауыштың) сәйкестендіргіші (codeListId атрибуты)" атрибуты Одақтың НАА тізілімі бойынша кедендік баждарды, салықтарды, арнайы, демпингке қарсы, өтемақы баждарын төлеу жөніндегі міндетті орындауды қамтамасыз етуді ұсынбау жағдайлары сыныптауышының сәйкестендіргішін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 Кедендік және өзге де төлемдерді төлеу жөніндегі міндеттің орындалуын қамтамасыз етуді ұсынуды (ұсынбауды) растайтын құжат</w:t>
            </w:r>
          </w:p>
          <w:p>
            <w:pPr>
              <w:spacing w:after="20"/>
              <w:ind w:left="20"/>
              <w:jc w:val="both"/>
            </w:pPr>
            <w:r>
              <w:rPr>
                <w:rFonts w:ascii="Times New Roman"/>
                <w:b w:val="false"/>
                <w:i w:val="false"/>
                <w:color w:val="000000"/>
                <w:sz w:val="20"/>
              </w:rPr>
              <w:t>
(cacdo:‌Transit‌Guarantee‌Doc‌Details)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онда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 толтырылуға тиіс, әйтпесе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 толтырылса, онда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 құжаттың нөмірі туралы мәліметтерді көрсеткен кезде мына деректемелердің 1 дәлме дәл толтырылуы тиіс: "Кедендік баждарды, салықтарды төлеу жөніндегі міндетті орындауды қамтамасыз ету сертификатының тіркеу нөмірі (cacdo:‌Guarantee‌Certificate‌Id‌Details)",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"Құжаттың нөмірі (csdo:‌Doc‌Id)"</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тәсілінің коды (casdo:‌Payment‌Guarantee‌Method‌Code)" деректемесі толтырылса, онда "Құжат түрінің коды (csdo:DocKindCode)" деректемесі толтырылмауға тиіс, әйтпесе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(csdo:DocName)"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баждарды, салықтарды төлеу жөніндегі міндетті орындауды қамтамасыз ету сертификатының тіркеу нөмірі</w:t>
            </w:r>
          </w:p>
          <w:p>
            <w:pPr>
              <w:spacing w:after="20"/>
              <w:ind w:left="20"/>
              <w:jc w:val="both"/>
            </w:pPr>
            <w:r>
              <w:rPr>
                <w:rFonts w:ascii="Times New Roman"/>
                <w:b w:val="false"/>
                <w:i w:val="false"/>
                <w:color w:val="000000"/>
                <w:sz w:val="20"/>
              </w:rPr>
              <w:t>
(cacdo:‌Guarantee‌Certificate‌Id‌Details)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"07040" мәнін қамтыса, онда "Кедендік баждарды, салықтарды төлеу жөніндегі міндетті орындауды қамтамасыз ету сертификатының тіркеу нөмірі (cacdo:‌Guarantee‌Certificate‌Id‌Details)" деректемесі толтырылуға тиіс, әйтпесе "Кедендік баждарды, салықтарды төлеу жөніндегі міндетті орындауды қамтамасыз ету сертификатының тіркеу нөмірі (cacdo:‌Guarantee‌Certificate‌Id‌Details)"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Еуразиялық экономикалық одаққа мүше мемлекеттердің кеден органдарының сыныптауышына сәйкес кеден органының сегіз таңбалы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Тіркеу журналы бойынша қамтамасыз ету сертификатының нөмірі</w:t>
            </w:r>
          </w:p>
          <w:p>
            <w:pPr>
              <w:spacing w:after="20"/>
              <w:ind w:left="20"/>
              <w:jc w:val="both"/>
            </w:pPr>
            <w:r>
              <w:rPr>
                <w:rFonts w:ascii="Times New Roman"/>
                <w:b w:val="false"/>
                <w:i w:val="false"/>
                <w:color w:val="000000"/>
                <w:sz w:val="20"/>
              </w:rPr>
              <w:t>
(casdo:‌Guarantee‌Certificate‌Reg‌Id)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және өзге де төлемдерді төлеу жөніндегі міндетті орындауды қамтамасыз етуді қабылдағанын растайтын кедендік құжаттың тіркеу нөмірі</w:t>
            </w:r>
          </w:p>
          <w:p>
            <w:pPr>
              <w:spacing w:after="20"/>
              <w:ind w:left="20"/>
              <w:jc w:val="both"/>
            </w:pPr>
            <w:r>
              <w:rPr>
                <w:rFonts w:ascii="Times New Roman"/>
                <w:b w:val="false"/>
                <w:i w:val="false"/>
                <w:color w:val="000000"/>
                <w:sz w:val="20"/>
              </w:rPr>
              <w:t>
(cacdo:‌Guarantee‌Customs‌Doc‌Id‌Details)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"07041" мәнін қамтыса, онда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толтырылуға тиіс, әйтпесе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толтырылса, онда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ұсынылған қамтамасыз ету туралы куәліктің тіркеу нөмірін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"Құжат түрінің коды (csdo:DocKindCode)" деректемесі содержит 1 из значений: "07040", "07041", то "Құжаттың нөмірі (csdo:DocId)" деректемесі толтырылмауға тиіс, иначе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нөмірі (csdo:DocId)" деректемесі толтырылса, онда "Құжаттың берілген күні (csdo:DocCreationDate)" деректемесі толтырылуы мүмкін, әйтпесе "Құжаттың берілген күні (csdo:DocCreationDate)"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то "Құжаттың берілген күні (csdo:DocCreationDate)" деректемесінің мәні мына шаблонға сәйкес келуге тиіс: YYYY-MM-DD</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Қамтамасыз ету сомасы (мөлшері) </w:t>
            </w:r>
          </w:p>
          <w:p>
            <w:pPr>
              <w:spacing w:after="20"/>
              <w:ind w:left="20"/>
              <w:jc w:val="both"/>
            </w:pPr>
            <w:r>
              <w:rPr>
                <w:rFonts w:ascii="Times New Roman"/>
                <w:b w:val="false"/>
                <w:i w:val="false"/>
                <w:color w:val="000000"/>
                <w:sz w:val="20"/>
              </w:rPr>
              <w:t>
(casdo:‌Guarantee‌Amount)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онда "Қамтамасыз ету сомасы (мөлшері)  (casdo:‌Guarantee‌Amount)" деректемесі толтырылуы мүмкін, әйтпесе "Қамтамасыз ету сомасы (мөлшері)  (casdo:‌Guarantee‌Amount)"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және мына: "Құжаттың нөмірі (csdo:‌Doc‌Id)", "Кедендік баждарды, салықтарды төлеу жөніндегі міндеттің орындалуын қамтамасыз ету тәсілінің коды (casdo:‌Payment‌Guarantee‌Method‌Code)" деректемелерінің 1 толтырылса, онда "Қамтамасыз ету сомасы (мөлшері)  (casdo:‌Guarantee‌Amount)"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және "Кедендік және өзге де төлемдерді төлеу жөніндегі міндетті орындауды қамтамасыз етуді қабылдағанын растайтын кедендік құжаттың тіркеу нөмірі (cacdo:‌Guarantee‌Customs‌Doc‌Id‌Details)" деректемесі толтырылса, онда "Қамтамасыз ету сомасы (мөлшері)  (casdo:‌Guarantee‌Amount)"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деректемесінің "валютаның коды (currencyCode атрибуты)" атрибуты валюталар сыныптауышына сәйкес үш әріптен тұратын валюта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деректемесінің "анықтамалықтың (сыныптауыштың) сәйкестендіргіші (currencyCode ListId атрибуты)" атрибуты "2022"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баждарды, салықтарды төлеу жөніндегі міндеттің орындалуын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онда "Кедендік баждарды, салықтарды төлеу жөніндегі міндеттің орындалуын қамтамасыз ету тәсілінің коды (casdo:‌Payment‌Guarantee‌Method‌Code)" деректемесі толтырылуы мүмкін, әйтпесе "Кедендік баждарды, салықтарды төлеу жөніндегі міндеттің орындалуын қамтамасыз ету тәсілінің коды (casdo:‌Payment‌Guarantee‌Method‌Code)"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"Кедендік баждарды, салықтарды төлеу жөніндегі міндеттің орындалуын қамтамасыз ету тәсілінің коды (casdo:‌Payment‌Guarantee‌Method‌Code)" деректемесі толтырылмауға тиіс, әйтпесе "Кедендік баждарды, салықтарды төлеу жөніндегі міндеттің орындалуын қамтамасыз ету тәсілінің коды (casdo:‌Payment‌Guarantee‌Method‌Code)" деректемесі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тәсілінің коды (casdo:‌Payment‌Guarantee‌Method‌Code)" деректемесі толтырылса, онда "Кедендік баждарды, салықтарды төлеу жөніндегі міндеттің орындалуын қамтамасыз ету тәсілінің коды (casdo:‌Payment‌Guarantee‌Method‌Code)" деректемесі кедендік баждарды, салықтарды төлеу жөніндегі міндеттің орындалуын қамтамасыз ету тәсілдерінің сыныптауышына сәйкес қамтамасыз ету тәсілінің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тәсілінің коды (casdo:PaymentGuaranteeMethodCode)" деректемесінің "анықтамалықтың (сыныптауыштың) сәйкестендіргіші (codeListId атрибуты)" атрибуты "2018"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сілтемелік нөмірі</w:t>
            </w:r>
          </w:p>
          <w:p>
            <w:pPr>
              <w:spacing w:after="20"/>
              <w:ind w:left="20"/>
              <w:jc w:val="both"/>
            </w:pPr>
            <w:r>
              <w:rPr>
                <w:rFonts w:ascii="Times New Roman"/>
                <w:b w:val="false"/>
                <w:i w:val="false"/>
                <w:color w:val="000000"/>
                <w:sz w:val="20"/>
              </w:rPr>
              <w:t>
(casdo:‌Reference‌Consignment‌Item‌Ordinal)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"07040" мәнін қамтыса, онда "Тауардың сілтемелік нөмірі (casdo:‌Reference‌Consignment‌Item‌Ordinal)" деректемесі толтырылуы мүмкін, әйтпесе "Тауардың сілтемелік нөмірі (casdo:‌Reference‌Consignment‌Item‌Ordinal)"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сілтемелік нөмірі (casdo:‌Reference‌Consignment‌Item‌Ordinal)" деректемесі толтырылса, онда "Тауардың сілтемелік нөмірі (casdo:‌Reference‌Consignment‌Item‌Ordinal)" деректемесінің данасы "Тауар партиясы (cacdo:‌PIVConsignment‌Details) деректемесінің құрамындағы "Тауар (cacdo:‌PIVConsignment‌Item‌Details)" деректемесі данасының "Тауардың реттік нөмірі (casdo:‌Consignment‌Item‌Ordinal)" деректемесінің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сілтемелік нөмірі (casdo:‌Reference‌Consignment‌Item‌Ordinal)" деректемесі толтырылса, онда "Тауар партиясы (cacdo:‌PIARConsignment‌Details) деректемесінің данасы үшін "Тауардың сілтемелік нөмірі (casdo:‌Reference‌Consignment‌Item‌Ordinal)" деректемесінің даналары қайталама мәндерді қамтымауға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сілтемелік нөмірі (casdo:‌Reference‌Consignment‌Item‌Ordinal)" деректемесі толтырылса, онда "Тауардың сілтемелік нөмірі (casdo:‌Reference‌Consignment‌Item‌Ordinal)" деректемесі данасының мәні "Тауарлардың реттік нөмірлерінің сілтемелік диапазоны (cacdo:‌Reference‌Consignment‌Item‌Range‌Details)" деректемесінің даналары мәндерінің диапазонына тиесілі болмауға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Тауарлардың реттік нөмірлерінің сілтемелік диапазоны</w:t>
            </w:r>
          </w:p>
          <w:p>
            <w:pPr>
              <w:spacing w:after="20"/>
              <w:ind w:left="20"/>
              <w:jc w:val="both"/>
            </w:pPr>
            <w:r>
              <w:rPr>
                <w:rFonts w:ascii="Times New Roman"/>
                <w:b w:val="false"/>
                <w:i w:val="false"/>
                <w:color w:val="000000"/>
                <w:sz w:val="20"/>
              </w:rPr>
              <w:t>
(cacdo:‌Reference‌Consignment‌Item‌Range‌Details)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"07040" мәнін қамтыса, онда "Тауарлардың реттік нөмірлерінің сілтемелік диапазоны (cacdo:‌Reference‌Consignment‌Item‌Range‌Details)" деректемесі толтырылуы мүмкін, әйтпесе "Тауарлардың реттік нөмірлерінің сілтемелік диапазоны (cacdo:‌Reference‌Consignment‌Item‌Range‌Details)"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реттік нөмірлерінің сілтемелік диапазоны (cacdo:‌Reference‌Consignment‌Item‌Range‌Details)" деректемесі толтырылса, онда "Тауарлардың реттік нөмірлерінің сілтемелік диапазоны (cacdo:‌Reference‌Consignment‌Item‌Range‌Details)" деректемесінің даналары мәндерінің диапазондары кездеспеуге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Реттік нөмірлер диапазонының бірінші нөмірі</w:t>
            </w:r>
          </w:p>
          <w:p>
            <w:pPr>
              <w:spacing w:after="20"/>
              <w:ind w:left="20"/>
              <w:jc w:val="both"/>
            </w:pPr>
            <w:r>
              <w:rPr>
                <w:rFonts w:ascii="Times New Roman"/>
                <w:b w:val="false"/>
                <w:i w:val="false"/>
                <w:color w:val="000000"/>
                <w:sz w:val="20"/>
              </w:rPr>
              <w:t>
(casdo:‌First‌Reference‌Ordinal)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нөмірлер диапазонының бірінші нөмірі (casdo:‌First‌Reference‌Ordinal)" деректемесі "Тауар партиясы (cacdo:‌PIARConsignment‌Details) деректемесі данасының құрамындағы "Тауар (cacdo:‌PIARConsignment‌Item‌Details)" деректемесі данасының "Тауардың реттік нөмірі (casdo:‌Consignment‌Item‌Ordinal)" деректемесінің мәнін қамтуға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Диапазонының соңғы реттік нөмірі</w:t>
            </w:r>
          </w:p>
          <w:p>
            <w:pPr>
              <w:spacing w:after="20"/>
              <w:ind w:left="20"/>
              <w:jc w:val="both"/>
            </w:pPr>
            <w:r>
              <w:rPr>
                <w:rFonts w:ascii="Times New Roman"/>
                <w:b w:val="false"/>
                <w:i w:val="false"/>
                <w:color w:val="000000"/>
                <w:sz w:val="20"/>
              </w:rPr>
              <w:t>
(casdo:‌Last‌Reference‌Ordinal)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"Диапазонының соңғы реттік нөмірі (casdo:‌Last‌Reference‌Ordinal)" деректемесі "Тауар партиясы (cacdo:‌PIARConsignment‌Details) деректемесі данасының құрамындағы "Тауар (cacdo:‌PIARConsignment‌Item‌Details)" деректемесі данасының "Тауардың реттік нөмірі (casdo:‌Consignment‌Item‌Ordinal)" деректемесінің мәнін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"Диапазонының соңғы реттік нөмірі (casdo:LastReferenceOrdinal)" деректемесінің мәні "Реттік нөмірлер диапазонының бірінші нөмірі (casdo:FirstReferenceOrdinal)" деректемесінің мәнінен кемінде 2 мәнге артық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Кедендік транзиттің кедендік рәсімінің декларанты</w:t>
            </w:r>
          </w:p>
          <w:p>
            <w:pPr>
              <w:spacing w:after="20"/>
              <w:ind w:left="20"/>
              <w:jc w:val="both"/>
            </w:pPr>
            <w:r>
              <w:rPr>
                <w:rFonts w:ascii="Times New Roman"/>
                <w:b w:val="false"/>
                <w:i w:val="false"/>
                <w:color w:val="000000"/>
                <w:sz w:val="20"/>
              </w:rPr>
              <w:t>
(cacdo:‌PITransit‌Declarant‌Details)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онда "Кедендік транзиттің кедендік рәсімінің декларанты (cacdo:‌PITransit‌Declarant‌Details)" деректемесі толтырылуға тиіс, әйтпесе "Кедендік транзиттің кедендік рәсімінің декларанты (cacdo:‌PITransit‌Declarant‌Details)"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рәсімінің декларанты (cacdo:PITransitDeclarantDetails)"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"BY", "KG", "KZ", "RU" мәндерінің 1 қамтымаса, онда "Салық төлеушінің сәйкестендіргіші (csdo:‌Taxpayer‌Id)" деректемесі толтырылмауға тиіс, әйтпесе Салық төлеушінің сәйкестендіргіші (csdo:‌Taxpayer‌Id)"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"BY" мәнін қамтыса және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"Есепке қою себебінің коды (csdo:‌Tax‌Registration‌Reason‌Code)" деректемесі толтырылуы мүмкін, әйтпесе "Есепке қою себебінің коды (csdo:‌Tax‌Registration‌Reason‌Code)"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"BY", "KG", "KZ" мәндерінің 1 қамтыса, онда "Жеке тұлғаның сәйкестендіргіші (casdo:PersonId)" деректемесі толтырылмауға тиіс, әйтпесе "Жеке тұлғаның сәйкестендіргіші (casdo:PersonId)"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"ВҮ" мәнін қамтыса және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"Жеке тұлғаның сәйкестендіргіші (casdo:PersonId)" деректемесі толтырылса, онда "Жеке тұлғаның сәйкестендіргіші (casdo:PersonId)" деректемесі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"Жеке тұлғаның сәйкестендіргіші (casdo:PersonId)" деректемесі толтырылса, онда "Жеке тұлғаның сәйкестендіргіші (casdo:PersonId)" деректемесі жеке сәйкестендіру нөмірін (ЖСН)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аяқталған күні (csdo:DocValidityDate)"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1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содержит значение "KG" мәнін қамтыса және "Кедендік транзиттің кедендік рәсімінің декларанты (cacdo:‌PITransit‌Declarant‌Details)" деректемесінің құрамындағы "Жеке тұлғаның сәйкестендіргіші (casdo:‌Person‌Id)" деректемесі толтырылса, онда "Аумақтың коды (csdo:‌Territory‌Code)" деректемесі толтырылуға тиіс, әйтпесе "Аумақтың коды (csdo:‌Territory‌Code)"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 белгілеу жүйесінің мемлекеттік сыныптауышына сәйкес әкімшілік-аумақтық бірліктің кодын (ГК СОАТЕ)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13.31.14. Оқшауланған бөлімше</w:t>
            </w:r>
          </w:p>
          <w:p>
            <w:pPr>
              <w:spacing w:after="20"/>
              <w:ind w:left="20"/>
              <w:jc w:val="both"/>
            </w:pPr>
            <w:r>
              <w:rPr>
                <w:rFonts w:ascii="Times New Roman"/>
                <w:b w:val="false"/>
                <w:i w:val="false"/>
                <w:color w:val="000000"/>
                <w:sz w:val="20"/>
              </w:rPr>
              <w:t>
(cacdo:‌Subject‌Branch‌Details)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(cacdo:SubjectBranchDetails)"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 мына мәндердің 1 қамтуға тиіс: "09011", "09044"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 адамы тізілімге енгізілген мүше мемлекеттің екі әріптен тұратын кодының мағынасын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тізілімге енгізу туралы куәліктің нөмірін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"09011" мәнін қамтыса, онда "Куәлік түрінің коды (casdo:AEORegistryKindCode)" деректемесі толтырылуға тиіс, әйтпесе "Куәлік түрінің коды (casdo:AEORegistryKindCode)"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Еуразиялық экономикалық одақтың кедендік аумағы бойынша тауарларды тасымалдаушы</w:t>
            </w:r>
          </w:p>
          <w:p>
            <w:pPr>
              <w:spacing w:after="20"/>
              <w:ind w:left="20"/>
              <w:jc w:val="both"/>
            </w:pPr>
            <w:r>
              <w:rPr>
                <w:rFonts w:ascii="Times New Roman"/>
                <w:b w:val="false"/>
                <w:i w:val="false"/>
                <w:color w:val="000000"/>
                <w:sz w:val="20"/>
              </w:rPr>
              <w:t>
(cacdo:‌PIUnion‌Carrier‌Details)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"17", "18" мәндерінің 1 қамтыса немесе "Тауар партиясы (cacdo:‌PIARConsignment‌Details)" деректемесінің құрамындағы "Алдын ала ақпарат беру мақсаты (casdo:‌Preliminary‌Information‌Usage‌Code)" деректемесі "06" мәнін қамтыса, онда "Еуразиялық экономикалық одақтың кедендік аумағы бойынша тауарларды тасымалдаушы (cacdo:‌PIUnion‌Carrier‌Details)" деректемесі толтырылуға тиіс, әйтпесе "Еуразиялық экономикалық одақтың кедендік аумағы бойынша тауарларды тасымалдаушы (cacdo:‌PIUnion‌Carrier‌Details)"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бойынша тауарларды тасымалдаушы (cacdo:PIUnionCarrierDetails)"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"Тасымалдаушының реттік нөмірі (casdo:CarrierOrdinal)" деректемесі бар "Еуразиялық экономикалық одақтың кедендік аумағы бойынша тауарларды тасымалдаушы (cacdo:‌PIUnion‌Carrier‌Details)" деректемесі "1" мәнін қамтыса, ол тауарларды тасымалдауды (тасуды) бастайтын тауарларды тасымалдаушы туралы мәліметтерді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сәйкестендіру кедендік нөмірін қалыптастыру сыныптауышына сәйкес кедендік сәйкестендіру нөмірін (КСН)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"BY", "KG", "KZ", "RU" мәндерінің 1 қамтымаса, онда "Салық төлеушінің сәйкестендіргіші (csdo:‌Taxpayer‌Id)" деректемесі толтырылмауға тиіс, әйтпесе Салық төлеушінің сәйкестендіргіші (csdo:‌Taxpayer‌Id)"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"BY" мәнін қамтыса және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"Есепке қою себебінің коды (csdo:‌Tax‌Registration‌Reason‌Code)" деректемесі толтырылуы мүмкін, әйтпесе "Есепке қою себебінің коды (csdo:‌Tax‌Registration‌Reason‌Code)"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"BY", "KG", "KZ" мәндерінің 1 қамтыса, онда "Жеке тұлғаның сәйкестендіргіші (casdo:PersonId)" деректемесі толтырылмауға тиіс, әйтпесе "Жеке тұлғаның сәйкестендіргіші (casdo:PersonId)"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"ВҮ" мәнін қамтыса және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"Жеке тұлғаның сәйкестендіргіші (casdo:PersonId)" деректемесі толтырылса, онда "Жеке тұлғаның сәйкестендіргіші (casdo:PersonId)" деректемесі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"Жеке тұлғаның сәйкестендіргіші (casdo:PersonId)" деректемесі толтырылса, онда "Жеке тұлғаның сәйкестендіргіші (casdo:PersonId)" деректемесі дербес сәйкестендіру нөмірін (ДСН)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аяқталған күні (csdo:DocValidityDate)"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1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"Еуразиялық экономикалық одақтың кедендік аумағы бойынша тауарларды тасымалдаушы (cacdo:‌PIUnion‌Carrier‌Details)" деректемесі данасының құрамында "Жеке тұлғаның сәйкестендіргіші (casdo:‌Person‌Id)" деректемесі толтырылса және "Мекенжай (ccdo:‌Subject‌Address‌Details)" деректемесінің құрамындағы "Елдің коды (csdo:UnifiedCountryCode)" деректемесі "KG" мәнін қамтыса, онда "Аумақтың коды (csdo:‌Territory‌Code)" деректемесі толтырылуға тиіс, әйтпесе "Аумақтың коды (csdo:‌Territory‌Code)"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сәйкес әкімшілік-аумақтық бірліктің кодын (ГК СОАТЕ)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енгізілгенін растайтын құжат (cacdo:RegisterDocumentIdDetails)"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13.32.15. Тасымалдаушының өкілі</w:t>
            </w:r>
          </w:p>
          <w:p>
            <w:pPr>
              <w:spacing w:after="20"/>
              <w:ind w:left="20"/>
              <w:jc w:val="both"/>
            </w:pPr>
            <w:r>
              <w:rPr>
                <w:rFonts w:ascii="Times New Roman"/>
                <w:b w:val="false"/>
                <w:i w:val="false"/>
                <w:color w:val="000000"/>
                <w:sz w:val="20"/>
              </w:rPr>
              <w:t>
(cacdo:‌Carrier‌Representative‌Details)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және "Транзит кезіндегі көлік құралы (cacdo:‌PITransit‌Transport‌Means‌Details" деректемесінің құрамындағы "Көлік түрінің коды (csdo:UnifiedTransportModeCode)" деректемесі "30", "31", "32", "90" мәндерінің 1 қамтыса, онда "Тасымалдаушының өкілі (cacdo:‌Carrier‌Representative‌Details)"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(csdo:FirstName)"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Әкесінің аты </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(csdo:LastName)"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Рөлдің коды</w:t>
            </w:r>
          </w:p>
          <w:p>
            <w:pPr>
              <w:spacing w:after="20"/>
              <w:ind w:left="20"/>
              <w:jc w:val="both"/>
            </w:pPr>
            <w:r>
              <w:rPr>
                <w:rFonts w:ascii="Times New Roman"/>
                <w:b w:val="false"/>
                <w:i w:val="false"/>
                <w:color w:val="000000"/>
                <w:sz w:val="20"/>
              </w:rPr>
              <w:t>
(casdo:‌Role‌Code)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коды (casdo:RoleCode)" деректемесі "1" – халықаралық тасымалдаудың көлік құралын басқаруға уәкілетті тасымалдаушының өкілі (көлік құралының жүргізушісі)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13.32.16. Тасымалдаушының реттік нөмірі</w:t>
            </w:r>
          </w:p>
          <w:p>
            <w:pPr>
              <w:spacing w:after="20"/>
              <w:ind w:left="20"/>
              <w:jc w:val="both"/>
            </w:pPr>
            <w:r>
              <w:rPr>
                <w:rFonts w:ascii="Times New Roman"/>
                <w:b w:val="false"/>
                <w:i w:val="false"/>
                <w:color w:val="000000"/>
                <w:sz w:val="20"/>
              </w:rPr>
              <w:t>
(casdo:‌Carrier‌Ordinal)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 (casdo:CarrierOrdinal)"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партиясы (cacdo:‌PIARConsignment‌Details)" деректемесінің құрамындағы "Тасымалдаушының реттік нөмірі (casdo:CarrierOrdinal)" деректемесі "1" мәнінен басталуға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(cacdo:PIARConsignmentDetails)" деректемесінің құрамындағы "Тасымалдаушының реттік нөмірі (casdo:CarrierOrdinal)" деректемесі қайталама мәндерді қамтымауға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13.32.17. Тасымалдаушының сілтемелік нөмірі</w:t>
            </w:r>
          </w:p>
          <w:p>
            <w:pPr>
              <w:spacing w:after="20"/>
              <w:ind w:left="20"/>
              <w:jc w:val="both"/>
            </w:pPr>
            <w:r>
              <w:rPr>
                <w:rFonts w:ascii="Times New Roman"/>
                <w:b w:val="false"/>
                <w:i w:val="false"/>
                <w:color w:val="000000"/>
                <w:sz w:val="20"/>
              </w:rPr>
              <w:t>
(casdo:‌Reference‌Carrier‌Ordinal)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сілтемелік нөмірі (casdo:ReferenceCarrierOrdinal)"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Кеден құжатын толтыруға (қол қоюға) жауапты кеден өкілі</w:t>
            </w:r>
          </w:p>
          <w:p>
            <w:pPr>
              <w:spacing w:after="20"/>
              <w:ind w:left="20"/>
              <w:jc w:val="both"/>
            </w:pPr>
            <w:r>
              <w:rPr>
                <w:rFonts w:ascii="Times New Roman"/>
                <w:b w:val="false"/>
                <w:i w:val="false"/>
                <w:color w:val="000000"/>
                <w:sz w:val="20"/>
              </w:rPr>
              <w:t>
(cacdo:‌Signatory‌Representative‌Details)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онда "Кеден құжатын толтыруға (қол қоюға) жауапты кеден өкілі (cacdo:‌Signatory‌Representative‌Details)" деректемесі толтырылуы мүмкін, әйтпесе "Кеден құжатын толтыруға (қол қоюға) жауапты кеден өкілі (cacdo:‌Signatory‌Representative‌Details)"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"09034"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 адамы тізілімге енгізілген мүше мемлекеттің екі әріптен тұратын кодының мағынасын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адамды кеден өкілдерінің тізіліміне енгізу туралы куәландыратын құжаттың тіркеу нөмірін немесе кеден өкілдерінің тізілімінде тұлғаның тіркеу нөмірін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адамды кеден өкілдерінің тізіліміне енгізу туралы куәландыратын құжаттың тіркеу нөмірі немесе кеден өкілдерінің тізіліміндегі тұлғаның тіркеу нөмірі қайта тіркеу белгісін (қосу әрпін) қамтыса,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түрінің коды (casdo:AEORegistryKindCode)"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 Декларантпен (өтініш берушімен) кеден өкілінің шарты</w:t>
            </w:r>
          </w:p>
          <w:p>
            <w:pPr>
              <w:spacing w:after="20"/>
              <w:ind w:left="20"/>
              <w:jc w:val="both"/>
            </w:pPr>
            <w:r>
              <w:rPr>
                <w:rFonts w:ascii="Times New Roman"/>
                <w:b w:val="false"/>
                <w:i w:val="false"/>
                <w:color w:val="000000"/>
                <w:sz w:val="20"/>
              </w:rPr>
              <w:t>
(cacdo:‌Representative‌Contract‌Details)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"11002"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(csdo:DocName)"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басталған күні (csdo:DocStartDate)"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аяқталған күні (csdo:DocValidityDate)"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Кедендік құжатты толтырған (қол қойған) жеке тұлға</w:t>
            </w:r>
          </w:p>
          <w:p>
            <w:pPr>
              <w:spacing w:after="20"/>
              <w:ind w:left="20"/>
              <w:jc w:val="both"/>
            </w:pPr>
            <w:r>
              <w:rPr>
                <w:rFonts w:ascii="Times New Roman"/>
                <w:b w:val="false"/>
                <w:i w:val="false"/>
                <w:color w:val="000000"/>
                <w:sz w:val="20"/>
              </w:rPr>
              <w:t>
(cacdo:‌Signatory‌Person‌V2‌Details)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 беру мақсаты (casdo:‌Preliminary‌Information‌Usage‌Code)" деректемесі "06" мәнін қамтыса, онда "Кедендік құжатты толтырған (қол қойған) жеке тұлға</w:t>
            </w:r>
          </w:p>
          <w:p>
            <w:pPr>
              <w:spacing w:after="20"/>
              <w:ind w:left="20"/>
              <w:jc w:val="both"/>
            </w:pPr>
            <w:r>
              <w:rPr>
                <w:rFonts w:ascii="Times New Roman"/>
                <w:b w:val="false"/>
                <w:i w:val="false"/>
                <w:color w:val="000000"/>
                <w:sz w:val="20"/>
              </w:rPr>
              <w:t>
(cacdo:‌Signatory‌Person‌V2‌Details)" деректемесі толтырылуы мүмкін, әйтпесе "Кедендік құжатты толтырған (қол қойған) жеке тұлға (cacdo:‌Signatory‌Person‌V2‌Details)"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 Құжатқа қол қойған тұлға</w:t>
            </w:r>
          </w:p>
          <w:p>
            <w:pPr>
              <w:spacing w:after="20"/>
              <w:ind w:left="20"/>
              <w:jc w:val="both"/>
            </w:pPr>
            <w:r>
              <w:rPr>
                <w:rFonts w:ascii="Times New Roman"/>
                <w:b w:val="false"/>
                <w:i w:val="false"/>
                <w:color w:val="000000"/>
                <w:sz w:val="20"/>
              </w:rPr>
              <w:t>
(cacdo:‌Signing‌Details)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(cacdo:SigningDetails)"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Әкесінің аты </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 қою күні</w:t>
            </w:r>
          </w:p>
          <w:p>
            <w:pPr>
              <w:spacing w:after="20"/>
              <w:ind w:left="20"/>
              <w:jc w:val="both"/>
            </w:pPr>
            <w:r>
              <w:rPr>
                <w:rFonts w:ascii="Times New Roman"/>
                <w:b w:val="false"/>
                <w:i w:val="false"/>
                <w:color w:val="000000"/>
                <w:sz w:val="20"/>
              </w:rPr>
              <w:t>
(casdo:‌Signing‌Date)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(ccdo:IdentityDocV3Details)"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 (casdo:QualificationCertificateId)"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 (casdo:QualificationCertificateId)"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13.34.4. Өкілеттікті куәландыратын құжат</w:t>
            </w:r>
          </w:p>
          <w:p>
            <w:pPr>
              <w:spacing w:after="20"/>
              <w:ind w:left="20"/>
              <w:jc w:val="both"/>
            </w:pPr>
            <w:r>
              <w:rPr>
                <w:rFonts w:ascii="Times New Roman"/>
                <w:b w:val="false"/>
                <w:i w:val="false"/>
                <w:color w:val="000000"/>
                <w:sz w:val="20"/>
              </w:rPr>
              <w:t>
(cacdo:‌Power‌Of‌Attorney‌Details)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мына мәндердің 1 қамтуға тиіс: "11003", "11004"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(csdo:DocName)"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аяқталған күні (csdo:DocValidityDate)" деректемесі толтырылса, онда деректеменің мәні мына шаблонға сәйкес келуге тиіс: YYYY-MM-DD</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Тасымалдаушы</w:t>
            </w:r>
          </w:p>
          <w:p>
            <w:pPr>
              <w:spacing w:after="20"/>
              <w:ind w:left="20"/>
              <w:jc w:val="both"/>
            </w:pPr>
            <w:r>
              <w:rPr>
                <w:rFonts w:ascii="Times New Roman"/>
                <w:b w:val="false"/>
                <w:i w:val="false"/>
                <w:color w:val="000000"/>
                <w:sz w:val="20"/>
              </w:rPr>
              <w:t>
(cacdo:‌Carrier‌Details)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құжаттың түбір деңгейінде "01" мәнін қамтыса, онда "Тасымалдаушы (cacdo:‌Carrier‌Details)" деректемесі толтырылуға тиіс, әйтпесе "Тасымалдаушы (cacdo:‌Carrier‌Details)"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(cacdo:CarrierDetails)" деректемесі үшін субъектінің атауы туралы мәліметтерді көрсеткен кезде мына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тасымалдаушы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(ccdo:IdentityDocV3Details)"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1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мынадай деректемелердің кемінде 1 толтырылуы тиіс: "Қала (csdo:‌City‌Name)", "Елді мекен (csdo:‌Settlement‌Name)"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"1" – Тіркеу мекенжайы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тасымалдаушыа тіркеу елінің екі әріптен тұратын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сәйкес әкімшілік-аумақтық бірліктің кодын (ГК СОАТЕ)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14.12.12. Абоненттік жәшіктің нөмірі </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енгізілгенін растайтын құжат (cacdo:RegisterDocumentIdDetails)"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Куәлік түрінің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Тасымалдаушының өкілі</w:t>
            </w:r>
          </w:p>
          <w:p>
            <w:pPr>
              <w:spacing w:after="20"/>
              <w:ind w:left="20"/>
              <w:jc w:val="both"/>
            </w:pPr>
            <w:r>
              <w:rPr>
                <w:rFonts w:ascii="Times New Roman"/>
                <w:b w:val="false"/>
                <w:i w:val="false"/>
                <w:color w:val="000000"/>
                <w:sz w:val="20"/>
              </w:rPr>
              <w:t>
(cacdo:‌Carrier‌Representative‌Details)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өкілі (cacdo:Carrier RepresentativeDetails)"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 Рөлдің коды</w:t>
            </w:r>
          </w:p>
          <w:p>
            <w:pPr>
              <w:spacing w:after="20"/>
              <w:ind w:left="20"/>
              <w:jc w:val="both"/>
            </w:pPr>
            <w:r>
              <w:rPr>
                <w:rFonts w:ascii="Times New Roman"/>
                <w:b w:val="false"/>
                <w:i w:val="false"/>
                <w:color w:val="000000"/>
                <w:sz w:val="20"/>
              </w:rPr>
              <w:t>
(casdo:‌Role‌Code)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Тасымалдаушының реттік нөмірі</w:t>
            </w:r>
          </w:p>
          <w:p>
            <w:pPr>
              <w:spacing w:after="20"/>
              <w:ind w:left="20"/>
              <w:jc w:val="both"/>
            </w:pPr>
            <w:r>
              <w:rPr>
                <w:rFonts w:ascii="Times New Roman"/>
                <w:b w:val="false"/>
                <w:i w:val="false"/>
                <w:color w:val="000000"/>
                <w:sz w:val="20"/>
              </w:rPr>
              <w:t>
(casdo:‌Carrier‌Ordinal)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 (casdo:CarrierOrdinal)"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Тасымалдаушының сілтемелік нөмірі</w:t>
            </w:r>
          </w:p>
          <w:p>
            <w:pPr>
              <w:spacing w:after="20"/>
              <w:ind w:left="20"/>
              <w:jc w:val="both"/>
            </w:pPr>
            <w:r>
              <w:rPr>
                <w:rFonts w:ascii="Times New Roman"/>
                <w:b w:val="false"/>
                <w:i w:val="false"/>
                <w:color w:val="000000"/>
                <w:sz w:val="20"/>
              </w:rPr>
              <w:t>
(casdo:‌Reference‌Carrier‌Ordinal)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сілтемелік нөмірі (casdo:ReferenceCarrierOrdinal)"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Бақылауға жататын объектілер туралы мәліметтер</w:t>
            </w:r>
          </w:p>
          <w:p>
            <w:pPr>
              <w:spacing w:after="20"/>
              <w:ind w:left="20"/>
              <w:jc w:val="both"/>
            </w:pPr>
            <w:r>
              <w:rPr>
                <w:rFonts w:ascii="Times New Roman"/>
                <w:b w:val="false"/>
                <w:i w:val="false"/>
                <w:color w:val="000000"/>
                <w:sz w:val="20"/>
              </w:rPr>
              <w:t>
(cacdo:‌Controlled‌Items‌Details)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"03", "14", "15", "16", "17", "18" мәндерінің 1 қамтыса, онда құрамындағы "Ақпарат түрінің коды (casdo:‌Information‌Kind‌Code)" деректемесі "1" мәнін қамтитын "Бақылауға жататын объектілер туралы мәліметтер (cacdo:‌Controlled‌Items‌Details)" деректемесінің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құрамындағы "Ақпарат түрінің коды (casdo:‌Information‌Kind‌Code)" деректемесі "2" мәнін қамтитын "Бақылауға жататын объектілер туралы мәліметтер (cacdo:‌Controlled‌Items‌Details)" деректемесінің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құрамындағы "Ақпарат түрінің коды (casdo:‌Information‌Kind‌Code)" деректемесі "3" мәнін қамтитын "Бақылауға жататын объектілер туралы мәліметтер (cacdo:‌Controlled‌Items‌Details)" деректемесінің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"01" мәнін қамтыса, онда құрамындағы "Ақпарат түрінің коды (casdo:‌Information‌Kind‌Code)" деректемесі "5" мәнін қамтитын "Бақылауға жататын объектілер туралы мәліметтер (cacdo:‌Controlled‌Items‌Details)" деректемесінің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"03" мәнін қамтыса, онда құрамындағы "Ақпарат түрінің коды (casdo:‌Information‌Kind‌Code)" деректемесі "4" мәнін қамтитын "Бақылауға жататын объектілер туралы мәліметтер (cacdo:‌Controlled‌Items‌Details)" деректемесінің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беру мақсаты (casdo:‌Preliminary‌Information‌Usage‌Code)" деректемесі түбір деңгейінде: "01", "03", "14", "15", "16", "17", "18" мәндерін қамтымаса, онда "Бақылауға жататын объектілер туралы мәліметтер (cacdo:‌Controlled‌Items‌Details)" деректемесі толтырылмауға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Ақпарат түрінің коды</w:t>
            </w:r>
          </w:p>
          <w:p>
            <w:pPr>
              <w:spacing w:after="20"/>
              <w:ind w:left="20"/>
              <w:jc w:val="both"/>
            </w:pPr>
            <w:r>
              <w:rPr>
                <w:rFonts w:ascii="Times New Roman"/>
                <w:b w:val="false"/>
                <w:i w:val="false"/>
                <w:color w:val="000000"/>
                <w:sz w:val="20"/>
              </w:rPr>
              <w:t>
(casdo:‌Information‌Kind‌Code)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түрінің коды (casdo:InformationKindCode)" деректемесі мына мәндердің 1 қамтуға тиіс:</w:t>
            </w:r>
          </w:p>
          <w:p>
            <w:pPr>
              <w:spacing w:after="20"/>
              <w:ind w:left="20"/>
              <w:jc w:val="both"/>
            </w:pPr>
            <w:r>
              <w:rPr>
                <w:rFonts w:ascii="Times New Roman"/>
                <w:b w:val="false"/>
                <w:i w:val="false"/>
                <w:color w:val="000000"/>
                <w:sz w:val="20"/>
              </w:rPr>
              <w:t>
1-керек-жарақтар;</w:t>
            </w:r>
          </w:p>
          <w:p>
            <w:pPr>
              <w:spacing w:after="20"/>
              <w:ind w:left="20"/>
              <w:jc w:val="both"/>
            </w:pPr>
            <w:r>
              <w:rPr>
                <w:rFonts w:ascii="Times New Roman"/>
                <w:b w:val="false"/>
                <w:i w:val="false"/>
                <w:color w:val="000000"/>
                <w:sz w:val="20"/>
              </w:rPr>
              <w:t>
2-құрамында есірткі, күшті әсер ететін заттар, психотроптық және улы заттар бар дәрілік заттар;</w:t>
            </w:r>
          </w:p>
          <w:p>
            <w:pPr>
              <w:spacing w:after="20"/>
              <w:ind w:left="20"/>
              <w:jc w:val="both"/>
            </w:pPr>
            <w:r>
              <w:rPr>
                <w:rFonts w:ascii="Times New Roman"/>
                <w:b w:val="false"/>
                <w:i w:val="false"/>
                <w:color w:val="000000"/>
                <w:sz w:val="20"/>
              </w:rPr>
              <w:t>
3-қауіпті тауарлар (қаруды және (немесе) оқ-дәрілерді қоспағанда);</w:t>
            </w:r>
          </w:p>
          <w:p>
            <w:pPr>
              <w:spacing w:after="20"/>
              <w:ind w:left="20"/>
              <w:jc w:val="both"/>
            </w:pPr>
            <w:r>
              <w:rPr>
                <w:rFonts w:ascii="Times New Roman"/>
                <w:b w:val="false"/>
                <w:i w:val="false"/>
                <w:color w:val="000000"/>
                <w:sz w:val="20"/>
              </w:rPr>
              <w:t>
4-қосалқы бөлшектер мен жабдықтар;</w:t>
            </w:r>
          </w:p>
          <w:p>
            <w:pPr>
              <w:spacing w:after="20"/>
              <w:ind w:left="20"/>
              <w:jc w:val="both"/>
            </w:pPr>
            <w:r>
              <w:rPr>
                <w:rFonts w:ascii="Times New Roman"/>
                <w:b w:val="false"/>
                <w:i w:val="false"/>
                <w:color w:val="000000"/>
                <w:sz w:val="20"/>
              </w:rPr>
              <w:t>
5-қару және (немесе) оқ-дәрілер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Болу белгісі</w:t>
            </w:r>
          </w:p>
          <w:p>
            <w:pPr>
              <w:spacing w:after="20"/>
              <w:ind w:left="20"/>
              <w:jc w:val="both"/>
            </w:pPr>
            <w:r>
              <w:rPr>
                <w:rFonts w:ascii="Times New Roman"/>
                <w:b w:val="false"/>
                <w:i w:val="false"/>
                <w:color w:val="000000"/>
                <w:sz w:val="20"/>
              </w:rPr>
              <w:t>
(casdo:‌Presence‌Indicator)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 (casdo:PresenceIndicator)" деректемесі мына мәндердің 1 қамтуға тиіс:</w:t>
            </w:r>
          </w:p>
          <w:p>
            <w:pPr>
              <w:spacing w:after="20"/>
              <w:ind w:left="20"/>
              <w:jc w:val="both"/>
            </w:pPr>
            <w:r>
              <w:rPr>
                <w:rFonts w:ascii="Times New Roman"/>
                <w:b w:val="false"/>
                <w:i w:val="false"/>
                <w:color w:val="000000"/>
                <w:sz w:val="20"/>
              </w:rPr>
              <w:t>
1-көлік құралының бортында коды "Ақпарат түрінің коды (casdo:InformationKindCode)" деректемесінде көрсетілген бақылауға жататын объектілер бар;</w:t>
            </w:r>
          </w:p>
          <w:p>
            <w:pPr>
              <w:spacing w:after="20"/>
              <w:ind w:left="20"/>
              <w:jc w:val="both"/>
            </w:pPr>
            <w:r>
              <w:rPr>
                <w:rFonts w:ascii="Times New Roman"/>
                <w:b w:val="false"/>
                <w:i w:val="false"/>
                <w:color w:val="000000"/>
                <w:sz w:val="20"/>
              </w:rPr>
              <w:t>
0-көлік құралының бортында коды "Ақпарат түрінің коды (casdo:InformationKindCode)" деректемесінде көрсетілген бақылауға жататын объектілер жоқ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Атауы және саны</w:t>
            </w:r>
          </w:p>
          <w:p>
            <w:pPr>
              <w:spacing w:after="20"/>
              <w:ind w:left="20"/>
              <w:jc w:val="both"/>
            </w:pPr>
            <w:r>
              <w:rPr>
                <w:rFonts w:ascii="Times New Roman"/>
                <w:b w:val="false"/>
                <w:i w:val="false"/>
                <w:color w:val="000000"/>
                <w:sz w:val="20"/>
              </w:rPr>
              <w:t>
(cacdo:‌Item‌Details)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"Болу белгісі (casdo:PresenceIndicator)" деректемесі "0" мәнін қамтыса, онда "Атауы және саны (cacdo:ItemDetails)"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түрінің коды (casdo:InformationKindCode)" деректемесі "1" мәнін қамтыса және "Болу белгісі (casdo:PresenceIndicator)" деректемесі "1" мәнін қамтыса, онда "Атауы және саны (cacdo:ItemDetails)"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"Ақпарат түрінің коды (casdo:InformationKindCode)" деректемесі "4" мәнін қамтыса және "Болу белгісі (casdo:PresenceIndicator)" деректемесі "1" мәнін қамтыса, онда "Атауы және саны (cacdo:ItemDetails)"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түрінің коды (casdo:InformationKindCode)" деректемесі "2", "3", "5" мәндерін қамтыса, онда "Атауы және саны (cacdo:‌Item‌Details)"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Тауардың атауы</w:t>
            </w:r>
          </w:p>
          <w:p>
            <w:pPr>
              <w:spacing w:after="20"/>
              <w:ind w:left="20"/>
              <w:jc w:val="both"/>
            </w:pPr>
            <w:r>
              <w:rPr>
                <w:rFonts w:ascii="Times New Roman"/>
                <w:b w:val="false"/>
                <w:i w:val="false"/>
                <w:color w:val="000000"/>
                <w:sz w:val="20"/>
              </w:rPr>
              <w:t>
(casdo:‌Goods‌Description‌Text)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(casdo:GoodsDescriptionText)"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 Тауардың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 (cacdo:GoodsMeasureDetails)"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өлшем бірліктерінің сыныптауышына сәйкес өлшем бірлігі кодының мәнін қамтуы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"анықтамалықтың (сыныптауыштың) сәйкестендіргіші (measurementUnitCodeListId атрибуты)" атрибуты "2064"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 (casdo:MeasureUnitAbbreviationCode)"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 (casdo:MeasureUnitAbbreviationCode)" деректемесі өлшем бірліктерінің сыныптауышына сәйкес өлшем бірлігінің шартты белгіленімін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Санитариялық-эпидемиологиялық қадағалау мақсатында ұсынылатын мәліметтер</w:t>
            </w:r>
          </w:p>
          <w:p>
            <w:pPr>
              <w:spacing w:after="20"/>
              <w:ind w:left="20"/>
              <w:jc w:val="both"/>
            </w:pPr>
            <w:r>
              <w:rPr>
                <w:rFonts w:ascii="Times New Roman"/>
                <w:b w:val="false"/>
                <w:i w:val="false"/>
                <w:color w:val="000000"/>
                <w:sz w:val="20"/>
              </w:rPr>
              <w:t>
(cacdo:‌PIAREpidemic‌Control‌Details)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беру мақсаты (casdo:‌Preliminary‌Information‌Usage‌Code)" деректемесі түбір деңгейінде "04" мәнін қамтыса, онда "Санитариялық-эпидемиологиялық қадағалау мақсатындағы мәліметтер (cacdo:‌PIVEpidemic‌Control‌Details)" деректемесі толтырылуға тиіс, әйтпесе "Санитариялық-эпидемиологиялық қадағалау мақсатындағы мәліметтер (cacdo:‌PIVEpidemic‌Control‌Details)"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Ауру адамның болу белгісі</w:t>
            </w:r>
          </w:p>
          <w:p>
            <w:pPr>
              <w:spacing w:after="20"/>
              <w:ind w:left="20"/>
              <w:jc w:val="both"/>
            </w:pPr>
            <w:r>
              <w:rPr>
                <w:rFonts w:ascii="Times New Roman"/>
                <w:b w:val="false"/>
                <w:i w:val="false"/>
                <w:color w:val="000000"/>
                <w:sz w:val="20"/>
              </w:rPr>
              <w:t>
(casdo:‌On‌Board‌Disease‌Person‌Indicator)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 адамның болу белгісі (casdo:OnBoardDiseasePersonIndicator)" деректемесі  мына мәндердің 1 қамтуға тиіс: </w:t>
            </w:r>
          </w:p>
          <w:p>
            <w:pPr>
              <w:spacing w:after="20"/>
              <w:ind w:left="20"/>
              <w:jc w:val="both"/>
            </w:pPr>
            <w:r>
              <w:rPr>
                <w:rFonts w:ascii="Times New Roman"/>
                <w:b w:val="false"/>
                <w:i w:val="false"/>
                <w:color w:val="000000"/>
                <w:sz w:val="20"/>
              </w:rPr>
              <w:t>1 – кеме бортында науқас адам бар;</w:t>
            </w:r>
          </w:p>
          <w:p>
            <w:pPr>
              <w:spacing w:after="20"/>
              <w:ind w:left="20"/>
              <w:jc w:val="both"/>
            </w:pPr>
            <w:r>
              <w:rPr>
                <w:rFonts w:ascii="Times New Roman"/>
                <w:b w:val="false"/>
                <w:i w:val="false"/>
                <w:color w:val="000000"/>
                <w:sz w:val="20"/>
              </w:rPr>
              <w:t>
0 – кеме бортында науқас адам жоқ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Ауырғандар саны</w:t>
            </w:r>
          </w:p>
          <w:p>
            <w:pPr>
              <w:spacing w:after="20"/>
              <w:ind w:left="20"/>
              <w:jc w:val="both"/>
            </w:pPr>
            <w:r>
              <w:rPr>
                <w:rFonts w:ascii="Times New Roman"/>
                <w:b w:val="false"/>
                <w:i w:val="false"/>
                <w:color w:val="000000"/>
                <w:sz w:val="20"/>
              </w:rPr>
              <w:t>
(casdo:‌Disease‌Person‌Quantity)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"Ауру адамның болу белгісі (casdo:OnBoardDiseasePersonIndicator)" деректемесі "1" мәнін қамтыса, онда "Ауырғандар саны (casdo:‌Disease‌Person‌Quantity)" деректемесі толтырылуға тиіс, әйтпесе Ауырғандар саны (casdo:‌Disease‌Person‌Quantity)"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"Ауырғандар саны (casdo:‌Disease‌Person‌Quantity)" деректемесінің мәні "Науқастанған адам (cacdo:‌PIARDiseased‌Person‌Details)" деректемесі даналарының санына тең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Дезинсекция жүргізу туралы мәліметтер</w:t>
            </w:r>
          </w:p>
          <w:p>
            <w:pPr>
              <w:spacing w:after="20"/>
              <w:ind w:left="20"/>
              <w:jc w:val="both"/>
            </w:pPr>
            <w:r>
              <w:rPr>
                <w:rFonts w:ascii="Times New Roman"/>
                <w:b w:val="false"/>
                <w:i w:val="false"/>
                <w:color w:val="000000"/>
                <w:sz w:val="20"/>
              </w:rPr>
              <w:t>
(cacdo:‌PIARPest‌Control‌Details)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Дезинсекция жүргізу белгісі</w:t>
            </w:r>
          </w:p>
          <w:p>
            <w:pPr>
              <w:spacing w:after="20"/>
              <w:ind w:left="20"/>
              <w:jc w:val="both"/>
            </w:pPr>
            <w:r>
              <w:rPr>
                <w:rFonts w:ascii="Times New Roman"/>
                <w:b w:val="false"/>
                <w:i w:val="false"/>
                <w:color w:val="000000"/>
                <w:sz w:val="20"/>
              </w:rPr>
              <w:t>
(casdo:‌Disinfestation‌Indicator)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 жүргізу белгісі (casdo:‌Disinfestation‌Indicator)" деректемесі мына мәндердің 1 қамтуға тиіс: </w:t>
            </w:r>
          </w:p>
          <w:p>
            <w:pPr>
              <w:spacing w:after="20"/>
              <w:ind w:left="20"/>
              <w:jc w:val="both"/>
            </w:pPr>
            <w:r>
              <w:rPr>
                <w:rFonts w:ascii="Times New Roman"/>
                <w:b w:val="false"/>
                <w:i w:val="false"/>
                <w:color w:val="000000"/>
                <w:sz w:val="20"/>
              </w:rPr>
              <w:t>
1 – кемеде дезинсекция жүргзілді;</w:t>
            </w:r>
          </w:p>
          <w:p>
            <w:pPr>
              <w:spacing w:after="20"/>
              <w:ind w:left="20"/>
              <w:jc w:val="both"/>
            </w:pPr>
            <w:r>
              <w:rPr>
                <w:rFonts w:ascii="Times New Roman"/>
                <w:b w:val="false"/>
                <w:i w:val="false"/>
                <w:color w:val="000000"/>
                <w:sz w:val="20"/>
              </w:rPr>
              <w:t>
0 – кемеде дезинсекция жүргзілмеді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Дезинсекция туралы мәліметтер</w:t>
            </w:r>
          </w:p>
          <w:p>
            <w:pPr>
              <w:spacing w:after="20"/>
              <w:ind w:left="20"/>
              <w:jc w:val="both"/>
            </w:pPr>
            <w:r>
              <w:rPr>
                <w:rFonts w:ascii="Times New Roman"/>
                <w:b w:val="false"/>
                <w:i w:val="false"/>
                <w:color w:val="000000"/>
                <w:sz w:val="20"/>
              </w:rPr>
              <w:t>
(cacdo:‌PIARDisinfestation‌Details)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"Дезинсекция жүргізу белгісі (casdo:‌Disinfestation‌Indicator)" деректемесі "1" мәнін қамтыса, онда "Дезинсекция туралы мәліметтер (cacdo:‌PIARDisinfestation‌Details)" деректемесі толтырылуға тиіс, әйтпесе "Дезинсекция туралы мәліметтер (cacdo:‌PIARDisinfestation‌Details)"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Дезинсекция жүргізу түрінің коды</w:t>
            </w:r>
          </w:p>
          <w:p>
            <w:pPr>
              <w:spacing w:after="20"/>
              <w:ind w:left="20"/>
              <w:jc w:val="both"/>
            </w:pPr>
            <w:r>
              <w:rPr>
                <w:rFonts w:ascii="Times New Roman"/>
                <w:b w:val="false"/>
                <w:i w:val="false"/>
                <w:color w:val="000000"/>
                <w:sz w:val="20"/>
              </w:rPr>
              <w:t>
(casdo:‌Disinfestation‌Kind‌Code)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 жүргізу түрінің коды (casdo:‌Disinfestation‌Kind‌Code)" деректемесі мына мәндердің 1 қамтуға тиіс: </w:t>
            </w:r>
          </w:p>
          <w:p>
            <w:pPr>
              <w:spacing w:after="20"/>
              <w:ind w:left="20"/>
              <w:jc w:val="both"/>
            </w:pPr>
            <w:r>
              <w:rPr>
                <w:rFonts w:ascii="Times New Roman"/>
                <w:b w:val="false"/>
                <w:i w:val="false"/>
                <w:color w:val="000000"/>
                <w:sz w:val="20"/>
              </w:rPr>
              <w:t>1 – жоспарлы дезинсекция;</w:t>
            </w:r>
          </w:p>
          <w:p>
            <w:pPr>
              <w:spacing w:after="20"/>
              <w:ind w:left="20"/>
              <w:jc w:val="both"/>
            </w:pPr>
            <w:r>
              <w:rPr>
                <w:rFonts w:ascii="Times New Roman"/>
                <w:b w:val="false"/>
                <w:i w:val="false"/>
                <w:color w:val="000000"/>
                <w:sz w:val="20"/>
              </w:rPr>
              <w:t>
2 – эпидемиологиялық көрсеткіштер бойынша  дезинсекция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Дезинсекция әісінің сипаттамасы</w:t>
            </w:r>
          </w:p>
          <w:p>
            <w:pPr>
              <w:spacing w:after="20"/>
              <w:ind w:left="20"/>
              <w:jc w:val="both"/>
            </w:pPr>
            <w:r>
              <w:rPr>
                <w:rFonts w:ascii="Times New Roman"/>
                <w:b w:val="false"/>
                <w:i w:val="false"/>
                <w:color w:val="000000"/>
                <w:sz w:val="20"/>
              </w:rPr>
              <w:t>
(casdo:‌Disinfestation‌Method‌Text)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заттың (субстанцияның) атауы</w:t>
            </w:r>
          </w:p>
          <w:p>
            <w:pPr>
              <w:spacing w:after="20"/>
              <w:ind w:left="20"/>
              <w:jc w:val="both"/>
            </w:pPr>
            <w:r>
              <w:rPr>
                <w:rFonts w:ascii="Times New Roman"/>
                <w:b w:val="false"/>
                <w:i w:val="false"/>
                <w:color w:val="000000"/>
                <w:sz w:val="20"/>
              </w:rPr>
              <w:t>
(casdo:‌Chemical‌Name)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Науқастанған адам</w:t>
            </w:r>
          </w:p>
          <w:p>
            <w:pPr>
              <w:spacing w:after="20"/>
              <w:ind w:left="20"/>
              <w:jc w:val="both"/>
            </w:pPr>
            <w:r>
              <w:rPr>
                <w:rFonts w:ascii="Times New Roman"/>
                <w:b w:val="false"/>
                <w:i w:val="false"/>
                <w:color w:val="000000"/>
                <w:sz w:val="20"/>
              </w:rPr>
              <w:t>
(cacdo:‌PIARDiseased‌Person‌Details)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"Ауру адамның болу белгісі (casdo:OnBoard DiseasePersonIndicator)" деректемесі "1" мәнін қамтыса, онда "Науқастанған адам (cacdo:‌PIARDiseased‌Person‌Details)" деректемесі толтырылуға тиіс, әйтпесе "Науқастанған адам (cacdo:‌PIARDiseased‌Person‌Details)" деректемесі толтырылмайды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басын куәландыратын құжтқа сәйкес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17.1.2. Әкесінің аты </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Рөлдің коды</w:t>
            </w:r>
          </w:p>
          <w:p>
            <w:pPr>
              <w:spacing w:after="20"/>
              <w:ind w:left="20"/>
              <w:jc w:val="both"/>
            </w:pPr>
            <w:r>
              <w:rPr>
                <w:rFonts w:ascii="Times New Roman"/>
                <w:b w:val="false"/>
                <w:i w:val="false"/>
                <w:color w:val="000000"/>
                <w:sz w:val="20"/>
              </w:rPr>
              <w:t>
(casdo:‌Role‌Code)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коды (casdo:‌Role‌Code)" деректемесі мына мәндердің 1 қамтуға тиіс: </w:t>
            </w:r>
          </w:p>
          <w:p>
            <w:pPr>
              <w:spacing w:after="20"/>
              <w:ind w:left="20"/>
              <w:jc w:val="both"/>
            </w:pPr>
            <w:r>
              <w:rPr>
                <w:rFonts w:ascii="Times New Roman"/>
                <w:b w:val="false"/>
                <w:i w:val="false"/>
                <w:color w:val="000000"/>
                <w:sz w:val="20"/>
              </w:rPr>
              <w:t>
1 – экипаж мүшесі;</w:t>
            </w:r>
          </w:p>
          <w:p>
            <w:pPr>
              <w:spacing w:after="20"/>
              <w:ind w:left="20"/>
              <w:jc w:val="both"/>
            </w:pPr>
            <w:r>
              <w:rPr>
                <w:rFonts w:ascii="Times New Roman"/>
                <w:b w:val="false"/>
                <w:i w:val="false"/>
                <w:color w:val="000000"/>
                <w:sz w:val="20"/>
              </w:rPr>
              <w:t>
2 – жолаушы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Аурудың сипаты</w:t>
            </w:r>
          </w:p>
          <w:p>
            <w:pPr>
              <w:spacing w:after="20"/>
              <w:ind w:left="20"/>
              <w:jc w:val="both"/>
            </w:pPr>
            <w:r>
              <w:rPr>
                <w:rFonts w:ascii="Times New Roman"/>
                <w:b w:val="false"/>
                <w:i w:val="false"/>
                <w:color w:val="000000"/>
                <w:sz w:val="20"/>
              </w:rPr>
              <w:t>
(casdo:‌Disease‌Description‌Text)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 Күрделі деректемеге кіретін кірістірілген деректемелер үшін осы күрделі деректеме толтырылған жағдайда қолданылады. Қарапайым деректеме атрибуттары үшін бұл қарапайым деректеме толтырылған жағдайда қолданылады.</w:t>
      </w:r>
    </w:p>
    <w:p>
      <w:pPr>
        <w:spacing w:after="0"/>
        <w:ind w:left="0"/>
        <w:jc w:val="both"/>
      </w:pPr>
      <w:r>
        <w:rPr>
          <w:rFonts w:ascii="Times New Roman"/>
          <w:b w:val="false"/>
          <w:i w:val="false"/>
          <w:color w:val="000000"/>
          <w:sz w:val="28"/>
        </w:rPr>
        <w:t xml:space="preserve">
      Атаулары 7-бағанда көрсетілген деректемелерге қатысты қолданылады. Деректеменің атауына қосымша: </w:t>
      </w:r>
    </w:p>
    <w:p>
      <w:pPr>
        <w:spacing w:after="0"/>
        <w:ind w:left="0"/>
        <w:jc w:val="both"/>
      </w:pPr>
      <w:r>
        <w:rPr>
          <w:rFonts w:ascii="Times New Roman"/>
          <w:b w:val="false"/>
          <w:i w:val="false"/>
          <w:color w:val="000000"/>
          <w:sz w:val="28"/>
        </w:rPr>
        <w:t>
      ереже берілген деректемені (кестенің сол жолында орналасқан);</w:t>
      </w:r>
    </w:p>
    <w:p>
      <w:pPr>
        <w:spacing w:after="0"/>
        <w:ind w:left="0"/>
        <w:jc w:val="both"/>
      </w:pPr>
      <w:r>
        <w:rPr>
          <w:rFonts w:ascii="Times New Roman"/>
          <w:b w:val="false"/>
          <w:i w:val="false"/>
          <w:color w:val="000000"/>
          <w:sz w:val="28"/>
        </w:rPr>
        <w:t>
      ереже берілген күрделі деректемеге кіретін кірістірілген деректемені;</w:t>
      </w:r>
    </w:p>
    <w:p>
      <w:pPr>
        <w:spacing w:after="0"/>
        <w:ind w:left="0"/>
        <w:jc w:val="both"/>
      </w:pPr>
      <w:r>
        <w:rPr>
          <w:rFonts w:ascii="Times New Roman"/>
          <w:b w:val="false"/>
          <w:i w:val="false"/>
          <w:color w:val="000000"/>
          <w:sz w:val="28"/>
        </w:rPr>
        <w:t>
      құжат құрылымының иерархиясының бірдей деңгейінде орналасқан деректемені;</w:t>
      </w:r>
    </w:p>
    <w:p>
      <w:pPr>
        <w:spacing w:after="0"/>
        <w:ind w:left="0"/>
        <w:jc w:val="both"/>
      </w:pPr>
      <w:r>
        <w:rPr>
          <w:rFonts w:ascii="Times New Roman"/>
          <w:b w:val="false"/>
          <w:i w:val="false"/>
          <w:color w:val="000000"/>
          <w:sz w:val="28"/>
        </w:rPr>
        <w:t>
      құжаттың құрылымында бірегей деректемені;</w:t>
      </w:r>
    </w:p>
    <w:p>
      <w:pPr>
        <w:spacing w:after="0"/>
        <w:ind w:left="0"/>
        <w:jc w:val="both"/>
      </w:pPr>
      <w:r>
        <w:rPr>
          <w:rFonts w:ascii="Times New Roman"/>
          <w:b w:val="false"/>
          <w:i w:val="false"/>
          <w:color w:val="000000"/>
          <w:sz w:val="28"/>
        </w:rPr>
        <w:t>
      құрамына ереже берілген деректеме кіретін күрделі деректеме құрамындағы бірегей деректемені қоспағанда, оның құжат құрылымының иерархиясында орналасу жолы көрсетіледі.</w:t>
      </w:r>
    </w:p>
    <w:p>
      <w:pPr>
        <w:spacing w:after="0"/>
        <w:ind w:left="0"/>
        <w:jc w:val="both"/>
      </w:pPr>
      <w:r>
        <w:rPr>
          <w:rFonts w:ascii="Times New Roman"/>
          <w:b w:val="false"/>
          <w:i w:val="false"/>
          <w:color w:val="000000"/>
          <w:sz w:val="28"/>
        </w:rPr>
        <w:t>
      Толтырудың бірегейлігін талап ететін қайталанатын деректеме үшін деректеме бірегей болып табылатын сала көрсетіледі.</w:t>
      </w:r>
    </w:p>
    <w:p>
      <w:pPr>
        <w:spacing w:after="0"/>
        <w:ind w:left="0"/>
        <w:jc w:val="both"/>
      </w:pPr>
      <w:r>
        <w:rPr>
          <w:rFonts w:ascii="Times New Roman"/>
          <w:b w:val="false"/>
          <w:i w:val="false"/>
          <w:color w:val="000000"/>
          <w:sz w:val="28"/>
        </w:rPr>
        <w:t xml:space="preserve">
      ** Сәйкестендіргіштің мәні мына шаблонға сәйкес көрсетіледі: 1ХХХ – анықтама үшін, 2ХХХ – сыныптауыш үшін, мұнда ХХХ – Еуразиялық экономикалық комиссия Алқасының 2015 жылғы 17 қарашадағы № 155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қалыптастырылған Еуразиялық экономикалық одақтың нормативтік-анықтамалық ақпарат тізілімі бойынша анықтамалықтың (сыныптауыштың) 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